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B0" w:rsidRDefault="004337B0" w:rsidP="004337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Ковчун Анна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внутрішньої</w:t>
      </w:r>
    </w:p>
    <w:p w:rsidR="004337B0" w:rsidRDefault="004337B0" w:rsidP="004337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респіраторної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4337B0" w:rsidRDefault="004337B0" w:rsidP="004337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диференціальної</w:t>
      </w:r>
    </w:p>
    <w:p w:rsidR="004337B0" w:rsidRDefault="004337B0" w:rsidP="004337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обструктивне</w:t>
      </w:r>
    </w:p>
    <w:p w:rsidR="004337B0" w:rsidRDefault="004337B0" w:rsidP="004337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захворювання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легень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B4A79" w:rsidRPr="004337B0" w:rsidRDefault="004337B0" w:rsidP="004337B0">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55.051.022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4337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4337B0" w:rsidRPr="004337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5E30F-0F0D-468C-8BDC-2A8056C4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2021-11-24T09:10:00Z</dcterms:created>
  <dcterms:modified xsi:type="dcterms:W3CDTF">2021-11-27T19:29:00Z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