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1A76" w14:textId="7B21AA6B" w:rsidR="005F6DA9" w:rsidRDefault="0041333F" w:rsidP="0041333F">
      <w:r w:rsidRPr="0041333F">
        <w:rPr>
          <w:rFonts w:hint="eastAsia"/>
        </w:rPr>
        <w:t>Гурьянова</w:t>
      </w:r>
      <w:r w:rsidRPr="0041333F">
        <w:t xml:space="preserve"> </w:t>
      </w:r>
      <w:r w:rsidRPr="0041333F">
        <w:rPr>
          <w:rFonts w:hint="eastAsia"/>
        </w:rPr>
        <w:t>Вера</w:t>
      </w:r>
      <w:r w:rsidRPr="0041333F">
        <w:t xml:space="preserve"> </w:t>
      </w:r>
      <w:r w:rsidRPr="0041333F">
        <w:rPr>
          <w:rFonts w:hint="eastAsia"/>
        </w:rPr>
        <w:t>Владимировна</w:t>
      </w:r>
      <w:r>
        <w:t xml:space="preserve"> </w:t>
      </w:r>
      <w:r w:rsidRPr="0041333F">
        <w:rPr>
          <w:rFonts w:hint="eastAsia"/>
        </w:rPr>
        <w:t>Отклоняющееся</w:t>
      </w:r>
      <w:r w:rsidRPr="0041333F">
        <w:t xml:space="preserve"> </w:t>
      </w:r>
      <w:r w:rsidRPr="0041333F">
        <w:rPr>
          <w:rFonts w:hint="eastAsia"/>
        </w:rPr>
        <w:t>поведение</w:t>
      </w:r>
      <w:r w:rsidRPr="0041333F">
        <w:t xml:space="preserve"> </w:t>
      </w:r>
      <w:r w:rsidRPr="0041333F">
        <w:rPr>
          <w:rFonts w:hint="eastAsia"/>
        </w:rPr>
        <w:t>в</w:t>
      </w:r>
      <w:r w:rsidRPr="0041333F">
        <w:t xml:space="preserve"> </w:t>
      </w:r>
      <w:r w:rsidRPr="0041333F">
        <w:rPr>
          <w:rFonts w:hint="eastAsia"/>
        </w:rPr>
        <w:t>праве</w:t>
      </w:r>
    </w:p>
    <w:p w14:paraId="1975146A" w14:textId="77777777" w:rsidR="0041333F" w:rsidRDefault="0041333F" w:rsidP="0041333F">
      <w:r>
        <w:rPr>
          <w:rFonts w:hint="eastAsia"/>
        </w:rPr>
        <w:t>ОГЛАВЛЕНИЕ</w:t>
      </w:r>
      <w:r>
        <w:t xml:space="preserve"> </w:t>
      </w:r>
      <w:r>
        <w:rPr>
          <w:rFonts w:hint="eastAsia"/>
        </w:rPr>
        <w:t>ДИССЕРТАЦИИ</w:t>
      </w:r>
    </w:p>
    <w:p w14:paraId="3B9CDFC1" w14:textId="77777777" w:rsidR="0041333F" w:rsidRDefault="0041333F" w:rsidP="0041333F">
      <w:r>
        <w:rPr>
          <w:rFonts w:hint="eastAsia"/>
        </w:rPr>
        <w:t>кандидат</w:t>
      </w:r>
      <w:r>
        <w:t xml:space="preserve"> </w:t>
      </w:r>
      <w:r>
        <w:rPr>
          <w:rFonts w:hint="eastAsia"/>
        </w:rPr>
        <w:t>наук</w:t>
      </w:r>
      <w:r>
        <w:t xml:space="preserve"> </w:t>
      </w:r>
      <w:r>
        <w:rPr>
          <w:rFonts w:hint="eastAsia"/>
        </w:rPr>
        <w:t>Гурьянова</w:t>
      </w:r>
      <w:r>
        <w:t xml:space="preserve"> </w:t>
      </w:r>
      <w:r>
        <w:rPr>
          <w:rFonts w:hint="eastAsia"/>
        </w:rPr>
        <w:t>Вера</w:t>
      </w:r>
      <w:r>
        <w:t xml:space="preserve"> </w:t>
      </w:r>
      <w:r>
        <w:rPr>
          <w:rFonts w:hint="eastAsia"/>
        </w:rPr>
        <w:t>Владимировна</w:t>
      </w:r>
    </w:p>
    <w:p w14:paraId="0C40C044" w14:textId="77777777" w:rsidR="0041333F" w:rsidRDefault="0041333F" w:rsidP="0041333F">
      <w:r>
        <w:rPr>
          <w:rFonts w:hint="eastAsia"/>
        </w:rPr>
        <w:t>Введение</w:t>
      </w:r>
    </w:p>
    <w:p w14:paraId="2B1C9951" w14:textId="77777777" w:rsidR="0041333F" w:rsidRDefault="0041333F" w:rsidP="0041333F"/>
    <w:p w14:paraId="03327D24" w14:textId="77777777" w:rsidR="0041333F" w:rsidRDefault="0041333F" w:rsidP="0041333F">
      <w:r>
        <w:rPr>
          <w:rFonts w:hint="eastAsia"/>
        </w:rPr>
        <w:t>Глава</w:t>
      </w:r>
      <w:r>
        <w:t xml:space="preserve"> 1.</w:t>
      </w:r>
      <w:r>
        <w:rPr>
          <w:rFonts w:hint="eastAsia"/>
        </w:rPr>
        <w:t>Общетеоретические</w:t>
      </w:r>
      <w:r>
        <w:t xml:space="preserve"> </w:t>
      </w:r>
      <w:r>
        <w:rPr>
          <w:rFonts w:hint="eastAsia"/>
        </w:rPr>
        <w:t>аспекты</w:t>
      </w:r>
      <w:r>
        <w:t xml:space="preserve"> </w:t>
      </w:r>
      <w:r>
        <w:rPr>
          <w:rFonts w:hint="eastAsia"/>
        </w:rPr>
        <w:t>отклоняющегося</w:t>
      </w:r>
      <w:r>
        <w:t xml:space="preserve"> </w:t>
      </w:r>
      <w:r>
        <w:rPr>
          <w:rFonts w:hint="eastAsia"/>
        </w:rPr>
        <w:t>поведения</w:t>
      </w:r>
    </w:p>
    <w:p w14:paraId="42F770D8" w14:textId="77777777" w:rsidR="0041333F" w:rsidRDefault="0041333F" w:rsidP="0041333F"/>
    <w:p w14:paraId="29B0F31A" w14:textId="77777777" w:rsidR="0041333F" w:rsidRDefault="0041333F" w:rsidP="0041333F">
      <w:r>
        <w:rPr>
          <w:rFonts w:hint="eastAsia"/>
        </w:rPr>
        <w:t>§</w:t>
      </w:r>
      <w:r>
        <w:t xml:space="preserve"> 1. </w:t>
      </w:r>
      <w:r>
        <w:rPr>
          <w:rFonts w:hint="eastAsia"/>
        </w:rPr>
        <w:t>Понятие</w:t>
      </w:r>
      <w:r>
        <w:t xml:space="preserve"> </w:t>
      </w:r>
      <w:r>
        <w:rPr>
          <w:rFonts w:hint="eastAsia"/>
        </w:rPr>
        <w:t>и</w:t>
      </w:r>
      <w:r>
        <w:t xml:space="preserve"> </w:t>
      </w:r>
      <w:r>
        <w:rPr>
          <w:rFonts w:hint="eastAsia"/>
        </w:rPr>
        <w:t>признаки</w:t>
      </w:r>
      <w:r>
        <w:t xml:space="preserve"> </w:t>
      </w:r>
      <w:r>
        <w:rPr>
          <w:rFonts w:hint="eastAsia"/>
        </w:rPr>
        <w:t>социальных</w:t>
      </w:r>
      <w:r>
        <w:t xml:space="preserve"> </w:t>
      </w:r>
      <w:r>
        <w:rPr>
          <w:rFonts w:hint="eastAsia"/>
        </w:rPr>
        <w:t>девиаций</w:t>
      </w:r>
    </w:p>
    <w:p w14:paraId="046AF4C1" w14:textId="77777777" w:rsidR="0041333F" w:rsidRDefault="0041333F" w:rsidP="0041333F"/>
    <w:p w14:paraId="163C4E75" w14:textId="77777777" w:rsidR="0041333F" w:rsidRDefault="0041333F" w:rsidP="0041333F">
      <w:r>
        <w:rPr>
          <w:rFonts w:hint="eastAsia"/>
        </w:rPr>
        <w:t>§</w:t>
      </w:r>
      <w:r>
        <w:t xml:space="preserve"> 2. </w:t>
      </w:r>
      <w:r>
        <w:rPr>
          <w:rFonts w:hint="eastAsia"/>
        </w:rPr>
        <w:t>Предпосылки</w:t>
      </w:r>
      <w:r>
        <w:t xml:space="preserve"> </w:t>
      </w:r>
      <w:r>
        <w:rPr>
          <w:rFonts w:hint="eastAsia"/>
        </w:rPr>
        <w:t>отклоняющегося</w:t>
      </w:r>
      <w:r>
        <w:t xml:space="preserve"> </w:t>
      </w:r>
      <w:r>
        <w:rPr>
          <w:rFonts w:hint="eastAsia"/>
        </w:rPr>
        <w:t>поведения</w:t>
      </w:r>
    </w:p>
    <w:p w14:paraId="229A96C7" w14:textId="77777777" w:rsidR="0041333F" w:rsidRDefault="0041333F" w:rsidP="0041333F"/>
    <w:p w14:paraId="1F971395" w14:textId="77777777" w:rsidR="0041333F" w:rsidRDefault="0041333F" w:rsidP="0041333F">
      <w:r>
        <w:rPr>
          <w:rFonts w:hint="eastAsia"/>
        </w:rPr>
        <w:t>§</w:t>
      </w:r>
      <w:r>
        <w:t xml:space="preserve"> 3. </w:t>
      </w:r>
      <w:r>
        <w:rPr>
          <w:rFonts w:hint="eastAsia"/>
        </w:rPr>
        <w:t>Юридическая</w:t>
      </w:r>
      <w:r>
        <w:t xml:space="preserve"> </w:t>
      </w:r>
      <w:r>
        <w:rPr>
          <w:rFonts w:hint="eastAsia"/>
        </w:rPr>
        <w:t>природа</w:t>
      </w:r>
      <w:r>
        <w:t xml:space="preserve"> </w:t>
      </w:r>
      <w:r>
        <w:rPr>
          <w:rFonts w:hint="eastAsia"/>
        </w:rPr>
        <w:t>отклоняющегося</w:t>
      </w:r>
      <w:r>
        <w:t xml:space="preserve"> </w:t>
      </w:r>
      <w:r>
        <w:rPr>
          <w:rFonts w:hint="eastAsia"/>
        </w:rPr>
        <w:t>поведения</w:t>
      </w:r>
      <w:r>
        <w:t xml:space="preserve"> </w:t>
      </w:r>
      <w:r>
        <w:rPr>
          <w:rFonts w:hint="eastAsia"/>
        </w:rPr>
        <w:t>в</w:t>
      </w:r>
      <w:r>
        <w:t xml:space="preserve"> </w:t>
      </w:r>
      <w:r>
        <w:rPr>
          <w:rFonts w:hint="eastAsia"/>
        </w:rPr>
        <w:t>праве</w:t>
      </w:r>
    </w:p>
    <w:p w14:paraId="01D6F2F4" w14:textId="77777777" w:rsidR="0041333F" w:rsidRDefault="0041333F" w:rsidP="0041333F"/>
    <w:p w14:paraId="2E333A7B" w14:textId="77777777" w:rsidR="0041333F" w:rsidRDefault="0041333F" w:rsidP="0041333F">
      <w:r>
        <w:rPr>
          <w:rFonts w:hint="eastAsia"/>
        </w:rPr>
        <w:t>Глава</w:t>
      </w:r>
      <w:r>
        <w:t xml:space="preserve"> 2. </w:t>
      </w:r>
      <w:r>
        <w:rPr>
          <w:rFonts w:hint="eastAsia"/>
        </w:rPr>
        <w:t>Особенности</w:t>
      </w:r>
      <w:r>
        <w:t xml:space="preserve"> </w:t>
      </w:r>
      <w:r>
        <w:rPr>
          <w:rFonts w:hint="eastAsia"/>
        </w:rPr>
        <w:t>отклоняющегося</w:t>
      </w:r>
      <w:r>
        <w:t xml:space="preserve"> </w:t>
      </w:r>
      <w:r>
        <w:rPr>
          <w:rFonts w:hint="eastAsia"/>
        </w:rPr>
        <w:t>поведения</w:t>
      </w:r>
      <w:r>
        <w:t xml:space="preserve"> </w:t>
      </w:r>
      <w:r>
        <w:rPr>
          <w:rFonts w:hint="eastAsia"/>
        </w:rPr>
        <w:t>в</w:t>
      </w:r>
      <w:r>
        <w:t xml:space="preserve"> </w:t>
      </w:r>
      <w:r>
        <w:rPr>
          <w:rFonts w:hint="eastAsia"/>
        </w:rPr>
        <w:t>частном</w:t>
      </w:r>
      <w:r>
        <w:t xml:space="preserve"> </w:t>
      </w:r>
      <w:r>
        <w:rPr>
          <w:rFonts w:hint="eastAsia"/>
        </w:rPr>
        <w:t>и</w:t>
      </w:r>
      <w:r>
        <w:t xml:space="preserve"> </w:t>
      </w:r>
      <w:r>
        <w:rPr>
          <w:rFonts w:hint="eastAsia"/>
        </w:rPr>
        <w:t>публичном</w:t>
      </w:r>
      <w:r>
        <w:t xml:space="preserve"> </w:t>
      </w:r>
      <w:r>
        <w:rPr>
          <w:rFonts w:hint="eastAsia"/>
        </w:rPr>
        <w:t>праве</w:t>
      </w:r>
    </w:p>
    <w:p w14:paraId="7E57513B" w14:textId="77777777" w:rsidR="0041333F" w:rsidRDefault="0041333F" w:rsidP="0041333F"/>
    <w:p w14:paraId="76D43F63" w14:textId="77777777" w:rsidR="0041333F" w:rsidRDefault="0041333F" w:rsidP="0041333F">
      <w:r>
        <w:rPr>
          <w:rFonts w:hint="eastAsia"/>
        </w:rPr>
        <w:t>§</w:t>
      </w:r>
      <w:r>
        <w:t xml:space="preserve"> 1. </w:t>
      </w:r>
      <w:r>
        <w:rPr>
          <w:rFonts w:hint="eastAsia"/>
        </w:rPr>
        <w:t>Отклоняющееся</w:t>
      </w:r>
      <w:r>
        <w:t xml:space="preserve"> </w:t>
      </w:r>
      <w:r>
        <w:rPr>
          <w:rFonts w:hint="eastAsia"/>
        </w:rPr>
        <w:t>поведение</w:t>
      </w:r>
      <w:r>
        <w:t xml:space="preserve"> </w:t>
      </w:r>
      <w:r>
        <w:rPr>
          <w:rFonts w:hint="eastAsia"/>
        </w:rPr>
        <w:t>в</w:t>
      </w:r>
      <w:r>
        <w:t xml:space="preserve"> </w:t>
      </w:r>
      <w:r>
        <w:rPr>
          <w:rFonts w:hint="eastAsia"/>
        </w:rPr>
        <w:t>частном</w:t>
      </w:r>
      <w:r>
        <w:t xml:space="preserve"> </w:t>
      </w:r>
      <w:r>
        <w:rPr>
          <w:rFonts w:hint="eastAsia"/>
        </w:rPr>
        <w:t>праве</w:t>
      </w:r>
    </w:p>
    <w:p w14:paraId="4790BC04" w14:textId="77777777" w:rsidR="0041333F" w:rsidRDefault="0041333F" w:rsidP="0041333F"/>
    <w:p w14:paraId="1689B375" w14:textId="77777777" w:rsidR="0041333F" w:rsidRDefault="0041333F" w:rsidP="0041333F">
      <w:r>
        <w:rPr>
          <w:rFonts w:hint="eastAsia"/>
        </w:rPr>
        <w:t>§</w:t>
      </w:r>
      <w:r>
        <w:t xml:space="preserve"> 2. </w:t>
      </w:r>
      <w:r>
        <w:rPr>
          <w:rFonts w:hint="eastAsia"/>
        </w:rPr>
        <w:t>Отклоняющееся</w:t>
      </w:r>
      <w:r>
        <w:t xml:space="preserve"> </w:t>
      </w:r>
      <w:r>
        <w:rPr>
          <w:rFonts w:hint="eastAsia"/>
        </w:rPr>
        <w:t>поведение</w:t>
      </w:r>
      <w:r>
        <w:t xml:space="preserve"> </w:t>
      </w:r>
      <w:r>
        <w:rPr>
          <w:rFonts w:hint="eastAsia"/>
        </w:rPr>
        <w:t>в</w:t>
      </w:r>
      <w:r>
        <w:t xml:space="preserve"> </w:t>
      </w:r>
      <w:r>
        <w:rPr>
          <w:rFonts w:hint="eastAsia"/>
        </w:rPr>
        <w:t>публичном</w:t>
      </w:r>
      <w:r>
        <w:t xml:space="preserve"> </w:t>
      </w:r>
      <w:r>
        <w:rPr>
          <w:rFonts w:hint="eastAsia"/>
        </w:rPr>
        <w:t>праве</w:t>
      </w:r>
    </w:p>
    <w:p w14:paraId="3BB6465A" w14:textId="77777777" w:rsidR="0041333F" w:rsidRDefault="0041333F" w:rsidP="0041333F"/>
    <w:p w14:paraId="5AB5C309" w14:textId="77777777" w:rsidR="0041333F" w:rsidRDefault="0041333F" w:rsidP="0041333F">
      <w:r>
        <w:rPr>
          <w:rFonts w:hint="eastAsia"/>
        </w:rPr>
        <w:t>§</w:t>
      </w:r>
      <w:r>
        <w:t xml:space="preserve"> 3. </w:t>
      </w:r>
      <w:r>
        <w:rPr>
          <w:rFonts w:hint="eastAsia"/>
        </w:rPr>
        <w:t>Юридические</w:t>
      </w:r>
      <w:r>
        <w:t xml:space="preserve"> </w:t>
      </w:r>
      <w:r>
        <w:rPr>
          <w:rFonts w:hint="eastAsia"/>
        </w:rPr>
        <w:t>последствия</w:t>
      </w:r>
      <w:r>
        <w:t xml:space="preserve"> </w:t>
      </w:r>
      <w:r>
        <w:rPr>
          <w:rFonts w:hint="eastAsia"/>
        </w:rPr>
        <w:t>совершения</w:t>
      </w:r>
      <w:r>
        <w:t xml:space="preserve"> </w:t>
      </w:r>
      <w:r>
        <w:rPr>
          <w:rFonts w:hint="eastAsia"/>
        </w:rPr>
        <w:t>отклоняющегося</w:t>
      </w:r>
      <w:r>
        <w:t xml:space="preserve"> </w:t>
      </w:r>
      <w:r>
        <w:rPr>
          <w:rFonts w:hint="eastAsia"/>
        </w:rPr>
        <w:t>поведения</w:t>
      </w:r>
    </w:p>
    <w:p w14:paraId="0A081008" w14:textId="77777777" w:rsidR="0041333F" w:rsidRDefault="0041333F" w:rsidP="0041333F"/>
    <w:p w14:paraId="725BBBA0" w14:textId="77777777" w:rsidR="0041333F" w:rsidRDefault="0041333F" w:rsidP="0041333F">
      <w:r>
        <w:rPr>
          <w:rFonts w:hint="eastAsia"/>
        </w:rPr>
        <w:t>Заключение</w:t>
      </w:r>
    </w:p>
    <w:p w14:paraId="4439D638" w14:textId="77777777" w:rsidR="0041333F" w:rsidRDefault="0041333F" w:rsidP="0041333F"/>
    <w:p w14:paraId="239FF5AE" w14:textId="79DC0E2A" w:rsidR="0041333F" w:rsidRPr="0041333F" w:rsidRDefault="0041333F" w:rsidP="0041333F">
      <w:r>
        <w:rPr>
          <w:rFonts w:hint="eastAsia"/>
        </w:rPr>
        <w:t>Список</w:t>
      </w:r>
      <w:r>
        <w:t xml:space="preserve"> </w:t>
      </w:r>
      <w:r>
        <w:rPr>
          <w:rFonts w:hint="eastAsia"/>
        </w:rPr>
        <w:t>нормативных</w:t>
      </w:r>
      <w:r>
        <w:t xml:space="preserve"> </w:t>
      </w:r>
      <w:r>
        <w:rPr>
          <w:rFonts w:hint="eastAsia"/>
        </w:rPr>
        <w:t>правовых</w:t>
      </w:r>
      <w:r>
        <w:t xml:space="preserve"> </w:t>
      </w:r>
      <w:r>
        <w:rPr>
          <w:rFonts w:hint="eastAsia"/>
        </w:rPr>
        <w:t>актов</w:t>
      </w:r>
      <w:r>
        <w:t xml:space="preserve">, </w:t>
      </w:r>
      <w:r>
        <w:rPr>
          <w:rFonts w:hint="eastAsia"/>
        </w:rPr>
        <w:t>материалов</w:t>
      </w:r>
      <w:r>
        <w:t xml:space="preserve"> </w:t>
      </w:r>
      <w:r>
        <w:rPr>
          <w:rFonts w:hint="eastAsia"/>
        </w:rPr>
        <w:t>судебной</w:t>
      </w:r>
      <w:r>
        <w:t xml:space="preserve"> </w:t>
      </w:r>
      <w:r>
        <w:rPr>
          <w:rFonts w:hint="eastAsia"/>
        </w:rPr>
        <w:t>практики</w:t>
      </w:r>
      <w:r>
        <w:t xml:space="preserve"> </w:t>
      </w:r>
      <w:r>
        <w:rPr>
          <w:rFonts w:hint="eastAsia"/>
        </w:rPr>
        <w:t>и</w:t>
      </w:r>
      <w:r>
        <w:t xml:space="preserve"> </w:t>
      </w:r>
      <w:r>
        <w:rPr>
          <w:rFonts w:hint="eastAsia"/>
        </w:rPr>
        <w:t>специальной</w:t>
      </w:r>
      <w:r>
        <w:t xml:space="preserve"> </w:t>
      </w:r>
      <w:r>
        <w:rPr>
          <w:rFonts w:hint="eastAsia"/>
        </w:rPr>
        <w:t>литературы</w:t>
      </w:r>
    </w:p>
    <w:sectPr w:rsidR="0041333F" w:rsidRPr="0041333F" w:rsidSect="00F4776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7E0D" w14:textId="77777777" w:rsidR="00F4776D" w:rsidRDefault="00F4776D">
      <w:pPr>
        <w:spacing w:after="0" w:line="240" w:lineRule="auto"/>
      </w:pPr>
      <w:r>
        <w:separator/>
      </w:r>
    </w:p>
  </w:endnote>
  <w:endnote w:type="continuationSeparator" w:id="0">
    <w:p w14:paraId="69790C7E" w14:textId="77777777" w:rsidR="00F4776D" w:rsidRDefault="00F4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656C" w14:textId="77777777" w:rsidR="00F4776D" w:rsidRDefault="00F4776D"/>
    <w:p w14:paraId="3F09A804" w14:textId="77777777" w:rsidR="00F4776D" w:rsidRDefault="00F4776D"/>
    <w:p w14:paraId="707F7BBD" w14:textId="77777777" w:rsidR="00F4776D" w:rsidRDefault="00F4776D"/>
    <w:p w14:paraId="65BAFD24" w14:textId="77777777" w:rsidR="00F4776D" w:rsidRDefault="00F4776D"/>
    <w:p w14:paraId="518E351B" w14:textId="77777777" w:rsidR="00F4776D" w:rsidRDefault="00F4776D"/>
    <w:p w14:paraId="57981D48" w14:textId="77777777" w:rsidR="00F4776D" w:rsidRDefault="00F4776D"/>
    <w:p w14:paraId="01A83025" w14:textId="77777777" w:rsidR="00F4776D" w:rsidRDefault="00F477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4C7620" wp14:editId="205C9A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BF1A1" w14:textId="77777777" w:rsidR="00F4776D" w:rsidRDefault="00F47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4C76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2BF1A1" w14:textId="77777777" w:rsidR="00F4776D" w:rsidRDefault="00F47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BBEE1" w14:textId="77777777" w:rsidR="00F4776D" w:rsidRDefault="00F4776D"/>
    <w:p w14:paraId="70E6837F" w14:textId="77777777" w:rsidR="00F4776D" w:rsidRDefault="00F4776D"/>
    <w:p w14:paraId="564F8899" w14:textId="77777777" w:rsidR="00F4776D" w:rsidRDefault="00F477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8F676" wp14:editId="5633C8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C764B" w14:textId="77777777" w:rsidR="00F4776D" w:rsidRDefault="00F4776D"/>
                          <w:p w14:paraId="48E2E473" w14:textId="77777777" w:rsidR="00F4776D" w:rsidRDefault="00F47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8F6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CC764B" w14:textId="77777777" w:rsidR="00F4776D" w:rsidRDefault="00F4776D"/>
                    <w:p w14:paraId="48E2E473" w14:textId="77777777" w:rsidR="00F4776D" w:rsidRDefault="00F47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383591" w14:textId="77777777" w:rsidR="00F4776D" w:rsidRDefault="00F4776D"/>
    <w:p w14:paraId="3B6BC94D" w14:textId="77777777" w:rsidR="00F4776D" w:rsidRDefault="00F4776D">
      <w:pPr>
        <w:rPr>
          <w:sz w:val="2"/>
          <w:szCs w:val="2"/>
        </w:rPr>
      </w:pPr>
    </w:p>
    <w:p w14:paraId="31166FB5" w14:textId="77777777" w:rsidR="00F4776D" w:rsidRDefault="00F4776D"/>
    <w:p w14:paraId="44C83956" w14:textId="77777777" w:rsidR="00F4776D" w:rsidRDefault="00F4776D">
      <w:pPr>
        <w:spacing w:after="0" w:line="240" w:lineRule="auto"/>
      </w:pPr>
    </w:p>
  </w:footnote>
  <w:footnote w:type="continuationSeparator" w:id="0">
    <w:p w14:paraId="7CC11B64" w14:textId="77777777" w:rsidR="00F4776D" w:rsidRDefault="00F4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76D"/>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59314</TotalTime>
  <Pages>1</Pages>
  <Words>101</Words>
  <Characters>577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1450</cp:revision>
  <cp:lastPrinted>2009-02-06T05:36:00Z</cp:lastPrinted>
  <dcterms:created xsi:type="dcterms:W3CDTF">2024-01-07T13:43:00Z</dcterms:created>
  <dcterms:modified xsi:type="dcterms:W3CDTF">2024-04-06T13:42:00Z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