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0867" w14:textId="4CCF4785" w:rsidR="00412DA9" w:rsidRDefault="00B872D8" w:rsidP="00B872D8">
      <w:r w:rsidRPr="00B872D8">
        <w:rPr>
          <w:rFonts w:hint="eastAsia"/>
        </w:rPr>
        <w:t>Туманова</w:t>
      </w:r>
      <w:r w:rsidRPr="00B872D8">
        <w:t xml:space="preserve"> </w:t>
      </w:r>
      <w:r w:rsidRPr="00B872D8">
        <w:rPr>
          <w:rFonts w:hint="eastAsia"/>
        </w:rPr>
        <w:t>Мария</w:t>
      </w:r>
      <w:r w:rsidRPr="00B872D8">
        <w:t xml:space="preserve"> </w:t>
      </w:r>
      <w:r w:rsidRPr="00B872D8">
        <w:rPr>
          <w:rFonts w:hint="eastAsia"/>
        </w:rPr>
        <w:t>Михайловна</w:t>
      </w:r>
      <w:r>
        <w:t xml:space="preserve"> </w:t>
      </w:r>
      <w:r w:rsidRPr="00B872D8">
        <w:rPr>
          <w:rFonts w:hint="eastAsia"/>
        </w:rPr>
        <w:t>Совершенствование</w:t>
      </w:r>
      <w:r w:rsidRPr="00B872D8">
        <w:t xml:space="preserve"> </w:t>
      </w:r>
      <w:r w:rsidRPr="00B872D8">
        <w:rPr>
          <w:rFonts w:hint="eastAsia"/>
        </w:rPr>
        <w:t>механизма</w:t>
      </w:r>
      <w:r w:rsidRPr="00B872D8">
        <w:t xml:space="preserve"> </w:t>
      </w:r>
      <w:r w:rsidRPr="00B872D8">
        <w:rPr>
          <w:rFonts w:hint="eastAsia"/>
        </w:rPr>
        <w:t>обеспечения</w:t>
      </w:r>
      <w:r w:rsidRPr="00B872D8">
        <w:t xml:space="preserve"> </w:t>
      </w:r>
      <w:r w:rsidRPr="00B872D8">
        <w:rPr>
          <w:rFonts w:hint="eastAsia"/>
        </w:rPr>
        <w:t>финансовой</w:t>
      </w:r>
      <w:r w:rsidRPr="00B872D8">
        <w:t xml:space="preserve"> </w:t>
      </w:r>
      <w:r w:rsidRPr="00B872D8">
        <w:rPr>
          <w:rFonts w:hint="eastAsia"/>
        </w:rPr>
        <w:t>устойчивости</w:t>
      </w:r>
      <w:r w:rsidRPr="00B872D8">
        <w:t xml:space="preserve"> </w:t>
      </w:r>
      <w:r w:rsidRPr="00B872D8">
        <w:rPr>
          <w:rFonts w:hint="eastAsia"/>
        </w:rPr>
        <w:t>кредитного</w:t>
      </w:r>
      <w:r w:rsidRPr="00B872D8">
        <w:t xml:space="preserve"> </w:t>
      </w:r>
      <w:r w:rsidRPr="00B872D8">
        <w:rPr>
          <w:rFonts w:hint="eastAsia"/>
        </w:rPr>
        <w:t>потребительского</w:t>
      </w:r>
      <w:r w:rsidRPr="00B872D8">
        <w:t xml:space="preserve"> </w:t>
      </w:r>
      <w:r w:rsidRPr="00B872D8">
        <w:rPr>
          <w:rFonts w:hint="eastAsia"/>
        </w:rPr>
        <w:t>кооператива</w:t>
      </w:r>
    </w:p>
    <w:p w14:paraId="572E31FB" w14:textId="77777777" w:rsidR="00B872D8" w:rsidRDefault="00B872D8" w:rsidP="00B872D8">
      <w:r>
        <w:rPr>
          <w:rFonts w:hint="eastAsia"/>
        </w:rPr>
        <w:t>ОГЛАВЛЕНИЕ</w:t>
      </w:r>
      <w:r>
        <w:t xml:space="preserve"> </w:t>
      </w:r>
      <w:r>
        <w:rPr>
          <w:rFonts w:hint="eastAsia"/>
        </w:rPr>
        <w:t>ДИССЕРТАЦИИ</w:t>
      </w:r>
    </w:p>
    <w:p w14:paraId="22404EE4" w14:textId="77777777" w:rsidR="00B872D8" w:rsidRDefault="00B872D8" w:rsidP="00B872D8">
      <w:r>
        <w:rPr>
          <w:rFonts w:hint="eastAsia"/>
        </w:rPr>
        <w:t>кандидат</w:t>
      </w:r>
      <w:r>
        <w:t xml:space="preserve"> </w:t>
      </w:r>
      <w:r>
        <w:rPr>
          <w:rFonts w:hint="eastAsia"/>
        </w:rPr>
        <w:t>наук</w:t>
      </w:r>
      <w:r>
        <w:t xml:space="preserve"> </w:t>
      </w:r>
      <w:r>
        <w:rPr>
          <w:rFonts w:hint="eastAsia"/>
        </w:rPr>
        <w:t>Туманова</w:t>
      </w:r>
      <w:r>
        <w:t xml:space="preserve"> </w:t>
      </w:r>
      <w:r>
        <w:rPr>
          <w:rFonts w:hint="eastAsia"/>
        </w:rPr>
        <w:t>Мария</w:t>
      </w:r>
      <w:r>
        <w:t xml:space="preserve"> </w:t>
      </w:r>
      <w:r>
        <w:rPr>
          <w:rFonts w:hint="eastAsia"/>
        </w:rPr>
        <w:t>Михайловна</w:t>
      </w:r>
    </w:p>
    <w:p w14:paraId="181F391A" w14:textId="77777777" w:rsidR="00B872D8" w:rsidRDefault="00B872D8" w:rsidP="00B872D8">
      <w:r>
        <w:rPr>
          <w:rFonts w:hint="eastAsia"/>
        </w:rPr>
        <w:t>Введение</w:t>
      </w:r>
    </w:p>
    <w:p w14:paraId="00DE5DBC" w14:textId="77777777" w:rsidR="00B872D8" w:rsidRDefault="00B872D8" w:rsidP="00B872D8"/>
    <w:p w14:paraId="6DBEAD1E" w14:textId="77777777" w:rsidR="00B872D8" w:rsidRDefault="00B872D8" w:rsidP="00B872D8">
      <w:r>
        <w:rPr>
          <w:rFonts w:hint="eastAsia"/>
        </w:rPr>
        <w:t>Глава</w:t>
      </w:r>
      <w:r>
        <w:t xml:space="preserve"> 1 </w:t>
      </w:r>
      <w:r>
        <w:rPr>
          <w:rFonts w:hint="eastAsia"/>
        </w:rPr>
        <w:t>Роль</w:t>
      </w:r>
      <w:r>
        <w:t xml:space="preserve"> </w:t>
      </w:r>
      <w:r>
        <w:rPr>
          <w:rFonts w:hint="eastAsia"/>
        </w:rPr>
        <w:t>механизма</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в</w:t>
      </w:r>
      <w:r>
        <w:t xml:space="preserve"> </w:t>
      </w:r>
      <w:r>
        <w:rPr>
          <w:rFonts w:hint="eastAsia"/>
        </w:rPr>
        <w:t>финансово</w:t>
      </w:r>
      <w:r>
        <w:t>-</w:t>
      </w:r>
      <w:r>
        <w:rPr>
          <w:rFonts w:hint="eastAsia"/>
        </w:rPr>
        <w:t>хозяйственной</w:t>
      </w:r>
      <w:r>
        <w:t xml:space="preserve"> </w:t>
      </w:r>
      <w:r>
        <w:rPr>
          <w:rFonts w:hint="eastAsia"/>
        </w:rPr>
        <w:t>деятельности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47043E1A" w14:textId="77777777" w:rsidR="00B872D8" w:rsidRDefault="00B872D8" w:rsidP="00B872D8"/>
    <w:p w14:paraId="08CF4789" w14:textId="77777777" w:rsidR="00B872D8" w:rsidRDefault="00B872D8" w:rsidP="00B872D8">
      <w:r>
        <w:t xml:space="preserve">1.1 </w:t>
      </w:r>
      <w:r>
        <w:rPr>
          <w:rFonts w:hint="eastAsia"/>
        </w:rPr>
        <w:t>Сущность</w:t>
      </w:r>
      <w:r>
        <w:t xml:space="preserve">, </w:t>
      </w:r>
      <w:r>
        <w:rPr>
          <w:rFonts w:hint="eastAsia"/>
        </w:rPr>
        <w:t>принципы</w:t>
      </w:r>
      <w:r>
        <w:t xml:space="preserve"> </w:t>
      </w:r>
      <w:r>
        <w:rPr>
          <w:rFonts w:hint="eastAsia"/>
        </w:rPr>
        <w:t>осуществления</w:t>
      </w:r>
      <w:r>
        <w:t xml:space="preserve"> </w:t>
      </w:r>
      <w:r>
        <w:rPr>
          <w:rFonts w:hint="eastAsia"/>
        </w:rPr>
        <w:t>деятельности</w:t>
      </w:r>
      <w:r>
        <w:t xml:space="preserve"> </w:t>
      </w:r>
      <w:r>
        <w:rPr>
          <w:rFonts w:hint="eastAsia"/>
        </w:rPr>
        <w:t>и</w:t>
      </w:r>
      <w:r>
        <w:t xml:space="preserve"> </w:t>
      </w:r>
      <w:r>
        <w:rPr>
          <w:rFonts w:hint="eastAsia"/>
        </w:rPr>
        <w:t>классификация</w:t>
      </w:r>
      <w:r>
        <w:t xml:space="preserve"> </w:t>
      </w:r>
      <w:r>
        <w:rPr>
          <w:rFonts w:hint="eastAsia"/>
        </w:rPr>
        <w:t>субъектов</w:t>
      </w:r>
      <w:r>
        <w:t xml:space="preserve"> </w:t>
      </w:r>
      <w:r>
        <w:rPr>
          <w:rFonts w:hint="eastAsia"/>
        </w:rPr>
        <w:t>рынка</w:t>
      </w:r>
      <w:r>
        <w:t xml:space="preserve"> </w:t>
      </w:r>
      <w:r>
        <w:rPr>
          <w:rFonts w:hint="eastAsia"/>
        </w:rPr>
        <w:t>кредитной</w:t>
      </w:r>
      <w:r>
        <w:t xml:space="preserve"> </w:t>
      </w:r>
      <w:r>
        <w:rPr>
          <w:rFonts w:hint="eastAsia"/>
        </w:rPr>
        <w:t>кооперации</w:t>
      </w:r>
    </w:p>
    <w:p w14:paraId="12F80F51" w14:textId="77777777" w:rsidR="00B872D8" w:rsidRDefault="00B872D8" w:rsidP="00B872D8"/>
    <w:p w14:paraId="517040E9" w14:textId="77777777" w:rsidR="00B872D8" w:rsidRDefault="00B872D8" w:rsidP="00B872D8">
      <w:r>
        <w:t xml:space="preserve">1.2 </w:t>
      </w:r>
      <w:r>
        <w:rPr>
          <w:rFonts w:hint="eastAsia"/>
        </w:rPr>
        <w:t>Финансовая</w:t>
      </w:r>
      <w:r>
        <w:t xml:space="preserve"> </w:t>
      </w:r>
      <w:r>
        <w:rPr>
          <w:rFonts w:hint="eastAsia"/>
        </w:rPr>
        <w:t>устойчивость</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r>
        <w:t xml:space="preserve"> </w:t>
      </w:r>
      <w:r>
        <w:rPr>
          <w:rFonts w:hint="eastAsia"/>
        </w:rPr>
        <w:t>и</w:t>
      </w:r>
      <w:r>
        <w:t xml:space="preserve"> </w:t>
      </w:r>
      <w:r>
        <w:rPr>
          <w:rFonts w:hint="eastAsia"/>
        </w:rPr>
        <w:t>факторы</w:t>
      </w:r>
      <w:r>
        <w:t xml:space="preserve">, </w:t>
      </w:r>
      <w:r>
        <w:rPr>
          <w:rFonts w:hint="eastAsia"/>
        </w:rPr>
        <w:t>оказывающие</w:t>
      </w:r>
      <w:r>
        <w:t xml:space="preserve"> </w:t>
      </w:r>
      <w:r>
        <w:rPr>
          <w:rFonts w:hint="eastAsia"/>
        </w:rPr>
        <w:t>на</w:t>
      </w:r>
      <w:r>
        <w:t xml:space="preserve"> </w:t>
      </w:r>
      <w:r>
        <w:rPr>
          <w:rFonts w:hint="eastAsia"/>
        </w:rPr>
        <w:t>нее</w:t>
      </w:r>
      <w:r>
        <w:t xml:space="preserve"> </w:t>
      </w:r>
      <w:r>
        <w:rPr>
          <w:rFonts w:hint="eastAsia"/>
        </w:rPr>
        <w:t>значительное</w:t>
      </w:r>
      <w:r>
        <w:t xml:space="preserve"> </w:t>
      </w:r>
      <w:r>
        <w:rPr>
          <w:rFonts w:hint="eastAsia"/>
        </w:rPr>
        <w:t>влияние</w:t>
      </w:r>
    </w:p>
    <w:p w14:paraId="5A77041C" w14:textId="77777777" w:rsidR="00B872D8" w:rsidRDefault="00B872D8" w:rsidP="00B872D8"/>
    <w:p w14:paraId="22E57B5E" w14:textId="77777777" w:rsidR="00B872D8" w:rsidRDefault="00B872D8" w:rsidP="00B872D8">
      <w:r>
        <w:t xml:space="preserve">1.3 </w:t>
      </w:r>
      <w:r>
        <w:rPr>
          <w:rFonts w:hint="eastAsia"/>
        </w:rPr>
        <w:t>Концептуальные</w:t>
      </w:r>
      <w:r>
        <w:t xml:space="preserve"> </w:t>
      </w:r>
      <w:r>
        <w:rPr>
          <w:rFonts w:hint="eastAsia"/>
        </w:rPr>
        <w:t>основы</w:t>
      </w:r>
      <w:r>
        <w:t xml:space="preserve"> </w:t>
      </w:r>
      <w:r>
        <w:rPr>
          <w:rFonts w:hint="eastAsia"/>
        </w:rPr>
        <w:t>механизма</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58BA8CC7" w14:textId="77777777" w:rsidR="00B872D8" w:rsidRDefault="00B872D8" w:rsidP="00B872D8"/>
    <w:p w14:paraId="07B7A103" w14:textId="77777777" w:rsidR="00B872D8" w:rsidRDefault="00B872D8" w:rsidP="00B872D8">
      <w:r>
        <w:rPr>
          <w:rFonts w:hint="eastAsia"/>
        </w:rPr>
        <w:t>Глава</w:t>
      </w:r>
      <w:r>
        <w:t xml:space="preserve"> 2 </w:t>
      </w:r>
      <w:r>
        <w:rPr>
          <w:rFonts w:hint="eastAsia"/>
        </w:rPr>
        <w:t>Оценка</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2AA8A717" w14:textId="77777777" w:rsidR="00B872D8" w:rsidRDefault="00B872D8" w:rsidP="00B872D8"/>
    <w:p w14:paraId="231EDD45" w14:textId="77777777" w:rsidR="00B872D8" w:rsidRDefault="00B872D8" w:rsidP="00B872D8">
      <w:r>
        <w:t xml:space="preserve">2.1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r>
        <w:t xml:space="preserve"> </w:t>
      </w:r>
      <w:r>
        <w:rPr>
          <w:rFonts w:hint="eastAsia"/>
        </w:rPr>
        <w:t>в</w:t>
      </w:r>
      <w:r>
        <w:t xml:space="preserve"> </w:t>
      </w:r>
      <w:r>
        <w:rPr>
          <w:rFonts w:hint="eastAsia"/>
        </w:rPr>
        <w:t>отечественной</w:t>
      </w:r>
      <w:r>
        <w:t xml:space="preserve"> </w:t>
      </w:r>
      <w:r>
        <w:rPr>
          <w:rFonts w:hint="eastAsia"/>
        </w:rPr>
        <w:t>практике</w:t>
      </w:r>
    </w:p>
    <w:p w14:paraId="721B7794" w14:textId="77777777" w:rsidR="00B872D8" w:rsidRDefault="00B872D8" w:rsidP="00B872D8"/>
    <w:p w14:paraId="22C76EF7" w14:textId="77777777" w:rsidR="00B872D8" w:rsidRDefault="00B872D8" w:rsidP="00B872D8">
      <w:r>
        <w:t xml:space="preserve">2.2 </w:t>
      </w:r>
      <w:r>
        <w:rPr>
          <w:rFonts w:hint="eastAsia"/>
        </w:rPr>
        <w:t>Анализ</w:t>
      </w:r>
      <w:r>
        <w:t xml:space="preserve"> </w:t>
      </w:r>
      <w:r>
        <w:rPr>
          <w:rFonts w:hint="eastAsia"/>
        </w:rPr>
        <w:t>зарубежных</w:t>
      </w:r>
      <w:r>
        <w:t xml:space="preserve"> </w:t>
      </w:r>
      <w:r>
        <w:rPr>
          <w:rFonts w:hint="eastAsia"/>
        </w:rPr>
        <w:t>методов</w:t>
      </w:r>
      <w:r>
        <w:t xml:space="preserve"> </w:t>
      </w:r>
      <w:r>
        <w:rPr>
          <w:rFonts w:hint="eastAsia"/>
        </w:rPr>
        <w:t>оценки</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57F8B97E" w14:textId="77777777" w:rsidR="00B872D8" w:rsidRDefault="00B872D8" w:rsidP="00B872D8"/>
    <w:p w14:paraId="7BF106B7" w14:textId="77777777" w:rsidR="00B872D8" w:rsidRDefault="00B872D8" w:rsidP="00B872D8">
      <w:r>
        <w:t xml:space="preserve">2.3 </w:t>
      </w:r>
      <w:r>
        <w:rPr>
          <w:rFonts w:hint="eastAsia"/>
        </w:rPr>
        <w:t>Матричный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689B828E" w14:textId="77777777" w:rsidR="00B872D8" w:rsidRDefault="00B872D8" w:rsidP="00B872D8"/>
    <w:p w14:paraId="30EC66F7" w14:textId="77777777" w:rsidR="00B872D8" w:rsidRDefault="00B872D8" w:rsidP="00B872D8">
      <w:r>
        <w:rPr>
          <w:rFonts w:hint="eastAsia"/>
        </w:rPr>
        <w:lastRenderedPageBreak/>
        <w:t>Глава</w:t>
      </w:r>
      <w:r>
        <w:t xml:space="preserve"> 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7836E25A" w14:textId="77777777" w:rsidR="00B872D8" w:rsidRDefault="00B872D8" w:rsidP="00B872D8"/>
    <w:p w14:paraId="6C96819E" w14:textId="77777777" w:rsidR="00B872D8" w:rsidRDefault="00B872D8" w:rsidP="00B872D8">
      <w:r>
        <w:t xml:space="preserve">3.1 </w:t>
      </w:r>
      <w:r>
        <w:rPr>
          <w:rFonts w:hint="eastAsia"/>
        </w:rPr>
        <w:t>Модельный</w:t>
      </w:r>
      <w:r>
        <w:t xml:space="preserve"> </w:t>
      </w:r>
      <w:r>
        <w:rPr>
          <w:rFonts w:hint="eastAsia"/>
        </w:rPr>
        <w:t>подход</w:t>
      </w:r>
      <w:r>
        <w:t xml:space="preserve"> </w:t>
      </w:r>
      <w:r>
        <w:rPr>
          <w:rFonts w:hint="eastAsia"/>
        </w:rPr>
        <w:t>к</w:t>
      </w:r>
      <w:r>
        <w:t xml:space="preserve"> </w:t>
      </w:r>
      <w:r>
        <w:rPr>
          <w:rFonts w:hint="eastAsia"/>
        </w:rPr>
        <w:t>прогнозированию</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64F76C07" w14:textId="77777777" w:rsidR="00B872D8" w:rsidRDefault="00B872D8" w:rsidP="00B872D8"/>
    <w:p w14:paraId="02F83C76" w14:textId="77777777" w:rsidR="00B872D8" w:rsidRDefault="00B872D8" w:rsidP="00B872D8">
      <w:r>
        <w:t xml:space="preserve">3.2 </w:t>
      </w:r>
      <w:r>
        <w:rPr>
          <w:rFonts w:hint="eastAsia"/>
        </w:rPr>
        <w:t>Апробация</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финансовой</w:t>
      </w:r>
      <w:r>
        <w:t xml:space="preserve"> </w:t>
      </w:r>
      <w:r>
        <w:rPr>
          <w:rFonts w:hint="eastAsia"/>
        </w:rPr>
        <w:t>устойчивости</w:t>
      </w:r>
    </w:p>
    <w:p w14:paraId="08342E46" w14:textId="77777777" w:rsidR="00B872D8" w:rsidRDefault="00B872D8" w:rsidP="00B872D8"/>
    <w:p w14:paraId="54DFD7C5" w14:textId="77777777" w:rsidR="00B872D8" w:rsidRDefault="00B872D8" w:rsidP="00B872D8">
      <w:r>
        <w:t xml:space="preserve">3.3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механизма</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p>
    <w:p w14:paraId="2A659512" w14:textId="77777777" w:rsidR="00B872D8" w:rsidRDefault="00B872D8" w:rsidP="00B872D8"/>
    <w:p w14:paraId="1614AF67" w14:textId="77777777" w:rsidR="00B872D8" w:rsidRDefault="00B872D8" w:rsidP="00B872D8">
      <w:r>
        <w:rPr>
          <w:rFonts w:hint="eastAsia"/>
        </w:rPr>
        <w:t>Заключение</w:t>
      </w:r>
    </w:p>
    <w:p w14:paraId="3299D06B" w14:textId="77777777" w:rsidR="00B872D8" w:rsidRDefault="00B872D8" w:rsidP="00B872D8"/>
    <w:p w14:paraId="51DD7615" w14:textId="77777777" w:rsidR="00B872D8" w:rsidRDefault="00B872D8" w:rsidP="00B872D8">
      <w:r>
        <w:rPr>
          <w:rFonts w:hint="eastAsia"/>
        </w:rPr>
        <w:t>Список</w:t>
      </w:r>
      <w:r>
        <w:t xml:space="preserve"> </w:t>
      </w:r>
      <w:r>
        <w:rPr>
          <w:rFonts w:hint="eastAsia"/>
        </w:rPr>
        <w:t>литературы</w:t>
      </w:r>
    </w:p>
    <w:p w14:paraId="3807DBF8" w14:textId="77777777" w:rsidR="00B872D8" w:rsidRDefault="00B872D8" w:rsidP="00B872D8"/>
    <w:p w14:paraId="208E98DB" w14:textId="77777777" w:rsidR="00B872D8" w:rsidRDefault="00B872D8" w:rsidP="00B872D8">
      <w:r>
        <w:rPr>
          <w:rFonts w:hint="eastAsia"/>
        </w:rPr>
        <w:t>Список</w:t>
      </w:r>
      <w:r>
        <w:t xml:space="preserve"> </w:t>
      </w:r>
      <w:r>
        <w:rPr>
          <w:rFonts w:hint="eastAsia"/>
        </w:rPr>
        <w:t>иллюстративного</w:t>
      </w:r>
      <w:r>
        <w:t xml:space="preserve"> </w:t>
      </w:r>
      <w:r>
        <w:rPr>
          <w:rFonts w:hint="eastAsia"/>
        </w:rPr>
        <w:t>материала</w:t>
      </w:r>
    </w:p>
    <w:p w14:paraId="198AC248" w14:textId="77777777" w:rsidR="00B872D8" w:rsidRDefault="00B872D8" w:rsidP="00B872D8"/>
    <w:p w14:paraId="7B4C0AE3" w14:textId="77777777" w:rsidR="00B872D8" w:rsidRDefault="00B872D8" w:rsidP="00B872D8">
      <w:r>
        <w:rPr>
          <w:rFonts w:hint="eastAsia"/>
        </w:rPr>
        <w:t>Приложение</w:t>
      </w:r>
      <w:r>
        <w:t xml:space="preserve"> </w:t>
      </w:r>
      <w:r>
        <w:rPr>
          <w:rFonts w:hint="eastAsia"/>
        </w:rPr>
        <w:t>А</w:t>
      </w:r>
      <w:r>
        <w:t xml:space="preserve"> </w:t>
      </w:r>
      <w:r>
        <w:rPr>
          <w:rFonts w:hint="eastAsia"/>
        </w:rPr>
        <w:t>Критерии</w:t>
      </w:r>
      <w:r>
        <w:t xml:space="preserve"> </w:t>
      </w:r>
      <w:r>
        <w:rPr>
          <w:rFonts w:hint="eastAsia"/>
        </w:rPr>
        <w:t>отнесения</w:t>
      </w:r>
      <w:r>
        <w:t xml:space="preserve"> </w:t>
      </w:r>
      <w:r>
        <w:rPr>
          <w:rFonts w:hint="eastAsia"/>
        </w:rPr>
        <w:t>кредитного</w:t>
      </w:r>
      <w:r>
        <w:t xml:space="preserve"> </w:t>
      </w:r>
      <w:r>
        <w:rPr>
          <w:rFonts w:hint="eastAsia"/>
        </w:rPr>
        <w:t>потребительского</w:t>
      </w:r>
      <w:r>
        <w:t xml:space="preserve"> </w:t>
      </w:r>
      <w:r>
        <w:rPr>
          <w:rFonts w:hint="eastAsia"/>
        </w:rPr>
        <w:t>кооператива</w:t>
      </w:r>
      <w:r>
        <w:t xml:space="preserve"> </w:t>
      </w:r>
      <w:r>
        <w:rPr>
          <w:rFonts w:hint="eastAsia"/>
        </w:rPr>
        <w:t>к</w:t>
      </w:r>
      <w:r>
        <w:t xml:space="preserve"> </w:t>
      </w:r>
      <w:r>
        <w:rPr>
          <w:rFonts w:hint="eastAsia"/>
        </w:rPr>
        <w:t>одной</w:t>
      </w:r>
      <w:r>
        <w:t xml:space="preserve"> </w:t>
      </w:r>
      <w:r>
        <w:rPr>
          <w:rFonts w:hint="eastAsia"/>
        </w:rPr>
        <w:t>из</w:t>
      </w:r>
      <w:r>
        <w:t xml:space="preserve"> </w:t>
      </w:r>
      <w:r>
        <w:rPr>
          <w:rFonts w:hint="eastAsia"/>
        </w:rPr>
        <w:t>возможных</w:t>
      </w:r>
      <w:r>
        <w:t xml:space="preserve"> </w:t>
      </w:r>
      <w:r>
        <w:rPr>
          <w:rFonts w:hint="eastAsia"/>
        </w:rPr>
        <w:t>бизнес</w:t>
      </w:r>
      <w:r>
        <w:t>-</w:t>
      </w:r>
      <w:r>
        <w:rPr>
          <w:rFonts w:hint="eastAsia"/>
        </w:rPr>
        <w:t>моделей</w:t>
      </w:r>
      <w:r>
        <w:t xml:space="preserve"> </w:t>
      </w:r>
      <w:r>
        <w:rPr>
          <w:rFonts w:hint="eastAsia"/>
        </w:rPr>
        <w:t>ведения</w:t>
      </w:r>
      <w:r>
        <w:t xml:space="preserve"> </w:t>
      </w:r>
      <w:r>
        <w:rPr>
          <w:rFonts w:hint="eastAsia"/>
        </w:rPr>
        <w:t>финансово</w:t>
      </w:r>
      <w:r>
        <w:t>-</w:t>
      </w:r>
      <w:r>
        <w:rPr>
          <w:rFonts w:hint="eastAsia"/>
        </w:rPr>
        <w:t>хозяйственной</w:t>
      </w:r>
      <w:r>
        <w:t xml:space="preserve"> </w:t>
      </w:r>
      <w:r>
        <w:rPr>
          <w:rFonts w:hint="eastAsia"/>
        </w:rPr>
        <w:t>деятельности</w:t>
      </w:r>
    </w:p>
    <w:p w14:paraId="2F4A924A" w14:textId="77777777" w:rsidR="00B872D8" w:rsidRDefault="00B872D8" w:rsidP="00B872D8"/>
    <w:p w14:paraId="5ADAE30B" w14:textId="77777777" w:rsidR="00B872D8" w:rsidRDefault="00B872D8" w:rsidP="00B872D8">
      <w:r>
        <w:rPr>
          <w:rFonts w:hint="eastAsia"/>
        </w:rPr>
        <w:t>Приложение</w:t>
      </w:r>
      <w:r>
        <w:t xml:space="preserve"> </w:t>
      </w:r>
      <w:r>
        <w:rPr>
          <w:rFonts w:hint="eastAsia"/>
        </w:rPr>
        <w:t>Б</w:t>
      </w:r>
      <w:r>
        <w:t xml:space="preserve"> </w:t>
      </w:r>
      <w:r>
        <w:rPr>
          <w:rFonts w:hint="eastAsia"/>
        </w:rPr>
        <w:t>Система</w:t>
      </w:r>
      <w:r>
        <w:t xml:space="preserve"> </w:t>
      </w:r>
      <w:r>
        <w:rPr>
          <w:rFonts w:hint="eastAsia"/>
        </w:rPr>
        <w:t>финансовых</w:t>
      </w:r>
      <w:r>
        <w:t xml:space="preserve"> </w:t>
      </w:r>
      <w:r>
        <w:rPr>
          <w:rFonts w:hint="eastAsia"/>
        </w:rPr>
        <w:t>коэффициентов</w:t>
      </w:r>
      <w:r>
        <w:t xml:space="preserve"> </w:t>
      </w:r>
      <w:r>
        <w:rPr>
          <w:rFonts w:hint="eastAsia"/>
        </w:rPr>
        <w:t>«</w:t>
      </w:r>
      <w:r>
        <w:t>PEARLS</w:t>
      </w:r>
      <w:r>
        <w:rPr>
          <w:rFonts w:hint="eastAsia"/>
        </w:rPr>
        <w:t>»</w:t>
      </w:r>
    </w:p>
    <w:p w14:paraId="1A4505C0" w14:textId="77777777" w:rsidR="00B872D8" w:rsidRDefault="00B872D8" w:rsidP="00B872D8"/>
    <w:p w14:paraId="64FA47AD" w14:textId="77777777" w:rsidR="00B872D8" w:rsidRDefault="00B872D8" w:rsidP="00B872D8">
      <w:r>
        <w:rPr>
          <w:rFonts w:hint="eastAsia"/>
        </w:rPr>
        <w:t>Приложение</w:t>
      </w:r>
      <w:r>
        <w:t xml:space="preserve"> </w:t>
      </w:r>
      <w:r>
        <w:rPr>
          <w:rFonts w:hint="eastAsia"/>
        </w:rPr>
        <w:t>В</w:t>
      </w:r>
      <w:r>
        <w:t xml:space="preserve"> </w:t>
      </w:r>
      <w:r>
        <w:rPr>
          <w:rFonts w:hint="eastAsia"/>
        </w:rPr>
        <w:t>Показатели</w:t>
      </w:r>
      <w:r>
        <w:t xml:space="preserve">, </w:t>
      </w:r>
      <w:r>
        <w:rPr>
          <w:rFonts w:hint="eastAsia"/>
        </w:rPr>
        <w:t>исчисляемые</w:t>
      </w:r>
      <w:r>
        <w:t xml:space="preserve"> </w:t>
      </w:r>
      <w:r>
        <w:rPr>
          <w:rFonts w:hint="eastAsia"/>
        </w:rPr>
        <w:t>в</w:t>
      </w:r>
      <w:r>
        <w:t xml:space="preserve"> </w:t>
      </w:r>
      <w:r>
        <w:rPr>
          <w:rFonts w:hint="eastAsia"/>
        </w:rPr>
        <w:t>рамках</w:t>
      </w:r>
      <w:r>
        <w:t xml:space="preserve"> </w:t>
      </w:r>
      <w:r>
        <w:rPr>
          <w:rFonts w:hint="eastAsia"/>
        </w:rPr>
        <w:t>коэффициентного</w:t>
      </w:r>
      <w:r>
        <w:t xml:space="preserve"> </w:t>
      </w:r>
      <w:r>
        <w:rPr>
          <w:rFonts w:hint="eastAsia"/>
        </w:rPr>
        <w:t>анализа</w:t>
      </w:r>
      <w:r>
        <w:t xml:space="preserve">, </w:t>
      </w:r>
      <w:r>
        <w:rPr>
          <w:rFonts w:hint="eastAsia"/>
        </w:rPr>
        <w:t>проводимого</w:t>
      </w:r>
      <w:r>
        <w:t xml:space="preserve"> </w:t>
      </w:r>
      <w:r>
        <w:rPr>
          <w:rFonts w:hint="eastAsia"/>
        </w:rPr>
        <w:t>по</w:t>
      </w:r>
      <w:r>
        <w:t xml:space="preserve"> </w:t>
      </w:r>
      <w:r>
        <w:rPr>
          <w:rFonts w:hint="eastAsia"/>
        </w:rPr>
        <w:t>методике</w:t>
      </w:r>
      <w:r>
        <w:t xml:space="preserve"> </w:t>
      </w:r>
      <w:r>
        <w:rPr>
          <w:rFonts w:hint="eastAsia"/>
        </w:rPr>
        <w:t>оценки</w:t>
      </w:r>
      <w:r>
        <w:t xml:space="preserve"> </w:t>
      </w:r>
      <w:r>
        <w:rPr>
          <w:rFonts w:hint="eastAsia"/>
        </w:rPr>
        <w:t>качества</w:t>
      </w:r>
      <w:r>
        <w:t xml:space="preserve"> </w:t>
      </w:r>
      <w:r>
        <w:rPr>
          <w:rFonts w:hint="eastAsia"/>
        </w:rPr>
        <w:t>активов</w:t>
      </w:r>
    </w:p>
    <w:p w14:paraId="709CA923" w14:textId="77777777" w:rsidR="00B872D8" w:rsidRDefault="00B872D8" w:rsidP="00B872D8"/>
    <w:p w14:paraId="45119621" w14:textId="77777777" w:rsidR="00B872D8" w:rsidRDefault="00B872D8" w:rsidP="00B872D8">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проведения</w:t>
      </w:r>
      <w:r>
        <w:t xml:space="preserve"> </w:t>
      </w:r>
      <w:r>
        <w:rPr>
          <w:rFonts w:hint="eastAsia"/>
        </w:rPr>
        <w:t>оценки</w:t>
      </w:r>
      <w:r>
        <w:t xml:space="preserve"> </w:t>
      </w:r>
      <w:r>
        <w:rPr>
          <w:rFonts w:hint="eastAsia"/>
        </w:rPr>
        <w:t>финансового</w:t>
      </w:r>
      <w:r>
        <w:t xml:space="preserve"> </w:t>
      </w:r>
      <w:r>
        <w:rPr>
          <w:rFonts w:hint="eastAsia"/>
        </w:rPr>
        <w:t>состояния</w:t>
      </w:r>
      <w:r>
        <w:t xml:space="preserve"> </w:t>
      </w:r>
      <w:r>
        <w:rPr>
          <w:rFonts w:hint="eastAsia"/>
        </w:rPr>
        <w:t>заемщика</w:t>
      </w:r>
      <w:r>
        <w:t>-</w:t>
      </w:r>
      <w:r>
        <w:rPr>
          <w:rFonts w:hint="eastAsia"/>
        </w:rPr>
        <w:t>юридического</w:t>
      </w:r>
      <w:r>
        <w:t xml:space="preserve"> </w:t>
      </w:r>
      <w:r>
        <w:rPr>
          <w:rFonts w:hint="eastAsia"/>
        </w:rPr>
        <w:t>лица</w:t>
      </w:r>
    </w:p>
    <w:p w14:paraId="4EB957EA" w14:textId="77777777" w:rsidR="00B872D8" w:rsidRDefault="00B872D8" w:rsidP="00B872D8"/>
    <w:p w14:paraId="376E8360" w14:textId="77777777" w:rsidR="00B872D8" w:rsidRDefault="00B872D8" w:rsidP="00B872D8">
      <w:r>
        <w:rPr>
          <w:rFonts w:hint="eastAsia"/>
        </w:rPr>
        <w:t>Приложение</w:t>
      </w:r>
      <w:r>
        <w:t xml:space="preserve"> </w:t>
      </w:r>
      <w:r>
        <w:rPr>
          <w:rFonts w:hint="eastAsia"/>
        </w:rPr>
        <w:t>Д</w:t>
      </w:r>
      <w:r>
        <w:t xml:space="preserve"> </w:t>
      </w:r>
      <w:r>
        <w:rPr>
          <w:rFonts w:hint="eastAsia"/>
        </w:rPr>
        <w:t>Перечень</w:t>
      </w:r>
      <w:r>
        <w:t xml:space="preserve"> </w:t>
      </w:r>
      <w:r>
        <w:rPr>
          <w:rFonts w:hint="eastAsia"/>
        </w:rPr>
        <w:t>кредитных</w:t>
      </w:r>
      <w:r>
        <w:t xml:space="preserve"> </w:t>
      </w:r>
      <w:r>
        <w:rPr>
          <w:rFonts w:hint="eastAsia"/>
        </w:rPr>
        <w:t>потребительских</w:t>
      </w:r>
      <w:r>
        <w:t xml:space="preserve"> </w:t>
      </w:r>
      <w:r>
        <w:rPr>
          <w:rFonts w:hint="eastAsia"/>
        </w:rPr>
        <w:t>кооперативов</w:t>
      </w:r>
      <w:r>
        <w:t xml:space="preserve">, </w:t>
      </w:r>
      <w:r>
        <w:rPr>
          <w:rFonts w:hint="eastAsia"/>
        </w:rPr>
        <w:t>обладающих</w:t>
      </w:r>
      <w:r>
        <w:t xml:space="preserve"> </w:t>
      </w:r>
      <w:r>
        <w:rPr>
          <w:rFonts w:hint="eastAsia"/>
        </w:rPr>
        <w:t>положительным</w:t>
      </w:r>
      <w:r>
        <w:t xml:space="preserve"> </w:t>
      </w:r>
      <w:r>
        <w:rPr>
          <w:rFonts w:hint="eastAsia"/>
        </w:rPr>
        <w:t>запасом</w:t>
      </w:r>
      <w:r>
        <w:t xml:space="preserve"> </w:t>
      </w:r>
      <w:r>
        <w:rPr>
          <w:rFonts w:hint="eastAsia"/>
        </w:rPr>
        <w:t>финансовой</w:t>
      </w:r>
      <w:r>
        <w:t xml:space="preserve"> </w:t>
      </w:r>
      <w:r>
        <w:rPr>
          <w:rFonts w:hint="eastAsia"/>
        </w:rPr>
        <w:t>прочности</w:t>
      </w:r>
    </w:p>
    <w:p w14:paraId="25B2CBC6" w14:textId="77777777" w:rsidR="00B872D8" w:rsidRDefault="00B872D8" w:rsidP="00B872D8"/>
    <w:p w14:paraId="574032DC" w14:textId="77777777" w:rsidR="00B872D8" w:rsidRDefault="00B872D8" w:rsidP="00B872D8">
      <w:r>
        <w:rPr>
          <w:rFonts w:hint="eastAsia"/>
        </w:rPr>
        <w:t>Приложение</w:t>
      </w:r>
      <w:r>
        <w:t xml:space="preserve"> </w:t>
      </w:r>
      <w:r>
        <w:rPr>
          <w:rFonts w:hint="eastAsia"/>
        </w:rPr>
        <w:t>Е</w:t>
      </w:r>
      <w:r>
        <w:t xml:space="preserve"> </w:t>
      </w:r>
      <w:r>
        <w:rPr>
          <w:rFonts w:hint="eastAsia"/>
        </w:rPr>
        <w:t>Тепловая</w:t>
      </w:r>
      <w:r>
        <w:t xml:space="preserve"> </w:t>
      </w:r>
      <w:r>
        <w:rPr>
          <w:rFonts w:hint="eastAsia"/>
        </w:rPr>
        <w:t>карта</w:t>
      </w:r>
      <w:r>
        <w:t xml:space="preserve"> </w:t>
      </w:r>
      <w:r>
        <w:rPr>
          <w:rFonts w:hint="eastAsia"/>
        </w:rPr>
        <w:t>кредитных</w:t>
      </w:r>
      <w:r>
        <w:t xml:space="preserve"> </w:t>
      </w:r>
      <w:r>
        <w:rPr>
          <w:rFonts w:hint="eastAsia"/>
        </w:rPr>
        <w:t>потребительских</w:t>
      </w:r>
      <w:r>
        <w:t xml:space="preserve"> </w:t>
      </w:r>
      <w:r>
        <w:rPr>
          <w:rFonts w:hint="eastAsia"/>
        </w:rPr>
        <w:t>кооперативов</w:t>
      </w:r>
      <w:r>
        <w:t xml:space="preserve">, </w:t>
      </w:r>
      <w:r>
        <w:rPr>
          <w:rFonts w:hint="eastAsia"/>
        </w:rPr>
        <w:t>имеющих</w:t>
      </w:r>
      <w:r>
        <w:t xml:space="preserve"> </w:t>
      </w:r>
      <w:r>
        <w:rPr>
          <w:rFonts w:hint="eastAsia"/>
        </w:rPr>
        <w:t>положительный</w:t>
      </w:r>
      <w:r>
        <w:t xml:space="preserve"> </w:t>
      </w:r>
      <w:r>
        <w:rPr>
          <w:rFonts w:hint="eastAsia"/>
        </w:rPr>
        <w:t>запас</w:t>
      </w:r>
      <w:r>
        <w:t xml:space="preserve"> </w:t>
      </w:r>
      <w:r>
        <w:rPr>
          <w:rFonts w:hint="eastAsia"/>
        </w:rPr>
        <w:t>финансовой</w:t>
      </w:r>
      <w:r>
        <w:t xml:space="preserve"> </w:t>
      </w:r>
      <w:r>
        <w:rPr>
          <w:rFonts w:hint="eastAsia"/>
        </w:rPr>
        <w:t>прочности</w:t>
      </w:r>
    </w:p>
    <w:p w14:paraId="54EC0A25" w14:textId="77777777" w:rsidR="00B872D8" w:rsidRDefault="00B872D8" w:rsidP="00B872D8"/>
    <w:p w14:paraId="7E4E20AD" w14:textId="77777777" w:rsidR="00B872D8" w:rsidRDefault="00B872D8" w:rsidP="00B872D8">
      <w:r>
        <w:rPr>
          <w:rFonts w:hint="eastAsia"/>
        </w:rPr>
        <w:t>Приложение</w:t>
      </w:r>
      <w:r>
        <w:t xml:space="preserve"> </w:t>
      </w:r>
      <w:r>
        <w:rPr>
          <w:rFonts w:hint="eastAsia"/>
        </w:rPr>
        <w:t>Ж</w:t>
      </w:r>
      <w:r>
        <w:t xml:space="preserve"> </w:t>
      </w:r>
      <w:r>
        <w:rPr>
          <w:rFonts w:hint="eastAsia"/>
        </w:rPr>
        <w:t>Апробация</w:t>
      </w:r>
      <w:r>
        <w:t xml:space="preserve"> </w:t>
      </w:r>
      <w:r>
        <w:rPr>
          <w:rFonts w:hint="eastAsia"/>
        </w:rPr>
        <w:t>модели</w:t>
      </w:r>
      <w:r>
        <w:t xml:space="preserve"> </w:t>
      </w:r>
      <w:r>
        <w:rPr>
          <w:rFonts w:hint="eastAsia"/>
        </w:rPr>
        <w:t>прогнозирования</w:t>
      </w:r>
      <w:r>
        <w:t xml:space="preserve"> </w:t>
      </w:r>
      <w:r>
        <w:rPr>
          <w:rFonts w:hint="eastAsia"/>
        </w:rPr>
        <w:t>несостоятельности</w:t>
      </w:r>
      <w:r>
        <w:t xml:space="preserve"> (</w:t>
      </w:r>
      <w:r>
        <w:rPr>
          <w:rFonts w:hint="eastAsia"/>
        </w:rPr>
        <w:t>банкротства</w:t>
      </w:r>
      <w:r>
        <w:t xml:space="preserve">) </w:t>
      </w:r>
      <w:r>
        <w:rPr>
          <w:rFonts w:hint="eastAsia"/>
        </w:rPr>
        <w:t>на</w:t>
      </w:r>
      <w:r>
        <w:t xml:space="preserve"> </w:t>
      </w:r>
      <w:r>
        <w:rPr>
          <w:rFonts w:hint="eastAsia"/>
        </w:rPr>
        <w:t>контрольной</w:t>
      </w:r>
      <w:r>
        <w:t xml:space="preserve"> </w:t>
      </w:r>
      <w:r>
        <w:rPr>
          <w:rFonts w:hint="eastAsia"/>
        </w:rPr>
        <w:t>выборке</w:t>
      </w:r>
      <w:r>
        <w:t xml:space="preserve"> </w:t>
      </w:r>
      <w:r>
        <w:rPr>
          <w:rFonts w:hint="eastAsia"/>
        </w:rPr>
        <w:t>кредитных</w:t>
      </w:r>
      <w:r>
        <w:t xml:space="preserve"> </w:t>
      </w:r>
      <w:r>
        <w:rPr>
          <w:rFonts w:hint="eastAsia"/>
        </w:rPr>
        <w:t>потребительских</w:t>
      </w:r>
      <w:r>
        <w:t xml:space="preserve"> </w:t>
      </w:r>
      <w:r>
        <w:rPr>
          <w:rFonts w:hint="eastAsia"/>
        </w:rPr>
        <w:t>кооперативов</w:t>
      </w:r>
    </w:p>
    <w:p w14:paraId="16489AFD" w14:textId="77777777" w:rsidR="00B872D8" w:rsidRDefault="00B872D8" w:rsidP="00B872D8"/>
    <w:p w14:paraId="7A6EA569" w14:textId="77777777" w:rsidR="00B872D8" w:rsidRDefault="00B872D8" w:rsidP="00B872D8">
      <w:r>
        <w:rPr>
          <w:rFonts w:hint="eastAsia"/>
        </w:rPr>
        <w:t>Приложение</w:t>
      </w:r>
      <w:r>
        <w:t xml:space="preserve"> </w:t>
      </w:r>
      <w:r>
        <w:rPr>
          <w:rFonts w:hint="eastAsia"/>
        </w:rPr>
        <w:t>И</w:t>
      </w:r>
      <w:r>
        <w:t xml:space="preserve">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активов</w:t>
      </w:r>
    </w:p>
    <w:p w14:paraId="01CCB49E" w14:textId="77777777" w:rsidR="00B872D8" w:rsidRDefault="00B872D8" w:rsidP="00B872D8"/>
    <w:p w14:paraId="2159C847" w14:textId="2539D476" w:rsidR="00B872D8" w:rsidRPr="00B872D8" w:rsidRDefault="00B872D8" w:rsidP="00B872D8">
      <w:r>
        <w:rPr>
          <w:rFonts w:hint="eastAsia"/>
        </w:rPr>
        <w:t>Приложение</w:t>
      </w:r>
      <w:r>
        <w:t xml:space="preserve"> </w:t>
      </w:r>
      <w:r>
        <w:rPr>
          <w:rFonts w:hint="eastAsia"/>
        </w:rPr>
        <w:t>К</w:t>
      </w:r>
      <w:r>
        <w:t xml:space="preserve"> </w:t>
      </w:r>
      <w:r>
        <w:rPr>
          <w:rFonts w:hint="eastAsia"/>
        </w:rPr>
        <w:t>Пересечение</w:t>
      </w:r>
      <w:r>
        <w:t xml:space="preserve"> </w:t>
      </w:r>
      <w:r>
        <w:rPr>
          <w:rFonts w:hint="eastAsia"/>
        </w:rPr>
        <w:t>результатов</w:t>
      </w:r>
      <w:r>
        <w:t xml:space="preserve"> </w:t>
      </w:r>
      <w:r>
        <w:rPr>
          <w:rFonts w:hint="eastAsia"/>
        </w:rPr>
        <w:t>апробации</w:t>
      </w:r>
      <w:r>
        <w:t xml:space="preserve"> </w:t>
      </w:r>
      <w:r>
        <w:rPr>
          <w:rFonts w:hint="eastAsia"/>
        </w:rPr>
        <w:t>модели</w:t>
      </w:r>
      <w:r>
        <w:t xml:space="preserve"> </w:t>
      </w:r>
      <w:r>
        <w:rPr>
          <w:rFonts w:hint="eastAsia"/>
        </w:rPr>
        <w:t>прогнозирования</w:t>
      </w:r>
      <w:r>
        <w:t xml:space="preserve"> </w:t>
      </w:r>
      <w:r>
        <w:rPr>
          <w:rFonts w:hint="eastAsia"/>
        </w:rPr>
        <w:t>несостоятельности</w:t>
      </w:r>
      <w:r>
        <w:t xml:space="preserve"> (</w:t>
      </w:r>
      <w:r>
        <w:rPr>
          <w:rFonts w:hint="eastAsia"/>
        </w:rPr>
        <w:t>банкротства</w:t>
      </w:r>
      <w:r>
        <w:t xml:space="preserve">) </w:t>
      </w:r>
      <w:r>
        <w:rPr>
          <w:rFonts w:hint="eastAsia"/>
        </w:rPr>
        <w:t>и</w:t>
      </w:r>
      <w:r>
        <w:t xml:space="preserve"> </w:t>
      </w:r>
      <w:r>
        <w:rPr>
          <w:rFonts w:hint="eastAsia"/>
        </w:rPr>
        <w:t>методики</w:t>
      </w:r>
      <w:r>
        <w:t xml:space="preserve"> </w:t>
      </w:r>
      <w:r>
        <w:rPr>
          <w:rFonts w:hint="eastAsia"/>
        </w:rPr>
        <w:t>оценки</w:t>
      </w:r>
      <w:r>
        <w:t xml:space="preserve"> </w:t>
      </w:r>
      <w:r>
        <w:rPr>
          <w:rFonts w:hint="eastAsia"/>
        </w:rPr>
        <w:t>качества</w:t>
      </w:r>
      <w:r>
        <w:t xml:space="preserve"> </w:t>
      </w:r>
      <w:r>
        <w:rPr>
          <w:rFonts w:hint="eastAsia"/>
        </w:rPr>
        <w:t>активов</w:t>
      </w:r>
    </w:p>
    <w:sectPr w:rsidR="00B872D8" w:rsidRPr="00B872D8" w:rsidSect="003708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A705" w14:textId="77777777" w:rsidR="003708E3" w:rsidRDefault="003708E3">
      <w:pPr>
        <w:spacing w:after="0" w:line="240" w:lineRule="auto"/>
      </w:pPr>
      <w:r>
        <w:separator/>
      </w:r>
    </w:p>
  </w:endnote>
  <w:endnote w:type="continuationSeparator" w:id="0">
    <w:p w14:paraId="72193B9C" w14:textId="77777777" w:rsidR="003708E3" w:rsidRDefault="0037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8D97" w14:textId="77777777" w:rsidR="003708E3" w:rsidRDefault="003708E3"/>
    <w:p w14:paraId="3C1BD51D" w14:textId="77777777" w:rsidR="003708E3" w:rsidRDefault="003708E3"/>
    <w:p w14:paraId="12CB8BBC" w14:textId="77777777" w:rsidR="003708E3" w:rsidRDefault="003708E3"/>
    <w:p w14:paraId="25BC68BD" w14:textId="77777777" w:rsidR="003708E3" w:rsidRDefault="003708E3"/>
    <w:p w14:paraId="480AF267" w14:textId="77777777" w:rsidR="003708E3" w:rsidRDefault="003708E3"/>
    <w:p w14:paraId="670227CA" w14:textId="77777777" w:rsidR="003708E3" w:rsidRDefault="003708E3"/>
    <w:p w14:paraId="58BD706F" w14:textId="77777777" w:rsidR="003708E3" w:rsidRDefault="003708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A07172" wp14:editId="262CC8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7AD07" w14:textId="77777777" w:rsidR="003708E3" w:rsidRDefault="003708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071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97AD07" w14:textId="77777777" w:rsidR="003708E3" w:rsidRDefault="003708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8F3C6B" w14:textId="77777777" w:rsidR="003708E3" w:rsidRDefault="003708E3"/>
    <w:p w14:paraId="700DDCDD" w14:textId="77777777" w:rsidR="003708E3" w:rsidRDefault="003708E3"/>
    <w:p w14:paraId="5EDEFE33" w14:textId="77777777" w:rsidR="003708E3" w:rsidRDefault="003708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02956E" wp14:editId="412B56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EA6C" w14:textId="77777777" w:rsidR="003708E3" w:rsidRDefault="003708E3"/>
                          <w:p w14:paraId="2BED2513" w14:textId="77777777" w:rsidR="003708E3" w:rsidRDefault="003708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295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CBEA6C" w14:textId="77777777" w:rsidR="003708E3" w:rsidRDefault="003708E3"/>
                    <w:p w14:paraId="2BED2513" w14:textId="77777777" w:rsidR="003708E3" w:rsidRDefault="003708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AC45E" w14:textId="77777777" w:rsidR="003708E3" w:rsidRDefault="003708E3"/>
    <w:p w14:paraId="1CDC1BD3" w14:textId="77777777" w:rsidR="003708E3" w:rsidRDefault="003708E3">
      <w:pPr>
        <w:rPr>
          <w:sz w:val="2"/>
          <w:szCs w:val="2"/>
        </w:rPr>
      </w:pPr>
    </w:p>
    <w:p w14:paraId="432420AE" w14:textId="77777777" w:rsidR="003708E3" w:rsidRDefault="003708E3"/>
    <w:p w14:paraId="5C06816F" w14:textId="77777777" w:rsidR="003708E3" w:rsidRDefault="003708E3">
      <w:pPr>
        <w:spacing w:after="0" w:line="240" w:lineRule="auto"/>
      </w:pPr>
    </w:p>
  </w:footnote>
  <w:footnote w:type="continuationSeparator" w:id="0">
    <w:p w14:paraId="387A84D4" w14:textId="77777777" w:rsidR="003708E3" w:rsidRDefault="0037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8E3"/>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14781</TotalTime>
  <Pages>3</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2313</cp:revision>
  <cp:lastPrinted>2009-02-06T05:36:00Z</cp:lastPrinted>
  <dcterms:created xsi:type="dcterms:W3CDTF">2024-04-09T10:20:00Z</dcterms:created>
  <dcterms:modified xsi:type="dcterms:W3CDTF">2024-04-26T20:53:00Z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