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09C38" w14:textId="77777777" w:rsidR="00521206" w:rsidRDefault="00521206" w:rsidP="00521206">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Ростомашвили</w:t>
      </w:r>
      <w:proofErr w:type="spellEnd"/>
      <w:r>
        <w:rPr>
          <w:rFonts w:ascii="Helvetica Neue" w:hAnsi="Helvetica Neue"/>
          <w:b/>
          <w:bCs w:val="0"/>
          <w:color w:val="222222"/>
          <w:sz w:val="21"/>
          <w:szCs w:val="21"/>
        </w:rPr>
        <w:t xml:space="preserve">, Зураб </w:t>
      </w:r>
      <w:proofErr w:type="spellStart"/>
      <w:r>
        <w:rPr>
          <w:rFonts w:ascii="Helvetica Neue" w:hAnsi="Helvetica Neue"/>
          <w:b/>
          <w:bCs w:val="0"/>
          <w:color w:val="222222"/>
          <w:sz w:val="21"/>
          <w:szCs w:val="21"/>
        </w:rPr>
        <w:t>Габриелович</w:t>
      </w:r>
      <w:proofErr w:type="spellEnd"/>
      <w:r>
        <w:rPr>
          <w:rFonts w:ascii="Helvetica Neue" w:hAnsi="Helvetica Neue"/>
          <w:b/>
          <w:bCs w:val="0"/>
          <w:color w:val="222222"/>
          <w:sz w:val="21"/>
          <w:szCs w:val="21"/>
        </w:rPr>
        <w:t>.</w:t>
      </w:r>
    </w:p>
    <w:p w14:paraId="05E5D462" w14:textId="77777777" w:rsidR="00521206" w:rsidRDefault="00521206" w:rsidP="00521206">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Проявление спин-спиновых взаимодействий при оптическом детектировании магнитного </w:t>
      </w:r>
      <w:proofErr w:type="gramStart"/>
      <w:r>
        <w:rPr>
          <w:rFonts w:ascii="Helvetica Neue" w:hAnsi="Helvetica Neue" w:cs="Arial"/>
          <w:caps/>
          <w:color w:val="222222"/>
          <w:sz w:val="21"/>
          <w:szCs w:val="21"/>
        </w:rPr>
        <w:t>резонанса :</w:t>
      </w:r>
      <w:proofErr w:type="gramEnd"/>
      <w:r>
        <w:rPr>
          <w:rFonts w:ascii="Helvetica Neue" w:hAnsi="Helvetica Neue" w:cs="Arial"/>
          <w:caps/>
          <w:color w:val="222222"/>
          <w:sz w:val="21"/>
          <w:szCs w:val="21"/>
        </w:rPr>
        <w:t xml:space="preserve"> диссертация ... кандидата физико-математических наук : 01.04.03. - Тбилиси, 1984. - 119 с.</w:t>
      </w:r>
    </w:p>
    <w:p w14:paraId="5D116461" w14:textId="77777777" w:rsidR="00521206" w:rsidRDefault="00521206" w:rsidP="0052120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Ростомашвили</w:t>
      </w:r>
      <w:proofErr w:type="spellEnd"/>
      <w:r>
        <w:rPr>
          <w:rFonts w:ascii="Arial" w:hAnsi="Arial" w:cs="Arial"/>
          <w:color w:val="646B71"/>
          <w:sz w:val="18"/>
          <w:szCs w:val="18"/>
        </w:rPr>
        <w:t xml:space="preserve">, Зураб </w:t>
      </w:r>
      <w:proofErr w:type="spellStart"/>
      <w:r>
        <w:rPr>
          <w:rFonts w:ascii="Arial" w:hAnsi="Arial" w:cs="Arial"/>
          <w:color w:val="646B71"/>
          <w:sz w:val="18"/>
          <w:szCs w:val="18"/>
        </w:rPr>
        <w:t>Габриелович</w:t>
      </w:r>
      <w:proofErr w:type="spellEnd"/>
    </w:p>
    <w:p w14:paraId="7F44C097" w14:textId="77777777" w:rsidR="00521206" w:rsidRDefault="00521206" w:rsidP="005212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B9D5B84" w14:textId="77777777" w:rsidR="00521206" w:rsidRDefault="00521206" w:rsidP="005212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ОПТИЧЕСКОЕ ДЕТЕКТИРОВАНИЕ</w:t>
      </w:r>
    </w:p>
    <w:p w14:paraId="2ECC97C4" w14:textId="77777777" w:rsidR="00521206" w:rsidRDefault="00521206" w:rsidP="005212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МАГНИТНОГО РЕЗОНАНСА</w:t>
      </w:r>
    </w:p>
    <w:p w14:paraId="79E7189C" w14:textId="77777777" w:rsidR="00521206" w:rsidRDefault="00521206" w:rsidP="005212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Наблюдение магнитного резонанса на основе эффекта магнитной циркулярной анизотропии</w:t>
      </w:r>
    </w:p>
    <w:p w14:paraId="31A813C8" w14:textId="77777777" w:rsidR="00521206" w:rsidRDefault="00521206" w:rsidP="005212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Теория оптического детектирования двойного электронно-ядерного резонанса на далеких ядрах</w:t>
      </w:r>
    </w:p>
    <w:p w14:paraId="180BA3EB" w14:textId="77777777" w:rsidR="00521206" w:rsidRDefault="00521206" w:rsidP="005212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w:t>
      </w:r>
      <w:proofErr w:type="spellStart"/>
      <w:r>
        <w:rPr>
          <w:rFonts w:ascii="Arial" w:hAnsi="Arial" w:cs="Arial"/>
          <w:color w:val="333333"/>
          <w:sz w:val="21"/>
          <w:szCs w:val="21"/>
        </w:rPr>
        <w:t>Многоспиновые</w:t>
      </w:r>
      <w:proofErr w:type="spellEnd"/>
      <w:r>
        <w:rPr>
          <w:rFonts w:ascii="Arial" w:hAnsi="Arial" w:cs="Arial"/>
          <w:color w:val="333333"/>
          <w:sz w:val="21"/>
          <w:szCs w:val="21"/>
        </w:rPr>
        <w:t xml:space="preserve"> и </w:t>
      </w:r>
      <w:proofErr w:type="spellStart"/>
      <w:r>
        <w:rPr>
          <w:rFonts w:ascii="Arial" w:hAnsi="Arial" w:cs="Arial"/>
          <w:color w:val="333333"/>
          <w:sz w:val="21"/>
          <w:szCs w:val="21"/>
        </w:rPr>
        <w:t>многоквантовые</w:t>
      </w:r>
      <w:proofErr w:type="spellEnd"/>
      <w:r>
        <w:rPr>
          <w:rFonts w:ascii="Arial" w:hAnsi="Arial" w:cs="Arial"/>
          <w:color w:val="333333"/>
          <w:sz w:val="21"/>
          <w:szCs w:val="21"/>
        </w:rPr>
        <w:t xml:space="preserve"> процессы</w:t>
      </w:r>
    </w:p>
    <w:p w14:paraId="119C340F" w14:textId="77777777" w:rsidR="00521206" w:rsidRDefault="00521206" w:rsidP="005212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ДИСКРЕТНОЕ НАСЫЩЕНИЕ В УСЛОВИЯХ</w:t>
      </w:r>
    </w:p>
    <w:p w14:paraId="3085D414" w14:textId="77777777" w:rsidR="00521206" w:rsidRDefault="00521206" w:rsidP="005212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НАСЫЩЕНИЯ ЯМР</w:t>
      </w:r>
    </w:p>
    <w:p w14:paraId="1925D8B0" w14:textId="77777777" w:rsidR="00521206" w:rsidRDefault="00521206" w:rsidP="005212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Дискретное насыщение в магнитном резонансе</w:t>
      </w:r>
    </w:p>
    <w:p w14:paraId="5BF68E1C" w14:textId="77777777" w:rsidR="00521206" w:rsidRDefault="00521206" w:rsidP="005212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Оптическая регистрация радиочастотного дискретного насыщения</w:t>
      </w:r>
    </w:p>
    <w:p w14:paraId="1CB6AE87" w14:textId="77777777" w:rsidR="00521206" w:rsidRDefault="00521206" w:rsidP="005212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Оптическое дискретное насыщение</w:t>
      </w:r>
    </w:p>
    <w:p w14:paraId="2752292B" w14:textId="77777777" w:rsidR="00521206" w:rsidRDefault="00521206" w:rsidP="005212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Влияние насыщения ЯМР на спектр оптического дискретного насыщения</w:t>
      </w:r>
    </w:p>
    <w:p w14:paraId="16020BF9" w14:textId="77777777" w:rsidR="00521206" w:rsidRDefault="00521206" w:rsidP="005212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МОДУЛЯЦИЯ ОГИБАЮЩЕЙ СПАДА</w:t>
      </w:r>
    </w:p>
    <w:p w14:paraId="67920F85" w14:textId="77777777" w:rsidR="00521206" w:rsidRDefault="00521206" w:rsidP="005212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СИГНАЛА ЭЛЕКТРОННОГО СПИНОВОГО</w:t>
      </w:r>
    </w:p>
    <w:p w14:paraId="696A46C4" w14:textId="77777777" w:rsidR="00521206" w:rsidRDefault="00521206" w:rsidP="005212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ЭХА В СИЛЬНОМ РЧ ПОЛЕ</w:t>
      </w:r>
    </w:p>
    <w:p w14:paraId="2D29CB29" w14:textId="77777777" w:rsidR="00521206" w:rsidRDefault="00521206" w:rsidP="005212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Модуляция спада сигнала ' первичного спинового эха</w:t>
      </w:r>
    </w:p>
    <w:p w14:paraId="3763A455" w14:textId="77777777" w:rsidR="00521206" w:rsidRDefault="00521206" w:rsidP="005212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 Модуляция огибающей спада сигнала первичного электронного спинового эха в случае изотропного СТВ в сильных РЧ полях</w:t>
      </w:r>
    </w:p>
    <w:p w14:paraId="04A432D0" w14:textId="77777777" w:rsidR="00521206" w:rsidRDefault="00521206" w:rsidP="005212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ПРОЯВЛЕНИЕ СПИН-СПИНОВЫХ ВЗАИМОДЕЙСТВИЙ</w:t>
      </w:r>
    </w:p>
    <w:p w14:paraId="2A3E188D" w14:textId="77777777" w:rsidR="00521206" w:rsidRDefault="00521206" w:rsidP="005212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В МАШИТООПТИЧЕСКИХ ЯВЛЕНИЯХ </w:t>
      </w:r>
      <w:proofErr w:type="gramStart"/>
      <w:r>
        <w:rPr>
          <w:rFonts w:ascii="Arial" w:hAnsi="Arial" w:cs="Arial"/>
          <w:color w:val="333333"/>
          <w:sz w:val="21"/>
          <w:szCs w:val="21"/>
        </w:rPr>
        <w:t>вывода .Ю</w:t>
      </w:r>
      <w:proofErr w:type="gramEnd"/>
    </w:p>
    <w:p w14:paraId="071EBB05" w14:textId="73375769" w:rsidR="00E67B85" w:rsidRPr="00521206" w:rsidRDefault="00E67B85" w:rsidP="00521206"/>
    <w:sectPr w:rsidR="00E67B85" w:rsidRPr="0052120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16B47" w14:textId="77777777" w:rsidR="004D0985" w:rsidRDefault="004D0985">
      <w:pPr>
        <w:spacing w:after="0" w:line="240" w:lineRule="auto"/>
      </w:pPr>
      <w:r>
        <w:separator/>
      </w:r>
    </w:p>
  </w:endnote>
  <w:endnote w:type="continuationSeparator" w:id="0">
    <w:p w14:paraId="0DCFF8A1" w14:textId="77777777" w:rsidR="004D0985" w:rsidRDefault="004D0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DAC9C" w14:textId="77777777" w:rsidR="004D0985" w:rsidRDefault="004D0985"/>
    <w:p w14:paraId="3DD3B683" w14:textId="77777777" w:rsidR="004D0985" w:rsidRDefault="004D0985"/>
    <w:p w14:paraId="7E0D9142" w14:textId="77777777" w:rsidR="004D0985" w:rsidRDefault="004D0985"/>
    <w:p w14:paraId="698A90BA" w14:textId="77777777" w:rsidR="004D0985" w:rsidRDefault="004D0985"/>
    <w:p w14:paraId="03DF243D" w14:textId="77777777" w:rsidR="004D0985" w:rsidRDefault="004D0985"/>
    <w:p w14:paraId="227DE485" w14:textId="77777777" w:rsidR="004D0985" w:rsidRDefault="004D0985"/>
    <w:p w14:paraId="52B48A2C" w14:textId="77777777" w:rsidR="004D0985" w:rsidRDefault="004D098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E2D6C5" wp14:editId="57561C5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A27C" w14:textId="77777777" w:rsidR="004D0985" w:rsidRDefault="004D09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E2D6C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664A27C" w14:textId="77777777" w:rsidR="004D0985" w:rsidRDefault="004D09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259B3D" w14:textId="77777777" w:rsidR="004D0985" w:rsidRDefault="004D0985"/>
    <w:p w14:paraId="04C16A86" w14:textId="77777777" w:rsidR="004D0985" w:rsidRDefault="004D0985"/>
    <w:p w14:paraId="0B2057CC" w14:textId="77777777" w:rsidR="004D0985" w:rsidRDefault="004D098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8AC945" wp14:editId="7058195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22CDD" w14:textId="77777777" w:rsidR="004D0985" w:rsidRDefault="004D0985"/>
                          <w:p w14:paraId="440FF672" w14:textId="77777777" w:rsidR="004D0985" w:rsidRDefault="004D09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8AC94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2D22CDD" w14:textId="77777777" w:rsidR="004D0985" w:rsidRDefault="004D0985"/>
                    <w:p w14:paraId="440FF672" w14:textId="77777777" w:rsidR="004D0985" w:rsidRDefault="004D09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D4DAAA" w14:textId="77777777" w:rsidR="004D0985" w:rsidRDefault="004D0985"/>
    <w:p w14:paraId="6AD59661" w14:textId="77777777" w:rsidR="004D0985" w:rsidRDefault="004D0985">
      <w:pPr>
        <w:rPr>
          <w:sz w:val="2"/>
          <w:szCs w:val="2"/>
        </w:rPr>
      </w:pPr>
    </w:p>
    <w:p w14:paraId="1EF6F35D" w14:textId="77777777" w:rsidR="004D0985" w:rsidRDefault="004D0985"/>
    <w:p w14:paraId="02E2EE76" w14:textId="77777777" w:rsidR="004D0985" w:rsidRDefault="004D0985">
      <w:pPr>
        <w:spacing w:after="0" w:line="240" w:lineRule="auto"/>
      </w:pPr>
    </w:p>
  </w:footnote>
  <w:footnote w:type="continuationSeparator" w:id="0">
    <w:p w14:paraId="4C2F8FC3" w14:textId="77777777" w:rsidR="004D0985" w:rsidRDefault="004D0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5"/>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118809</TotalTime>
  <Pages>2</Pages>
  <Words>182</Words>
  <Characters>1041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2613</cp:revision>
  <cp:lastPrinted>2009-02-06T05:36:00Z</cp:lastPrinted>
  <dcterms:created xsi:type="dcterms:W3CDTF">2024-01-07T13:43:00Z</dcterms:created>
  <dcterms:modified xsi:type="dcterms:W3CDTF">2025-06-20T14:43:00Z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