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Содержание</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Введение</w:t>
      </w:r>
      <w:r w:rsidRPr="00284EE6">
        <w:rPr>
          <w:rFonts w:ascii="Times New Roman" w:eastAsia="Times New Roman" w:hAnsi="Times New Roman" w:cs="Times New Roman"/>
          <w:kern w:val="0"/>
          <w:sz w:val="28"/>
          <w:szCs w:val="28"/>
          <w:lang w:eastAsia="ru-RU"/>
        </w:rPr>
        <w:t xml:space="preserve"> 4</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Глава</w:t>
      </w:r>
      <w:r w:rsidRPr="00284EE6">
        <w:rPr>
          <w:rFonts w:ascii="Times New Roman" w:eastAsia="Times New Roman" w:hAnsi="Times New Roman" w:cs="Times New Roman"/>
          <w:kern w:val="0"/>
          <w:sz w:val="28"/>
          <w:szCs w:val="28"/>
          <w:lang w:eastAsia="ru-RU"/>
        </w:rPr>
        <w:t xml:space="preserve"> 1 </w:t>
      </w:r>
      <w:r w:rsidRPr="00284EE6">
        <w:rPr>
          <w:rFonts w:ascii="Times New Roman" w:eastAsia="Times New Roman" w:hAnsi="Times New Roman" w:cs="Times New Roman" w:hint="eastAsia"/>
          <w:kern w:val="0"/>
          <w:sz w:val="28"/>
          <w:szCs w:val="28"/>
          <w:lang w:eastAsia="ru-RU"/>
        </w:rPr>
        <w:t>Анализ</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проблематики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повышения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эффективности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функциони</w:t>
      </w:r>
      <w:r w:rsidRPr="00284EE6">
        <w:rPr>
          <w:rFonts w:ascii="Times New Roman" w:eastAsia="Times New Roman" w:hAnsi="Times New Roman" w:cs="Times New Roman"/>
          <w:kern w:val="0"/>
          <w:sz w:val="28"/>
          <w:szCs w:val="28"/>
          <w:lang w:eastAsia="ru-RU"/>
        </w:rPr>
        <w:t/>
      </w:r>
      <w:r w:rsidRPr="00284EE6">
        <w:rPr>
          <w:rFonts w:ascii="Times New Roman" w:eastAsia="Times New Roman" w:hAnsi="Times New Roman" w:cs="Times New Roman" w:hint="eastAsia"/>
          <w:kern w:val="0"/>
          <w:sz w:val="28"/>
          <w:szCs w:val="28"/>
          <w:lang w:eastAsia="ru-RU"/>
        </w:rPr>
        <w:t>рования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региональных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автоматизированных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систем</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диспетчерского</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распределительными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объектами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энергоснабжения</w:t>
      </w:r>
      <w:r w:rsidRPr="00284EE6">
        <w:rPr>
          <w:rFonts w:ascii="Times New Roman" w:eastAsia="Times New Roman" w:hAnsi="Times New Roman" w:cs="Times New Roman"/>
          <w:kern w:val="0"/>
          <w:sz w:val="28"/>
          <w:szCs w:val="28"/>
          <w:lang w:eastAsia="ru-RU"/>
        </w:rPr>
        <w:t xml:space="preserve"> 13</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1.1 </w:t>
      </w:r>
      <w:r w:rsidRPr="00284EE6">
        <w:rPr>
          <w:rFonts w:ascii="Times New Roman" w:eastAsia="Times New Roman" w:hAnsi="Times New Roman" w:cs="Times New Roman" w:hint="eastAsia"/>
          <w:kern w:val="0"/>
          <w:sz w:val="28"/>
          <w:szCs w:val="28"/>
          <w:lang w:eastAsia="ru-RU"/>
        </w:rPr>
        <w:t>Структура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региональной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системы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энергоснабжения</w:t>
      </w:r>
      <w:r w:rsidRPr="00284EE6">
        <w:rPr>
          <w:rFonts w:ascii="Times New Roman" w:eastAsia="Times New Roman" w:hAnsi="Times New Roman" w:cs="Times New Roman"/>
          <w:kern w:val="0"/>
          <w:sz w:val="28"/>
          <w:szCs w:val="28"/>
          <w:lang w:eastAsia="ru-RU"/>
        </w:rPr>
        <w:t xml:space="preserve"> 13</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 1.1.1 </w:t>
      </w:r>
      <w:r w:rsidRPr="00284EE6">
        <w:rPr>
          <w:rFonts w:ascii="Times New Roman" w:eastAsia="Times New Roman" w:hAnsi="Times New Roman" w:cs="Times New Roman" w:hint="eastAsia"/>
          <w:kern w:val="0"/>
          <w:sz w:val="28"/>
          <w:szCs w:val="28"/>
          <w:lang w:eastAsia="ru-RU"/>
        </w:rPr>
        <w:t>Элементы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транспорта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электрической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13</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 1.1.2 </w:t>
      </w:r>
      <w:r w:rsidRPr="00284EE6">
        <w:rPr>
          <w:rFonts w:ascii="Times New Roman" w:eastAsia="Times New Roman" w:hAnsi="Times New Roman" w:cs="Times New Roman" w:hint="eastAsia"/>
          <w:kern w:val="0"/>
          <w:sz w:val="28"/>
          <w:szCs w:val="28"/>
          <w:lang w:eastAsia="ru-RU"/>
        </w:rPr>
        <w:t>Узлы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энергопотребления</w:t>
      </w:r>
      <w:r w:rsidRPr="00284EE6">
        <w:rPr>
          <w:rFonts w:ascii="Times New Roman" w:eastAsia="Times New Roman" w:hAnsi="Times New Roman" w:cs="Times New Roman"/>
          <w:kern w:val="0"/>
          <w:sz w:val="28"/>
          <w:szCs w:val="28"/>
          <w:lang w:eastAsia="ru-RU"/>
        </w:rPr>
        <w:t xml:space="preserve"> 17</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 1.1.3 </w:t>
      </w:r>
      <w:r w:rsidRPr="00284EE6">
        <w:rPr>
          <w:rFonts w:ascii="Times New Roman" w:eastAsia="Times New Roman" w:hAnsi="Times New Roman" w:cs="Times New Roman" w:hint="eastAsia"/>
          <w:kern w:val="0"/>
          <w:sz w:val="28"/>
          <w:szCs w:val="28"/>
          <w:lang w:eastAsia="ru-RU"/>
        </w:rPr>
        <w:t>Тенденции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развития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систем</w:t>
      </w:r>
      <w:r w:rsidRPr="00284EE6">
        <w:rPr>
          <w:rFonts w:ascii="Times New Roman" w:eastAsia="Times New Roman" w:hAnsi="Times New Roman" w:cs="Times New Roman"/>
          <w:kern w:val="0"/>
          <w:sz w:val="28"/>
          <w:szCs w:val="28"/>
          <w:lang w:eastAsia="ru-RU"/>
        </w:rPr>
        <w:t xml:space="preserve"> Smart Grid 25</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1.2 </w:t>
      </w:r>
      <w:r w:rsidRPr="00284EE6">
        <w:rPr>
          <w:rFonts w:ascii="Times New Roman" w:eastAsia="Times New Roman" w:hAnsi="Times New Roman" w:cs="Times New Roman" w:hint="eastAsia"/>
          <w:kern w:val="0"/>
          <w:sz w:val="28"/>
          <w:szCs w:val="28"/>
          <w:lang w:eastAsia="ru-RU"/>
        </w:rPr>
        <w:t>Структура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автоматизированных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систем</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диспетчерского</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энергораспределением</w:t>
      </w:r>
      <w:r w:rsidRPr="00284EE6">
        <w:rPr>
          <w:rFonts w:ascii="Times New Roman" w:eastAsia="Times New Roman" w:hAnsi="Times New Roman" w:cs="Times New Roman"/>
          <w:kern w:val="0"/>
          <w:sz w:val="28"/>
          <w:szCs w:val="28"/>
          <w:lang w:eastAsia="ru-RU"/>
        </w:rPr>
        <w:t xml:space="preserve"> 28</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1.3 </w:t>
      </w:r>
      <w:r w:rsidRPr="00284EE6">
        <w:rPr>
          <w:rFonts w:ascii="Times New Roman" w:eastAsia="Times New Roman" w:hAnsi="Times New Roman" w:cs="Times New Roman" w:hint="eastAsia"/>
          <w:kern w:val="0"/>
          <w:sz w:val="28"/>
          <w:szCs w:val="28"/>
          <w:lang w:eastAsia="ru-RU"/>
        </w:rPr>
        <w:t>Методы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моделирования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анализа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распределительных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объектов</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энергоснабжения</w:t>
      </w:r>
      <w:r w:rsidRPr="00284EE6">
        <w:rPr>
          <w:rFonts w:ascii="Times New Roman" w:eastAsia="Times New Roman" w:hAnsi="Times New Roman" w:cs="Times New Roman"/>
          <w:kern w:val="0"/>
          <w:sz w:val="28"/>
          <w:szCs w:val="28"/>
          <w:lang w:eastAsia="ru-RU"/>
        </w:rPr>
        <w:t xml:space="preserve"> 31</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1.4 </w:t>
      </w:r>
      <w:r w:rsidRPr="00284EE6">
        <w:rPr>
          <w:rFonts w:ascii="Times New Roman" w:eastAsia="Times New Roman" w:hAnsi="Times New Roman" w:cs="Times New Roman" w:hint="eastAsia"/>
          <w:kern w:val="0"/>
          <w:sz w:val="28"/>
          <w:szCs w:val="28"/>
          <w:lang w:eastAsia="ru-RU"/>
        </w:rPr>
        <w:t>Методы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искусственного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интеллекта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подсистемах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АСДУЭ</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энергоснабжения</w:t>
      </w:r>
      <w:r w:rsidRPr="00284EE6">
        <w:rPr>
          <w:rFonts w:ascii="Times New Roman" w:eastAsia="Times New Roman" w:hAnsi="Times New Roman" w:cs="Times New Roman"/>
          <w:kern w:val="0"/>
          <w:sz w:val="28"/>
          <w:szCs w:val="28"/>
          <w:lang w:eastAsia="ru-RU"/>
        </w:rPr>
        <w:t xml:space="preserve"> 37</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Цель</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работы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задачи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исследования</w:t>
      </w:r>
      <w:r w:rsidRPr="00284EE6">
        <w:rPr>
          <w:rFonts w:ascii="Times New Roman" w:eastAsia="Times New Roman" w:hAnsi="Times New Roman" w:cs="Times New Roman"/>
          <w:kern w:val="0"/>
          <w:sz w:val="28"/>
          <w:szCs w:val="28"/>
          <w:lang w:eastAsia="ru-RU"/>
        </w:rPr>
        <w:t xml:space="preserve"> 48</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Глава</w:t>
      </w:r>
      <w:r w:rsidRPr="00284EE6">
        <w:rPr>
          <w:rFonts w:ascii="Times New Roman" w:eastAsia="Times New Roman" w:hAnsi="Times New Roman" w:cs="Times New Roman"/>
          <w:kern w:val="0"/>
          <w:sz w:val="28"/>
          <w:szCs w:val="28"/>
          <w:lang w:eastAsia="ru-RU"/>
        </w:rPr>
        <w:t xml:space="preserve"> 2 </w:t>
      </w:r>
      <w:r w:rsidRPr="00284EE6">
        <w:rPr>
          <w:rFonts w:ascii="Times New Roman" w:eastAsia="Times New Roman" w:hAnsi="Times New Roman" w:cs="Times New Roman" w:hint="eastAsia"/>
          <w:kern w:val="0"/>
          <w:sz w:val="28"/>
          <w:szCs w:val="28"/>
          <w:lang w:eastAsia="ru-RU"/>
        </w:rPr>
        <w:t>Модели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динамикой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перетоков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элемен</w:t>
      </w:r>
      <w:r w:rsidRPr="00284EE6">
        <w:rPr>
          <w:rFonts w:ascii="Times New Roman" w:eastAsia="Times New Roman" w:hAnsi="Times New Roman" w:cs="Times New Roman"/>
          <w:kern w:val="0"/>
          <w:sz w:val="28"/>
          <w:szCs w:val="28"/>
          <w:lang w:eastAsia="ru-RU"/>
        </w:rPr>
        <w:t/>
      </w:r>
      <w:r w:rsidRPr="00284EE6">
        <w:rPr>
          <w:rFonts w:ascii="Times New Roman" w:eastAsia="Times New Roman" w:hAnsi="Times New Roman" w:cs="Times New Roman" w:hint="eastAsia"/>
          <w:kern w:val="0"/>
          <w:sz w:val="28"/>
          <w:szCs w:val="28"/>
          <w:lang w:eastAsia="ru-RU"/>
        </w:rPr>
        <w:t>тах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распределительных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сетей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узлов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нагрузки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основе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реализации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ННС</w:t>
      </w:r>
      <w:r w:rsidRPr="00284EE6">
        <w:rPr>
          <w:rFonts w:ascii="Times New Roman" w:eastAsia="Times New Roman" w:hAnsi="Times New Roman" w:cs="Times New Roman"/>
          <w:kern w:val="0"/>
          <w:sz w:val="28"/>
          <w:szCs w:val="28"/>
          <w:lang w:eastAsia="ru-RU"/>
        </w:rPr>
        <w:t xml:space="preserve"> 50</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2.1 </w:t>
      </w:r>
      <w:r w:rsidRPr="00284EE6">
        <w:rPr>
          <w:rFonts w:ascii="Times New Roman" w:eastAsia="Times New Roman" w:hAnsi="Times New Roman" w:cs="Times New Roman" w:hint="eastAsia"/>
          <w:kern w:val="0"/>
          <w:sz w:val="28"/>
          <w:szCs w:val="28"/>
          <w:lang w:eastAsia="ru-RU"/>
        </w:rPr>
        <w:t>Постановка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задачи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динамикой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перетоков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АСДУЭ</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региональных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ЭЭС</w:t>
      </w:r>
      <w:r w:rsidRPr="00284EE6">
        <w:rPr>
          <w:rFonts w:ascii="Times New Roman" w:eastAsia="Times New Roman" w:hAnsi="Times New Roman" w:cs="Times New Roman"/>
          <w:kern w:val="0"/>
          <w:sz w:val="28"/>
          <w:szCs w:val="28"/>
          <w:lang w:eastAsia="ru-RU"/>
        </w:rPr>
        <w:t xml:space="preserve"> 50</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2.2 </w:t>
      </w:r>
      <w:r w:rsidRPr="00284EE6">
        <w:rPr>
          <w:rFonts w:ascii="Times New Roman" w:eastAsia="Times New Roman" w:hAnsi="Times New Roman" w:cs="Times New Roman" w:hint="eastAsia"/>
          <w:kern w:val="0"/>
          <w:sz w:val="28"/>
          <w:szCs w:val="28"/>
          <w:lang w:eastAsia="ru-RU"/>
        </w:rPr>
        <w:t>Нейросетевое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моделирование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процесса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динамикой</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перетоков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рамках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ЭЭС</w:t>
      </w:r>
      <w:r w:rsidRPr="00284EE6">
        <w:rPr>
          <w:rFonts w:ascii="Times New Roman" w:eastAsia="Times New Roman" w:hAnsi="Times New Roman" w:cs="Times New Roman"/>
          <w:kern w:val="0"/>
          <w:sz w:val="28"/>
          <w:szCs w:val="28"/>
          <w:lang w:eastAsia="ru-RU"/>
        </w:rPr>
        <w:t xml:space="preserve"> 56</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2.3 </w:t>
      </w:r>
      <w:r w:rsidRPr="00284EE6">
        <w:rPr>
          <w:rFonts w:ascii="Times New Roman" w:eastAsia="Times New Roman" w:hAnsi="Times New Roman" w:cs="Times New Roman" w:hint="eastAsia"/>
          <w:kern w:val="0"/>
          <w:sz w:val="28"/>
          <w:szCs w:val="28"/>
          <w:lang w:eastAsia="ru-RU"/>
        </w:rPr>
        <w:t>Выбор</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параметров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описание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термов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входных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выходных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переменных</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используемых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ННС</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динамикой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перетоков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71</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2.4 </w:t>
      </w:r>
      <w:r w:rsidRPr="00284EE6">
        <w:rPr>
          <w:rFonts w:ascii="Times New Roman" w:eastAsia="Times New Roman" w:hAnsi="Times New Roman" w:cs="Times New Roman" w:hint="eastAsia"/>
          <w:kern w:val="0"/>
          <w:sz w:val="28"/>
          <w:szCs w:val="28"/>
          <w:lang w:eastAsia="ru-RU"/>
        </w:rPr>
        <w:t>Управление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динамикой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параметров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АСДУЭ</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энергопотребления</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элементов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распределительных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сетей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узлов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нагрузки</w:t>
      </w:r>
      <w:r w:rsidRPr="00284EE6">
        <w:rPr>
          <w:rFonts w:ascii="Times New Roman" w:eastAsia="Times New Roman" w:hAnsi="Times New Roman" w:cs="Times New Roman"/>
          <w:kern w:val="0"/>
          <w:sz w:val="28"/>
          <w:szCs w:val="28"/>
          <w:lang w:eastAsia="ru-RU"/>
        </w:rPr>
        <w:t xml:space="preserve"> 80</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Выводы</w:t>
      </w:r>
      <w:r w:rsidRPr="00284EE6">
        <w:rPr>
          <w:rFonts w:ascii="Times New Roman" w:eastAsia="Times New Roman" w:hAnsi="Times New Roman" w:cs="Times New Roman"/>
          <w:kern w:val="0"/>
          <w:sz w:val="28"/>
          <w:szCs w:val="28"/>
          <w:lang w:eastAsia="ru-RU"/>
        </w:rPr>
        <w:t xml:space="preserve"> 86</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Глава</w:t>
      </w:r>
      <w:r w:rsidRPr="00284EE6">
        <w:rPr>
          <w:rFonts w:ascii="Times New Roman" w:eastAsia="Times New Roman" w:hAnsi="Times New Roman" w:cs="Times New Roman"/>
          <w:kern w:val="0"/>
          <w:sz w:val="28"/>
          <w:szCs w:val="28"/>
          <w:lang w:eastAsia="ru-RU"/>
        </w:rPr>
        <w:t xml:space="preserve"> 3 </w:t>
      </w:r>
      <w:r w:rsidRPr="00284EE6">
        <w:rPr>
          <w:rFonts w:ascii="Times New Roman" w:eastAsia="Times New Roman" w:hAnsi="Times New Roman" w:cs="Times New Roman" w:hint="eastAsia"/>
          <w:kern w:val="0"/>
          <w:sz w:val="28"/>
          <w:szCs w:val="28"/>
          <w:lang w:eastAsia="ru-RU"/>
        </w:rPr>
        <w:t>Алгоритмизация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локальными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объектами</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lastRenderedPageBreak/>
        <w:t>энергораспределения</w:t>
      </w:r>
      <w:r w:rsidRPr="00284EE6">
        <w:rPr>
          <w:rFonts w:ascii="Times New Roman" w:eastAsia="Times New Roman" w:hAnsi="Times New Roman" w:cs="Times New Roman"/>
          <w:kern w:val="0"/>
          <w:sz w:val="28"/>
          <w:szCs w:val="28"/>
          <w:lang w:eastAsia="ru-RU"/>
        </w:rPr>
        <w:t xml:space="preserve"> 88</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3</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3.1 </w:t>
      </w:r>
      <w:r w:rsidRPr="00284EE6">
        <w:rPr>
          <w:rFonts w:ascii="Times New Roman" w:eastAsia="Times New Roman" w:hAnsi="Times New Roman" w:cs="Times New Roman" w:hint="eastAsia"/>
          <w:kern w:val="0"/>
          <w:sz w:val="28"/>
          <w:szCs w:val="28"/>
          <w:lang w:eastAsia="ru-RU"/>
        </w:rPr>
        <w:t>Анализ</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альтернативных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вариантов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оптимизационной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модели</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динамикой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перетоков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критерию</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минимума</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потерь</w:t>
      </w:r>
      <w:r w:rsidRPr="00284EE6">
        <w:rPr>
          <w:rFonts w:ascii="Times New Roman" w:eastAsia="Times New Roman" w:hAnsi="Times New Roman" w:cs="Times New Roman"/>
          <w:kern w:val="0"/>
          <w:sz w:val="28"/>
          <w:szCs w:val="28"/>
          <w:lang w:eastAsia="ru-RU"/>
        </w:rPr>
        <w:t xml:space="preserve"> 88</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3.2 </w:t>
      </w:r>
      <w:r w:rsidRPr="00284EE6">
        <w:rPr>
          <w:rFonts w:ascii="Times New Roman" w:eastAsia="Times New Roman" w:hAnsi="Times New Roman" w:cs="Times New Roman" w:hint="eastAsia"/>
          <w:kern w:val="0"/>
          <w:sz w:val="28"/>
          <w:szCs w:val="28"/>
          <w:lang w:eastAsia="ru-RU"/>
        </w:rPr>
        <w:t>Оптимизационная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модель</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основе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метода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Лагранжа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критерию</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минимума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потерь</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94</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3.3 </w:t>
      </w:r>
      <w:r w:rsidRPr="00284EE6">
        <w:rPr>
          <w:rFonts w:ascii="Times New Roman" w:eastAsia="Times New Roman" w:hAnsi="Times New Roman" w:cs="Times New Roman" w:hint="eastAsia"/>
          <w:kern w:val="0"/>
          <w:sz w:val="28"/>
          <w:szCs w:val="28"/>
          <w:lang w:eastAsia="ru-RU"/>
        </w:rPr>
        <w:t>Алгоритм</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оптимизации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ЭЭС</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критерию</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минимума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потерь</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с</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применением</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ННР</w:t>
      </w:r>
      <w:r w:rsidRPr="00284EE6">
        <w:rPr>
          <w:rFonts w:ascii="Times New Roman" w:eastAsia="Times New Roman" w:hAnsi="Times New Roman" w:cs="Times New Roman"/>
          <w:kern w:val="0"/>
          <w:sz w:val="28"/>
          <w:szCs w:val="28"/>
          <w:lang w:eastAsia="ru-RU"/>
        </w:rPr>
        <w:t xml:space="preserve"> 107</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Выводы</w:t>
      </w:r>
      <w:r w:rsidRPr="00284EE6">
        <w:rPr>
          <w:rFonts w:ascii="Times New Roman" w:eastAsia="Times New Roman" w:hAnsi="Times New Roman" w:cs="Times New Roman"/>
          <w:kern w:val="0"/>
          <w:sz w:val="28"/>
          <w:szCs w:val="28"/>
          <w:lang w:eastAsia="ru-RU"/>
        </w:rPr>
        <w:t xml:space="preserve"> 112</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4 </w:t>
      </w:r>
      <w:r w:rsidRPr="00284EE6">
        <w:rPr>
          <w:rFonts w:ascii="Times New Roman" w:eastAsia="Times New Roman" w:hAnsi="Times New Roman" w:cs="Times New Roman" w:hint="eastAsia"/>
          <w:kern w:val="0"/>
          <w:sz w:val="28"/>
          <w:szCs w:val="28"/>
          <w:lang w:eastAsia="ru-RU"/>
        </w:rPr>
        <w:t>Синтез</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нечётких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регуляторов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составе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системы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распределительными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локальными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объектами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энергораспределения</w:t>
      </w:r>
      <w:r w:rsidRPr="00284EE6">
        <w:rPr>
          <w:rFonts w:ascii="Times New Roman" w:eastAsia="Times New Roman" w:hAnsi="Times New Roman" w:cs="Times New Roman"/>
          <w:kern w:val="0"/>
          <w:sz w:val="28"/>
          <w:szCs w:val="28"/>
          <w:lang w:eastAsia="ru-RU"/>
        </w:rPr>
        <w:t xml:space="preserve"> 114</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4.1 </w:t>
      </w:r>
      <w:r w:rsidRPr="00284EE6">
        <w:rPr>
          <w:rFonts w:ascii="Times New Roman" w:eastAsia="Times New Roman" w:hAnsi="Times New Roman" w:cs="Times New Roman" w:hint="eastAsia"/>
          <w:kern w:val="0"/>
          <w:sz w:val="28"/>
          <w:szCs w:val="28"/>
          <w:lang w:eastAsia="ru-RU"/>
        </w:rPr>
        <w:t>Структура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нечёткого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регулятора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основе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ННС</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совместно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эталонной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ИНС</w:t>
      </w:r>
      <w:r w:rsidRPr="00284EE6">
        <w:rPr>
          <w:rFonts w:ascii="Times New Roman" w:eastAsia="Times New Roman" w:hAnsi="Times New Roman" w:cs="Times New Roman"/>
          <w:kern w:val="0"/>
          <w:sz w:val="28"/>
          <w:szCs w:val="28"/>
          <w:lang w:eastAsia="ru-RU"/>
        </w:rPr>
        <w:t xml:space="preserve"> 114</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4.2 </w:t>
      </w:r>
      <w:r w:rsidRPr="00284EE6">
        <w:rPr>
          <w:rFonts w:ascii="Times New Roman" w:eastAsia="Times New Roman" w:hAnsi="Times New Roman" w:cs="Times New Roman" w:hint="eastAsia"/>
          <w:kern w:val="0"/>
          <w:sz w:val="28"/>
          <w:szCs w:val="28"/>
          <w:lang w:eastAsia="ru-RU"/>
        </w:rPr>
        <w:t>Регулирование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напряжения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региональных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узлах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передачи</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w:t>
      </w:r>
      <w:r w:rsidRPr="00284EE6">
        <w:rPr>
          <w:rFonts w:ascii="Times New Roman" w:eastAsia="Times New Roman" w:hAnsi="Times New Roman" w:cs="Times New Roman" w:hint="eastAsia"/>
          <w:kern w:val="0"/>
          <w:sz w:val="28"/>
          <w:szCs w:val="28"/>
          <w:lang w:eastAsia="ru-RU"/>
        </w:rPr>
        <w:t>транспорта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энергоресурсов</w:t>
      </w:r>
      <w:r w:rsidRPr="00284EE6">
        <w:rPr>
          <w:rFonts w:ascii="Times New Roman" w:eastAsia="Times New Roman" w:hAnsi="Times New Roman" w:cs="Times New Roman"/>
          <w:kern w:val="0"/>
          <w:sz w:val="28"/>
          <w:szCs w:val="28"/>
          <w:lang w:eastAsia="ru-RU"/>
        </w:rPr>
        <w:t xml:space="preserve"> 116</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4.3 </w:t>
      </w:r>
      <w:r w:rsidRPr="00284EE6">
        <w:rPr>
          <w:rFonts w:ascii="Times New Roman" w:eastAsia="Times New Roman" w:hAnsi="Times New Roman" w:cs="Times New Roman" w:hint="eastAsia"/>
          <w:kern w:val="0"/>
          <w:sz w:val="28"/>
          <w:szCs w:val="28"/>
          <w:lang w:eastAsia="ru-RU"/>
        </w:rPr>
        <w:t>Регулирование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напряжения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узлах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нагрузки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потребления</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энергоресурсов</w:t>
      </w:r>
      <w:r w:rsidRPr="00284EE6">
        <w:rPr>
          <w:rFonts w:ascii="Times New Roman" w:eastAsia="Times New Roman" w:hAnsi="Times New Roman" w:cs="Times New Roman"/>
          <w:kern w:val="0"/>
          <w:sz w:val="28"/>
          <w:szCs w:val="28"/>
          <w:lang w:eastAsia="ru-RU"/>
        </w:rPr>
        <w:t xml:space="preserve"> 126</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Выводы</w:t>
      </w:r>
      <w:r w:rsidRPr="00284EE6">
        <w:rPr>
          <w:rFonts w:ascii="Times New Roman" w:eastAsia="Times New Roman" w:hAnsi="Times New Roman" w:cs="Times New Roman"/>
          <w:kern w:val="0"/>
          <w:sz w:val="28"/>
          <w:szCs w:val="28"/>
          <w:lang w:eastAsia="ru-RU"/>
        </w:rPr>
        <w:t xml:space="preserve"> 137</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5 </w:t>
      </w:r>
      <w:r w:rsidRPr="00284EE6">
        <w:rPr>
          <w:rFonts w:ascii="Times New Roman" w:eastAsia="Times New Roman" w:hAnsi="Times New Roman" w:cs="Times New Roman" w:hint="eastAsia"/>
          <w:kern w:val="0"/>
          <w:sz w:val="28"/>
          <w:szCs w:val="28"/>
          <w:lang w:eastAsia="ru-RU"/>
        </w:rPr>
        <w:t>Программно</w:t>
      </w:r>
      <w:r w:rsidRPr="00284EE6">
        <w:rPr>
          <w:rFonts w:ascii="Times New Roman" w:eastAsia="Times New Roman" w:hAnsi="Times New Roman" w:cs="Times New Roman"/>
          <w:kern w:val="0"/>
          <w:sz w:val="28"/>
          <w:szCs w:val="28"/>
          <w:lang w:eastAsia="ru-RU"/>
        </w:rPr>
        <w:t>-</w:t>
      </w:r>
      <w:r w:rsidRPr="00284EE6">
        <w:rPr>
          <w:rFonts w:ascii="Times New Roman" w:eastAsia="Times New Roman" w:hAnsi="Times New Roman" w:cs="Times New Roman" w:hint="eastAsia"/>
          <w:kern w:val="0"/>
          <w:sz w:val="28"/>
          <w:szCs w:val="28"/>
          <w:lang w:eastAsia="ru-RU"/>
        </w:rPr>
        <w:t>аппаратная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реализация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алгоритмов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управления</w:t>
      </w:r>
      <w:r w:rsidRPr="00284EE6">
        <w:rPr>
          <w:rFonts w:ascii="Times New Roman" w:eastAsia="Times New Roman" w:hAnsi="Times New Roman" w:cs="Times New Roman"/>
          <w:kern w:val="0"/>
          <w:sz w:val="28"/>
          <w:szCs w:val="28"/>
          <w:lang w:eastAsia="ru-RU"/>
        </w:rPr>
        <w:t xml:space="preserve"> </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перетоками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мощности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результаты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практической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реализации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реальных</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условиях</w:t>
      </w:r>
      <w:r w:rsidRPr="00284EE6">
        <w:rPr>
          <w:rFonts w:ascii="Times New Roman" w:eastAsia="Times New Roman" w:hAnsi="Times New Roman" w:cs="Times New Roman"/>
          <w:kern w:val="0"/>
          <w:sz w:val="28"/>
          <w:szCs w:val="28"/>
          <w:lang w:eastAsia="ru-RU"/>
        </w:rPr>
        <w:t xml:space="preserve"> 139</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5.1 </w:t>
      </w:r>
      <w:r w:rsidRPr="00284EE6">
        <w:rPr>
          <w:rFonts w:ascii="Times New Roman" w:eastAsia="Times New Roman" w:hAnsi="Times New Roman" w:cs="Times New Roman" w:hint="eastAsia"/>
          <w:kern w:val="0"/>
          <w:sz w:val="28"/>
          <w:szCs w:val="28"/>
          <w:lang w:eastAsia="ru-RU"/>
        </w:rPr>
        <w:t>Структура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программно</w:t>
      </w:r>
      <w:r w:rsidRPr="00284EE6">
        <w:rPr>
          <w:rFonts w:ascii="Times New Roman" w:eastAsia="Times New Roman" w:hAnsi="Times New Roman" w:cs="Times New Roman"/>
          <w:kern w:val="0"/>
          <w:sz w:val="28"/>
          <w:szCs w:val="28"/>
          <w:lang w:eastAsia="ru-RU"/>
        </w:rPr>
        <w:t>-</w:t>
      </w:r>
      <w:r w:rsidRPr="00284EE6">
        <w:rPr>
          <w:rFonts w:ascii="Times New Roman" w:eastAsia="Times New Roman" w:hAnsi="Times New Roman" w:cs="Times New Roman" w:hint="eastAsia"/>
          <w:kern w:val="0"/>
          <w:sz w:val="28"/>
          <w:szCs w:val="28"/>
          <w:lang w:eastAsia="ru-RU"/>
        </w:rPr>
        <w:t>аппаратного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комплекса</w:t>
      </w:r>
      <w:r w:rsidRPr="00284EE6">
        <w:rPr>
          <w:rFonts w:ascii="Times New Roman" w:eastAsia="Times New Roman" w:hAnsi="Times New Roman" w:cs="Times New Roman"/>
          <w:kern w:val="0"/>
          <w:sz w:val="28"/>
          <w:szCs w:val="28"/>
          <w:lang w:eastAsia="ru-RU"/>
        </w:rPr>
        <w:t xml:space="preserve"> 139</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5.2 </w:t>
      </w:r>
      <w:r w:rsidRPr="00284EE6">
        <w:rPr>
          <w:rFonts w:ascii="Times New Roman" w:eastAsia="Times New Roman" w:hAnsi="Times New Roman" w:cs="Times New Roman" w:hint="eastAsia"/>
          <w:kern w:val="0"/>
          <w:sz w:val="28"/>
          <w:szCs w:val="28"/>
          <w:lang w:eastAsia="ru-RU"/>
        </w:rPr>
        <w:t>Пользовательский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интерфейс</w:t>
      </w:r>
      <w:r w:rsidRPr="00284EE6">
        <w:rPr>
          <w:rFonts w:ascii="Times New Roman" w:eastAsia="Times New Roman" w:hAnsi="Times New Roman" w:cs="Times New Roman"/>
          <w:kern w:val="0"/>
          <w:sz w:val="28"/>
          <w:szCs w:val="28"/>
          <w:lang w:eastAsia="ru-RU"/>
        </w:rPr>
        <w:t xml:space="preserve"> 141</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kern w:val="0"/>
          <w:sz w:val="28"/>
          <w:szCs w:val="28"/>
          <w:lang w:eastAsia="ru-RU"/>
        </w:rPr>
        <w:t xml:space="preserve">5.3 </w:t>
      </w:r>
      <w:r w:rsidRPr="00284EE6">
        <w:rPr>
          <w:rFonts w:ascii="Times New Roman" w:eastAsia="Times New Roman" w:hAnsi="Times New Roman" w:cs="Times New Roman" w:hint="eastAsia"/>
          <w:kern w:val="0"/>
          <w:sz w:val="28"/>
          <w:szCs w:val="28"/>
          <w:lang w:eastAsia="ru-RU"/>
        </w:rPr>
        <w:t>Результаты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практической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апробации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моделей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алгоритмов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управле</w:t>
      </w:r>
      <w:r w:rsidRPr="00284EE6">
        <w:rPr>
          <w:rFonts w:ascii="Times New Roman" w:eastAsia="Times New Roman" w:hAnsi="Times New Roman" w:cs="Times New Roman"/>
          <w:kern w:val="0"/>
          <w:sz w:val="28"/>
          <w:szCs w:val="28"/>
          <w:lang w:eastAsia="ru-RU"/>
        </w:rPr>
        <w:t/>
      </w:r>
      <w:r w:rsidRPr="00284EE6">
        <w:rPr>
          <w:rFonts w:ascii="Times New Roman" w:eastAsia="Times New Roman" w:hAnsi="Times New Roman" w:cs="Times New Roman" w:hint="eastAsia"/>
          <w:kern w:val="0"/>
          <w:sz w:val="28"/>
          <w:szCs w:val="28"/>
          <w:lang w:eastAsia="ru-RU"/>
        </w:rPr>
        <w:t>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условиях</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Воронежской</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энергосистемы</w:t>
      </w:r>
      <w:r w:rsidRPr="00284EE6">
        <w:rPr>
          <w:rFonts w:ascii="Times New Roman" w:eastAsia="Times New Roman" w:hAnsi="Times New Roman" w:cs="Times New Roman"/>
          <w:kern w:val="0"/>
          <w:sz w:val="28"/>
          <w:szCs w:val="28"/>
          <w:lang w:eastAsia="ru-RU"/>
        </w:rPr>
        <w:t xml:space="preserve"> 144</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Заключение</w:t>
      </w:r>
      <w:r w:rsidRPr="00284EE6">
        <w:rPr>
          <w:rFonts w:ascii="Times New Roman" w:eastAsia="Times New Roman" w:hAnsi="Times New Roman" w:cs="Times New Roman"/>
          <w:kern w:val="0"/>
          <w:sz w:val="28"/>
          <w:szCs w:val="28"/>
          <w:lang w:eastAsia="ru-RU"/>
        </w:rPr>
        <w:t xml:space="preserve"> 156</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lastRenderedPageBreak/>
        <w:t>Список</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литературы</w:t>
      </w:r>
      <w:r w:rsidRPr="00284EE6">
        <w:rPr>
          <w:rFonts w:ascii="Times New Roman" w:eastAsia="Times New Roman" w:hAnsi="Times New Roman" w:cs="Times New Roman"/>
          <w:kern w:val="0"/>
          <w:sz w:val="28"/>
          <w:szCs w:val="28"/>
          <w:lang w:eastAsia="ru-RU"/>
        </w:rPr>
        <w:t xml:space="preserve"> 157</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Приложение</w:t>
      </w:r>
      <w:r w:rsidRPr="00284EE6">
        <w:rPr>
          <w:rFonts w:ascii="Times New Roman" w:eastAsia="Times New Roman" w:hAnsi="Times New Roman" w:cs="Times New Roman"/>
          <w:kern w:val="0"/>
          <w:sz w:val="28"/>
          <w:szCs w:val="28"/>
          <w:lang w:eastAsia="ru-RU"/>
        </w:rPr>
        <w:t xml:space="preserve"> 1 </w:t>
      </w:r>
      <w:r w:rsidRPr="00284EE6">
        <w:rPr>
          <w:rFonts w:ascii="Times New Roman" w:eastAsia="Times New Roman" w:hAnsi="Times New Roman" w:cs="Times New Roman" w:hint="eastAsia"/>
          <w:kern w:val="0"/>
          <w:sz w:val="28"/>
          <w:szCs w:val="28"/>
          <w:lang w:eastAsia="ru-RU"/>
        </w:rPr>
        <w:t>Акты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внедрения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свидетельства</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регистрации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программ</w:t>
      </w:r>
      <w:r w:rsidRPr="00284EE6">
        <w:rPr>
          <w:rFonts w:ascii="Times New Roman" w:eastAsia="Times New Roman" w:hAnsi="Times New Roman" w:cs="Times New Roman"/>
          <w:kern w:val="0"/>
          <w:sz w:val="28"/>
          <w:szCs w:val="28"/>
          <w:lang w:eastAsia="ru-RU"/>
        </w:rPr>
        <w:t xml:space="preserve"> 172</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Приложение</w:t>
      </w:r>
      <w:r w:rsidRPr="00284EE6">
        <w:rPr>
          <w:rFonts w:ascii="Times New Roman" w:eastAsia="Times New Roman" w:hAnsi="Times New Roman" w:cs="Times New Roman"/>
          <w:kern w:val="0"/>
          <w:sz w:val="28"/>
          <w:szCs w:val="28"/>
          <w:lang w:eastAsia="ru-RU"/>
        </w:rPr>
        <w:t xml:space="preserve"> 2 </w:t>
      </w:r>
      <w:r w:rsidRPr="00284EE6">
        <w:rPr>
          <w:rFonts w:ascii="Times New Roman" w:eastAsia="Times New Roman" w:hAnsi="Times New Roman" w:cs="Times New Roman" w:hint="eastAsia"/>
          <w:kern w:val="0"/>
          <w:sz w:val="28"/>
          <w:szCs w:val="28"/>
          <w:lang w:eastAsia="ru-RU"/>
        </w:rPr>
        <w:t>Результаты</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обучения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ННС</w:t>
      </w:r>
      <w:r w:rsidRPr="00284EE6">
        <w:rPr>
          <w:rFonts w:ascii="Times New Roman" w:eastAsia="Times New Roman" w:hAnsi="Times New Roman" w:cs="Times New Roman"/>
          <w:kern w:val="0"/>
          <w:sz w:val="28"/>
          <w:szCs w:val="28"/>
          <w:lang w:eastAsia="ru-RU"/>
        </w:rPr>
        <w:t xml:space="preserve"> 177</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Приложение</w:t>
      </w:r>
      <w:r w:rsidRPr="00284EE6">
        <w:rPr>
          <w:rFonts w:ascii="Times New Roman" w:eastAsia="Times New Roman" w:hAnsi="Times New Roman" w:cs="Times New Roman"/>
          <w:kern w:val="0"/>
          <w:sz w:val="28"/>
          <w:szCs w:val="28"/>
          <w:lang w:eastAsia="ru-RU"/>
        </w:rPr>
        <w:t xml:space="preserve"> 3 </w:t>
      </w:r>
      <w:r w:rsidRPr="00284EE6">
        <w:rPr>
          <w:rFonts w:ascii="Times New Roman" w:eastAsia="Times New Roman" w:hAnsi="Times New Roman" w:cs="Times New Roman" w:hint="eastAsia"/>
          <w:kern w:val="0"/>
          <w:sz w:val="28"/>
          <w:szCs w:val="28"/>
          <w:lang w:eastAsia="ru-RU"/>
        </w:rPr>
        <w:t>Показатели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энергоэффективности</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ПС</w:t>
      </w:r>
      <w:r w:rsidRPr="00284EE6">
        <w:rPr>
          <w:rFonts w:ascii="Times New Roman" w:eastAsia="Times New Roman" w:hAnsi="Times New Roman" w:cs="Times New Roman"/>
          <w:kern w:val="0"/>
          <w:sz w:val="28"/>
          <w:szCs w:val="28"/>
          <w:lang w:eastAsia="ru-RU"/>
        </w:rPr>
        <w:t xml:space="preserve"> 220 </w:t>
      </w:r>
      <w:r w:rsidRPr="00284EE6">
        <w:rPr>
          <w:rFonts w:ascii="Times New Roman" w:eastAsia="Times New Roman" w:hAnsi="Times New Roman" w:cs="Times New Roman" w:hint="eastAsia"/>
          <w:kern w:val="0"/>
          <w:sz w:val="28"/>
          <w:szCs w:val="28"/>
          <w:lang w:eastAsia="ru-RU"/>
        </w:rPr>
        <w:t>кВ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«Южная»</w:t>
      </w:r>
      <w:r w:rsidRPr="00284EE6">
        <w:rPr>
          <w:rFonts w:ascii="Times New Roman" w:eastAsia="Times New Roman" w:hAnsi="Times New Roman" w:cs="Times New Roman"/>
          <w:kern w:val="0"/>
          <w:sz w:val="28"/>
          <w:szCs w:val="28"/>
          <w:lang w:eastAsia="ru-RU"/>
        </w:rPr>
        <w:t xml:space="preserve"> 186</w:t>
      </w:r>
    </w:p>
    <w:p w:rsidR="00284EE6" w:rsidRPr="00284EE6"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Приложение</w:t>
      </w:r>
      <w:r w:rsidRPr="00284EE6">
        <w:rPr>
          <w:rFonts w:ascii="Times New Roman" w:eastAsia="Times New Roman" w:hAnsi="Times New Roman" w:cs="Times New Roman"/>
          <w:kern w:val="0"/>
          <w:sz w:val="28"/>
          <w:szCs w:val="28"/>
          <w:lang w:eastAsia="ru-RU"/>
        </w:rPr>
        <w:t xml:space="preserve"> 4 </w:t>
      </w:r>
      <w:r w:rsidRPr="00284EE6">
        <w:rPr>
          <w:rFonts w:ascii="Times New Roman" w:eastAsia="Times New Roman" w:hAnsi="Times New Roman" w:cs="Times New Roman" w:hint="eastAsia"/>
          <w:kern w:val="0"/>
          <w:sz w:val="28"/>
          <w:szCs w:val="28"/>
          <w:lang w:eastAsia="ru-RU"/>
        </w:rPr>
        <w:t>Расчёт</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параметров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оборудования</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ПС</w:t>
      </w:r>
      <w:r w:rsidRPr="00284EE6">
        <w:rPr>
          <w:rFonts w:ascii="Times New Roman" w:eastAsia="Times New Roman" w:hAnsi="Times New Roman" w:cs="Times New Roman"/>
          <w:kern w:val="0"/>
          <w:sz w:val="28"/>
          <w:szCs w:val="28"/>
          <w:lang w:eastAsia="ru-RU"/>
        </w:rPr>
        <w:t xml:space="preserve"> 220 </w:t>
      </w:r>
      <w:r w:rsidRPr="00284EE6">
        <w:rPr>
          <w:rFonts w:ascii="Times New Roman" w:eastAsia="Times New Roman" w:hAnsi="Times New Roman" w:cs="Times New Roman" w:hint="eastAsia"/>
          <w:kern w:val="0"/>
          <w:sz w:val="28"/>
          <w:szCs w:val="28"/>
          <w:lang w:eastAsia="ru-RU"/>
        </w:rPr>
        <w:t>кВ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«Южная»</w:t>
      </w:r>
      <w:r w:rsidRPr="00284EE6">
        <w:rPr>
          <w:rFonts w:ascii="Times New Roman" w:eastAsia="Times New Roman" w:hAnsi="Times New Roman" w:cs="Times New Roman"/>
          <w:kern w:val="0"/>
          <w:sz w:val="28"/>
          <w:szCs w:val="28"/>
          <w:lang w:eastAsia="ru-RU"/>
        </w:rPr>
        <w:t xml:space="preserve"> 188</w:t>
      </w:r>
    </w:p>
    <w:p w:rsidR="00B44328" w:rsidRDefault="00284EE6" w:rsidP="00284EE6">
      <w:pPr>
        <w:rPr>
          <w:rFonts w:ascii="Times New Roman" w:eastAsia="Times New Roman" w:hAnsi="Times New Roman" w:cs="Times New Roman"/>
          <w:kern w:val="0"/>
          <w:sz w:val="28"/>
          <w:szCs w:val="28"/>
          <w:lang w:eastAsia="ru-RU"/>
        </w:rPr>
      </w:pPr>
      <w:r w:rsidRPr="00284EE6">
        <w:rPr>
          <w:rFonts w:ascii="Times New Roman" w:eastAsia="Times New Roman" w:hAnsi="Times New Roman" w:cs="Times New Roman" w:hint="eastAsia"/>
          <w:kern w:val="0"/>
          <w:sz w:val="28"/>
          <w:szCs w:val="28"/>
          <w:lang w:eastAsia="ru-RU"/>
        </w:rPr>
        <w:t>Приложение</w:t>
      </w:r>
      <w:r w:rsidRPr="00284EE6">
        <w:rPr>
          <w:rFonts w:ascii="Times New Roman" w:eastAsia="Times New Roman" w:hAnsi="Times New Roman" w:cs="Times New Roman"/>
          <w:kern w:val="0"/>
          <w:sz w:val="28"/>
          <w:szCs w:val="28"/>
          <w:lang w:eastAsia="ru-RU"/>
        </w:rPr>
        <w:t xml:space="preserve"> 5 </w:t>
      </w:r>
      <w:r w:rsidRPr="00284EE6">
        <w:rPr>
          <w:rFonts w:ascii="Times New Roman" w:eastAsia="Times New Roman" w:hAnsi="Times New Roman" w:cs="Times New Roman" w:hint="eastAsia"/>
          <w:kern w:val="0"/>
          <w:sz w:val="28"/>
          <w:szCs w:val="28"/>
          <w:lang w:eastAsia="ru-RU"/>
        </w:rPr>
        <w:t>Определение</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параметров</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тиристорного</w:t>
      </w:r>
      <w:r w:rsidRPr="00284EE6">
        <w:rPr>
          <w:rFonts w:ascii="Times New Roman" w:eastAsia="Times New Roman" w:hAnsi="Times New Roman" w:cs="Times New Roman"/>
          <w:kern w:val="0"/>
          <w:sz w:val="28"/>
          <w:szCs w:val="28"/>
          <w:lang w:eastAsia="ru-RU"/>
        </w:rPr>
        <w:t xml:space="preserve"> </w:t>
      </w:r>
      <w:r w:rsidRPr="00284EE6">
        <w:rPr>
          <w:rFonts w:ascii="Times New Roman" w:eastAsia="Times New Roman" w:hAnsi="Times New Roman" w:cs="Times New Roman" w:hint="eastAsia"/>
          <w:kern w:val="0"/>
          <w:sz w:val="28"/>
          <w:szCs w:val="28"/>
          <w:lang w:eastAsia="ru-RU"/>
        </w:rPr>
        <w:t>регулятора</w:t>
      </w:r>
      <w:r w:rsidRPr="00284EE6">
        <w:rPr>
          <w:rFonts w:ascii="Times New Roman" w:eastAsia="Times New Roman" w:hAnsi="Times New Roman" w:cs="Times New Roman"/>
          <w:kern w:val="0"/>
          <w:sz w:val="28"/>
          <w:szCs w:val="28"/>
          <w:lang w:eastAsia="ru-RU"/>
        </w:rPr>
        <w:t xml:space="preserve"> 194</w:t>
      </w:r>
    </w:p>
    <w:p w:rsidR="00284EE6" w:rsidRDefault="00284EE6" w:rsidP="00284EE6"/>
    <w:p w:rsidR="00284EE6" w:rsidRDefault="00284EE6" w:rsidP="00284EE6"/>
    <w:p w:rsidR="00284EE6" w:rsidRDefault="00284EE6" w:rsidP="00284EE6"/>
    <w:p w:rsidR="00284EE6" w:rsidRDefault="00284EE6" w:rsidP="00284EE6">
      <w:r>
        <w:rPr>
          <w:rFonts w:hint="eastAsia"/>
        </w:rPr>
        <w:t>ЗАКЛЮЧЕНИЕ</w:t>
      </w:r>
    </w:p>
    <w:p w:rsidR="00284EE6" w:rsidRDefault="00284EE6" w:rsidP="00284EE6">
      <w:r>
        <w:rPr>
          <w:rFonts w:hint="eastAsia"/>
        </w:rPr>
        <w:t>Проведенные</w:t>
      </w:r>
      <w:r>
        <w:t></w:t>
      </w:r>
      <w:r>
        <w:rPr>
          <w:rFonts w:hint="eastAsia"/>
        </w:rPr>
        <w:t>в</w:t>
      </w:r>
      <w:r>
        <w:t></w:t>
      </w:r>
      <w:r>
        <w:rPr>
          <w:rFonts w:hint="eastAsia"/>
        </w:rPr>
        <w:t>рамках</w:t>
      </w:r>
      <w:r>
        <w:t></w:t>
      </w:r>
      <w:r>
        <w:rPr>
          <w:rFonts w:hint="eastAsia"/>
        </w:rPr>
        <w:t>диссертационной</w:t>
      </w:r>
      <w:r>
        <w:t></w:t>
      </w:r>
      <w:r>
        <w:rPr>
          <w:rFonts w:hint="eastAsia"/>
        </w:rPr>
        <w:t>работы</w:t>
      </w:r>
      <w:r>
        <w:t></w:t>
      </w:r>
      <w:r>
        <w:rPr>
          <w:rFonts w:hint="eastAsia"/>
        </w:rPr>
        <w:t>научные</w:t>
      </w:r>
      <w:r>
        <w:t></w:t>
      </w:r>
      <w:r>
        <w:rPr>
          <w:rFonts w:hint="eastAsia"/>
        </w:rPr>
        <w:t>исследования</w:t>
      </w:r>
      <w:r>
        <w:t></w:t>
      </w:r>
      <w:r>
        <w:rPr>
          <w:rFonts w:hint="eastAsia"/>
        </w:rPr>
        <w:t>в</w:t>
      </w:r>
      <w:r>
        <w:t></w:t>
      </w:r>
    </w:p>
    <w:p w:rsidR="00284EE6" w:rsidRDefault="00284EE6" w:rsidP="00284EE6">
      <w:r>
        <w:rPr>
          <w:rFonts w:hint="eastAsia"/>
        </w:rPr>
        <w:t>области</w:t>
      </w:r>
      <w:r>
        <w:t></w:t>
      </w:r>
      <w:r>
        <w:rPr>
          <w:rFonts w:hint="eastAsia"/>
        </w:rPr>
        <w:t>повышения</w:t>
      </w:r>
      <w:r>
        <w:t></w:t>
      </w:r>
      <w:r>
        <w:rPr>
          <w:rFonts w:hint="eastAsia"/>
        </w:rPr>
        <w:t>точности</w:t>
      </w:r>
      <w:r>
        <w:t></w:t>
      </w:r>
      <w:r>
        <w:rPr>
          <w:rFonts w:hint="eastAsia"/>
        </w:rPr>
        <w:t>управления</w:t>
      </w:r>
      <w:r>
        <w:t></w:t>
      </w:r>
      <w:r>
        <w:rPr>
          <w:rFonts w:hint="eastAsia"/>
        </w:rPr>
        <w:t>динамикой</w:t>
      </w:r>
      <w:r>
        <w:t></w:t>
      </w:r>
      <w:r>
        <w:rPr>
          <w:rFonts w:hint="eastAsia"/>
        </w:rPr>
        <w:t>мощности</w:t>
      </w:r>
      <w:r>
        <w:t></w:t>
      </w:r>
      <w:r>
        <w:t></w:t>
      </w:r>
      <w:r>
        <w:rPr>
          <w:rFonts w:hint="eastAsia"/>
        </w:rPr>
        <w:t>оптимизации</w:t>
      </w:r>
      <w:r>
        <w:t></w:t>
      </w:r>
    </w:p>
    <w:p w:rsidR="00284EE6" w:rsidRDefault="00284EE6" w:rsidP="00284EE6">
      <w:r>
        <w:rPr>
          <w:rFonts w:hint="eastAsia"/>
        </w:rPr>
        <w:t>элементов</w:t>
      </w:r>
      <w:r>
        <w:t></w:t>
      </w:r>
      <w:r>
        <w:rPr>
          <w:rFonts w:hint="eastAsia"/>
        </w:rPr>
        <w:t>ЭЭС</w:t>
      </w:r>
      <w:r>
        <w:t></w:t>
      </w:r>
      <w:r>
        <w:t></w:t>
      </w:r>
      <w:r>
        <w:rPr>
          <w:rFonts w:hint="eastAsia"/>
        </w:rPr>
        <w:t>а</w:t>
      </w:r>
      <w:r>
        <w:t></w:t>
      </w:r>
      <w:r>
        <w:rPr>
          <w:rFonts w:hint="eastAsia"/>
        </w:rPr>
        <w:t>также</w:t>
      </w:r>
      <w:r>
        <w:t></w:t>
      </w:r>
      <w:r>
        <w:rPr>
          <w:rFonts w:hint="eastAsia"/>
        </w:rPr>
        <w:t>реализации</w:t>
      </w:r>
      <w:r>
        <w:t></w:t>
      </w:r>
      <w:r>
        <w:rPr>
          <w:rFonts w:hint="eastAsia"/>
        </w:rPr>
        <w:t>нечётких</w:t>
      </w:r>
      <w:r>
        <w:t></w:t>
      </w:r>
      <w:r>
        <w:rPr>
          <w:rFonts w:hint="eastAsia"/>
        </w:rPr>
        <w:t>регуляторов</w:t>
      </w:r>
      <w:r>
        <w:t></w:t>
      </w:r>
      <w:r>
        <w:rPr>
          <w:rFonts w:hint="eastAsia"/>
        </w:rPr>
        <w:t>позволили</w:t>
      </w:r>
      <w:r>
        <w:t></w:t>
      </w:r>
      <w:r>
        <w:rPr>
          <w:rFonts w:hint="eastAsia"/>
        </w:rPr>
        <w:t>получить</w:t>
      </w:r>
      <w:r>
        <w:t></w:t>
      </w:r>
    </w:p>
    <w:p w:rsidR="00284EE6" w:rsidRDefault="00284EE6" w:rsidP="00284EE6">
      <w:r>
        <w:rPr>
          <w:rFonts w:hint="eastAsia"/>
        </w:rPr>
        <w:t>следующие</w:t>
      </w:r>
      <w:r>
        <w:t></w:t>
      </w:r>
      <w:r>
        <w:rPr>
          <w:rFonts w:hint="eastAsia"/>
        </w:rPr>
        <w:t>основные</w:t>
      </w:r>
      <w:r>
        <w:t></w:t>
      </w:r>
      <w:r>
        <w:rPr>
          <w:rFonts w:hint="eastAsia"/>
        </w:rPr>
        <w:t>результаты</w:t>
      </w:r>
      <w:r>
        <w:t></w:t>
      </w:r>
    </w:p>
    <w:p w:rsidR="00284EE6" w:rsidRDefault="00284EE6" w:rsidP="00284EE6">
      <w:r>
        <w:t></w:t>
      </w:r>
      <w:r>
        <w:t></w:t>
      </w:r>
      <w:r>
        <w:t></w:t>
      </w:r>
      <w:r>
        <w:rPr>
          <w:rFonts w:hint="eastAsia"/>
        </w:rPr>
        <w:t>Разработан</w:t>
      </w:r>
      <w:r>
        <w:t></w:t>
      </w:r>
      <w:r>
        <w:rPr>
          <w:rFonts w:hint="eastAsia"/>
        </w:rPr>
        <w:t>способ</w:t>
      </w:r>
      <w:r>
        <w:t></w:t>
      </w:r>
      <w:r>
        <w:rPr>
          <w:rFonts w:hint="eastAsia"/>
        </w:rPr>
        <w:t>формализации</w:t>
      </w:r>
      <w:r>
        <w:t></w:t>
      </w:r>
      <w:r>
        <w:rPr>
          <w:rFonts w:hint="eastAsia"/>
        </w:rPr>
        <w:t>перетоков</w:t>
      </w:r>
      <w:r>
        <w:t></w:t>
      </w:r>
      <w:r>
        <w:rPr>
          <w:rFonts w:hint="eastAsia"/>
        </w:rPr>
        <w:t>мощности</w:t>
      </w:r>
      <w:r>
        <w:t></w:t>
      </w:r>
      <w:r>
        <w:rPr>
          <w:rFonts w:hint="eastAsia"/>
        </w:rPr>
        <w:t>в</w:t>
      </w:r>
      <w:r>
        <w:t></w:t>
      </w:r>
      <w:r>
        <w:rPr>
          <w:rFonts w:hint="eastAsia"/>
        </w:rPr>
        <w:t>рамках</w:t>
      </w:r>
      <w:r>
        <w:t></w:t>
      </w:r>
      <w:r>
        <w:rPr>
          <w:rFonts w:hint="eastAsia"/>
        </w:rPr>
        <w:t>ЭЭС</w:t>
      </w:r>
      <w:r>
        <w:t></w:t>
      </w:r>
      <w:r>
        <w:t></w:t>
      </w:r>
    </w:p>
    <w:p w:rsidR="00284EE6" w:rsidRDefault="00284EE6" w:rsidP="00284EE6">
      <w:r>
        <w:rPr>
          <w:rFonts w:hint="eastAsia"/>
        </w:rPr>
        <w:t>отличающийся</w:t>
      </w:r>
      <w:r>
        <w:t></w:t>
      </w:r>
      <w:r>
        <w:rPr>
          <w:rFonts w:hint="eastAsia"/>
        </w:rPr>
        <w:t>комплексным</w:t>
      </w:r>
      <w:r>
        <w:t></w:t>
      </w:r>
      <w:r>
        <w:rPr>
          <w:rFonts w:hint="eastAsia"/>
        </w:rPr>
        <w:t>учётом</w:t>
      </w:r>
      <w:r>
        <w:t></w:t>
      </w:r>
      <w:r>
        <w:rPr>
          <w:rFonts w:hint="eastAsia"/>
        </w:rPr>
        <w:t>факторов</w:t>
      </w:r>
      <w:r>
        <w:t></w:t>
      </w:r>
      <w:r>
        <w:rPr>
          <w:rFonts w:hint="eastAsia"/>
        </w:rPr>
        <w:t>неопределённости</w:t>
      </w:r>
      <w:r>
        <w:t></w:t>
      </w:r>
      <w:r>
        <w:rPr>
          <w:rFonts w:hint="eastAsia"/>
        </w:rPr>
        <w:t>на</w:t>
      </w:r>
      <w:r>
        <w:t></w:t>
      </w:r>
      <w:r>
        <w:rPr>
          <w:rFonts w:hint="eastAsia"/>
        </w:rPr>
        <w:t>базе</w:t>
      </w:r>
      <w:r>
        <w:t></w:t>
      </w:r>
      <w:r>
        <w:rPr>
          <w:rFonts w:hint="eastAsia"/>
        </w:rPr>
        <w:t>ИНС</w:t>
      </w:r>
      <w:r>
        <w:t></w:t>
      </w:r>
      <w:r>
        <w:rPr>
          <w:rFonts w:hint="eastAsia"/>
        </w:rPr>
        <w:t>и</w:t>
      </w:r>
      <w:r>
        <w:t></w:t>
      </w:r>
    </w:p>
    <w:p w:rsidR="00284EE6" w:rsidRDefault="00284EE6" w:rsidP="00284EE6">
      <w:r>
        <w:rPr>
          <w:rFonts w:hint="eastAsia"/>
        </w:rPr>
        <w:t>ННС</w:t>
      </w:r>
      <w:r>
        <w:t></w:t>
      </w:r>
    </w:p>
    <w:p w:rsidR="00284EE6" w:rsidRDefault="00284EE6" w:rsidP="00284EE6">
      <w:r>
        <w:t></w:t>
      </w:r>
      <w:r>
        <w:t></w:t>
      </w:r>
      <w:r>
        <w:t></w:t>
      </w:r>
      <w:r>
        <w:rPr>
          <w:rFonts w:hint="eastAsia"/>
        </w:rPr>
        <w:t>Разработаны</w:t>
      </w:r>
      <w:r>
        <w:t></w:t>
      </w:r>
      <w:r>
        <w:rPr>
          <w:rFonts w:hint="eastAsia"/>
        </w:rPr>
        <w:t>нечёткие</w:t>
      </w:r>
      <w:r>
        <w:t></w:t>
      </w:r>
      <w:r>
        <w:rPr>
          <w:rFonts w:hint="eastAsia"/>
        </w:rPr>
        <w:t>модели</w:t>
      </w:r>
      <w:r>
        <w:t></w:t>
      </w:r>
      <w:r>
        <w:rPr>
          <w:rFonts w:hint="eastAsia"/>
        </w:rPr>
        <w:t>управления</w:t>
      </w:r>
      <w:r>
        <w:t></w:t>
      </w:r>
      <w:r>
        <w:rPr>
          <w:rFonts w:hint="eastAsia"/>
        </w:rPr>
        <w:t>процессами</w:t>
      </w:r>
      <w:r>
        <w:t></w:t>
      </w:r>
      <w:r>
        <w:rPr>
          <w:rFonts w:hint="eastAsia"/>
        </w:rPr>
        <w:t>перетоков</w:t>
      </w:r>
      <w:r>
        <w:t></w:t>
      </w:r>
    </w:p>
    <w:p w:rsidR="00284EE6" w:rsidRDefault="00284EE6" w:rsidP="00284EE6">
      <w:r>
        <w:rPr>
          <w:rFonts w:hint="eastAsia"/>
        </w:rPr>
        <w:t>мощности</w:t>
      </w:r>
      <w:r>
        <w:t></w:t>
      </w:r>
      <w:r>
        <w:t></w:t>
      </w:r>
      <w:r>
        <w:rPr>
          <w:rFonts w:hint="eastAsia"/>
        </w:rPr>
        <w:t>отличающиеся</w:t>
      </w:r>
      <w:r>
        <w:t></w:t>
      </w:r>
      <w:r>
        <w:rPr>
          <w:rFonts w:hint="eastAsia"/>
        </w:rPr>
        <w:t>повышенными</w:t>
      </w:r>
      <w:r>
        <w:t></w:t>
      </w:r>
      <w:r>
        <w:rPr>
          <w:rFonts w:hint="eastAsia"/>
        </w:rPr>
        <w:t>показателями</w:t>
      </w:r>
      <w:r>
        <w:t></w:t>
      </w:r>
      <w:r>
        <w:rPr>
          <w:rFonts w:hint="eastAsia"/>
        </w:rPr>
        <w:t>точности</w:t>
      </w:r>
      <w:r>
        <w:t></w:t>
      </w:r>
      <w:r>
        <w:rPr>
          <w:rFonts w:hint="eastAsia"/>
        </w:rPr>
        <w:t>и</w:t>
      </w:r>
      <w:r>
        <w:t></w:t>
      </w:r>
      <w:r>
        <w:rPr>
          <w:rFonts w:hint="eastAsia"/>
        </w:rPr>
        <w:t>позволяющие</w:t>
      </w:r>
      <w:r>
        <w:t></w:t>
      </w:r>
    </w:p>
    <w:p w:rsidR="00284EE6" w:rsidRDefault="00284EE6" w:rsidP="00284EE6">
      <w:r>
        <w:rPr>
          <w:rFonts w:hint="eastAsia"/>
        </w:rPr>
        <w:t>учитывать</w:t>
      </w:r>
      <w:r>
        <w:t></w:t>
      </w:r>
      <w:r>
        <w:rPr>
          <w:rFonts w:hint="eastAsia"/>
        </w:rPr>
        <w:t>наиболее</w:t>
      </w:r>
      <w:r>
        <w:t></w:t>
      </w:r>
      <w:r>
        <w:rPr>
          <w:rFonts w:hint="eastAsia"/>
        </w:rPr>
        <w:t>значимые</w:t>
      </w:r>
      <w:r>
        <w:t></w:t>
      </w:r>
      <w:r>
        <w:rPr>
          <w:rFonts w:hint="eastAsia"/>
        </w:rPr>
        <w:t>параметры</w:t>
      </w:r>
      <w:r>
        <w:t></w:t>
      </w:r>
      <w:r>
        <w:rPr>
          <w:rFonts w:hint="eastAsia"/>
        </w:rPr>
        <w:t>энергораспределения</w:t>
      </w:r>
      <w:r>
        <w:t></w:t>
      </w:r>
      <w:r>
        <w:rPr>
          <w:rFonts w:hint="eastAsia"/>
        </w:rPr>
        <w:t>в</w:t>
      </w:r>
      <w:r>
        <w:t></w:t>
      </w:r>
      <w:r>
        <w:rPr>
          <w:rFonts w:hint="eastAsia"/>
        </w:rPr>
        <w:t>различные</w:t>
      </w:r>
      <w:r>
        <w:t></w:t>
      </w:r>
    </w:p>
    <w:p w:rsidR="00284EE6" w:rsidRDefault="00284EE6" w:rsidP="00284EE6">
      <w:r>
        <w:rPr>
          <w:rFonts w:hint="eastAsia"/>
        </w:rPr>
        <w:t>периоды</w:t>
      </w:r>
      <w:r>
        <w:t></w:t>
      </w:r>
      <w:r>
        <w:rPr>
          <w:rFonts w:hint="eastAsia"/>
        </w:rPr>
        <w:t>времени</w:t>
      </w:r>
      <w:r>
        <w:t></w:t>
      </w:r>
    </w:p>
    <w:p w:rsidR="00284EE6" w:rsidRDefault="00284EE6" w:rsidP="00284EE6">
      <w:r>
        <w:t></w:t>
      </w:r>
      <w:r>
        <w:t></w:t>
      </w:r>
      <w:r>
        <w:t></w:t>
      </w:r>
      <w:r>
        <w:rPr>
          <w:rFonts w:hint="eastAsia"/>
        </w:rPr>
        <w:t>Алгоритм</w:t>
      </w:r>
      <w:r>
        <w:t></w:t>
      </w:r>
      <w:r>
        <w:rPr>
          <w:rFonts w:hint="eastAsia"/>
        </w:rPr>
        <w:t>обучения</w:t>
      </w:r>
      <w:r>
        <w:t></w:t>
      </w:r>
      <w:r>
        <w:rPr>
          <w:rFonts w:hint="eastAsia"/>
        </w:rPr>
        <w:t>ННС</w:t>
      </w:r>
      <w:r>
        <w:t></w:t>
      </w:r>
      <w:r>
        <w:t></w:t>
      </w:r>
      <w:r>
        <w:rPr>
          <w:rFonts w:hint="eastAsia"/>
        </w:rPr>
        <w:t>являющейся</w:t>
      </w:r>
      <w:r>
        <w:t></w:t>
      </w:r>
      <w:r>
        <w:rPr>
          <w:rFonts w:hint="eastAsia"/>
        </w:rPr>
        <w:t>основой</w:t>
      </w:r>
      <w:r>
        <w:t></w:t>
      </w:r>
      <w:r>
        <w:rPr>
          <w:rFonts w:hint="eastAsia"/>
        </w:rPr>
        <w:t>ННР</w:t>
      </w:r>
      <w:r>
        <w:t></w:t>
      </w:r>
      <w:r>
        <w:t></w:t>
      </w:r>
      <w:r>
        <w:rPr>
          <w:rFonts w:hint="eastAsia"/>
        </w:rPr>
        <w:t>на</w:t>
      </w:r>
      <w:r>
        <w:t></w:t>
      </w:r>
      <w:r>
        <w:rPr>
          <w:rFonts w:hint="eastAsia"/>
        </w:rPr>
        <w:t>основе</w:t>
      </w:r>
      <w:r>
        <w:t></w:t>
      </w:r>
    </w:p>
    <w:p w:rsidR="00284EE6" w:rsidRDefault="00284EE6" w:rsidP="00284EE6">
      <w:r>
        <w:rPr>
          <w:rFonts w:hint="eastAsia"/>
        </w:rPr>
        <w:t>сочетания</w:t>
      </w:r>
      <w:r>
        <w:t></w:t>
      </w:r>
      <w:r>
        <w:rPr>
          <w:rFonts w:hint="eastAsia"/>
        </w:rPr>
        <w:t>градиентных</w:t>
      </w:r>
      <w:r>
        <w:t></w:t>
      </w:r>
      <w:r>
        <w:rPr>
          <w:rFonts w:hint="eastAsia"/>
        </w:rPr>
        <w:t>методов</w:t>
      </w:r>
      <w:r>
        <w:t></w:t>
      </w:r>
      <w:r>
        <w:rPr>
          <w:rFonts w:hint="eastAsia"/>
        </w:rPr>
        <w:t>и</w:t>
      </w:r>
      <w:r>
        <w:t></w:t>
      </w:r>
      <w:r>
        <w:rPr>
          <w:rFonts w:hint="eastAsia"/>
        </w:rPr>
        <w:t>метода</w:t>
      </w:r>
      <w:r>
        <w:t></w:t>
      </w:r>
      <w:r>
        <w:rPr>
          <w:rFonts w:hint="eastAsia"/>
        </w:rPr>
        <w:t>наименьших</w:t>
      </w:r>
      <w:r>
        <w:t></w:t>
      </w:r>
      <w:r>
        <w:rPr>
          <w:rFonts w:hint="eastAsia"/>
        </w:rPr>
        <w:t>квадратов</w:t>
      </w:r>
      <w:r>
        <w:t></w:t>
      </w:r>
      <w:r>
        <w:t></w:t>
      </w:r>
      <w:r>
        <w:rPr>
          <w:rFonts w:hint="eastAsia"/>
        </w:rPr>
        <w:t>отличающийся</w:t>
      </w:r>
      <w:r>
        <w:t></w:t>
      </w:r>
    </w:p>
    <w:p w:rsidR="00284EE6" w:rsidRDefault="00284EE6" w:rsidP="00284EE6">
      <w:r>
        <w:rPr>
          <w:rFonts w:hint="eastAsia"/>
        </w:rPr>
        <w:lastRenderedPageBreak/>
        <w:t>учётом</w:t>
      </w:r>
      <w:r>
        <w:t></w:t>
      </w:r>
      <w:r>
        <w:rPr>
          <w:rFonts w:hint="eastAsia"/>
        </w:rPr>
        <w:t>динамических</w:t>
      </w:r>
      <w:r>
        <w:t></w:t>
      </w:r>
      <w:r>
        <w:rPr>
          <w:rFonts w:hint="eastAsia"/>
        </w:rPr>
        <w:t>свойств</w:t>
      </w:r>
      <w:r>
        <w:t></w:t>
      </w:r>
      <w:r>
        <w:rPr>
          <w:rFonts w:hint="eastAsia"/>
        </w:rPr>
        <w:t>распределительных</w:t>
      </w:r>
      <w:r>
        <w:t></w:t>
      </w:r>
      <w:r>
        <w:rPr>
          <w:rFonts w:hint="eastAsia"/>
        </w:rPr>
        <w:t>объектов</w:t>
      </w:r>
      <w:r>
        <w:t></w:t>
      </w:r>
      <w:r>
        <w:rPr>
          <w:rFonts w:hint="eastAsia"/>
        </w:rPr>
        <w:t>с</w:t>
      </w:r>
      <w:r>
        <w:t></w:t>
      </w:r>
      <w:r>
        <w:rPr>
          <w:rFonts w:hint="eastAsia"/>
        </w:rPr>
        <w:t>различной</w:t>
      </w:r>
      <w:r>
        <w:t></w:t>
      </w:r>
      <w:r>
        <w:rPr>
          <w:rFonts w:hint="eastAsia"/>
        </w:rPr>
        <w:t>степенью</w:t>
      </w:r>
      <w:r>
        <w:t></w:t>
      </w:r>
    </w:p>
    <w:p w:rsidR="00284EE6" w:rsidRDefault="00284EE6" w:rsidP="00284EE6">
      <w:r>
        <w:rPr>
          <w:rFonts w:hint="eastAsia"/>
        </w:rPr>
        <w:t>неопределённости</w:t>
      </w:r>
      <w:r>
        <w:t></w:t>
      </w:r>
      <w:r>
        <w:rPr>
          <w:rFonts w:hint="eastAsia"/>
        </w:rPr>
        <w:t>параметров</w:t>
      </w:r>
      <w:r>
        <w:t></w:t>
      </w:r>
    </w:p>
    <w:p w:rsidR="00284EE6" w:rsidRDefault="00284EE6" w:rsidP="00284EE6">
      <w:r>
        <w:t></w:t>
      </w:r>
      <w:r>
        <w:t></w:t>
      </w:r>
      <w:r>
        <w:t></w:t>
      </w:r>
      <w:r>
        <w:rPr>
          <w:rFonts w:hint="eastAsia"/>
        </w:rPr>
        <w:t>Разработаны</w:t>
      </w:r>
      <w:r>
        <w:t></w:t>
      </w:r>
      <w:r>
        <w:rPr>
          <w:rFonts w:hint="eastAsia"/>
        </w:rPr>
        <w:t>алгоритмы</w:t>
      </w:r>
      <w:r>
        <w:t></w:t>
      </w:r>
      <w:r>
        <w:rPr>
          <w:rFonts w:hint="eastAsia"/>
        </w:rPr>
        <w:t>оптимизации</w:t>
      </w:r>
      <w:r>
        <w:t></w:t>
      </w:r>
      <w:r>
        <w:rPr>
          <w:rFonts w:hint="eastAsia"/>
        </w:rPr>
        <w:t>управления</w:t>
      </w:r>
      <w:r>
        <w:t></w:t>
      </w:r>
      <w:r>
        <w:rPr>
          <w:rFonts w:hint="eastAsia"/>
        </w:rPr>
        <w:t>локальными</w:t>
      </w:r>
      <w:r>
        <w:t></w:t>
      </w:r>
    </w:p>
    <w:p w:rsidR="00284EE6" w:rsidRDefault="00284EE6" w:rsidP="00284EE6">
      <w:r>
        <w:rPr>
          <w:rFonts w:hint="eastAsia"/>
        </w:rPr>
        <w:t>распределительными</w:t>
      </w:r>
      <w:r>
        <w:t></w:t>
      </w:r>
      <w:r>
        <w:rPr>
          <w:rFonts w:hint="eastAsia"/>
        </w:rPr>
        <w:t>объектами</w:t>
      </w:r>
      <w:r>
        <w:t></w:t>
      </w:r>
      <w:r>
        <w:t></w:t>
      </w:r>
      <w:r>
        <w:rPr>
          <w:rFonts w:hint="eastAsia"/>
        </w:rPr>
        <w:t>автотрансформаторное</w:t>
      </w:r>
      <w:r>
        <w:t></w:t>
      </w:r>
      <w:r>
        <w:rPr>
          <w:rFonts w:hint="eastAsia"/>
        </w:rPr>
        <w:t>оборудование</w:t>
      </w:r>
      <w:r>
        <w:t></w:t>
      </w:r>
      <w:r>
        <w:t></w:t>
      </w:r>
    </w:p>
    <w:p w:rsidR="00284EE6" w:rsidRDefault="00284EE6" w:rsidP="00284EE6">
      <w:r>
        <w:rPr>
          <w:rFonts w:hint="eastAsia"/>
        </w:rPr>
        <w:t>регулируемая</w:t>
      </w:r>
      <w:r>
        <w:t></w:t>
      </w:r>
      <w:r>
        <w:rPr>
          <w:rFonts w:hint="eastAsia"/>
        </w:rPr>
        <w:t>нагрузка</w:t>
      </w:r>
      <w:r>
        <w:t></w:t>
      </w:r>
      <w:r>
        <w:rPr>
          <w:rFonts w:hint="eastAsia"/>
        </w:rPr>
        <w:t>узлов</w:t>
      </w:r>
      <w:r>
        <w:t></w:t>
      </w:r>
      <w:r>
        <w:rPr>
          <w:rFonts w:hint="eastAsia"/>
        </w:rPr>
        <w:t>энергораспределения</w:t>
      </w:r>
      <w:r>
        <w:t></w:t>
      </w:r>
      <w:r>
        <w:t></w:t>
      </w:r>
      <w:r>
        <w:t></w:t>
      </w:r>
      <w:r>
        <w:rPr>
          <w:rFonts w:hint="eastAsia"/>
        </w:rPr>
        <w:t>отличающиеся</w:t>
      </w:r>
      <w:r>
        <w:t></w:t>
      </w:r>
      <w:r>
        <w:rPr>
          <w:rFonts w:hint="eastAsia"/>
        </w:rPr>
        <w:t>реализацией</w:t>
      </w:r>
      <w:r>
        <w:t></w:t>
      </w:r>
    </w:p>
    <w:p w:rsidR="00284EE6" w:rsidRDefault="00284EE6" w:rsidP="00284EE6">
      <w:r>
        <w:rPr>
          <w:rFonts w:hint="eastAsia"/>
        </w:rPr>
        <w:t>комплексного</w:t>
      </w:r>
      <w:r>
        <w:t></w:t>
      </w:r>
      <w:r>
        <w:rPr>
          <w:rFonts w:hint="eastAsia"/>
        </w:rPr>
        <w:t>критерия</w:t>
      </w:r>
      <w:r>
        <w:t></w:t>
      </w:r>
      <w:r>
        <w:rPr>
          <w:rFonts w:hint="eastAsia"/>
        </w:rPr>
        <w:t>минимизации</w:t>
      </w:r>
      <w:r>
        <w:t></w:t>
      </w:r>
      <w:r>
        <w:rPr>
          <w:rFonts w:hint="eastAsia"/>
        </w:rPr>
        <w:t>потерь</w:t>
      </w:r>
      <w:r>
        <w:t></w:t>
      </w:r>
      <w:r>
        <w:rPr>
          <w:rFonts w:hint="eastAsia"/>
        </w:rPr>
        <w:t>активной</w:t>
      </w:r>
      <w:r>
        <w:t></w:t>
      </w:r>
      <w:r>
        <w:rPr>
          <w:rFonts w:hint="eastAsia"/>
        </w:rPr>
        <w:t>мощности</w:t>
      </w:r>
      <w:r>
        <w:t></w:t>
      </w:r>
      <w:r>
        <w:t></w:t>
      </w:r>
      <w:r>
        <w:rPr>
          <w:rFonts w:hint="eastAsia"/>
        </w:rPr>
        <w:t>по</w:t>
      </w:r>
      <w:r>
        <w:t></w:t>
      </w:r>
      <w:r>
        <w:rPr>
          <w:rFonts w:hint="eastAsia"/>
        </w:rPr>
        <w:t>методу</w:t>
      </w:r>
      <w:r>
        <w:t></w:t>
      </w:r>
    </w:p>
    <w:p w:rsidR="00284EE6" w:rsidRDefault="00284EE6" w:rsidP="00284EE6">
      <w:r>
        <w:rPr>
          <w:rFonts w:hint="eastAsia"/>
        </w:rPr>
        <w:t>Лагранжа</w:t>
      </w:r>
      <w:r>
        <w:t></w:t>
      </w:r>
      <w:r>
        <w:rPr>
          <w:rFonts w:hint="eastAsia"/>
        </w:rPr>
        <w:t>и</w:t>
      </w:r>
      <w:r>
        <w:t></w:t>
      </w:r>
      <w:r>
        <w:rPr>
          <w:rFonts w:hint="eastAsia"/>
        </w:rPr>
        <w:t>Ньютона</w:t>
      </w:r>
      <w:r>
        <w:t></w:t>
      </w:r>
      <w:r>
        <w:rPr>
          <w:rFonts w:hint="eastAsia"/>
        </w:rPr>
        <w:t>–</w:t>
      </w:r>
      <w:r>
        <w:t></w:t>
      </w:r>
      <w:r>
        <w:rPr>
          <w:rFonts w:hint="eastAsia"/>
        </w:rPr>
        <w:t>Рафсона</w:t>
      </w:r>
      <w:r>
        <w:t></w:t>
      </w:r>
      <w:r>
        <w:t></w:t>
      </w:r>
    </w:p>
    <w:p w:rsidR="00284EE6" w:rsidRDefault="00284EE6" w:rsidP="00284EE6">
      <w:r>
        <w:t></w:t>
      </w:r>
      <w:r>
        <w:t></w:t>
      </w:r>
      <w:r>
        <w:t></w:t>
      </w:r>
      <w:r>
        <w:rPr>
          <w:rFonts w:hint="eastAsia"/>
        </w:rPr>
        <w:t>Осуществлён</w:t>
      </w:r>
      <w:r>
        <w:t></w:t>
      </w:r>
      <w:r>
        <w:rPr>
          <w:rFonts w:hint="eastAsia"/>
        </w:rPr>
        <w:t>синтез</w:t>
      </w:r>
      <w:r>
        <w:t></w:t>
      </w:r>
      <w:r>
        <w:rPr>
          <w:rFonts w:hint="eastAsia"/>
        </w:rPr>
        <w:t>универсального</w:t>
      </w:r>
      <w:r>
        <w:t></w:t>
      </w:r>
      <w:r>
        <w:rPr>
          <w:rFonts w:hint="eastAsia"/>
        </w:rPr>
        <w:t>нечёткого</w:t>
      </w:r>
      <w:r>
        <w:t></w:t>
      </w:r>
      <w:r>
        <w:rPr>
          <w:rFonts w:hint="eastAsia"/>
        </w:rPr>
        <w:t>регулятора</w:t>
      </w:r>
      <w:r>
        <w:t></w:t>
      </w:r>
      <w:r>
        <w:t></w:t>
      </w:r>
    </w:p>
    <w:p w:rsidR="00284EE6" w:rsidRDefault="00284EE6" w:rsidP="00284EE6">
      <w:r>
        <w:rPr>
          <w:rFonts w:hint="eastAsia"/>
        </w:rPr>
        <w:t>отличающегося</w:t>
      </w:r>
      <w:r>
        <w:t></w:t>
      </w:r>
      <w:r>
        <w:rPr>
          <w:rFonts w:hint="eastAsia"/>
        </w:rPr>
        <w:t>возможностью</w:t>
      </w:r>
      <w:r>
        <w:t></w:t>
      </w:r>
      <w:r>
        <w:rPr>
          <w:rFonts w:hint="eastAsia"/>
        </w:rPr>
        <w:t>учёта</w:t>
      </w:r>
      <w:r>
        <w:t></w:t>
      </w:r>
      <w:r>
        <w:rPr>
          <w:rFonts w:hint="eastAsia"/>
        </w:rPr>
        <w:t>наиболее</w:t>
      </w:r>
      <w:r>
        <w:t></w:t>
      </w:r>
      <w:r>
        <w:rPr>
          <w:rFonts w:hint="eastAsia"/>
        </w:rPr>
        <w:t>значимых</w:t>
      </w:r>
      <w:r>
        <w:t></w:t>
      </w:r>
      <w:r>
        <w:rPr>
          <w:rFonts w:hint="eastAsia"/>
        </w:rPr>
        <w:t>факторов</w:t>
      </w:r>
      <w:r>
        <w:t></w:t>
      </w:r>
      <w:r>
        <w:t></w:t>
      </w:r>
      <w:r>
        <w:rPr>
          <w:rFonts w:hint="eastAsia"/>
        </w:rPr>
        <w:t>влияющих</w:t>
      </w:r>
      <w:r>
        <w:t></w:t>
      </w:r>
      <w:r>
        <w:rPr>
          <w:rFonts w:hint="eastAsia"/>
        </w:rPr>
        <w:t>на</w:t>
      </w:r>
      <w:r>
        <w:t></w:t>
      </w:r>
    </w:p>
    <w:p w:rsidR="00284EE6" w:rsidRDefault="00284EE6" w:rsidP="00284EE6">
      <w:r>
        <w:rPr>
          <w:rFonts w:hint="eastAsia"/>
        </w:rPr>
        <w:t>процессы</w:t>
      </w:r>
      <w:r>
        <w:t></w:t>
      </w:r>
      <w:r>
        <w:rPr>
          <w:rFonts w:hint="eastAsia"/>
        </w:rPr>
        <w:t>перетоков</w:t>
      </w:r>
      <w:r>
        <w:t></w:t>
      </w:r>
      <w:r>
        <w:rPr>
          <w:rFonts w:hint="eastAsia"/>
        </w:rPr>
        <w:t>мощности</w:t>
      </w:r>
      <w:r>
        <w:t></w:t>
      </w:r>
      <w:r>
        <w:rPr>
          <w:rFonts w:hint="eastAsia"/>
        </w:rPr>
        <w:t>и</w:t>
      </w:r>
      <w:r>
        <w:t></w:t>
      </w:r>
      <w:r>
        <w:rPr>
          <w:rFonts w:hint="eastAsia"/>
        </w:rPr>
        <w:t>позволяющего</w:t>
      </w:r>
      <w:r>
        <w:t></w:t>
      </w:r>
      <w:r>
        <w:rPr>
          <w:rFonts w:hint="eastAsia"/>
        </w:rPr>
        <w:t>реализовывать</w:t>
      </w:r>
      <w:r>
        <w:t></w:t>
      </w:r>
      <w:r>
        <w:rPr>
          <w:rFonts w:hint="eastAsia"/>
        </w:rPr>
        <w:t>настройку</w:t>
      </w:r>
      <w:r>
        <w:t></w:t>
      </w:r>
    </w:p>
    <w:p w:rsidR="00284EE6" w:rsidRDefault="00284EE6" w:rsidP="00284EE6">
      <w:r>
        <w:rPr>
          <w:rFonts w:hint="eastAsia"/>
        </w:rPr>
        <w:t>параметров</w:t>
      </w:r>
      <w:r>
        <w:t></w:t>
      </w:r>
      <w:r>
        <w:rPr>
          <w:rFonts w:hint="eastAsia"/>
        </w:rPr>
        <w:t>управления</w:t>
      </w:r>
      <w:r>
        <w:t></w:t>
      </w:r>
      <w:r>
        <w:rPr>
          <w:rFonts w:hint="eastAsia"/>
        </w:rPr>
        <w:t>в</w:t>
      </w:r>
      <w:r>
        <w:t></w:t>
      </w:r>
      <w:r>
        <w:rPr>
          <w:rFonts w:hint="eastAsia"/>
        </w:rPr>
        <w:t>конкретных</w:t>
      </w:r>
      <w:r>
        <w:t></w:t>
      </w:r>
      <w:r>
        <w:rPr>
          <w:rFonts w:hint="eastAsia"/>
        </w:rPr>
        <w:t>условиях</w:t>
      </w:r>
      <w:r>
        <w:t></w:t>
      </w:r>
      <w:r>
        <w:rPr>
          <w:rFonts w:hint="eastAsia"/>
        </w:rPr>
        <w:t>реализации</w:t>
      </w:r>
      <w:r>
        <w:t></w:t>
      </w:r>
    </w:p>
    <w:p w:rsidR="00284EE6" w:rsidRDefault="00284EE6" w:rsidP="00284EE6">
      <w:r>
        <w:t></w:t>
      </w:r>
      <w:r>
        <w:t></w:t>
      </w:r>
      <w:r>
        <w:t></w:t>
      </w:r>
      <w:r>
        <w:rPr>
          <w:rFonts w:hint="eastAsia"/>
        </w:rPr>
        <w:t>Разработаны</w:t>
      </w:r>
      <w:r>
        <w:t></w:t>
      </w:r>
      <w:r>
        <w:rPr>
          <w:rFonts w:hint="eastAsia"/>
        </w:rPr>
        <w:t>структуры</w:t>
      </w:r>
      <w:r>
        <w:t></w:t>
      </w:r>
      <w:r>
        <w:rPr>
          <w:rFonts w:hint="eastAsia"/>
        </w:rPr>
        <w:t>программного</w:t>
      </w:r>
      <w:r>
        <w:t></w:t>
      </w:r>
      <w:r>
        <w:rPr>
          <w:rFonts w:hint="eastAsia"/>
        </w:rPr>
        <w:t>обеспечения</w:t>
      </w:r>
      <w:r>
        <w:t></w:t>
      </w:r>
      <w:r>
        <w:rPr>
          <w:rFonts w:hint="eastAsia"/>
        </w:rPr>
        <w:t>процессами</w:t>
      </w:r>
      <w:r>
        <w:t></w:t>
      </w:r>
    </w:p>
    <w:p w:rsidR="00284EE6" w:rsidRDefault="00284EE6" w:rsidP="00284EE6">
      <w:r>
        <w:rPr>
          <w:rFonts w:hint="eastAsia"/>
        </w:rPr>
        <w:t>перетоков</w:t>
      </w:r>
      <w:r>
        <w:t></w:t>
      </w:r>
      <w:r>
        <w:rPr>
          <w:rFonts w:hint="eastAsia"/>
        </w:rPr>
        <w:t>мощности</w:t>
      </w:r>
      <w:r>
        <w:t></w:t>
      </w:r>
      <w:r>
        <w:t></w:t>
      </w:r>
      <w:r>
        <w:rPr>
          <w:rFonts w:hint="eastAsia"/>
        </w:rPr>
        <w:t>а</w:t>
      </w:r>
      <w:r>
        <w:t></w:t>
      </w:r>
      <w:r>
        <w:rPr>
          <w:rFonts w:hint="eastAsia"/>
        </w:rPr>
        <w:t>также</w:t>
      </w:r>
      <w:r>
        <w:t></w:t>
      </w:r>
      <w:r>
        <w:rPr>
          <w:rFonts w:hint="eastAsia"/>
        </w:rPr>
        <w:t>программно</w:t>
      </w:r>
      <w:r>
        <w:t></w:t>
      </w:r>
      <w:r>
        <w:rPr>
          <w:rFonts w:hint="eastAsia"/>
        </w:rPr>
        <w:t>аппаратного</w:t>
      </w:r>
      <w:r>
        <w:t></w:t>
      </w:r>
      <w:r>
        <w:rPr>
          <w:rFonts w:hint="eastAsia"/>
        </w:rPr>
        <w:t>обеспечения</w:t>
      </w:r>
      <w:r>
        <w:t></w:t>
      </w:r>
      <w:r>
        <w:rPr>
          <w:rFonts w:hint="eastAsia"/>
        </w:rPr>
        <w:t>систем</w:t>
      </w:r>
      <w:r>
        <w:t></w:t>
      </w:r>
    </w:p>
    <w:p w:rsidR="00284EE6" w:rsidRDefault="00284EE6" w:rsidP="00284EE6">
      <w:r>
        <w:rPr>
          <w:rFonts w:hint="eastAsia"/>
        </w:rPr>
        <w:t>моделирования</w:t>
      </w:r>
      <w:r>
        <w:t></w:t>
      </w:r>
      <w:r>
        <w:rPr>
          <w:rFonts w:hint="eastAsia"/>
        </w:rPr>
        <w:t>и</w:t>
      </w:r>
      <w:r>
        <w:t></w:t>
      </w:r>
      <w:r>
        <w:rPr>
          <w:rFonts w:hint="eastAsia"/>
        </w:rPr>
        <w:t>анализа</w:t>
      </w:r>
      <w:r>
        <w:t></w:t>
      </w:r>
      <w:r>
        <w:rPr>
          <w:rFonts w:hint="eastAsia"/>
        </w:rPr>
        <w:t>средств</w:t>
      </w:r>
      <w:r>
        <w:t></w:t>
      </w:r>
      <w:r>
        <w:rPr>
          <w:rFonts w:hint="eastAsia"/>
        </w:rPr>
        <w:t>управления</w:t>
      </w:r>
      <w:r>
        <w:t></w:t>
      </w:r>
      <w:r>
        <w:t></w:t>
      </w:r>
      <w:r>
        <w:rPr>
          <w:rFonts w:hint="eastAsia"/>
        </w:rPr>
        <w:t>отличающиеся</w:t>
      </w:r>
      <w:r>
        <w:t></w:t>
      </w:r>
      <w:r>
        <w:rPr>
          <w:rFonts w:hint="eastAsia"/>
        </w:rPr>
        <w:t>реализацией</w:t>
      </w:r>
      <w:r>
        <w:t></w:t>
      </w:r>
    </w:p>
    <w:p w:rsidR="00284EE6" w:rsidRPr="00284EE6" w:rsidRDefault="00284EE6" w:rsidP="00284EE6">
      <w:r>
        <w:rPr>
          <w:rFonts w:hint="eastAsia"/>
        </w:rPr>
        <w:t>механизма</w:t>
      </w:r>
      <w:r>
        <w:t></w:t>
      </w:r>
      <w:r>
        <w:rPr>
          <w:rFonts w:hint="eastAsia"/>
        </w:rPr>
        <w:t>интеграции</w:t>
      </w:r>
      <w:r>
        <w:t></w:t>
      </w:r>
      <w:r>
        <w:rPr>
          <w:rFonts w:hint="eastAsia"/>
        </w:rPr>
        <w:t>с</w:t>
      </w:r>
      <w:r>
        <w:t></w:t>
      </w:r>
      <w:r>
        <w:rPr>
          <w:rFonts w:hint="eastAsia"/>
        </w:rPr>
        <w:t>инструментальной</w:t>
      </w:r>
      <w:r>
        <w:t></w:t>
      </w:r>
      <w:r>
        <w:rPr>
          <w:rFonts w:hint="eastAsia"/>
        </w:rPr>
        <w:t>системой</w:t>
      </w:r>
      <w:r>
        <w:t></w:t>
      </w:r>
      <w:r>
        <w:t></w:t>
      </w:r>
      <w:r>
        <w:t></w:t>
      </w:r>
      <w:r>
        <w:t></w:t>
      </w:r>
      <w:r>
        <w:t></w:t>
      </w:r>
      <w:r>
        <w:t></w:t>
      </w:r>
      <w:r>
        <w:t></w:t>
      </w:r>
      <w:r>
        <w:t></w:t>
      </w:r>
      <w:bookmarkStart w:id="0" w:name="_GoBack"/>
      <w:bookmarkEnd w:id="0"/>
    </w:p>
    <w:sectPr w:rsidR="00284EE6" w:rsidRPr="00284EE6"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7BD" w:rsidRDefault="00F107BD">
      <w:pPr>
        <w:spacing w:after="0" w:line="240" w:lineRule="auto"/>
      </w:pPr>
      <w:r>
        <w:separator/>
      </w:r>
    </w:p>
  </w:endnote>
  <w:endnote w:type="continuationSeparator" w:id="0">
    <w:p w:rsidR="00F107BD" w:rsidRDefault="00F10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7BD" w:rsidRDefault="00F107BD"/>
    <w:p w:rsidR="00F107BD" w:rsidRDefault="00F107BD"/>
    <w:p w:rsidR="00F107BD" w:rsidRDefault="00F107BD"/>
    <w:p w:rsidR="00F107BD" w:rsidRDefault="00F107BD"/>
    <w:p w:rsidR="00F107BD" w:rsidRDefault="00F107BD"/>
    <w:p w:rsidR="00F107BD" w:rsidRDefault="00F107BD"/>
    <w:p w:rsidR="00F107BD" w:rsidRDefault="00F107BD">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7BD" w:rsidRDefault="00F107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107BD" w:rsidRDefault="00F107B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107BD" w:rsidRDefault="00F107BD"/>
    <w:p w:rsidR="00F107BD" w:rsidRDefault="00F107BD"/>
    <w:p w:rsidR="00F107BD" w:rsidRDefault="00F107BD">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07BD" w:rsidRDefault="00F107BD"/>
                          <w:p w:rsidR="00F107BD" w:rsidRDefault="00F107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107BD" w:rsidRDefault="00F107BD"/>
                    <w:p w:rsidR="00F107BD" w:rsidRDefault="00F107BD">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107BD" w:rsidRDefault="00F107BD"/>
    <w:p w:rsidR="00F107BD" w:rsidRDefault="00F107BD">
      <w:pPr>
        <w:rPr>
          <w:sz w:val="2"/>
          <w:szCs w:val="2"/>
        </w:rPr>
      </w:pPr>
    </w:p>
    <w:p w:rsidR="00F107BD" w:rsidRDefault="00F107BD"/>
    <w:p w:rsidR="00F107BD" w:rsidRDefault="00F107BD">
      <w:pPr>
        <w:spacing w:after="0" w:line="240" w:lineRule="auto"/>
      </w:pPr>
    </w:p>
  </w:footnote>
  <w:footnote w:type="continuationSeparator" w:id="0">
    <w:p w:rsidR="00F107BD" w:rsidRDefault="00F10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7BD"/>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8C16C1-54DB-4E94-941F-24102B675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5698</TotalTime>
  <Pages>4</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30</cp:revision>
  <cp:lastPrinted>2009-02-06T05:36:00Z</cp:lastPrinted>
  <dcterms:created xsi:type="dcterms:W3CDTF">2023-06-28T14:56:00Z</dcterms:created>
  <dcterms:modified xsi:type="dcterms:W3CDTF">2023-07-05T08:38:00Z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