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FFC" w:rsidRDefault="00706325" w:rsidP="00706325">
      <w:pPr>
        <w:rPr>
          <w:rFonts w:ascii="Times New Roman" w:eastAsia="Times New Roman" w:hAnsi="Times New Roman" w:cs="Times New Roman"/>
          <w:kern w:val="0"/>
          <w:sz w:val="28"/>
          <w:szCs w:val="28"/>
          <w:lang w:eastAsia="ru-RU"/>
        </w:rPr>
      </w:pPr>
      <w:bookmarkStart w:id="0" w:name="_GoBack"/>
      <w:proofErr w:type="spellStart"/>
      <w:r w:rsidRPr="00706325">
        <w:rPr>
          <w:rFonts w:ascii="Times New Roman" w:eastAsia="Times New Roman" w:hAnsi="Times New Roman" w:cs="Times New Roman" w:hint="eastAsia"/>
          <w:kern w:val="0"/>
          <w:sz w:val="28"/>
          <w:szCs w:val="28"/>
          <w:lang w:eastAsia="ru-RU"/>
        </w:rPr>
        <w:t>Ніколаєва</w:t>
      </w:r>
      <w:proofErr w:type="spellEnd"/>
      <w:r w:rsidRPr="00706325">
        <w:rPr>
          <w:rFonts w:ascii="Times New Roman" w:eastAsia="Times New Roman" w:hAnsi="Times New Roman" w:cs="Times New Roman"/>
          <w:kern w:val="0"/>
          <w:sz w:val="28"/>
          <w:szCs w:val="28"/>
          <w:lang w:eastAsia="ru-RU"/>
        </w:rPr>
        <w:t xml:space="preserve"> </w:t>
      </w:r>
      <w:r w:rsidRPr="00706325">
        <w:rPr>
          <w:rFonts w:ascii="Times New Roman" w:eastAsia="Times New Roman" w:hAnsi="Times New Roman" w:cs="Times New Roman" w:hint="eastAsia"/>
          <w:kern w:val="0"/>
          <w:sz w:val="28"/>
          <w:szCs w:val="28"/>
          <w:lang w:eastAsia="ru-RU"/>
        </w:rPr>
        <w:t>Анжела</w:t>
      </w:r>
      <w:r w:rsidRPr="00706325">
        <w:rPr>
          <w:rFonts w:ascii="Times New Roman" w:eastAsia="Times New Roman" w:hAnsi="Times New Roman" w:cs="Times New Roman"/>
          <w:kern w:val="0"/>
          <w:sz w:val="28"/>
          <w:szCs w:val="28"/>
          <w:lang w:eastAsia="ru-RU"/>
        </w:rPr>
        <w:t xml:space="preserve"> </w:t>
      </w:r>
      <w:proofErr w:type="spellStart"/>
      <w:r w:rsidRPr="00706325">
        <w:rPr>
          <w:rFonts w:ascii="Times New Roman" w:eastAsia="Times New Roman" w:hAnsi="Times New Roman" w:cs="Times New Roman" w:hint="eastAsia"/>
          <w:kern w:val="0"/>
          <w:sz w:val="28"/>
          <w:szCs w:val="28"/>
          <w:lang w:eastAsia="ru-RU"/>
        </w:rPr>
        <w:t>Миколаївна</w:t>
      </w:r>
      <w:proofErr w:type="spellEnd"/>
      <w:r w:rsidRPr="00706325">
        <w:rPr>
          <w:rFonts w:ascii="Times New Roman" w:eastAsia="Times New Roman" w:hAnsi="Times New Roman" w:cs="Times New Roman"/>
          <w:kern w:val="0"/>
          <w:sz w:val="28"/>
          <w:szCs w:val="28"/>
          <w:lang w:eastAsia="ru-RU"/>
        </w:rPr>
        <w:t xml:space="preserve">. </w:t>
      </w:r>
      <w:proofErr w:type="spellStart"/>
      <w:r w:rsidRPr="00706325">
        <w:rPr>
          <w:rFonts w:ascii="Times New Roman" w:eastAsia="Times New Roman" w:hAnsi="Times New Roman" w:cs="Times New Roman" w:hint="eastAsia"/>
          <w:kern w:val="0"/>
          <w:sz w:val="28"/>
          <w:szCs w:val="28"/>
          <w:lang w:eastAsia="ru-RU"/>
        </w:rPr>
        <w:t>Формування</w:t>
      </w:r>
      <w:proofErr w:type="spellEnd"/>
      <w:r w:rsidRPr="00706325">
        <w:rPr>
          <w:rFonts w:ascii="Times New Roman" w:eastAsia="Times New Roman" w:hAnsi="Times New Roman" w:cs="Times New Roman"/>
          <w:kern w:val="0"/>
          <w:sz w:val="28"/>
          <w:szCs w:val="28"/>
          <w:lang w:eastAsia="ru-RU"/>
        </w:rPr>
        <w:t xml:space="preserve"> </w:t>
      </w:r>
      <w:proofErr w:type="spellStart"/>
      <w:r w:rsidRPr="00706325">
        <w:rPr>
          <w:rFonts w:ascii="Times New Roman" w:eastAsia="Times New Roman" w:hAnsi="Times New Roman" w:cs="Times New Roman" w:hint="eastAsia"/>
          <w:kern w:val="0"/>
          <w:sz w:val="28"/>
          <w:szCs w:val="28"/>
          <w:lang w:eastAsia="ru-RU"/>
        </w:rPr>
        <w:t>стратегії</w:t>
      </w:r>
      <w:proofErr w:type="spellEnd"/>
      <w:r w:rsidRPr="00706325">
        <w:rPr>
          <w:rFonts w:ascii="Times New Roman" w:eastAsia="Times New Roman" w:hAnsi="Times New Roman" w:cs="Times New Roman"/>
          <w:kern w:val="0"/>
          <w:sz w:val="28"/>
          <w:szCs w:val="28"/>
          <w:lang w:eastAsia="ru-RU"/>
        </w:rPr>
        <w:t xml:space="preserve"> </w:t>
      </w:r>
      <w:proofErr w:type="spellStart"/>
      <w:r w:rsidRPr="00706325">
        <w:rPr>
          <w:rFonts w:ascii="Times New Roman" w:eastAsia="Times New Roman" w:hAnsi="Times New Roman" w:cs="Times New Roman" w:hint="eastAsia"/>
          <w:kern w:val="0"/>
          <w:sz w:val="28"/>
          <w:szCs w:val="28"/>
          <w:lang w:eastAsia="ru-RU"/>
        </w:rPr>
        <w:t>досягнення</w:t>
      </w:r>
      <w:proofErr w:type="spellEnd"/>
      <w:r w:rsidRPr="00706325">
        <w:rPr>
          <w:rFonts w:ascii="Times New Roman" w:eastAsia="Times New Roman" w:hAnsi="Times New Roman" w:cs="Times New Roman"/>
          <w:kern w:val="0"/>
          <w:sz w:val="28"/>
          <w:szCs w:val="28"/>
          <w:lang w:eastAsia="ru-RU"/>
        </w:rPr>
        <w:t xml:space="preserve"> </w:t>
      </w:r>
      <w:proofErr w:type="spellStart"/>
      <w:r w:rsidRPr="00706325">
        <w:rPr>
          <w:rFonts w:ascii="Times New Roman" w:eastAsia="Times New Roman" w:hAnsi="Times New Roman" w:cs="Times New Roman" w:hint="eastAsia"/>
          <w:kern w:val="0"/>
          <w:sz w:val="28"/>
          <w:szCs w:val="28"/>
          <w:lang w:eastAsia="ru-RU"/>
        </w:rPr>
        <w:t>конкурентних</w:t>
      </w:r>
      <w:proofErr w:type="spellEnd"/>
      <w:r w:rsidRPr="00706325">
        <w:rPr>
          <w:rFonts w:ascii="Times New Roman" w:eastAsia="Times New Roman" w:hAnsi="Times New Roman" w:cs="Times New Roman"/>
          <w:kern w:val="0"/>
          <w:sz w:val="28"/>
          <w:szCs w:val="28"/>
          <w:lang w:eastAsia="ru-RU"/>
        </w:rPr>
        <w:t xml:space="preserve"> </w:t>
      </w:r>
      <w:proofErr w:type="spellStart"/>
      <w:r w:rsidRPr="00706325">
        <w:rPr>
          <w:rFonts w:ascii="Times New Roman" w:eastAsia="Times New Roman" w:hAnsi="Times New Roman" w:cs="Times New Roman" w:hint="eastAsia"/>
          <w:kern w:val="0"/>
          <w:sz w:val="28"/>
          <w:szCs w:val="28"/>
          <w:lang w:eastAsia="ru-RU"/>
        </w:rPr>
        <w:t>переваг</w:t>
      </w:r>
      <w:proofErr w:type="spellEnd"/>
      <w:r w:rsidRPr="00706325">
        <w:rPr>
          <w:rFonts w:ascii="Times New Roman" w:eastAsia="Times New Roman" w:hAnsi="Times New Roman" w:cs="Times New Roman"/>
          <w:kern w:val="0"/>
          <w:sz w:val="28"/>
          <w:szCs w:val="28"/>
          <w:lang w:eastAsia="ru-RU"/>
        </w:rPr>
        <w:t xml:space="preserve"> </w:t>
      </w:r>
      <w:proofErr w:type="spellStart"/>
      <w:r w:rsidRPr="00706325">
        <w:rPr>
          <w:rFonts w:ascii="Times New Roman" w:eastAsia="Times New Roman" w:hAnsi="Times New Roman" w:cs="Times New Roman" w:hint="eastAsia"/>
          <w:kern w:val="0"/>
          <w:sz w:val="28"/>
          <w:szCs w:val="28"/>
          <w:lang w:eastAsia="ru-RU"/>
        </w:rPr>
        <w:t>підприємств</w:t>
      </w:r>
      <w:proofErr w:type="spellEnd"/>
      <w:r w:rsidRPr="00706325">
        <w:rPr>
          <w:rFonts w:ascii="Times New Roman" w:eastAsia="Times New Roman" w:hAnsi="Times New Roman" w:cs="Times New Roman"/>
          <w:kern w:val="0"/>
          <w:sz w:val="28"/>
          <w:szCs w:val="28"/>
          <w:lang w:eastAsia="ru-RU"/>
        </w:rPr>
        <w:t xml:space="preserve"> </w:t>
      </w:r>
      <w:proofErr w:type="spellStart"/>
      <w:r w:rsidRPr="00706325">
        <w:rPr>
          <w:rFonts w:ascii="Times New Roman" w:eastAsia="Times New Roman" w:hAnsi="Times New Roman" w:cs="Times New Roman" w:hint="eastAsia"/>
          <w:kern w:val="0"/>
          <w:sz w:val="28"/>
          <w:szCs w:val="28"/>
          <w:lang w:eastAsia="ru-RU"/>
        </w:rPr>
        <w:t>м’ясної</w:t>
      </w:r>
      <w:proofErr w:type="spellEnd"/>
      <w:r w:rsidRPr="00706325">
        <w:rPr>
          <w:rFonts w:ascii="Times New Roman" w:eastAsia="Times New Roman" w:hAnsi="Times New Roman" w:cs="Times New Roman"/>
          <w:kern w:val="0"/>
          <w:sz w:val="28"/>
          <w:szCs w:val="28"/>
          <w:lang w:eastAsia="ru-RU"/>
        </w:rPr>
        <w:t xml:space="preserve"> </w:t>
      </w:r>
      <w:proofErr w:type="spellStart"/>
      <w:proofErr w:type="gramStart"/>
      <w:r w:rsidRPr="00706325">
        <w:rPr>
          <w:rFonts w:ascii="Times New Roman" w:eastAsia="Times New Roman" w:hAnsi="Times New Roman" w:cs="Times New Roman" w:hint="eastAsia"/>
          <w:kern w:val="0"/>
          <w:sz w:val="28"/>
          <w:szCs w:val="28"/>
          <w:lang w:eastAsia="ru-RU"/>
        </w:rPr>
        <w:t>промисловості</w:t>
      </w:r>
      <w:proofErr w:type="spellEnd"/>
      <w:r w:rsidRPr="00706325">
        <w:rPr>
          <w:rFonts w:ascii="Times New Roman" w:eastAsia="Times New Roman" w:hAnsi="Times New Roman" w:cs="Times New Roman"/>
          <w:kern w:val="0"/>
          <w:sz w:val="28"/>
          <w:szCs w:val="28"/>
          <w:lang w:eastAsia="ru-RU"/>
        </w:rPr>
        <w:t xml:space="preserve"> :</w:t>
      </w:r>
      <w:proofErr w:type="gramEnd"/>
      <w:r w:rsidRPr="00706325">
        <w:rPr>
          <w:rFonts w:ascii="Times New Roman" w:eastAsia="Times New Roman" w:hAnsi="Times New Roman" w:cs="Times New Roman"/>
          <w:kern w:val="0"/>
          <w:sz w:val="28"/>
          <w:szCs w:val="28"/>
          <w:lang w:eastAsia="ru-RU"/>
        </w:rPr>
        <w:t xml:space="preserve"> </w:t>
      </w:r>
      <w:proofErr w:type="spellStart"/>
      <w:r w:rsidRPr="00706325">
        <w:rPr>
          <w:rFonts w:ascii="Times New Roman" w:eastAsia="Times New Roman" w:hAnsi="Times New Roman" w:cs="Times New Roman" w:hint="eastAsia"/>
          <w:kern w:val="0"/>
          <w:sz w:val="28"/>
          <w:szCs w:val="28"/>
          <w:lang w:eastAsia="ru-RU"/>
        </w:rPr>
        <w:t>Дис</w:t>
      </w:r>
      <w:proofErr w:type="spellEnd"/>
      <w:r w:rsidRPr="00706325">
        <w:rPr>
          <w:rFonts w:ascii="Times New Roman" w:eastAsia="Times New Roman" w:hAnsi="Times New Roman" w:cs="Times New Roman"/>
          <w:kern w:val="0"/>
          <w:sz w:val="28"/>
          <w:szCs w:val="28"/>
          <w:lang w:eastAsia="ru-RU"/>
        </w:rPr>
        <w:t xml:space="preserve">... </w:t>
      </w:r>
      <w:r w:rsidRPr="00706325">
        <w:rPr>
          <w:rFonts w:ascii="Times New Roman" w:eastAsia="Times New Roman" w:hAnsi="Times New Roman" w:cs="Times New Roman" w:hint="eastAsia"/>
          <w:kern w:val="0"/>
          <w:sz w:val="28"/>
          <w:szCs w:val="28"/>
          <w:lang w:eastAsia="ru-RU"/>
        </w:rPr>
        <w:t>канд</w:t>
      </w:r>
      <w:r w:rsidRPr="00706325">
        <w:rPr>
          <w:rFonts w:ascii="Times New Roman" w:eastAsia="Times New Roman" w:hAnsi="Times New Roman" w:cs="Times New Roman"/>
          <w:kern w:val="0"/>
          <w:sz w:val="28"/>
          <w:szCs w:val="28"/>
          <w:lang w:eastAsia="ru-RU"/>
        </w:rPr>
        <w:t xml:space="preserve">. </w:t>
      </w:r>
      <w:r w:rsidRPr="00706325">
        <w:rPr>
          <w:rFonts w:ascii="Times New Roman" w:eastAsia="Times New Roman" w:hAnsi="Times New Roman" w:cs="Times New Roman" w:hint="eastAsia"/>
          <w:kern w:val="0"/>
          <w:sz w:val="28"/>
          <w:szCs w:val="28"/>
          <w:lang w:eastAsia="ru-RU"/>
        </w:rPr>
        <w:t>наук</w:t>
      </w:r>
      <w:r w:rsidRPr="00706325">
        <w:rPr>
          <w:rFonts w:ascii="Times New Roman" w:eastAsia="Times New Roman" w:hAnsi="Times New Roman" w:cs="Times New Roman"/>
          <w:kern w:val="0"/>
          <w:sz w:val="28"/>
          <w:szCs w:val="28"/>
          <w:lang w:eastAsia="ru-RU"/>
        </w:rPr>
        <w:t>: 08.00.04 - 2009.</w:t>
      </w:r>
    </w:p>
    <w:p w:rsidR="00706325" w:rsidRDefault="00706325" w:rsidP="00706325">
      <w:r>
        <w:rPr>
          <w:rFonts w:hint="eastAsia"/>
        </w:rPr>
        <w:t>Ніколаєва</w:t>
      </w:r>
      <w:r>
        <w:t></w:t>
      </w:r>
      <w:r>
        <w:rPr>
          <w:rFonts w:hint="eastAsia"/>
        </w:rPr>
        <w:t>А</w:t>
      </w:r>
      <w:r>
        <w:t></w:t>
      </w:r>
      <w:r>
        <w:t></w:t>
      </w:r>
      <w:r>
        <w:rPr>
          <w:rFonts w:hint="eastAsia"/>
        </w:rPr>
        <w:t>М</w:t>
      </w:r>
      <w:r>
        <w:t></w:t>
      </w:r>
      <w:r>
        <w:t></w:t>
      </w:r>
      <w:r>
        <w:rPr>
          <w:rFonts w:hint="eastAsia"/>
        </w:rPr>
        <w:t>Формування</w:t>
      </w:r>
      <w:r>
        <w:t></w:t>
      </w:r>
      <w:r>
        <w:rPr>
          <w:rFonts w:hint="eastAsia"/>
        </w:rPr>
        <w:t>стратегії</w:t>
      </w:r>
      <w:r>
        <w:t></w:t>
      </w:r>
      <w:r>
        <w:rPr>
          <w:rFonts w:hint="eastAsia"/>
        </w:rPr>
        <w:t>досягнення</w:t>
      </w:r>
      <w:r>
        <w:t></w:t>
      </w:r>
      <w:r>
        <w:rPr>
          <w:rFonts w:hint="eastAsia"/>
        </w:rPr>
        <w:t>конкурентних</w:t>
      </w:r>
      <w:r>
        <w:t></w:t>
      </w:r>
      <w:r>
        <w:rPr>
          <w:rFonts w:hint="eastAsia"/>
        </w:rPr>
        <w:t>переваг</w:t>
      </w:r>
      <w:r>
        <w:t></w:t>
      </w:r>
      <w:r>
        <w:rPr>
          <w:rFonts w:hint="eastAsia"/>
        </w:rPr>
        <w:t>підприємств</w:t>
      </w:r>
      <w:r>
        <w:t></w:t>
      </w:r>
      <w:r>
        <w:rPr>
          <w:rFonts w:hint="eastAsia"/>
        </w:rPr>
        <w:t>м’ясної</w:t>
      </w:r>
      <w:r>
        <w:t></w:t>
      </w:r>
      <w:r>
        <w:rPr>
          <w:rFonts w:hint="eastAsia"/>
        </w:rPr>
        <w:t>промисловості</w:t>
      </w:r>
      <w:r>
        <w:t></w:t>
      </w:r>
      <w:r>
        <w:t></w:t>
      </w:r>
      <w:r>
        <w:rPr>
          <w:rFonts w:hint="eastAsia"/>
        </w:rPr>
        <w:t>–</w:t>
      </w:r>
      <w:r>
        <w:t></w:t>
      </w:r>
      <w:r>
        <w:rPr>
          <w:rFonts w:hint="eastAsia"/>
        </w:rPr>
        <w:t>Рукопис</w:t>
      </w:r>
      <w:r>
        <w:t></w:t>
      </w:r>
    </w:p>
    <w:p w:rsidR="00706325" w:rsidRDefault="00706325" w:rsidP="00706325"/>
    <w:p w:rsidR="00706325" w:rsidRDefault="00706325" w:rsidP="00706325">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t></w:t>
      </w:r>
      <w:r>
        <w:t></w:t>
      </w:r>
      <w:r>
        <w:rPr>
          <w:rFonts w:hint="eastAsia"/>
        </w:rPr>
        <w:t>Тернопільський</w:t>
      </w:r>
      <w:r>
        <w:t></w:t>
      </w:r>
      <w:r>
        <w:rPr>
          <w:rFonts w:hint="eastAsia"/>
        </w:rPr>
        <w:t>національний</w:t>
      </w:r>
      <w:r>
        <w:t></w:t>
      </w:r>
      <w:r>
        <w:rPr>
          <w:rFonts w:hint="eastAsia"/>
        </w:rPr>
        <w:t>економічний</w:t>
      </w:r>
      <w:r>
        <w:t></w:t>
      </w:r>
      <w:r>
        <w:rPr>
          <w:rFonts w:hint="eastAsia"/>
        </w:rPr>
        <w:t>університет</w:t>
      </w:r>
      <w:r>
        <w:t></w:t>
      </w:r>
      <w:r>
        <w:t></w:t>
      </w:r>
      <w:r>
        <w:t></w:t>
      </w:r>
      <w:r>
        <w:t></w:t>
      </w:r>
      <w:r>
        <w:rPr>
          <w:rFonts w:hint="eastAsia"/>
        </w:rPr>
        <w:t>Тернопіль</w:t>
      </w:r>
      <w:r>
        <w:t></w:t>
      </w:r>
      <w:r>
        <w:t></w:t>
      </w:r>
      <w:r>
        <w:t></w:t>
      </w:r>
      <w:r>
        <w:t></w:t>
      </w:r>
      <w:r>
        <w:t></w:t>
      </w:r>
      <w:r>
        <w:t></w:t>
      </w:r>
      <w:r>
        <w:t></w:t>
      </w:r>
    </w:p>
    <w:p w:rsidR="00706325" w:rsidRDefault="00706325" w:rsidP="00706325"/>
    <w:p w:rsidR="00706325" w:rsidRPr="00706325" w:rsidRDefault="00706325" w:rsidP="00706325">
      <w:r>
        <w:rPr>
          <w:rFonts w:hint="eastAsia"/>
        </w:rPr>
        <w:t>Представлено</w:t>
      </w:r>
      <w:r>
        <w:t></w:t>
      </w:r>
      <w:r>
        <w:rPr>
          <w:rFonts w:hint="eastAsia"/>
        </w:rPr>
        <w:t>результати</w:t>
      </w:r>
      <w:r>
        <w:t></w:t>
      </w:r>
      <w:r>
        <w:rPr>
          <w:rFonts w:hint="eastAsia"/>
        </w:rPr>
        <w:t>дослідження</w:t>
      </w:r>
      <w:r>
        <w:t></w:t>
      </w:r>
      <w:r>
        <w:rPr>
          <w:rFonts w:hint="eastAsia"/>
        </w:rPr>
        <w:t>науково</w:t>
      </w:r>
      <w:r>
        <w:t></w:t>
      </w:r>
      <w:r>
        <w:rPr>
          <w:rFonts w:hint="eastAsia"/>
        </w:rPr>
        <w:t>методичних</w:t>
      </w:r>
      <w:r>
        <w:t></w:t>
      </w:r>
      <w:r>
        <w:rPr>
          <w:rFonts w:hint="eastAsia"/>
        </w:rPr>
        <w:t>положень</w:t>
      </w:r>
      <w:r>
        <w:t></w:t>
      </w:r>
      <w:r>
        <w:rPr>
          <w:rFonts w:hint="eastAsia"/>
        </w:rPr>
        <w:t>та</w:t>
      </w:r>
      <w:r>
        <w:t></w:t>
      </w:r>
      <w:r>
        <w:rPr>
          <w:rFonts w:hint="eastAsia"/>
        </w:rPr>
        <w:t>прикладних</w:t>
      </w:r>
      <w:r>
        <w:t></w:t>
      </w:r>
      <w:r>
        <w:rPr>
          <w:rFonts w:hint="eastAsia"/>
        </w:rPr>
        <w:t>рекомендацій</w:t>
      </w:r>
      <w:r>
        <w:t></w:t>
      </w:r>
      <w:r>
        <w:rPr>
          <w:rFonts w:hint="eastAsia"/>
        </w:rPr>
        <w:t>щодо</w:t>
      </w:r>
      <w:r>
        <w:t></w:t>
      </w:r>
      <w:r>
        <w:rPr>
          <w:rFonts w:hint="eastAsia"/>
        </w:rPr>
        <w:t>формування</w:t>
      </w:r>
      <w:r>
        <w:t></w:t>
      </w:r>
      <w:r>
        <w:rPr>
          <w:rFonts w:hint="eastAsia"/>
        </w:rPr>
        <w:t>стратегії</w:t>
      </w:r>
      <w:r>
        <w:t></w:t>
      </w:r>
      <w:r>
        <w:rPr>
          <w:rFonts w:hint="eastAsia"/>
        </w:rPr>
        <w:t>досягнення</w:t>
      </w:r>
      <w:r>
        <w:t></w:t>
      </w:r>
      <w:r>
        <w:rPr>
          <w:rFonts w:hint="eastAsia"/>
        </w:rPr>
        <w:t>конкурентних</w:t>
      </w:r>
      <w:r>
        <w:t></w:t>
      </w:r>
      <w:r>
        <w:rPr>
          <w:rFonts w:hint="eastAsia"/>
        </w:rPr>
        <w:t>переваг</w:t>
      </w:r>
      <w:r>
        <w:t></w:t>
      </w:r>
      <w:r>
        <w:rPr>
          <w:rFonts w:hint="eastAsia"/>
        </w:rPr>
        <w:t>підприємств</w:t>
      </w:r>
      <w:r>
        <w:t></w:t>
      </w:r>
      <w:r>
        <w:rPr>
          <w:rFonts w:hint="eastAsia"/>
        </w:rPr>
        <w:t>м’ясної</w:t>
      </w:r>
      <w:r>
        <w:t></w:t>
      </w:r>
      <w:r>
        <w:rPr>
          <w:rFonts w:hint="eastAsia"/>
        </w:rPr>
        <w:t>промисловості</w:t>
      </w:r>
      <w:r>
        <w:t></w:t>
      </w:r>
      <w:r>
        <w:t></w:t>
      </w:r>
      <w:r>
        <w:rPr>
          <w:rFonts w:hint="eastAsia"/>
        </w:rPr>
        <w:t>Запропоновано</w:t>
      </w:r>
      <w:r>
        <w:t></w:t>
      </w:r>
      <w:r>
        <w:rPr>
          <w:rFonts w:hint="eastAsia"/>
        </w:rPr>
        <w:t>методичні</w:t>
      </w:r>
      <w:r>
        <w:t></w:t>
      </w:r>
      <w:r>
        <w:rPr>
          <w:rFonts w:hint="eastAsia"/>
        </w:rPr>
        <w:t>положення</w:t>
      </w:r>
      <w:r>
        <w:t></w:t>
      </w:r>
      <w:r>
        <w:rPr>
          <w:rFonts w:hint="eastAsia"/>
        </w:rPr>
        <w:t>з</w:t>
      </w:r>
      <w:r>
        <w:t></w:t>
      </w:r>
      <w:r>
        <w:rPr>
          <w:rFonts w:hint="eastAsia"/>
        </w:rPr>
        <w:t>аналізу</w:t>
      </w:r>
      <w:r>
        <w:t></w:t>
      </w:r>
      <w:r>
        <w:rPr>
          <w:rFonts w:hint="eastAsia"/>
        </w:rPr>
        <w:t>й</w:t>
      </w:r>
      <w:r>
        <w:t></w:t>
      </w:r>
      <w:r>
        <w:rPr>
          <w:rFonts w:hint="eastAsia"/>
        </w:rPr>
        <w:t>оцінки</w:t>
      </w:r>
      <w:r>
        <w:t></w:t>
      </w:r>
      <w:r>
        <w:rPr>
          <w:rFonts w:hint="eastAsia"/>
        </w:rPr>
        <w:t>конкурентних</w:t>
      </w:r>
      <w:r>
        <w:t></w:t>
      </w:r>
      <w:r>
        <w:rPr>
          <w:rFonts w:hint="eastAsia"/>
        </w:rPr>
        <w:t>переваг</w:t>
      </w:r>
      <w:r>
        <w:t></w:t>
      </w:r>
      <w:r>
        <w:rPr>
          <w:rFonts w:hint="eastAsia"/>
        </w:rPr>
        <w:t>для</w:t>
      </w:r>
      <w:r>
        <w:t></w:t>
      </w:r>
      <w:r>
        <w:rPr>
          <w:rFonts w:hint="eastAsia"/>
        </w:rPr>
        <w:t>підприємств</w:t>
      </w:r>
      <w:r>
        <w:t></w:t>
      </w:r>
      <w:r>
        <w:rPr>
          <w:rFonts w:hint="eastAsia"/>
        </w:rPr>
        <w:t>м’ясної</w:t>
      </w:r>
      <w:r>
        <w:t></w:t>
      </w:r>
      <w:r>
        <w:rPr>
          <w:rFonts w:hint="eastAsia"/>
        </w:rPr>
        <w:t>промисловості</w:t>
      </w:r>
      <w:r>
        <w:t></w:t>
      </w:r>
      <w:r>
        <w:rPr>
          <w:rFonts w:hint="eastAsia"/>
        </w:rPr>
        <w:t>на</w:t>
      </w:r>
      <w:r>
        <w:t></w:t>
      </w:r>
      <w:r>
        <w:rPr>
          <w:rFonts w:hint="eastAsia"/>
        </w:rPr>
        <w:t>основі</w:t>
      </w:r>
      <w:r>
        <w:t></w:t>
      </w:r>
      <w:r>
        <w:rPr>
          <w:rFonts w:hint="eastAsia"/>
        </w:rPr>
        <w:t>визначення</w:t>
      </w:r>
      <w:r>
        <w:t></w:t>
      </w:r>
      <w:r>
        <w:rPr>
          <w:rFonts w:hint="eastAsia"/>
        </w:rPr>
        <w:t>макро</w:t>
      </w:r>
      <w:r>
        <w:t></w:t>
      </w:r>
      <w:r>
        <w:t></w:t>
      </w:r>
      <w:r>
        <w:t></w:t>
      </w:r>
      <w:r>
        <w:rPr>
          <w:rFonts w:hint="eastAsia"/>
        </w:rPr>
        <w:t>мезо</w:t>
      </w:r>
      <w:r>
        <w:t></w:t>
      </w:r>
      <w:r>
        <w:t></w:t>
      </w:r>
      <w:r>
        <w:rPr>
          <w:rFonts w:hint="eastAsia"/>
        </w:rPr>
        <w:t>та</w:t>
      </w:r>
      <w:r>
        <w:t></w:t>
      </w:r>
      <w:r>
        <w:rPr>
          <w:rFonts w:hint="eastAsia"/>
        </w:rPr>
        <w:t>мікрочинників</w:t>
      </w:r>
      <w:r>
        <w:t></w:t>
      </w:r>
      <w:r>
        <w:rPr>
          <w:rFonts w:hint="eastAsia"/>
        </w:rPr>
        <w:t>формування</w:t>
      </w:r>
      <w:r>
        <w:t></w:t>
      </w:r>
      <w:r>
        <w:rPr>
          <w:rFonts w:hint="eastAsia"/>
        </w:rPr>
        <w:t>конкурентоспроможності</w:t>
      </w:r>
      <w:r>
        <w:t></w:t>
      </w:r>
      <w:r>
        <w:t></w:t>
      </w:r>
      <w:r>
        <w:rPr>
          <w:rFonts w:hint="eastAsia"/>
        </w:rPr>
        <w:t>Набули</w:t>
      </w:r>
      <w:r>
        <w:t></w:t>
      </w:r>
      <w:r>
        <w:rPr>
          <w:rFonts w:hint="eastAsia"/>
        </w:rPr>
        <w:t>подальшого</w:t>
      </w:r>
      <w:r>
        <w:t></w:t>
      </w:r>
      <w:r>
        <w:rPr>
          <w:rFonts w:hint="eastAsia"/>
        </w:rPr>
        <w:t>розвитку</w:t>
      </w:r>
      <w:r>
        <w:t></w:t>
      </w:r>
      <w:r>
        <w:rPr>
          <w:rFonts w:hint="eastAsia"/>
        </w:rPr>
        <w:t>тлумачення</w:t>
      </w:r>
      <w:r>
        <w:t></w:t>
      </w:r>
      <w:r>
        <w:rPr>
          <w:rFonts w:hint="eastAsia"/>
        </w:rPr>
        <w:t>термінів</w:t>
      </w:r>
      <w:r>
        <w:t></w:t>
      </w:r>
      <w:r>
        <w:rPr>
          <w:rFonts w:hint="eastAsia"/>
        </w:rPr>
        <w:t>„конкурентна</w:t>
      </w:r>
      <w:r>
        <w:t></w:t>
      </w:r>
      <w:r>
        <w:rPr>
          <w:rFonts w:hint="eastAsia"/>
        </w:rPr>
        <w:t>перевага”</w:t>
      </w:r>
      <w:r>
        <w:t></w:t>
      </w:r>
      <w:r>
        <w:t></w:t>
      </w:r>
      <w:r>
        <w:rPr>
          <w:rFonts w:hint="eastAsia"/>
        </w:rPr>
        <w:t>„стратегія</w:t>
      </w:r>
      <w:r>
        <w:t></w:t>
      </w:r>
      <w:r>
        <w:rPr>
          <w:rFonts w:hint="eastAsia"/>
        </w:rPr>
        <w:t>досягнення</w:t>
      </w:r>
      <w:r>
        <w:t></w:t>
      </w:r>
      <w:r>
        <w:rPr>
          <w:rFonts w:hint="eastAsia"/>
        </w:rPr>
        <w:t>конкурентних</w:t>
      </w:r>
      <w:r>
        <w:t></w:t>
      </w:r>
      <w:r>
        <w:rPr>
          <w:rFonts w:hint="eastAsia"/>
        </w:rPr>
        <w:t>переваг”</w:t>
      </w:r>
      <w:r>
        <w:t></w:t>
      </w:r>
      <w:r>
        <w:rPr>
          <w:rFonts w:hint="eastAsia"/>
        </w:rPr>
        <w:t>та</w:t>
      </w:r>
      <w:r>
        <w:t></w:t>
      </w:r>
      <w:r>
        <w:rPr>
          <w:rFonts w:hint="eastAsia"/>
        </w:rPr>
        <w:t>сформовано</w:t>
      </w:r>
      <w:r>
        <w:t></w:t>
      </w:r>
      <w:r>
        <w:rPr>
          <w:rFonts w:hint="eastAsia"/>
        </w:rPr>
        <w:t>класифікацію</w:t>
      </w:r>
      <w:r>
        <w:t></w:t>
      </w:r>
      <w:r>
        <w:rPr>
          <w:rFonts w:hint="eastAsia"/>
        </w:rPr>
        <w:t>такої</w:t>
      </w:r>
      <w:r>
        <w:t></w:t>
      </w:r>
      <w:r>
        <w:rPr>
          <w:rFonts w:hint="eastAsia"/>
        </w:rPr>
        <w:t>стратегії</w:t>
      </w:r>
      <w:r>
        <w:t></w:t>
      </w:r>
      <w:r>
        <w:t></w:t>
      </w:r>
      <w:r>
        <w:rPr>
          <w:rFonts w:hint="eastAsia"/>
        </w:rPr>
        <w:t>Удосконалено</w:t>
      </w:r>
      <w:r>
        <w:t></w:t>
      </w:r>
      <w:r>
        <w:rPr>
          <w:rFonts w:hint="eastAsia"/>
        </w:rPr>
        <w:t>процес</w:t>
      </w:r>
      <w:r>
        <w:t></w:t>
      </w:r>
      <w:r>
        <w:rPr>
          <w:rFonts w:hint="eastAsia"/>
        </w:rPr>
        <w:t>формування</w:t>
      </w:r>
      <w:r>
        <w:t></w:t>
      </w:r>
      <w:r>
        <w:rPr>
          <w:rFonts w:hint="eastAsia"/>
        </w:rPr>
        <w:t>і</w:t>
      </w:r>
      <w:r>
        <w:t></w:t>
      </w:r>
      <w:r>
        <w:rPr>
          <w:rFonts w:hint="eastAsia"/>
        </w:rPr>
        <w:t>реалізації</w:t>
      </w:r>
      <w:r>
        <w:t></w:t>
      </w:r>
      <w:r>
        <w:rPr>
          <w:rFonts w:hint="eastAsia"/>
        </w:rPr>
        <w:t>стратегії</w:t>
      </w:r>
      <w:r>
        <w:t></w:t>
      </w:r>
      <w:r>
        <w:rPr>
          <w:rFonts w:hint="eastAsia"/>
        </w:rPr>
        <w:t>досягнення</w:t>
      </w:r>
      <w:r>
        <w:t></w:t>
      </w:r>
      <w:r>
        <w:rPr>
          <w:rFonts w:hint="eastAsia"/>
        </w:rPr>
        <w:t>конкурентних</w:t>
      </w:r>
      <w:r>
        <w:t></w:t>
      </w:r>
      <w:r>
        <w:rPr>
          <w:rFonts w:hint="eastAsia"/>
        </w:rPr>
        <w:t>переваг</w:t>
      </w:r>
      <w:r>
        <w:t></w:t>
      </w:r>
      <w:r>
        <w:rPr>
          <w:rFonts w:hint="eastAsia"/>
        </w:rPr>
        <w:t>та</w:t>
      </w:r>
      <w:r>
        <w:t></w:t>
      </w:r>
      <w:r>
        <w:rPr>
          <w:rFonts w:hint="eastAsia"/>
        </w:rPr>
        <w:t>методичний</w:t>
      </w:r>
      <w:r>
        <w:t></w:t>
      </w:r>
      <w:r>
        <w:rPr>
          <w:rFonts w:hint="eastAsia"/>
        </w:rPr>
        <w:t>підхід</w:t>
      </w:r>
      <w:r>
        <w:t></w:t>
      </w:r>
      <w:r>
        <w:rPr>
          <w:rFonts w:hint="eastAsia"/>
        </w:rPr>
        <w:t>до</w:t>
      </w:r>
      <w:r>
        <w:t></w:t>
      </w:r>
      <w:r>
        <w:rPr>
          <w:rFonts w:hint="eastAsia"/>
        </w:rPr>
        <w:t>оцінки</w:t>
      </w:r>
      <w:r>
        <w:t></w:t>
      </w:r>
      <w:r>
        <w:rPr>
          <w:rFonts w:hint="eastAsia"/>
        </w:rPr>
        <w:t>конкурентоспроможності</w:t>
      </w:r>
      <w:r>
        <w:t></w:t>
      </w:r>
      <w:r>
        <w:rPr>
          <w:rFonts w:hint="eastAsia"/>
        </w:rPr>
        <w:t>м’ясопереробного</w:t>
      </w:r>
      <w:r>
        <w:t></w:t>
      </w:r>
      <w:r>
        <w:rPr>
          <w:rFonts w:hint="eastAsia"/>
        </w:rPr>
        <w:t>підприємства</w:t>
      </w:r>
      <w:r>
        <w:t></w:t>
      </w:r>
      <w:r>
        <w:rPr>
          <w:rFonts w:hint="eastAsia"/>
        </w:rPr>
        <w:t>на</w:t>
      </w:r>
      <w:r>
        <w:t></w:t>
      </w:r>
      <w:r>
        <w:rPr>
          <w:rFonts w:hint="eastAsia"/>
        </w:rPr>
        <w:t>основі</w:t>
      </w:r>
      <w:r>
        <w:t></w:t>
      </w:r>
      <w:r>
        <w:rPr>
          <w:rFonts w:hint="eastAsia"/>
        </w:rPr>
        <w:t>визначення</w:t>
      </w:r>
      <w:r>
        <w:t></w:t>
      </w:r>
      <w:r>
        <w:rPr>
          <w:rFonts w:hint="eastAsia"/>
        </w:rPr>
        <w:t>коефіцієнта</w:t>
      </w:r>
      <w:r>
        <w:t></w:t>
      </w:r>
      <w:r>
        <w:rPr>
          <w:rFonts w:hint="eastAsia"/>
        </w:rPr>
        <w:t>споживчої</w:t>
      </w:r>
      <w:r>
        <w:t></w:t>
      </w:r>
      <w:r>
        <w:rPr>
          <w:rFonts w:hint="eastAsia"/>
        </w:rPr>
        <w:t>вартості</w:t>
      </w:r>
      <w:r>
        <w:t></w:t>
      </w:r>
      <w:r>
        <w:t></w:t>
      </w:r>
      <w:r>
        <w:rPr>
          <w:rFonts w:hint="eastAsia"/>
        </w:rPr>
        <w:t>Обґрунтовано</w:t>
      </w:r>
      <w:r>
        <w:t></w:t>
      </w:r>
      <w:r>
        <w:rPr>
          <w:rFonts w:hint="eastAsia"/>
        </w:rPr>
        <w:t>пропозиції</w:t>
      </w:r>
      <w:r>
        <w:t></w:t>
      </w:r>
      <w:r>
        <w:rPr>
          <w:rFonts w:hint="eastAsia"/>
        </w:rPr>
        <w:t>щодо</w:t>
      </w:r>
      <w:r>
        <w:t></w:t>
      </w:r>
      <w:r>
        <w:rPr>
          <w:rFonts w:hint="eastAsia"/>
        </w:rPr>
        <w:t>механізму</w:t>
      </w:r>
      <w:r>
        <w:t></w:t>
      </w:r>
      <w:r>
        <w:rPr>
          <w:rFonts w:hint="eastAsia"/>
        </w:rPr>
        <w:t>реалізації</w:t>
      </w:r>
      <w:r>
        <w:t></w:t>
      </w:r>
      <w:r>
        <w:rPr>
          <w:rFonts w:hint="eastAsia"/>
        </w:rPr>
        <w:t>процесу</w:t>
      </w:r>
      <w:r>
        <w:t></w:t>
      </w:r>
      <w:r>
        <w:rPr>
          <w:rFonts w:hint="eastAsia"/>
        </w:rPr>
        <w:t>стратегічного</w:t>
      </w:r>
      <w:r>
        <w:t></w:t>
      </w:r>
      <w:r>
        <w:rPr>
          <w:rFonts w:hint="eastAsia"/>
        </w:rPr>
        <w:t>планування</w:t>
      </w:r>
      <w:r>
        <w:t></w:t>
      </w:r>
      <w:r>
        <w:rPr>
          <w:rFonts w:hint="eastAsia"/>
        </w:rPr>
        <w:t>на</w:t>
      </w:r>
      <w:r>
        <w:t></w:t>
      </w:r>
      <w:r>
        <w:rPr>
          <w:rFonts w:hint="eastAsia"/>
        </w:rPr>
        <w:t>основі</w:t>
      </w:r>
      <w:r>
        <w:t></w:t>
      </w:r>
      <w:r>
        <w:t></w:t>
      </w:r>
      <w:r>
        <w:t></w:t>
      </w:r>
      <w:r>
        <w:t></w:t>
      </w:r>
      <w:r>
        <w:t></w:t>
      </w:r>
      <w:r>
        <w:t></w:t>
      </w:r>
      <w:r>
        <w:rPr>
          <w:rFonts w:hint="eastAsia"/>
        </w:rPr>
        <w:t>методики</w:t>
      </w:r>
      <w:r>
        <w:t></w:t>
      </w:r>
      <w:r>
        <w:t></w:t>
      </w:r>
      <w:r>
        <w:rPr>
          <w:rFonts w:hint="eastAsia"/>
        </w:rPr>
        <w:t>що</w:t>
      </w:r>
      <w:r>
        <w:t></w:t>
      </w:r>
      <w:r>
        <w:rPr>
          <w:rFonts w:hint="eastAsia"/>
        </w:rPr>
        <w:t>дозволяє</w:t>
      </w:r>
      <w:r>
        <w:t></w:t>
      </w:r>
      <w:r>
        <w:rPr>
          <w:rFonts w:hint="eastAsia"/>
        </w:rPr>
        <w:t>координувати</w:t>
      </w:r>
      <w:r>
        <w:t></w:t>
      </w:r>
      <w:r>
        <w:rPr>
          <w:rFonts w:hint="eastAsia"/>
        </w:rPr>
        <w:t>та</w:t>
      </w:r>
      <w:r>
        <w:t></w:t>
      </w:r>
      <w:r>
        <w:rPr>
          <w:rFonts w:hint="eastAsia"/>
        </w:rPr>
        <w:t>уточнювати</w:t>
      </w:r>
      <w:r>
        <w:t></w:t>
      </w:r>
      <w:r>
        <w:rPr>
          <w:rFonts w:hint="eastAsia"/>
        </w:rPr>
        <w:t>процес</w:t>
      </w:r>
      <w:r>
        <w:t></w:t>
      </w:r>
      <w:r>
        <w:rPr>
          <w:rFonts w:hint="eastAsia"/>
        </w:rPr>
        <w:t>прийняття</w:t>
      </w:r>
      <w:r>
        <w:t></w:t>
      </w:r>
      <w:r>
        <w:rPr>
          <w:rFonts w:hint="eastAsia"/>
        </w:rPr>
        <w:t>управлінських</w:t>
      </w:r>
      <w:r>
        <w:t></w:t>
      </w:r>
      <w:r>
        <w:rPr>
          <w:rFonts w:hint="eastAsia"/>
        </w:rPr>
        <w:t>рішень</w:t>
      </w:r>
      <w:r>
        <w:t></w:t>
      </w:r>
      <w:r>
        <w:t></w:t>
      </w:r>
      <w:r>
        <w:rPr>
          <w:rFonts w:hint="eastAsia"/>
        </w:rPr>
        <w:t>Розроблено</w:t>
      </w:r>
      <w:r>
        <w:t></w:t>
      </w:r>
      <w:r>
        <w:rPr>
          <w:rFonts w:hint="eastAsia"/>
        </w:rPr>
        <w:t>методичні</w:t>
      </w:r>
      <w:r>
        <w:t></w:t>
      </w:r>
      <w:r>
        <w:rPr>
          <w:rFonts w:hint="eastAsia"/>
        </w:rPr>
        <w:t>рекомендації</w:t>
      </w:r>
      <w:r>
        <w:t></w:t>
      </w:r>
      <w:r>
        <w:rPr>
          <w:rFonts w:hint="eastAsia"/>
        </w:rPr>
        <w:t>щодо</w:t>
      </w:r>
      <w:r>
        <w:t></w:t>
      </w:r>
      <w:r>
        <w:rPr>
          <w:rFonts w:hint="eastAsia"/>
        </w:rPr>
        <w:t>впровадження</w:t>
      </w:r>
      <w:r>
        <w:t></w:t>
      </w:r>
      <w:r>
        <w:rPr>
          <w:rFonts w:hint="eastAsia"/>
        </w:rPr>
        <w:t>системи</w:t>
      </w:r>
      <w:r>
        <w:t></w:t>
      </w:r>
      <w:r>
        <w:rPr>
          <w:rFonts w:hint="eastAsia"/>
        </w:rPr>
        <w:t>якості</w:t>
      </w:r>
      <w:r>
        <w:t></w:t>
      </w:r>
      <w:r>
        <w:rPr>
          <w:rFonts w:hint="eastAsia"/>
        </w:rPr>
        <w:t>ХАССП</w:t>
      </w:r>
      <w:r>
        <w:t></w:t>
      </w:r>
      <w:r>
        <w:rPr>
          <w:rFonts w:hint="eastAsia"/>
        </w:rPr>
        <w:t>на</w:t>
      </w:r>
      <w:r>
        <w:t></w:t>
      </w:r>
      <w:r>
        <w:rPr>
          <w:rFonts w:hint="eastAsia"/>
        </w:rPr>
        <w:t>підприємстві</w:t>
      </w:r>
      <w:r>
        <w:t></w:t>
      </w:r>
      <w:r>
        <w:rPr>
          <w:rFonts w:hint="eastAsia"/>
        </w:rPr>
        <w:t>м’ясної</w:t>
      </w:r>
      <w:r>
        <w:t></w:t>
      </w:r>
      <w:r>
        <w:rPr>
          <w:rFonts w:hint="eastAsia"/>
        </w:rPr>
        <w:t>промисловості</w:t>
      </w:r>
      <w:r>
        <w:t></w:t>
      </w:r>
      <w:bookmarkEnd w:id="0"/>
    </w:p>
    <w:sectPr w:rsidR="00706325" w:rsidRPr="0070632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1D1" w:rsidRDefault="003A31D1">
      <w:pPr>
        <w:spacing w:after="0" w:line="240" w:lineRule="auto"/>
      </w:pPr>
      <w:r>
        <w:separator/>
      </w:r>
    </w:p>
  </w:endnote>
  <w:endnote w:type="continuationSeparator" w:id="0">
    <w:p w:rsidR="003A31D1" w:rsidRDefault="003A3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1D1" w:rsidRDefault="003A31D1"/>
    <w:p w:rsidR="003A31D1" w:rsidRDefault="003A31D1"/>
    <w:p w:rsidR="003A31D1" w:rsidRDefault="003A31D1"/>
    <w:p w:rsidR="003A31D1" w:rsidRDefault="003A31D1"/>
    <w:p w:rsidR="003A31D1" w:rsidRDefault="003A31D1"/>
    <w:p w:rsidR="003A31D1" w:rsidRDefault="003A31D1"/>
    <w:p w:rsidR="003A31D1" w:rsidRDefault="003A31D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31D1" w:rsidRDefault="003A31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A31D1" w:rsidRDefault="003A31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A31D1" w:rsidRDefault="003A31D1"/>
    <w:p w:rsidR="003A31D1" w:rsidRDefault="003A31D1"/>
    <w:p w:rsidR="003A31D1" w:rsidRDefault="003A31D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31D1" w:rsidRDefault="003A31D1"/>
                          <w:p w:rsidR="003A31D1" w:rsidRDefault="003A31D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A31D1" w:rsidRDefault="003A31D1"/>
                    <w:p w:rsidR="003A31D1" w:rsidRDefault="003A31D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A31D1" w:rsidRDefault="003A31D1"/>
    <w:p w:rsidR="003A31D1" w:rsidRDefault="003A31D1">
      <w:pPr>
        <w:rPr>
          <w:sz w:val="2"/>
          <w:szCs w:val="2"/>
        </w:rPr>
      </w:pPr>
    </w:p>
    <w:p w:rsidR="003A31D1" w:rsidRDefault="003A31D1"/>
    <w:p w:rsidR="003A31D1" w:rsidRDefault="003A31D1">
      <w:pPr>
        <w:spacing w:after="0" w:line="240" w:lineRule="auto"/>
      </w:pPr>
    </w:p>
  </w:footnote>
  <w:footnote w:type="continuationSeparator" w:id="0">
    <w:p w:rsidR="003A31D1" w:rsidRDefault="003A3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1D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254F1F-BEBE-4ACB-943C-F401C7054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19701</TotalTime>
  <Pages>1</Pages>
  <Words>235</Words>
  <Characters>1344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1205</cp:revision>
  <cp:lastPrinted>2009-02-06T05:36:00Z</cp:lastPrinted>
  <dcterms:created xsi:type="dcterms:W3CDTF">2023-09-07T12:38:00Z</dcterms:created>
  <dcterms:modified xsi:type="dcterms:W3CDTF">2023-11-27T12:54:00Z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