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7CD2"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Изотов, Александр Викторович.</w:t>
      </w:r>
    </w:p>
    <w:p w14:paraId="68B357C2"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Расширение Европейского Союза и Россия: перспективы взаимоотношений в контексте международных отношений в Европе : диссертация ... кандидата политических наук : 23.00.04. - Санкт-Петербург, 2004. - 170 с. : ил.</w:t>
      </w:r>
    </w:p>
    <w:p w14:paraId="433A94A7"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Оглавление диссертациикандидат политических наук Изотов, Александр Викторович</w:t>
      </w:r>
    </w:p>
    <w:p w14:paraId="3965A914"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Введение.</w:t>
      </w:r>
    </w:p>
    <w:p w14:paraId="0C143903"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1. Глава первая: расширение ЕС: теоретические аспекты.</w:t>
      </w:r>
    </w:p>
    <w:p w14:paraId="7EDBEC45"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1.1 Проблема совместимости углубления и расширения европейской интеграции в рамках ЕС</w:t>
      </w:r>
    </w:p>
    <w:p w14:paraId="56041E82"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1.1.1 .Проблема теоретического определения европейской интеграции.</w:t>
      </w:r>
    </w:p>
    <w:p w14:paraId="77133C69"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1.1.2.Ведущие классические теории европейской интеграции.</w:t>
      </w:r>
    </w:p>
    <w:p w14:paraId="38018A85"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1.1.3.Теоретические модели интеграции, учитывающие углубление интеграции и расширение Европейского Союза.</w:t>
      </w:r>
    </w:p>
    <w:p w14:paraId="2E2BEC41"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1.2. Анализ пятого расширения ЕС.</w:t>
      </w:r>
    </w:p>
    <w:p w14:paraId="66134E94"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1.2.1.Пятое расширение ЕС: сравнение с предыдущими расширениями.</w:t>
      </w:r>
    </w:p>
    <w:p w14:paraId="0DBA8339"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1.2.2.Расширение ЕС На Восток: мотивы сторон.</w:t>
      </w:r>
    </w:p>
    <w:p w14:paraId="4748D40F"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1.2.3.Расширение ЕС На Восток: структура процесса.</w:t>
      </w:r>
    </w:p>
    <w:p w14:paraId="4FFC1FAF"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1.2.4. Анализ влияния процесса расширения на старые» и «новые» страны ЕС.</w:t>
      </w:r>
    </w:p>
    <w:p w14:paraId="16586D6B"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2. Глава вторая: Внешнеполитическое измерение отношений</w:t>
      </w:r>
    </w:p>
    <w:p w14:paraId="596A6A7A"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России и Европейского Союза</w:t>
      </w:r>
    </w:p>
    <w:p w14:paraId="6283A488"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2.1.Проблемы внешней политики Европейского Союза</w:t>
      </w:r>
    </w:p>
    <w:p w14:paraId="6F4BE9EB"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2.1.1.Внешнеторговая политика Сообществ (коммунитарная политика).</w:t>
      </w:r>
    </w:p>
    <w:p w14:paraId="4E59C785"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2.1.2 Общая внешняя политика и политика в сфере безопасности и обороны («союзная» политика).</w:t>
      </w:r>
    </w:p>
    <w:p w14:paraId="65480990"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2.2.Основные характеристики российского направления внешней политики ЕС.</w:t>
      </w:r>
    </w:p>
    <w:p w14:paraId="17A3C7C2"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2.3.Проблемы политики России в отношении Европейского Союза.</w:t>
      </w:r>
    </w:p>
    <w:p w14:paraId="01332D48"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3.Третья</w:t>
      </w:r>
    </w:p>
    <w:p w14:paraId="235CC16E"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глава: Трансформация отношений ЕС и России в контексте расширения ЕС.</w:t>
      </w:r>
    </w:p>
    <w:p w14:paraId="38755B20"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3.1.Политико-экономические аспекты взаимоотношений России и ЕС в контексте расширения ЕС.</w:t>
      </w:r>
    </w:p>
    <w:p w14:paraId="0935A884"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3.2 Влияние расширения ЕС на способность Евросоюза проводить единую внешнюю политику в отношении России.</w:t>
      </w:r>
    </w:p>
    <w:p w14:paraId="6A8E8F7D" w14:textId="77777777" w:rsidR="00763B68" w:rsidRPr="00763B68" w:rsidRDefault="00763B68" w:rsidP="00763B68">
      <w:pPr>
        <w:rPr>
          <w:rFonts w:ascii="Helvetica" w:eastAsia="Symbol" w:hAnsi="Helvetica" w:cs="Helvetica"/>
          <w:b/>
          <w:bCs/>
          <w:color w:val="222222"/>
          <w:kern w:val="0"/>
          <w:sz w:val="21"/>
          <w:szCs w:val="21"/>
          <w:lang w:eastAsia="ru-RU"/>
        </w:rPr>
      </w:pPr>
      <w:r w:rsidRPr="00763B68">
        <w:rPr>
          <w:rFonts w:ascii="Helvetica" w:eastAsia="Symbol" w:hAnsi="Helvetica" w:cs="Helvetica"/>
          <w:b/>
          <w:bCs/>
          <w:color w:val="222222"/>
          <w:kern w:val="0"/>
          <w:sz w:val="21"/>
          <w:szCs w:val="21"/>
          <w:lang w:eastAsia="ru-RU"/>
        </w:rPr>
        <w:t>3.3. Влияние расширения ЕС на трансформацию российского политического пространства.</w:t>
      </w:r>
    </w:p>
    <w:p w14:paraId="4FDAD129" w14:textId="74BA4CFE" w:rsidR="00BD642D" w:rsidRPr="00763B68" w:rsidRDefault="00BD642D" w:rsidP="00763B68"/>
    <w:sectPr w:rsidR="00BD642D" w:rsidRPr="00763B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7434" w14:textId="77777777" w:rsidR="0026629C" w:rsidRDefault="0026629C">
      <w:pPr>
        <w:spacing w:after="0" w:line="240" w:lineRule="auto"/>
      </w:pPr>
      <w:r>
        <w:separator/>
      </w:r>
    </w:p>
  </w:endnote>
  <w:endnote w:type="continuationSeparator" w:id="0">
    <w:p w14:paraId="4E09CA27" w14:textId="77777777" w:rsidR="0026629C" w:rsidRDefault="0026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75B5" w14:textId="77777777" w:rsidR="0026629C" w:rsidRDefault="0026629C"/>
    <w:p w14:paraId="591074BF" w14:textId="77777777" w:rsidR="0026629C" w:rsidRDefault="0026629C"/>
    <w:p w14:paraId="675BB4FA" w14:textId="77777777" w:rsidR="0026629C" w:rsidRDefault="0026629C"/>
    <w:p w14:paraId="443AC2BF" w14:textId="77777777" w:rsidR="0026629C" w:rsidRDefault="0026629C"/>
    <w:p w14:paraId="1D4DF0C1" w14:textId="77777777" w:rsidR="0026629C" w:rsidRDefault="0026629C"/>
    <w:p w14:paraId="5219EE02" w14:textId="77777777" w:rsidR="0026629C" w:rsidRDefault="0026629C"/>
    <w:p w14:paraId="47CCB105" w14:textId="77777777" w:rsidR="0026629C" w:rsidRDefault="002662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4DA26D" wp14:editId="675CED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C6836" w14:textId="77777777" w:rsidR="0026629C" w:rsidRDefault="002662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4DA2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EC6836" w14:textId="77777777" w:rsidR="0026629C" w:rsidRDefault="002662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AFF50B" w14:textId="77777777" w:rsidR="0026629C" w:rsidRDefault="0026629C"/>
    <w:p w14:paraId="035873E0" w14:textId="77777777" w:rsidR="0026629C" w:rsidRDefault="0026629C"/>
    <w:p w14:paraId="736219C9" w14:textId="77777777" w:rsidR="0026629C" w:rsidRDefault="002662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070FFC" wp14:editId="70FD1E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13405" w14:textId="77777777" w:rsidR="0026629C" w:rsidRDefault="0026629C"/>
                          <w:p w14:paraId="687567C6" w14:textId="77777777" w:rsidR="0026629C" w:rsidRDefault="002662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070F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413405" w14:textId="77777777" w:rsidR="0026629C" w:rsidRDefault="0026629C"/>
                    <w:p w14:paraId="687567C6" w14:textId="77777777" w:rsidR="0026629C" w:rsidRDefault="002662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8423D1" w14:textId="77777777" w:rsidR="0026629C" w:rsidRDefault="0026629C"/>
    <w:p w14:paraId="095EBCB4" w14:textId="77777777" w:rsidR="0026629C" w:rsidRDefault="0026629C">
      <w:pPr>
        <w:rPr>
          <w:sz w:val="2"/>
          <w:szCs w:val="2"/>
        </w:rPr>
      </w:pPr>
    </w:p>
    <w:p w14:paraId="127A0C93" w14:textId="77777777" w:rsidR="0026629C" w:rsidRDefault="0026629C"/>
    <w:p w14:paraId="6F412C4E" w14:textId="77777777" w:rsidR="0026629C" w:rsidRDefault="0026629C">
      <w:pPr>
        <w:spacing w:after="0" w:line="240" w:lineRule="auto"/>
      </w:pPr>
    </w:p>
  </w:footnote>
  <w:footnote w:type="continuationSeparator" w:id="0">
    <w:p w14:paraId="1BDBA057" w14:textId="77777777" w:rsidR="0026629C" w:rsidRDefault="00266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9C"/>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91515</TotalTime>
  <Pages>2</Pages>
  <Words>262</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3527</cp:revision>
  <cp:lastPrinted>2009-02-06T05:36:00Z</cp:lastPrinted>
  <dcterms:created xsi:type="dcterms:W3CDTF">2024-01-07T13:43:00Z</dcterms:created>
  <dcterms:modified xsi:type="dcterms:W3CDTF">2025-05-08T09:14:00Z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