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МІНГАЗУТДІНОВА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ГАЛИНА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ІГОРІВНА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Назва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дисертаційної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роботи</w:t>
      </w:r>
      <w:r w:rsidRPr="00147CCA">
        <w:rPr>
          <w:rFonts w:ascii="Verdana" w:hAnsi="Verdana"/>
          <w:b/>
          <w:color w:val="000000"/>
          <w:shd w:val="clear" w:color="auto" w:fill="FFFFFF"/>
          <w:lang w:val="uk-UA"/>
        </w:rPr>
        <w:t>: "</w:t>
      </w:r>
      <w:r w:rsidRPr="00147CCA">
        <w:rPr>
          <w:rFonts w:ascii="Verdana" w:hAnsi="Verdana" w:hint="eastAsia"/>
          <w:b/>
          <w:color w:val="000000"/>
          <w:shd w:val="clear" w:color="auto" w:fill="FFFFFF"/>
          <w:lang w:val="uk-UA"/>
        </w:rPr>
        <w:t>ПОЛІТИТКА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(1993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2015 </w:t>
      </w:r>
      <w:r w:rsidRPr="00147CCA">
        <w:rPr>
          <w:rFonts w:ascii="Verdana" w:hAnsi="Verdana" w:hint="eastAsia"/>
          <w:b/>
          <w:color w:val="000000"/>
          <w:shd w:val="clear" w:color="auto" w:fill="FFFFFF"/>
          <w:lang w:val="uk-UA"/>
        </w:rPr>
        <w:t>рр</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p>
    <w:p w:rsidR="00147CCA" w:rsidRPr="00147CCA" w:rsidRDefault="00147CCA" w:rsidP="00147CCA">
      <w:pPr>
        <w:rPr>
          <w:rFonts w:ascii="Verdana" w:hAnsi="Verdana"/>
          <w:b/>
          <w:color w:val="000000"/>
          <w:shd w:val="clear" w:color="auto" w:fill="FFFFFF"/>
          <w:lang w:val="uk-UA"/>
        </w:rPr>
      </w:pPr>
    </w:p>
    <w:p w:rsidR="00147CCA" w:rsidRPr="00147CCA" w:rsidRDefault="00147CCA" w:rsidP="00147CCA">
      <w:pPr>
        <w:rPr>
          <w:rFonts w:ascii="Verdana" w:hAnsi="Verdana"/>
          <w:b/>
          <w:color w:val="000000"/>
          <w:shd w:val="clear" w:color="auto" w:fill="FFFFFF"/>
          <w:lang w:val="uk-UA"/>
        </w:rPr>
      </w:pP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Міністерство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освіти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України</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Київський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національний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університет</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імені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Тараса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Шевченка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Мінгазутдінова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Галина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Ігорівна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УДК</w:t>
      </w:r>
      <w:r w:rsidRPr="00147CCA">
        <w:rPr>
          <w:rFonts w:ascii="Verdana" w:hAnsi="Verdana"/>
          <w:b/>
          <w:color w:val="000000"/>
          <w:shd w:val="clear" w:color="auto" w:fill="FFFFFF"/>
          <w:lang w:val="uk-UA"/>
        </w:rPr>
        <w:t xml:space="preserve"> 94(73:5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191.2):327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1992/2015</w:t>
      </w:r>
      <w:r w:rsidRPr="00147CCA">
        <w:rPr>
          <w:rFonts w:ascii="Verdana" w:hAnsi="Verdana" w:hint="eastAsi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Політика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(1993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2015 </w:t>
      </w:r>
      <w:r w:rsidRPr="00147CCA">
        <w:rPr>
          <w:rFonts w:ascii="Verdana" w:hAnsi="Verdana" w:hint="eastAsia"/>
          <w:b/>
          <w:color w:val="000000"/>
          <w:shd w:val="clear" w:color="auto" w:fill="FFFFFF"/>
          <w:lang w:val="uk-UA"/>
        </w:rPr>
        <w:t>рр</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Спеціальність</w:t>
      </w:r>
      <w:r w:rsidRPr="00147CCA">
        <w:rPr>
          <w:rFonts w:ascii="Verdana" w:hAnsi="Verdana"/>
          <w:b/>
          <w:color w:val="000000"/>
          <w:shd w:val="clear" w:color="auto" w:fill="FFFFFF"/>
          <w:lang w:val="uk-UA"/>
        </w:rPr>
        <w:t xml:space="preserve"> 07.00.02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всесвітня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історія</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Дисертація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здобуття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ступеня</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кандидата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історичних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науковий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керівник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Грищенко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Тарас</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Арнольдович</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кандидат</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історичних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доцент</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Київ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2016</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2</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Зміст</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Вступ………………………………………………………………………………</w:t>
      </w:r>
      <w:r w:rsidRPr="00147CCA">
        <w:rPr>
          <w:rFonts w:ascii="Verdana" w:hAnsi="Verdana"/>
          <w:b/>
          <w:color w:val="000000"/>
          <w:shd w:val="clear" w:color="auto" w:fill="FFFFFF"/>
          <w:lang w:val="uk-UA"/>
        </w:rPr>
        <w:t>.. 3</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Розділ</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Ступінь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розробки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проблеми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джерельна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база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.......................................................................................................9</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1.1. </w:t>
      </w:r>
      <w:r w:rsidRPr="00147CCA">
        <w:rPr>
          <w:rFonts w:ascii="Verdana" w:hAnsi="Verdana" w:hint="eastAsia"/>
          <w:b/>
          <w:color w:val="000000"/>
          <w:shd w:val="clear" w:color="auto" w:fill="FFFFFF"/>
          <w:lang w:val="uk-UA"/>
        </w:rPr>
        <w:t>Ступінь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розробки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проблем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.......9</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1.2. </w:t>
      </w:r>
      <w:r w:rsidRPr="00147CCA">
        <w:rPr>
          <w:rFonts w:ascii="Verdana" w:hAnsi="Verdana" w:hint="eastAsia"/>
          <w:b/>
          <w:color w:val="000000"/>
          <w:shd w:val="clear" w:color="auto" w:fill="FFFFFF"/>
          <w:lang w:val="uk-UA"/>
        </w:rPr>
        <w:t>Джерельна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база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дисертаційного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.33</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Розділ</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Теоретичний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контекст</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постбіполярний</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період……………………………………………………………………………</w:t>
      </w:r>
      <w:r w:rsidRPr="00147CCA">
        <w:rPr>
          <w:rFonts w:ascii="Verdana" w:hAnsi="Verdana"/>
          <w:b/>
          <w:color w:val="000000"/>
          <w:shd w:val="clear" w:color="auto" w:fill="FFFFFF"/>
          <w:lang w:val="uk-UA"/>
        </w:rPr>
        <w:t>.42</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2.1. </w:t>
      </w:r>
      <w:r w:rsidRPr="00147CCA">
        <w:rPr>
          <w:rFonts w:ascii="Verdana" w:hAnsi="Verdana" w:hint="eastAsia"/>
          <w:b/>
          <w:color w:val="000000"/>
          <w:shd w:val="clear" w:color="auto" w:fill="FFFFFF"/>
          <w:lang w:val="uk-UA"/>
        </w:rPr>
        <w:t>Історико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географічні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характеристики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чинник</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регіону………………………………………………………</w:t>
      </w:r>
      <w:r w:rsidRPr="00147CCA">
        <w:rPr>
          <w:rFonts w:ascii="Verdana" w:hAnsi="Verdana"/>
          <w:b/>
          <w:color w:val="000000"/>
          <w:shd w:val="clear" w:color="auto" w:fill="FFFFFF"/>
          <w:lang w:val="uk-UA"/>
        </w:rPr>
        <w:t>42</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2.2. </w:t>
      </w:r>
      <w:r w:rsidRPr="00147CCA">
        <w:rPr>
          <w:rFonts w:ascii="Verdana" w:hAnsi="Verdana" w:hint="eastAsia"/>
          <w:b/>
          <w:color w:val="000000"/>
          <w:shd w:val="clear" w:color="auto" w:fill="FFFFFF"/>
          <w:lang w:val="uk-UA"/>
        </w:rPr>
        <w:t>Центральна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американських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світополітичних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концепціях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регіональних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проектах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поч</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w:t>
      </w:r>
      <w:r w:rsidRPr="00147CCA">
        <w:rPr>
          <w:rFonts w:ascii="Verdana" w:hAnsi="Verdana"/>
          <w:b/>
          <w:color w:val="000000"/>
          <w:shd w:val="clear" w:color="auto" w:fill="FFFFFF"/>
          <w:lang w:val="uk-UA"/>
        </w:rPr>
        <w:t>..56</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Розділ</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ІІІ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Проблеми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міжнародної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безпеки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центральноазійській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політиці</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адміністрацій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Клінтона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Дж</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Буша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Обами…………………………</w:t>
      </w:r>
      <w:r w:rsidRPr="00147CCA">
        <w:rPr>
          <w:rFonts w:ascii="Verdana" w:hAnsi="Verdana"/>
          <w:b/>
          <w:color w:val="000000"/>
          <w:shd w:val="clear" w:color="auto" w:fill="FFFFFF"/>
          <w:lang w:val="uk-UA"/>
        </w:rPr>
        <w:t>...74</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3.1. </w:t>
      </w:r>
      <w:r w:rsidRPr="00147CCA">
        <w:rPr>
          <w:rFonts w:ascii="Verdana" w:hAnsi="Verdana" w:hint="eastAsia"/>
          <w:b/>
          <w:color w:val="000000"/>
          <w:shd w:val="clear" w:color="auto" w:fill="FFFFFF"/>
          <w:lang w:val="uk-UA"/>
        </w:rPr>
        <w:t>Проблема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ядерної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зброї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звичайних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озброєнь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регіональній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політиці</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Вашингтону…………………………………………………………………………</w:t>
      </w:r>
      <w:r w:rsidRPr="00147CCA">
        <w:rPr>
          <w:rFonts w:ascii="Verdana" w:hAnsi="Verdana"/>
          <w:b/>
          <w:color w:val="000000"/>
          <w:shd w:val="clear" w:color="auto" w:fill="FFFFFF"/>
          <w:lang w:val="uk-UA"/>
        </w:rPr>
        <w:t>74</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3.2. </w:t>
      </w:r>
      <w:r w:rsidRPr="00147CCA">
        <w:rPr>
          <w:rFonts w:ascii="Verdana" w:hAnsi="Verdana" w:hint="eastAsia"/>
          <w:b/>
          <w:color w:val="000000"/>
          <w:shd w:val="clear" w:color="auto" w:fill="FFFFFF"/>
          <w:lang w:val="uk-UA"/>
        </w:rPr>
        <w:t>Співробітництво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державами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питань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протидії</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міжнародному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тероризму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підтримки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військово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політичної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операції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Афганістані…………………………………………………………………………</w:t>
      </w:r>
      <w:r w:rsidRPr="00147CCA">
        <w:rPr>
          <w:rFonts w:ascii="Verdana" w:hAnsi="Verdana"/>
          <w:b/>
          <w:color w:val="000000"/>
          <w:shd w:val="clear" w:color="auto" w:fill="FFFFFF"/>
          <w:lang w:val="uk-UA"/>
        </w:rPr>
        <w:t>.87</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Розділ</w:t>
      </w:r>
      <w:r w:rsidRPr="00147CCA">
        <w:rPr>
          <w:rFonts w:ascii="Verdana" w:hAnsi="Verdana"/>
          <w:b/>
          <w:color w:val="000000"/>
          <w:shd w:val="clear" w:color="auto" w:fill="FFFFFF"/>
          <w:lang w:val="uk-UA"/>
        </w:rPr>
        <w:t xml:space="preserve"> IV. </w:t>
      </w:r>
      <w:r w:rsidRPr="00147CCA">
        <w:rPr>
          <w:rFonts w:ascii="Verdana" w:hAnsi="Verdana" w:hint="eastAsia"/>
          <w:b/>
          <w:color w:val="000000"/>
          <w:shd w:val="clear" w:color="auto" w:fill="FFFFFF"/>
          <w:lang w:val="uk-UA"/>
        </w:rPr>
        <w:t>Центральна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геополітичному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змаганні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Сполучених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Штатів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євразійськими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державами</w:t>
      </w:r>
      <w:r w:rsidRPr="00147CCA">
        <w:rPr>
          <w:rFonts w:ascii="Verdana" w:hAnsi="Verdana"/>
          <w:b/>
          <w:color w:val="000000"/>
          <w:shd w:val="clear" w:color="auto" w:fill="FFFFFF"/>
          <w:lang w:val="uk-UA"/>
        </w:rPr>
        <w:t xml:space="preserve"> (1993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2015</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рр</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106</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4.1. </w:t>
      </w:r>
      <w:r w:rsidRPr="00147CCA">
        <w:rPr>
          <w:rFonts w:ascii="Verdana" w:hAnsi="Verdana" w:hint="eastAsia"/>
          <w:b/>
          <w:color w:val="000000"/>
          <w:shd w:val="clear" w:color="auto" w:fill="FFFFFF"/>
          <w:lang w:val="uk-UA"/>
        </w:rPr>
        <w:t>Позиція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Вашингтону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азійських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аспектів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відносин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трикутнику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Росія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Китай………………………………………………</w:t>
      </w:r>
      <w:r w:rsidRPr="00147CCA">
        <w:rPr>
          <w:rFonts w:ascii="Verdana" w:hAnsi="Verdana"/>
          <w:b/>
          <w:color w:val="000000"/>
          <w:shd w:val="clear" w:color="auto" w:fill="FFFFFF"/>
          <w:lang w:val="uk-UA"/>
        </w:rPr>
        <w:t>106</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4.2. </w:t>
      </w:r>
      <w:r w:rsidRPr="00147CCA">
        <w:rPr>
          <w:rFonts w:ascii="Verdana" w:hAnsi="Verdana" w:hint="eastAsia"/>
          <w:b/>
          <w:color w:val="000000"/>
          <w:shd w:val="clear" w:color="auto" w:fill="FFFFFF"/>
          <w:lang w:val="uk-UA"/>
        </w:rPr>
        <w:t>Сировинно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енергетичний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потенціал</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чинник</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регіону……………………………………………………</w:t>
      </w:r>
      <w:r w:rsidRPr="00147CCA">
        <w:rPr>
          <w:rFonts w:ascii="Verdana" w:hAnsi="Verdana"/>
          <w:b/>
          <w:color w:val="000000"/>
          <w:shd w:val="clear" w:color="auto" w:fill="FFFFFF"/>
          <w:lang w:val="uk-UA"/>
        </w:rPr>
        <w:t>..141</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Висновки………………………………………………………………………</w:t>
      </w:r>
      <w:r w:rsidRPr="00147CCA">
        <w:rPr>
          <w:rFonts w:ascii="Verdana" w:hAnsi="Verdana"/>
          <w:b/>
          <w:color w:val="000000"/>
          <w:shd w:val="clear" w:color="auto" w:fill="FFFFFF"/>
          <w:lang w:val="uk-UA"/>
        </w:rPr>
        <w:t>.154</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Додатки…………………………………………………………………………</w:t>
      </w:r>
      <w:r w:rsidRPr="00147CCA">
        <w:rPr>
          <w:rFonts w:ascii="Verdana" w:hAnsi="Verdana"/>
          <w:b/>
          <w:color w:val="000000"/>
          <w:shd w:val="clear" w:color="auto" w:fill="FFFFFF"/>
          <w:lang w:val="uk-UA"/>
        </w:rPr>
        <w:t>164</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Список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джерел</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літератури…………………………………………………</w:t>
      </w:r>
      <w:r w:rsidRPr="00147CCA">
        <w:rPr>
          <w:rFonts w:ascii="Verdana" w:hAnsi="Verdana"/>
          <w:b/>
          <w:color w:val="000000"/>
          <w:shd w:val="clear" w:color="auto" w:fill="FFFFFF"/>
          <w:lang w:val="uk-UA"/>
        </w:rPr>
        <w:t>170</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3</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Вступ</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Актуальність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Розпад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СРСР</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створив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умови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вакууму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Центрально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Азійському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передовсім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огляду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швидкоплинну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й</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фактично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неочікувану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своїй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стрімкості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суверенізацію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радянської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Середньої</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Незважаючи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де</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факто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колишні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союзні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республіки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якийсь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час</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ще</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залишалися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сфері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впливу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особі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Російської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Федерації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проте</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насправді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стали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проникати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закріплюватися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Туреччина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Іран</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Китай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Пакистан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Індія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Сполучені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Штати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Америки</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Великою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мірою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поява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претендентів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вплив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була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пов</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язана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прагненням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реалізації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інтересів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згаданих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акторів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світової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першу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чергу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економічних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Туреччина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слугувала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транзитним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пунктом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нафтошляху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Баку–Тбілісі–Джейхан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Набукко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Південнокавказькому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потоці</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Китай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поширював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вплив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насамперед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огляду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інтереси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галузі</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енергетики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нафтовидобування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Іран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плекав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перспективу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створення</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Каспійсько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Перського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нафтопроводу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Хоча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відносини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регіоном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не</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були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настільки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комплексними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всеохоплюючими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приміром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Китаю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чи</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Росії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після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розпаду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СРСР</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Вашингтон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суттєво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підняв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рівень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власного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економічного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стратегічного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впливу</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словами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Бжезінського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наразі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виступають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єдиною</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наддержавою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світу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Євразія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світовою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ареною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Тож</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розподіл</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сил</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євразійському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просторі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набуває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надзвичайної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важливості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для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першості</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спадку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Сполучених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Штатів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світі</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.1</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Зовнішньополітична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стратегія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багатьох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випадках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ґрунтується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теоретичних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викладках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класиків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геополітики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виходить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даному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разі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Євразія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частиною</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Хартленду</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,2</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суперконтинентом</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земної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кулі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відіграє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роль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осі</w:t>
      </w:r>
      <w:r w:rsidRPr="00147CCA">
        <w:rPr>
          <w:rFonts w:ascii="Verdana" w:hAnsi="Verdana"/>
          <w:b/>
          <w:color w:val="000000"/>
          <w:shd w:val="clear" w:color="auto" w:fill="FFFFFF"/>
          <w:lang w:val="uk-UA"/>
        </w:rPr>
        <w:t xml:space="preserve">.3 </w:t>
      </w:r>
      <w:r w:rsidRPr="00147CCA">
        <w:rPr>
          <w:rFonts w:ascii="Verdana" w:hAnsi="Verdana" w:hint="eastAsia"/>
          <w:b/>
          <w:color w:val="000000"/>
          <w:shd w:val="clear" w:color="auto" w:fill="FFFFFF"/>
          <w:lang w:val="uk-UA"/>
        </w:rPr>
        <w:t>Держава</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що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стане</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домінувати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суперконтиненті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буде</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впливати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двох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трьох</w:t>
      </w:r>
    </w:p>
    <w:p w:rsidR="00147CCA" w:rsidRPr="00147CCA" w:rsidRDefault="00147CCA" w:rsidP="00147CCA">
      <w:pPr>
        <w:rPr>
          <w:rFonts w:ascii="Verdana" w:hAnsi="Verdana"/>
          <w:b/>
          <w:color w:val="000000"/>
          <w:shd w:val="clear" w:color="auto" w:fill="FFFFFF"/>
          <w:lang w:val="uk-UA"/>
        </w:rPr>
      </w:pP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1 Brzezinski Z. The Grand Chessboard. American Primacy and Its Geostrategic Imperatives / Z. Brzezinski.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Basic</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Books, 1997.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p. 194.</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2 Mackinder H. The Geographical Pivot of History / H.Mackinder // The Geographical Journal, Vol. 23, No 4 (Apr.</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1904).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p. 431.</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3 Brzezinski</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s Geostrategic Scheme for Euroasia // Executive Intelligence Review.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Volume 24, No 49, December 5,</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1997.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p. 30.</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4</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найбільш</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економічно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розвинених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планети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Західній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Європі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Східній</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Близькому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Сході</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Актуальність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підсилюється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рішенням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керівництва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здійснити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нарощування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військової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присутності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Афганістані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2015 </w:t>
      </w:r>
      <w:r w:rsidRPr="00147CCA">
        <w:rPr>
          <w:rFonts w:ascii="Verdana" w:hAnsi="Verdana" w:hint="eastAsi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2016 </w:t>
      </w:r>
      <w:r w:rsidRPr="00147CCA">
        <w:rPr>
          <w:rFonts w:ascii="Verdana" w:hAnsi="Verdana" w:hint="eastAsia"/>
          <w:b/>
          <w:color w:val="000000"/>
          <w:shd w:val="clear" w:color="auto" w:fill="FFFFFF"/>
          <w:lang w:val="uk-UA"/>
        </w:rPr>
        <w:t>рр</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доступ</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став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можливим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завдяки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співробітництву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Вашингтону</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країнами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початку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Зв’язок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роботи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науковими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програмами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планами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темами</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Дисертаційна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робота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складовою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частиною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планів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кафедри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нової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новітньої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зарубіжних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країн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факультету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Київського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національного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університету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імені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Тараса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Шевченка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виконана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межах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науково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дослідної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Українська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нація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загальноєвропейському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вимірі</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історія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сучасність</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реєстраційний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номер</w:t>
      </w:r>
      <w:r w:rsidRPr="00147CCA">
        <w:rPr>
          <w:rFonts w:ascii="Verdana" w:hAnsi="Verdana"/>
          <w:b/>
          <w:color w:val="000000"/>
          <w:shd w:val="clear" w:color="auto" w:fill="FFFFFF"/>
          <w:lang w:val="uk-UA"/>
        </w:rPr>
        <w:t xml:space="preserve"> 11 </w:t>
      </w:r>
      <w:r w:rsidRPr="00147CCA">
        <w:rPr>
          <w:rFonts w:ascii="Verdana" w:hAnsi="Verdana" w:hint="eastAsia"/>
          <w:b/>
          <w:color w:val="000000"/>
          <w:shd w:val="clear" w:color="auto" w:fill="FFFFFF"/>
          <w:lang w:val="uk-UA"/>
        </w:rPr>
        <w:t>БФ</w:t>
      </w:r>
      <w:r w:rsidRPr="00147CCA">
        <w:rPr>
          <w:rFonts w:ascii="Verdana" w:hAnsi="Verdana"/>
          <w:b/>
          <w:color w:val="000000"/>
          <w:shd w:val="clear" w:color="auto" w:fill="FFFFFF"/>
          <w:lang w:val="uk-UA"/>
        </w:rPr>
        <w:t xml:space="preserve"> 046-01), </w:t>
      </w:r>
      <w:r w:rsidRPr="00147CCA">
        <w:rPr>
          <w:rFonts w:ascii="Verdana" w:hAnsi="Verdana" w:hint="eastAsia"/>
          <w:b/>
          <w:color w:val="000000"/>
          <w:shd w:val="clear" w:color="auto" w:fill="FFFFFF"/>
          <w:lang w:val="uk-UA"/>
        </w:rPr>
        <w:t>що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пов’язана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наукво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дослідною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темою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Модернізація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суспільного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розвитку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України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умовах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світових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процесів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глобалізації</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Київського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національного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університету</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імені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Тараса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Шевченка</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Об’єктом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зовнішня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Сполучених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Штатів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Америки</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постбіполярний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період</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Предметом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виступає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Сполучених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Штатів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Америки</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країн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пострадянської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наприкінці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початку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ХХІ</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століття</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Хронологічні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рамки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дисертації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охоплюють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президентських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каденцій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трьох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американських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президентів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Клінтона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Дж</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Буша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Б</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Обами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1993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2015 </w:t>
      </w:r>
      <w:r w:rsidRPr="00147CCA">
        <w:rPr>
          <w:rFonts w:ascii="Verdana" w:hAnsi="Verdana" w:hint="eastAsia"/>
          <w:b/>
          <w:color w:val="000000"/>
          <w:shd w:val="clear" w:color="auto" w:fill="FFFFFF"/>
          <w:lang w:val="uk-UA"/>
        </w:rPr>
        <w:t>рр</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тобто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час</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перебудови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концептуальних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підходів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керівництва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колишніх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пострадянських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держав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адже</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саме</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час</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відбувся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перехід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розгляду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країн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периферії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внутрішньої</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Російської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Федерації</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їх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визнання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важливим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регіоном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для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Євразії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Іноді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автор</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свідомо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виходить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встановлені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хронологічні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рамки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метою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визначення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причинно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наслідкових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зв’язків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певних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процесів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явищ</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також</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уточнення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історико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географічних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понять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деяких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світополітичних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концепцій</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5</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Географічні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межі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охоплюють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п’ять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країн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пострадянської</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Казахстан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Таджикистан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Туркменістан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Узбекистан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Киргизстан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також</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Сполучені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Штати</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Мета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основі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всебічного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аналізу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широкого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кола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джерел</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доробку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вчених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дослідити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п’яти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країн</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протягом</w:t>
      </w:r>
      <w:r w:rsidRPr="00147CCA">
        <w:rPr>
          <w:rFonts w:ascii="Verdana" w:hAnsi="Verdana"/>
          <w:b/>
          <w:color w:val="000000"/>
          <w:shd w:val="clear" w:color="auto" w:fill="FFFFFF"/>
          <w:lang w:val="uk-UA"/>
        </w:rPr>
        <w:t xml:space="preserve"> 1993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2015 </w:t>
      </w:r>
      <w:r w:rsidRPr="00147CCA">
        <w:rPr>
          <w:rFonts w:ascii="Verdana" w:hAnsi="Verdana" w:hint="eastAsia"/>
          <w:b/>
          <w:color w:val="000000"/>
          <w:shd w:val="clear" w:color="auto" w:fill="FFFFFF"/>
          <w:lang w:val="uk-UA"/>
        </w:rPr>
        <w:t>рр</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процесі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автор</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передбачає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реалізацію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таких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завдань</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з’ясувати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ступінь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вивчення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проблем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проаналізувати</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його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джерельну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базу</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розкрити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історико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географічний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соціально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політичний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контекст</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розуміння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терміну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регіон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визначити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охарактеризувати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основні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етапи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розвитку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країн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період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президентських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каденцій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Клінтона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Дж</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Буша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Обами</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з’ясувати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основні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параметри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головні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механізми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пріоритети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реалізації</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цієї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здійснити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порівняльний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аналіз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інших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провідних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країн</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гравців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регіону</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запропонувати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оцінку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центральноазійської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огляду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її</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ефективність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здійснити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прогнозування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грунті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досвіду</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Методологія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Методологічна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база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дисертації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визначена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предметом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ґрунтується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використанні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загальнонаукових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принципів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конкретно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спеціальних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вивчення</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обраної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теми</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Методологічну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основу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пропонованого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дисертаційного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складають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принципи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історизму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плюралізму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всебічності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цілісності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об’єктивності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пізнання</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Принцип</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історизму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покликаний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сформулювати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засади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історичного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підходу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вивчення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тенденцій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причин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змін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інтересу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відносно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центральноазійського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боку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політичних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кіл</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Сполучених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Штатів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Америки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рамках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окресленого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періоду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можливість</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6</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розглянути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предмет</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відносно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конкретної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історичної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ситуації</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Даний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принцип</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вимагає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аналізу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всієї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сукупності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причин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мотивів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принципової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зміни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ролі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зовнішньополітичній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стратегії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наприкінці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початку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Крім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даний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принцип</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ключовим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рамках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проблематики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еволюції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концепту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історичному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контексті</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Принцип</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плюралізму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надає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можливість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всебічно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висвітлити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проблему</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відкинути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заангажованість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оцінках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діяльності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Вашингтону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Центральній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Принципи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всебічності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цілісності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передбачають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комплексний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підхід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кожного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складника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розглядається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взаємопов’язаних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частин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пропонованого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Принцип</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об’єктивності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пізнання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гарантує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неупередженість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ході</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співставлення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різних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точок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зору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розгляду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проблеми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досліджується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Такий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підхід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передбачає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розгляд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різних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походженням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змістом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джерел</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спростування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або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відкидання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існуючих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стереотипів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упереджень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Автор</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прагне</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об’єктивно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оцінити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позицію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Вашингтону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стосовно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проаналізувати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фактори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вплинули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формування</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політичного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курсу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регіону</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реалізації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поставлених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завдань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загальнонаукових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були</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використані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такі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аналіз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синтез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індукція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дедукція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конкретно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наукових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проблемно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хронологічний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порівняльно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історичний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також</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статистичний</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математичний</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Для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вивчення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складових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частин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предмета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саме</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кожної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п’яти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країн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пострадянської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було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застосовано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аналізу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для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формування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загальної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картини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зовнішньої</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синтезу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Також</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вивчаючи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конкретні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проблеми</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рамках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окресленої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такі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енергетична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країнах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взаємодія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Вашингтону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правлячими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режимами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рамках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антитерористичних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заходів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Афганістані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конкурентна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боротьба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Вашингтону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традиційними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зовнішніми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акторами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центральноазійському</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7</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регіоні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Пекіном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Москвою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використовувалися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індукції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дедукції</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які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допомогли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логічно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впорядкувати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отримані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висновки</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Застосування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проблемно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хронологічного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дозволило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визначити</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основні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напрямки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форми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державної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країн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хронологічній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послідовності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Виявлення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загальних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тенденцій</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зацікавленості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різних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міжнародних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акторів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різних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епох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контролі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регіоном</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було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здійснено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задіянням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порівняльно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історичному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методу</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Завдяки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математичному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статистичному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методам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було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проведено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аналіз</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енергетично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ресурсного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потенціалу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викликав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особливий</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інтерес</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зовнішніх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гравців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здійснено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конвертацію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одиниць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виміру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обсягу</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природних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ресурсів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містяться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надрах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Для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розширення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методологічного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інструментарію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історичного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нього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рамках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міждисциплінарних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зв’язків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було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додано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такі</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методи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притаманні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політології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науці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міжнародні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відносини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структурно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функціональний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системний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аналітико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прогностичний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тощо</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Таким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чином</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застосування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загальнонаукових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підходів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конкретно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наукових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спеціальних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методів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дозволило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всебічно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об’єктивно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проаналізувати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Вашингтону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наприкінці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початку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Наукова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новизна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Вперше</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українській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історичній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науці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базі</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комплексного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аналізу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історіографії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широкого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спектру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джерел</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було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еволюцію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Вашингтону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пострадянської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сформульовано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теоретичні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оцінки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інтересів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окреслено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місце</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Центральної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американській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зовнішній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політиці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обраний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дослідженні</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період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основі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документів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картографічних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зображень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сформульовано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межі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розгорнулася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сучасна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діяльність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Було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вперше</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здійснено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огляд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перспектив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Азії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світлі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українських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подій</w:t>
      </w:r>
      <w:r w:rsidRPr="00147CCA">
        <w:rPr>
          <w:rFonts w:ascii="Verdana" w:hAnsi="Verdana"/>
          <w:b/>
          <w:color w:val="000000"/>
          <w:shd w:val="clear" w:color="auto" w:fill="FFFFFF"/>
          <w:lang w:val="uk-UA"/>
        </w:rPr>
        <w:t xml:space="preserve"> 2014 </w:t>
      </w:r>
      <w:r w:rsidRPr="00147CCA">
        <w:rPr>
          <w:rFonts w:ascii="Verdana" w:hAnsi="Verdana" w:hint="eastAsia"/>
          <w:b/>
          <w:color w:val="000000"/>
          <w:shd w:val="clear" w:color="auto" w:fill="FFFFFF"/>
          <w:lang w:val="uk-UA"/>
        </w:rPr>
        <w:t>року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проаналізовано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позицію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керівників</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центральноазійських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держав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рамках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подій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пов’язаних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анексією</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Криму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їх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вплив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відносини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провідними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акторами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роботі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більш</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повно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порівнянні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наявними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працями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показано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розвиток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теоретичних</w:t>
      </w:r>
    </w:p>
    <w:p w:rsidR="00147CCA" w:rsidRPr="00147CCA" w:rsidRDefault="00147CCA" w:rsidP="00147CCA">
      <w:pPr>
        <w:rPr>
          <w:rFonts w:ascii="Verdana" w:hAnsi="Verdana"/>
          <w:b/>
          <w:color w:val="000000"/>
          <w:shd w:val="clear" w:color="auto" w:fill="FFFFFF"/>
          <w:lang w:val="uk-UA"/>
        </w:rPr>
      </w:pPr>
      <w:r w:rsidRPr="00147CCA">
        <w:rPr>
          <w:rFonts w:ascii="Verdana" w:hAnsi="Verdana"/>
          <w:b/>
          <w:color w:val="000000"/>
          <w:shd w:val="clear" w:color="auto" w:fill="FFFFFF"/>
          <w:lang w:val="uk-UA"/>
        </w:rPr>
        <w:t>8</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підходів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її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історичні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витоки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ґрунтується</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американська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стратегія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кінця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початку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століть</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Практичне</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значення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дисертації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полягає</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що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її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фактичний</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матеріал</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результати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висновки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можуть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використовуватися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метою</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підготовки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узагальнюючих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праць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всесвітньої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міжнародних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відносин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навчальних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курсів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підручників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для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вищої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школи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Положення</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дисертації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стануть</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нагоді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для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розробки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аналітичних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матеріалів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орієнтованих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оцінку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прогнозування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як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зовнішньої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так</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міжнародних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відносин</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центральноазійському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регіоні</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Апробація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результатів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дисертації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Основні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матеріали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положення</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оприлюднені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доповідях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міжнародних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всеукраїнських</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наукових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конференціях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Південна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Україна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міжнародних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відносинах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сучасність</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Миколаїв</w:t>
      </w:r>
      <w:r w:rsidRPr="00147CCA">
        <w:rPr>
          <w:rFonts w:ascii="Verdana" w:hAnsi="Verdana"/>
          <w:b/>
          <w:color w:val="000000"/>
          <w:shd w:val="clear" w:color="auto" w:fill="FFFFFF"/>
          <w:lang w:val="uk-UA"/>
        </w:rPr>
        <w:t xml:space="preserve">, 2013),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Реструктуризація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глобального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простору</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історичні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імперативи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виклики</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Київ</w:t>
      </w:r>
      <w:r w:rsidRPr="00147CCA">
        <w:rPr>
          <w:rFonts w:ascii="Verdana" w:hAnsi="Verdana"/>
          <w:b/>
          <w:color w:val="000000"/>
          <w:shd w:val="clear" w:color="auto" w:fill="FFFFFF"/>
          <w:lang w:val="uk-UA"/>
        </w:rPr>
        <w:t xml:space="preserve">, 2014),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Еволюція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світового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розвитку</w:t>
      </w:r>
      <w:r w:rsidRPr="00147CCA">
        <w:rPr>
          <w:rFonts w:ascii="Verdana" w:hAnsi="Verdana"/>
          <w:b/>
          <w:color w:val="000000"/>
          <w:shd w:val="clear" w:color="auto" w:fill="FFFFFF"/>
          <w:lang w:val="uk-UA"/>
        </w:rPr>
        <w:t>:</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глобальні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виклики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глобальна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дипломатія</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Київ</w:t>
      </w:r>
      <w:r w:rsidRPr="00147CCA">
        <w:rPr>
          <w:rFonts w:ascii="Verdana" w:hAnsi="Verdana"/>
          <w:b/>
          <w:color w:val="000000"/>
          <w:shd w:val="clear" w:color="auto" w:fill="FFFFFF"/>
          <w:lang w:val="uk-UA"/>
        </w:rPr>
        <w:t xml:space="preserve">, 2014),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ХІІ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Міжнародна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наукова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конференція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Шевченківська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весна</w:t>
      </w:r>
      <w:r w:rsidRPr="00147CCA">
        <w:rPr>
          <w:rFonts w:ascii="Verdana" w:hAnsi="Verdana"/>
          <w:b/>
          <w:color w:val="000000"/>
          <w:shd w:val="clear" w:color="auto" w:fill="FFFFFF"/>
          <w:lang w:val="uk-UA"/>
        </w:rPr>
        <w:t xml:space="preserve"> - 2014: </w:t>
      </w:r>
      <w:r w:rsidRPr="00147CCA">
        <w:rPr>
          <w:rFonts w:ascii="Verdana" w:hAnsi="Verdana" w:hint="eastAsia"/>
          <w:b/>
          <w:color w:val="000000"/>
          <w:shd w:val="clear" w:color="auto" w:fill="FFFFFF"/>
          <w:lang w:val="uk-UA"/>
        </w:rPr>
        <w:t>історія</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Київ</w:t>
      </w:r>
      <w:r w:rsidRPr="00147CCA">
        <w:rPr>
          <w:rFonts w:ascii="Verdana" w:hAnsi="Verdana"/>
          <w:b/>
          <w:color w:val="000000"/>
          <w:shd w:val="clear" w:color="auto" w:fill="FFFFFF"/>
          <w:lang w:val="uk-UA"/>
        </w:rPr>
        <w:t>, 2014),</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Перша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міжнародна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міждисциплінарна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конференція</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Одеса</w:t>
      </w:r>
      <w:r w:rsidRPr="00147CCA">
        <w:rPr>
          <w:rFonts w:ascii="Verdana" w:hAnsi="Verdana"/>
          <w:b/>
          <w:color w:val="000000"/>
          <w:shd w:val="clear" w:color="auto" w:fill="FFFFFF"/>
          <w:lang w:val="uk-UA"/>
        </w:rPr>
        <w:t xml:space="preserve">, 2015),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Проблеми</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миру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безпеки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Європі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світі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концептуальні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засади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політичні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реалії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другої</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половини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початку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ХХІ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століття</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Ніжин</w:t>
      </w:r>
      <w:r w:rsidRPr="00147CCA">
        <w:rPr>
          <w:rFonts w:ascii="Verdana" w:hAnsi="Verdana"/>
          <w:b/>
          <w:color w:val="000000"/>
          <w:shd w:val="clear" w:color="auto" w:fill="FFFFFF"/>
          <w:lang w:val="uk-UA"/>
        </w:rPr>
        <w:t xml:space="preserve">, 2015), </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VIII </w:t>
      </w:r>
      <w:r w:rsidRPr="00147CCA">
        <w:rPr>
          <w:rFonts w:ascii="Verdana" w:hAnsi="Verdana" w:hint="eastAsia"/>
          <w:b/>
          <w:color w:val="000000"/>
          <w:shd w:val="clear" w:color="auto" w:fill="FFFFFF"/>
          <w:lang w:val="uk-UA"/>
        </w:rPr>
        <w:t>Волинська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всеукраїнська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історико</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краєзнавча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конференція</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Житомир</w:t>
      </w:r>
      <w:r w:rsidRPr="00147CCA">
        <w:rPr>
          <w:rFonts w:ascii="Verdana" w:hAnsi="Verdana"/>
          <w:b/>
          <w:color w:val="000000"/>
          <w:shd w:val="clear" w:color="auto" w:fill="FFFFFF"/>
          <w:lang w:val="uk-UA"/>
        </w:rPr>
        <w:t xml:space="preserve">, 2015),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Україна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досвід</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перспективи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співпраці</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присвячена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пам’яті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професора</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Б</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М</w:t>
      </w:r>
      <w:r w:rsidRPr="00147CCA">
        <w:rPr>
          <w:rFonts w:ascii="Verdana" w:hAnsi="Verdana"/>
          <w:b/>
          <w:color w:val="000000"/>
          <w:shd w:val="clear" w:color="auto" w:fill="FFFFFF"/>
          <w:lang w:val="uk-UA"/>
        </w:rPr>
        <w:t>.</w:t>
      </w:r>
      <w:r w:rsidRPr="00147CCA">
        <w:rPr>
          <w:rFonts w:ascii="Verdana" w:hAnsi="Verdana" w:hint="eastAsia"/>
          <w:b/>
          <w:color w:val="000000"/>
          <w:shd w:val="clear" w:color="auto" w:fill="FFFFFF"/>
          <w:lang w:val="uk-UA"/>
        </w:rPr>
        <w:t>Гончара</w:t>
      </w:r>
      <w:r w:rsidRPr="00147CCA">
        <w:rPr>
          <w:rFonts w:ascii="Verdana" w:hAnsi="Verdana"/>
          <w:b/>
          <w:color w:val="000000"/>
          <w:shd w:val="clear" w:color="auto" w:fill="FFFFFF"/>
          <w:lang w:val="uk-UA"/>
        </w:rPr>
        <w:t>) (</w:t>
      </w:r>
      <w:r w:rsidRPr="00147CCA">
        <w:rPr>
          <w:rFonts w:ascii="Verdana" w:hAnsi="Verdana" w:hint="eastAsia"/>
          <w:b/>
          <w:color w:val="000000"/>
          <w:shd w:val="clear" w:color="auto" w:fill="FFFFFF"/>
          <w:lang w:val="uk-UA"/>
        </w:rPr>
        <w:t>Київ</w:t>
      </w:r>
      <w:r w:rsidRPr="00147CCA">
        <w:rPr>
          <w:rFonts w:ascii="Verdana" w:hAnsi="Verdana"/>
          <w:b/>
          <w:color w:val="000000"/>
          <w:shd w:val="clear" w:color="auto" w:fill="FFFFFF"/>
          <w:lang w:val="uk-UA"/>
        </w:rPr>
        <w:t xml:space="preserve">, 2016), </w:t>
      </w:r>
      <w:r w:rsidRPr="00147CCA">
        <w:rPr>
          <w:rFonts w:ascii="Verdana" w:hAnsi="Verdana" w:hint="eastAsia"/>
          <w:b/>
          <w:color w:val="000000"/>
          <w:shd w:val="clear" w:color="auto" w:fill="FFFFFF"/>
          <w:lang w:val="uk-UA"/>
        </w:rPr>
        <w:t>«</w:t>
      </w:r>
      <w:r w:rsidRPr="00147CCA">
        <w:rPr>
          <w:rFonts w:ascii="Verdana" w:hAnsi="Verdana" w:hint="eastAsia"/>
          <w:b/>
          <w:color w:val="000000"/>
          <w:shd w:val="clear" w:color="auto" w:fill="FFFFFF"/>
          <w:lang w:val="uk-UA"/>
        </w:rPr>
        <w:t>Президентські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вибори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США</w:t>
      </w:r>
      <w:r w:rsidRPr="00147CCA">
        <w:rPr>
          <w:rFonts w:ascii="Verdana" w:hAnsi="Verdana"/>
          <w:b/>
          <w:color w:val="000000"/>
          <w:shd w:val="clear" w:color="auto" w:fill="FFFFFF"/>
          <w:lang w:val="uk-UA"/>
        </w:rPr>
        <w:t xml:space="preserve"> 2016 </w:t>
      </w:r>
      <w:r w:rsidRPr="00147CCA">
        <w:rPr>
          <w:rFonts w:ascii="Verdana" w:hAnsi="Verdana" w:hint="eastAsia"/>
          <w:b/>
          <w:color w:val="000000"/>
          <w:shd w:val="clear" w:color="auto" w:fill="FFFFFF"/>
          <w:lang w:val="uk-UA"/>
        </w:rPr>
        <w:t>року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наслідки</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для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України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світу</w:t>
      </w:r>
      <w:r w:rsidRPr="00147CCA">
        <w:rPr>
          <w:rFonts w:ascii="Verdana" w:hAnsi="Verdana" w:hint="eastAsia"/>
          <w:b/>
          <w:color w:val="000000"/>
          <w:shd w:val="clear" w:color="auto" w:fill="FFFFFF"/>
          <w:lang w:val="uk-UA"/>
        </w:rPr>
        <w:t>»</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Київ</w:t>
      </w:r>
      <w:r w:rsidRPr="00147CCA">
        <w:rPr>
          <w:rFonts w:ascii="Verdana" w:hAnsi="Verdana"/>
          <w:b/>
          <w:color w:val="000000"/>
          <w:shd w:val="clear" w:color="auto" w:fill="FFFFFF"/>
          <w:lang w:val="uk-UA"/>
        </w:rPr>
        <w:t>, 2016).</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Публікації</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Основні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результати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дисертаційного</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відображено</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семи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публікаціях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числі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одній</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статті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зарубіжному</w:t>
      </w:r>
    </w:p>
    <w:p w:rsidR="00147CCA" w:rsidRPr="00147CCA"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науковому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виданні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Окремі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положення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результати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дослідження</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додатково</w:t>
      </w:r>
    </w:p>
    <w:p w:rsidR="00AE1B8B" w:rsidRDefault="00147CCA" w:rsidP="00147CCA">
      <w:pPr>
        <w:rPr>
          <w:rFonts w:ascii="Verdana" w:hAnsi="Verdana"/>
          <w:b/>
          <w:color w:val="000000"/>
          <w:shd w:val="clear" w:color="auto" w:fill="FFFFFF"/>
          <w:lang w:val="uk-UA"/>
        </w:rPr>
      </w:pPr>
      <w:r w:rsidRPr="00147CCA">
        <w:rPr>
          <w:rFonts w:ascii="Verdana" w:hAnsi="Verdana" w:hint="eastAsia"/>
          <w:b/>
          <w:color w:val="000000"/>
          <w:shd w:val="clear" w:color="auto" w:fill="FFFFFF"/>
          <w:lang w:val="uk-UA"/>
        </w:rPr>
        <w:t>відображені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у</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шести</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публікаціях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тез</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і</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виступів</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наукових</w:t>
      </w:r>
      <w:r w:rsidRPr="00147CCA">
        <w:rPr>
          <w:rFonts w:ascii="Verdana" w:hAnsi="Verdana"/>
          <w:b/>
          <w:color w:val="000000"/>
          <w:shd w:val="clear" w:color="auto" w:fill="FFFFFF"/>
          <w:lang w:val="uk-UA"/>
        </w:rPr>
        <w:t xml:space="preserve"> </w:t>
      </w:r>
      <w:r w:rsidRPr="00147CCA">
        <w:rPr>
          <w:rFonts w:ascii="Verdana" w:hAnsi="Verdana" w:hint="eastAsia"/>
          <w:b/>
          <w:color w:val="000000"/>
          <w:shd w:val="clear" w:color="auto" w:fill="FFFFFF"/>
          <w:lang w:val="uk-UA"/>
        </w:rPr>
        <w:t>конференціях</w:t>
      </w:r>
      <w:r w:rsidRPr="00147CCA">
        <w:rPr>
          <w:rFonts w:ascii="Verdana" w:hAnsi="Verdana"/>
          <w:b/>
          <w:color w:val="000000"/>
          <w:shd w:val="clear" w:color="auto" w:fill="FFFFFF"/>
          <w:lang w:val="uk-UA"/>
        </w:rPr>
        <w:t>.</w:t>
      </w:r>
    </w:p>
    <w:p w:rsidR="00147CCA" w:rsidRDefault="00147CCA" w:rsidP="00147CCA">
      <w:pPr>
        <w:rPr>
          <w:rFonts w:ascii="Verdana" w:hAnsi="Verdana"/>
          <w:b/>
          <w:color w:val="000000"/>
          <w:shd w:val="clear" w:color="auto" w:fill="FFFFFF"/>
          <w:lang w:val="uk-UA"/>
        </w:rPr>
      </w:pPr>
    </w:p>
    <w:p w:rsidR="00147CCA" w:rsidRDefault="00147CCA" w:rsidP="00147CCA">
      <w:pPr>
        <w:rPr>
          <w:rFonts w:ascii="Verdana" w:hAnsi="Verdana"/>
          <w:b/>
          <w:color w:val="000000"/>
          <w:shd w:val="clear" w:color="auto" w:fill="FFFFFF"/>
          <w:lang w:val="uk-UA"/>
        </w:rPr>
      </w:pPr>
    </w:p>
    <w:p w:rsidR="00147CCA" w:rsidRPr="00147CCA" w:rsidRDefault="00147CCA" w:rsidP="00147CCA">
      <w:pPr>
        <w:rPr>
          <w:lang w:val="uk-UA"/>
        </w:rPr>
      </w:pPr>
      <w:r w:rsidRPr="00147CCA">
        <w:rPr>
          <w:rFonts w:hint="eastAsia"/>
          <w:lang w:val="uk-UA"/>
        </w:rPr>
        <w:t>Висновки</w:t>
      </w:r>
      <w:r>
        <w:t></w:t>
      </w:r>
    </w:p>
    <w:p w:rsidR="00147CCA" w:rsidRPr="00147CCA" w:rsidRDefault="00147CCA" w:rsidP="00147CCA">
      <w:pPr>
        <w:rPr>
          <w:lang w:val="uk-UA"/>
        </w:rPr>
      </w:pPr>
      <w:r w:rsidRPr="00147CCA">
        <w:rPr>
          <w:rFonts w:hint="eastAsia"/>
          <w:lang w:val="uk-UA"/>
        </w:rPr>
        <w:t>Аналіз</w:t>
      </w:r>
      <w:r>
        <w:t></w:t>
      </w:r>
      <w:r w:rsidRPr="00147CCA">
        <w:rPr>
          <w:rFonts w:hint="eastAsia"/>
          <w:lang w:val="uk-UA"/>
        </w:rPr>
        <w:t>історіографії</w:t>
      </w:r>
      <w:r>
        <w:t></w:t>
      </w:r>
      <w:r w:rsidRPr="00147CCA">
        <w:rPr>
          <w:rFonts w:hint="eastAsia"/>
          <w:lang w:val="uk-UA"/>
        </w:rPr>
        <w:t>засвідчив</w:t>
      </w:r>
      <w:r>
        <w:t></w:t>
      </w:r>
      <w:r>
        <w:t></w:t>
      </w:r>
      <w:r w:rsidRPr="00147CCA">
        <w:rPr>
          <w:rFonts w:hint="eastAsia"/>
          <w:lang w:val="uk-UA"/>
        </w:rPr>
        <w:t>що</w:t>
      </w:r>
      <w:r>
        <w:t></w:t>
      </w:r>
      <w:r w:rsidRPr="00147CCA">
        <w:rPr>
          <w:rFonts w:hint="eastAsia"/>
          <w:lang w:val="uk-UA"/>
        </w:rPr>
        <w:t>окреслена</w:t>
      </w:r>
      <w:r>
        <w:t></w:t>
      </w:r>
      <w:r w:rsidRPr="00147CCA">
        <w:rPr>
          <w:rFonts w:hint="eastAsia"/>
          <w:lang w:val="uk-UA"/>
        </w:rPr>
        <w:t>проблематика</w:t>
      </w:r>
      <w:r>
        <w:t></w:t>
      </w:r>
      <w:r w:rsidRPr="00147CCA">
        <w:rPr>
          <w:rFonts w:hint="eastAsia"/>
          <w:lang w:val="uk-UA"/>
        </w:rPr>
        <w:t>не</w:t>
      </w:r>
      <w:r>
        <w:t></w:t>
      </w:r>
      <w:r w:rsidRPr="00147CCA">
        <w:rPr>
          <w:rFonts w:hint="eastAsia"/>
          <w:lang w:val="uk-UA"/>
        </w:rPr>
        <w:t>знайшла</w:t>
      </w:r>
    </w:p>
    <w:p w:rsidR="00147CCA" w:rsidRPr="00147CCA" w:rsidRDefault="00147CCA" w:rsidP="00147CCA">
      <w:pPr>
        <w:rPr>
          <w:lang w:val="uk-UA"/>
        </w:rPr>
      </w:pPr>
      <w:r w:rsidRPr="00147CCA">
        <w:rPr>
          <w:rFonts w:hint="eastAsia"/>
          <w:lang w:val="uk-UA"/>
        </w:rPr>
        <w:t>належного</w:t>
      </w:r>
      <w:r>
        <w:t></w:t>
      </w:r>
      <w:r w:rsidRPr="00147CCA">
        <w:rPr>
          <w:rFonts w:hint="eastAsia"/>
          <w:lang w:val="uk-UA"/>
        </w:rPr>
        <w:t>висвітлення</w:t>
      </w:r>
      <w:r>
        <w:t></w:t>
      </w:r>
      <w:r w:rsidRPr="00147CCA">
        <w:rPr>
          <w:rFonts w:hint="eastAsia"/>
          <w:lang w:val="uk-UA"/>
        </w:rPr>
        <w:t>в</w:t>
      </w:r>
      <w:r>
        <w:t></w:t>
      </w:r>
      <w:r w:rsidRPr="00147CCA">
        <w:rPr>
          <w:rFonts w:hint="eastAsia"/>
          <w:lang w:val="uk-UA"/>
        </w:rPr>
        <w:t>історичній</w:t>
      </w:r>
      <w:r>
        <w:t></w:t>
      </w:r>
      <w:r w:rsidRPr="00147CCA">
        <w:rPr>
          <w:rFonts w:hint="eastAsia"/>
          <w:lang w:val="uk-UA"/>
        </w:rPr>
        <w:t>науці</w:t>
      </w:r>
      <w:r>
        <w:t></w:t>
      </w:r>
      <w:r>
        <w:t></w:t>
      </w:r>
      <w:r w:rsidRPr="00147CCA">
        <w:rPr>
          <w:rFonts w:hint="eastAsia"/>
          <w:lang w:val="uk-UA"/>
        </w:rPr>
        <w:t>Автори</w:t>
      </w:r>
      <w:r>
        <w:t></w:t>
      </w:r>
      <w:r w:rsidRPr="00147CCA">
        <w:rPr>
          <w:rFonts w:hint="eastAsia"/>
          <w:lang w:val="uk-UA"/>
        </w:rPr>
        <w:t>монографій</w:t>
      </w:r>
      <w:r>
        <w:t></w:t>
      </w:r>
      <w:r>
        <w:t></w:t>
      </w:r>
      <w:r w:rsidRPr="00147CCA">
        <w:rPr>
          <w:rFonts w:hint="eastAsia"/>
          <w:lang w:val="uk-UA"/>
        </w:rPr>
        <w:t>статей</w:t>
      </w:r>
      <w:r>
        <w:t></w:t>
      </w:r>
      <w:r w:rsidRPr="00147CCA">
        <w:rPr>
          <w:rFonts w:hint="eastAsia"/>
          <w:lang w:val="uk-UA"/>
        </w:rPr>
        <w:t>та</w:t>
      </w:r>
    </w:p>
    <w:p w:rsidR="00147CCA" w:rsidRPr="00147CCA" w:rsidRDefault="00147CCA" w:rsidP="00147CCA">
      <w:pPr>
        <w:rPr>
          <w:lang w:val="uk-UA"/>
        </w:rPr>
      </w:pPr>
      <w:r w:rsidRPr="00147CCA">
        <w:rPr>
          <w:rFonts w:hint="eastAsia"/>
          <w:lang w:val="uk-UA"/>
        </w:rPr>
        <w:t>дисертаційних</w:t>
      </w:r>
      <w:r>
        <w:t></w:t>
      </w:r>
      <w:r w:rsidRPr="00147CCA">
        <w:rPr>
          <w:rFonts w:hint="eastAsia"/>
          <w:lang w:val="uk-UA"/>
        </w:rPr>
        <w:t>робіт</w:t>
      </w:r>
      <w:r>
        <w:t></w:t>
      </w:r>
      <w:r>
        <w:t></w:t>
      </w:r>
      <w:r w:rsidRPr="00147CCA">
        <w:rPr>
          <w:rFonts w:hint="eastAsia"/>
          <w:lang w:val="uk-UA"/>
        </w:rPr>
        <w:t>що</w:t>
      </w:r>
      <w:r>
        <w:t></w:t>
      </w:r>
      <w:r w:rsidRPr="00147CCA">
        <w:rPr>
          <w:rFonts w:hint="eastAsia"/>
          <w:lang w:val="uk-UA"/>
        </w:rPr>
        <w:t>працювали</w:t>
      </w:r>
      <w:r>
        <w:t></w:t>
      </w:r>
      <w:r w:rsidRPr="00147CCA">
        <w:rPr>
          <w:rFonts w:hint="eastAsia"/>
          <w:lang w:val="uk-UA"/>
        </w:rPr>
        <w:t>над</w:t>
      </w:r>
      <w:r>
        <w:t></w:t>
      </w:r>
      <w:r w:rsidRPr="00147CCA">
        <w:rPr>
          <w:rFonts w:hint="eastAsia"/>
          <w:lang w:val="uk-UA"/>
        </w:rPr>
        <w:t>даною</w:t>
      </w:r>
      <w:r>
        <w:t></w:t>
      </w:r>
      <w:r w:rsidRPr="00147CCA">
        <w:rPr>
          <w:rFonts w:hint="eastAsia"/>
          <w:lang w:val="uk-UA"/>
        </w:rPr>
        <w:t>проблематикою</w:t>
      </w:r>
      <w:r>
        <w:t></w:t>
      </w:r>
      <w:r>
        <w:t></w:t>
      </w:r>
      <w:r w:rsidRPr="00147CCA">
        <w:rPr>
          <w:rFonts w:hint="eastAsia"/>
          <w:lang w:val="uk-UA"/>
        </w:rPr>
        <w:t>розглядали</w:t>
      </w:r>
    </w:p>
    <w:p w:rsidR="00147CCA" w:rsidRPr="00147CCA" w:rsidRDefault="00147CCA" w:rsidP="00147CCA">
      <w:pPr>
        <w:rPr>
          <w:lang w:val="uk-UA"/>
        </w:rPr>
      </w:pPr>
      <w:r w:rsidRPr="00147CCA">
        <w:rPr>
          <w:rFonts w:hint="eastAsia"/>
          <w:lang w:val="uk-UA"/>
        </w:rPr>
        <w:t>Центральну</w:t>
      </w:r>
      <w:r>
        <w:t></w:t>
      </w:r>
      <w:r w:rsidRPr="00147CCA">
        <w:rPr>
          <w:rFonts w:hint="eastAsia"/>
          <w:lang w:val="uk-UA"/>
        </w:rPr>
        <w:t>Азію</w:t>
      </w:r>
      <w:r>
        <w:t></w:t>
      </w:r>
      <w:r w:rsidRPr="00147CCA">
        <w:rPr>
          <w:rFonts w:hint="eastAsia"/>
          <w:lang w:val="uk-UA"/>
        </w:rPr>
        <w:t>в</w:t>
      </w:r>
      <w:r>
        <w:t></w:t>
      </w:r>
      <w:r w:rsidRPr="00147CCA">
        <w:rPr>
          <w:rFonts w:hint="eastAsia"/>
          <w:lang w:val="uk-UA"/>
        </w:rPr>
        <w:t>орбіті</w:t>
      </w:r>
      <w:r>
        <w:t></w:t>
      </w:r>
      <w:r w:rsidRPr="00147CCA">
        <w:rPr>
          <w:rFonts w:hint="eastAsia"/>
          <w:lang w:val="uk-UA"/>
        </w:rPr>
        <w:t>зовнішньої</w:t>
      </w:r>
      <w:r>
        <w:t></w:t>
      </w:r>
      <w:r w:rsidRPr="00147CCA">
        <w:rPr>
          <w:rFonts w:hint="eastAsia"/>
          <w:lang w:val="uk-UA"/>
        </w:rPr>
        <w:t>політики</w:t>
      </w:r>
      <w:r>
        <w:t></w:t>
      </w:r>
      <w:r w:rsidRPr="00147CCA">
        <w:rPr>
          <w:rFonts w:hint="eastAsia"/>
          <w:lang w:val="uk-UA"/>
        </w:rPr>
        <w:t>США</w:t>
      </w:r>
      <w:r>
        <w:t></w:t>
      </w:r>
      <w:r w:rsidRPr="00147CCA">
        <w:rPr>
          <w:rFonts w:hint="eastAsia"/>
          <w:lang w:val="uk-UA"/>
        </w:rPr>
        <w:t>переважно</w:t>
      </w:r>
      <w:r>
        <w:t></w:t>
      </w:r>
      <w:r w:rsidRPr="00147CCA">
        <w:rPr>
          <w:rFonts w:hint="eastAsia"/>
          <w:lang w:val="uk-UA"/>
        </w:rPr>
        <w:t>з</w:t>
      </w:r>
    </w:p>
    <w:p w:rsidR="00147CCA" w:rsidRPr="00147CCA" w:rsidRDefault="00147CCA" w:rsidP="00147CCA">
      <w:pPr>
        <w:rPr>
          <w:lang w:val="uk-UA"/>
        </w:rPr>
      </w:pPr>
      <w:r w:rsidRPr="00147CCA">
        <w:rPr>
          <w:rFonts w:hint="eastAsia"/>
          <w:lang w:val="uk-UA"/>
        </w:rPr>
        <w:t>політологічного</w:t>
      </w:r>
      <w:r>
        <w:t></w:t>
      </w:r>
      <w:r w:rsidRPr="00147CCA">
        <w:rPr>
          <w:rFonts w:hint="eastAsia"/>
          <w:lang w:val="uk-UA"/>
        </w:rPr>
        <w:t>погляду</w:t>
      </w:r>
      <w:r>
        <w:t></w:t>
      </w:r>
      <w:r>
        <w:t></w:t>
      </w:r>
      <w:r w:rsidRPr="00147CCA">
        <w:rPr>
          <w:rFonts w:hint="eastAsia"/>
          <w:lang w:val="uk-UA"/>
        </w:rPr>
        <w:t>Попри</w:t>
      </w:r>
      <w:r>
        <w:t></w:t>
      </w:r>
      <w:r w:rsidRPr="00147CCA">
        <w:rPr>
          <w:rFonts w:hint="eastAsia"/>
          <w:lang w:val="uk-UA"/>
        </w:rPr>
        <w:t>великий</w:t>
      </w:r>
      <w:r>
        <w:t></w:t>
      </w:r>
      <w:r w:rsidRPr="00147CCA">
        <w:rPr>
          <w:rFonts w:hint="eastAsia"/>
          <w:lang w:val="uk-UA"/>
        </w:rPr>
        <w:t>масив</w:t>
      </w:r>
      <w:r>
        <w:t></w:t>
      </w:r>
      <w:r w:rsidRPr="00147CCA">
        <w:rPr>
          <w:rFonts w:hint="eastAsia"/>
          <w:lang w:val="uk-UA"/>
        </w:rPr>
        <w:t>джерел</w:t>
      </w:r>
      <w:r>
        <w:t></w:t>
      </w:r>
      <w:r w:rsidRPr="00147CCA">
        <w:rPr>
          <w:rFonts w:hint="eastAsia"/>
          <w:lang w:val="uk-UA"/>
        </w:rPr>
        <w:t>з</w:t>
      </w:r>
      <w:r>
        <w:t></w:t>
      </w:r>
      <w:r w:rsidRPr="00147CCA">
        <w:rPr>
          <w:rFonts w:hint="eastAsia"/>
          <w:lang w:val="uk-UA"/>
        </w:rPr>
        <w:t>даної</w:t>
      </w:r>
      <w:r>
        <w:t></w:t>
      </w:r>
      <w:r w:rsidRPr="00147CCA">
        <w:rPr>
          <w:rFonts w:hint="eastAsia"/>
          <w:lang w:val="uk-UA"/>
        </w:rPr>
        <w:t>теми</w:t>
      </w:r>
      <w:r>
        <w:t></w:t>
      </w:r>
      <w:r>
        <w:t></w:t>
      </w:r>
      <w:r w:rsidRPr="00147CCA">
        <w:rPr>
          <w:rFonts w:hint="eastAsia"/>
          <w:lang w:val="uk-UA"/>
        </w:rPr>
        <w:t>левова</w:t>
      </w:r>
    </w:p>
    <w:p w:rsidR="00147CCA" w:rsidRPr="00147CCA" w:rsidRDefault="00147CCA" w:rsidP="00147CCA">
      <w:pPr>
        <w:rPr>
          <w:lang w:val="uk-UA"/>
        </w:rPr>
      </w:pPr>
      <w:r w:rsidRPr="00147CCA">
        <w:rPr>
          <w:rFonts w:hint="eastAsia"/>
          <w:lang w:val="uk-UA"/>
        </w:rPr>
        <w:t>частка</w:t>
      </w:r>
      <w:r>
        <w:t></w:t>
      </w:r>
      <w:r w:rsidRPr="00147CCA">
        <w:rPr>
          <w:rFonts w:hint="eastAsia"/>
          <w:lang w:val="uk-UA"/>
        </w:rPr>
        <w:t>наукових</w:t>
      </w:r>
      <w:r>
        <w:t></w:t>
      </w:r>
      <w:r w:rsidRPr="00147CCA">
        <w:rPr>
          <w:rFonts w:hint="eastAsia"/>
          <w:lang w:val="uk-UA"/>
        </w:rPr>
        <w:t>розвідок</w:t>
      </w:r>
      <w:r>
        <w:t></w:t>
      </w:r>
      <w:r w:rsidRPr="00147CCA">
        <w:rPr>
          <w:rFonts w:hint="eastAsia"/>
          <w:lang w:val="uk-UA"/>
        </w:rPr>
        <w:t>стосується</w:t>
      </w:r>
      <w:r>
        <w:t></w:t>
      </w:r>
      <w:r w:rsidRPr="00147CCA">
        <w:rPr>
          <w:rFonts w:hint="eastAsia"/>
          <w:lang w:val="uk-UA"/>
        </w:rPr>
        <w:t>саме</w:t>
      </w:r>
      <w:r>
        <w:t></w:t>
      </w:r>
      <w:r w:rsidRPr="00147CCA">
        <w:rPr>
          <w:rFonts w:hint="eastAsia"/>
          <w:lang w:val="uk-UA"/>
        </w:rPr>
        <w:t>політологічного</w:t>
      </w:r>
      <w:r>
        <w:t></w:t>
      </w:r>
      <w:r w:rsidRPr="00147CCA">
        <w:rPr>
          <w:rFonts w:hint="eastAsia"/>
          <w:lang w:val="uk-UA"/>
        </w:rPr>
        <w:t>та</w:t>
      </w:r>
      <w:r>
        <w:t></w:t>
      </w:r>
      <w:r w:rsidRPr="00147CCA">
        <w:rPr>
          <w:rFonts w:hint="eastAsia"/>
          <w:lang w:val="uk-UA"/>
        </w:rPr>
        <w:t>геополітичного</w:t>
      </w:r>
    </w:p>
    <w:p w:rsidR="00147CCA" w:rsidRPr="00147CCA" w:rsidRDefault="00147CCA" w:rsidP="00147CCA">
      <w:pPr>
        <w:rPr>
          <w:lang w:val="uk-UA"/>
        </w:rPr>
      </w:pPr>
      <w:r w:rsidRPr="00147CCA">
        <w:rPr>
          <w:rFonts w:hint="eastAsia"/>
          <w:lang w:val="uk-UA"/>
        </w:rPr>
        <w:t>аспекту</w:t>
      </w:r>
      <w:r>
        <w:t></w:t>
      </w:r>
      <w:r w:rsidRPr="00147CCA">
        <w:rPr>
          <w:rFonts w:hint="eastAsia"/>
          <w:lang w:val="uk-UA"/>
        </w:rPr>
        <w:t>відносин</w:t>
      </w:r>
      <w:r>
        <w:t></w:t>
      </w:r>
      <w:r w:rsidRPr="00147CCA">
        <w:rPr>
          <w:rFonts w:hint="eastAsia"/>
          <w:lang w:val="uk-UA"/>
        </w:rPr>
        <w:t>Вашингтону</w:t>
      </w:r>
      <w:r>
        <w:t></w:t>
      </w:r>
      <w:r w:rsidRPr="00147CCA">
        <w:rPr>
          <w:rFonts w:hint="eastAsia"/>
          <w:lang w:val="uk-UA"/>
        </w:rPr>
        <w:t>з</w:t>
      </w:r>
      <w:r>
        <w:t></w:t>
      </w:r>
      <w:r w:rsidRPr="00147CCA">
        <w:rPr>
          <w:rFonts w:hint="eastAsia"/>
          <w:lang w:val="uk-UA"/>
        </w:rPr>
        <w:t>колишніми</w:t>
      </w:r>
      <w:r>
        <w:t></w:t>
      </w:r>
      <w:r w:rsidRPr="00147CCA">
        <w:rPr>
          <w:rFonts w:hint="eastAsia"/>
          <w:lang w:val="uk-UA"/>
        </w:rPr>
        <w:t>радянськими</w:t>
      </w:r>
      <w:r>
        <w:t></w:t>
      </w:r>
      <w:r w:rsidRPr="00147CCA">
        <w:rPr>
          <w:rFonts w:hint="eastAsia"/>
          <w:lang w:val="uk-UA"/>
        </w:rPr>
        <w:t>республіками</w:t>
      </w:r>
    </w:p>
    <w:p w:rsidR="00147CCA" w:rsidRPr="00147CCA" w:rsidRDefault="00147CCA" w:rsidP="00147CCA">
      <w:pPr>
        <w:rPr>
          <w:lang w:val="uk-UA"/>
        </w:rPr>
      </w:pPr>
      <w:r w:rsidRPr="00147CCA">
        <w:rPr>
          <w:rFonts w:hint="eastAsia"/>
          <w:lang w:val="uk-UA"/>
        </w:rPr>
        <w:t>Центральної</w:t>
      </w:r>
      <w:r>
        <w:t></w:t>
      </w:r>
      <w:r w:rsidRPr="00147CCA">
        <w:rPr>
          <w:rFonts w:hint="eastAsia"/>
          <w:lang w:val="uk-UA"/>
        </w:rPr>
        <w:t>Азії</w:t>
      </w:r>
      <w:r>
        <w:t></w:t>
      </w:r>
      <w:r>
        <w:t></w:t>
      </w:r>
      <w:r w:rsidRPr="00147CCA">
        <w:rPr>
          <w:rFonts w:hint="eastAsia"/>
          <w:lang w:val="uk-UA"/>
        </w:rPr>
        <w:t>Дисертаційні</w:t>
      </w:r>
      <w:r>
        <w:t></w:t>
      </w:r>
      <w:r w:rsidRPr="00147CCA">
        <w:rPr>
          <w:rFonts w:hint="eastAsia"/>
          <w:lang w:val="uk-UA"/>
        </w:rPr>
        <w:t>дослідження</w:t>
      </w:r>
      <w:r>
        <w:t></w:t>
      </w:r>
      <w:r w:rsidRPr="00147CCA">
        <w:rPr>
          <w:rFonts w:hint="eastAsia"/>
          <w:lang w:val="uk-UA"/>
        </w:rPr>
        <w:t>українських</w:t>
      </w:r>
      <w:r>
        <w:t></w:t>
      </w:r>
      <w:r w:rsidRPr="00147CCA">
        <w:rPr>
          <w:rFonts w:hint="eastAsia"/>
          <w:lang w:val="uk-UA"/>
        </w:rPr>
        <w:t>та</w:t>
      </w:r>
      <w:r>
        <w:t></w:t>
      </w:r>
      <w:r w:rsidRPr="00147CCA">
        <w:rPr>
          <w:rFonts w:hint="eastAsia"/>
          <w:lang w:val="uk-UA"/>
        </w:rPr>
        <w:t>зарубіжних</w:t>
      </w:r>
    </w:p>
    <w:p w:rsidR="00147CCA" w:rsidRPr="00147CCA" w:rsidRDefault="00147CCA" w:rsidP="00147CCA">
      <w:pPr>
        <w:rPr>
          <w:lang w:val="uk-UA"/>
        </w:rPr>
      </w:pPr>
      <w:r w:rsidRPr="00147CCA">
        <w:rPr>
          <w:rFonts w:hint="eastAsia"/>
          <w:lang w:val="uk-UA"/>
        </w:rPr>
        <w:t>здобувачів</w:t>
      </w:r>
      <w:r>
        <w:t></w:t>
      </w:r>
      <w:r>
        <w:t></w:t>
      </w:r>
      <w:r w:rsidRPr="00147CCA">
        <w:rPr>
          <w:rFonts w:hint="eastAsia"/>
          <w:lang w:val="uk-UA"/>
        </w:rPr>
        <w:t>що</w:t>
      </w:r>
      <w:r>
        <w:t></w:t>
      </w:r>
      <w:r w:rsidRPr="00147CCA">
        <w:rPr>
          <w:rFonts w:hint="eastAsia"/>
          <w:lang w:val="uk-UA"/>
        </w:rPr>
        <w:t>розглядають</w:t>
      </w:r>
      <w:r>
        <w:t></w:t>
      </w:r>
      <w:r w:rsidRPr="00147CCA">
        <w:rPr>
          <w:rFonts w:hint="eastAsia"/>
          <w:lang w:val="uk-UA"/>
        </w:rPr>
        <w:t>відносини</w:t>
      </w:r>
      <w:r>
        <w:t></w:t>
      </w:r>
      <w:r w:rsidRPr="00147CCA">
        <w:rPr>
          <w:rFonts w:hint="eastAsia"/>
          <w:lang w:val="uk-UA"/>
        </w:rPr>
        <w:t>США</w:t>
      </w:r>
      <w:r>
        <w:t></w:t>
      </w:r>
      <w:r w:rsidRPr="00147CCA">
        <w:rPr>
          <w:rFonts w:hint="eastAsia"/>
          <w:lang w:val="uk-UA"/>
        </w:rPr>
        <w:t>та</w:t>
      </w:r>
      <w:r>
        <w:t></w:t>
      </w:r>
      <w:r w:rsidRPr="00147CCA">
        <w:rPr>
          <w:rFonts w:hint="eastAsia"/>
          <w:lang w:val="uk-UA"/>
        </w:rPr>
        <w:t>Центральної</w:t>
      </w:r>
      <w:r>
        <w:t></w:t>
      </w:r>
      <w:r w:rsidRPr="00147CCA">
        <w:rPr>
          <w:rFonts w:hint="eastAsia"/>
          <w:lang w:val="uk-UA"/>
        </w:rPr>
        <w:t>Азії</w:t>
      </w:r>
      <w:r>
        <w:t></w:t>
      </w:r>
      <w:r w:rsidRPr="00147CCA">
        <w:rPr>
          <w:rFonts w:hint="eastAsia"/>
          <w:lang w:val="uk-UA"/>
        </w:rPr>
        <w:t>в</w:t>
      </w:r>
      <w:r>
        <w:t></w:t>
      </w:r>
      <w:r w:rsidRPr="00147CCA">
        <w:rPr>
          <w:rFonts w:hint="eastAsia"/>
          <w:lang w:val="uk-UA"/>
        </w:rPr>
        <w:t>означений</w:t>
      </w:r>
    </w:p>
    <w:p w:rsidR="00147CCA" w:rsidRPr="00147CCA" w:rsidRDefault="00147CCA" w:rsidP="00147CCA">
      <w:pPr>
        <w:rPr>
          <w:lang w:val="uk-UA"/>
        </w:rPr>
      </w:pPr>
      <w:r w:rsidRPr="00147CCA">
        <w:rPr>
          <w:rFonts w:hint="eastAsia"/>
          <w:lang w:val="uk-UA"/>
        </w:rPr>
        <w:t>період</w:t>
      </w:r>
      <w:r>
        <w:t></w:t>
      </w:r>
      <w:r>
        <w:t></w:t>
      </w:r>
      <w:r w:rsidRPr="00147CCA">
        <w:rPr>
          <w:rFonts w:hint="eastAsia"/>
          <w:lang w:val="uk-UA"/>
        </w:rPr>
        <w:t>переважно</w:t>
      </w:r>
      <w:r>
        <w:t></w:t>
      </w:r>
      <w:r w:rsidRPr="00147CCA">
        <w:rPr>
          <w:rFonts w:hint="eastAsia"/>
          <w:lang w:val="uk-UA"/>
        </w:rPr>
        <w:t>захищалися</w:t>
      </w:r>
      <w:r>
        <w:t></w:t>
      </w:r>
      <w:r w:rsidRPr="00147CCA">
        <w:rPr>
          <w:rFonts w:hint="eastAsia"/>
          <w:lang w:val="uk-UA"/>
        </w:rPr>
        <w:t>в</w:t>
      </w:r>
      <w:r>
        <w:t></w:t>
      </w:r>
      <w:r w:rsidRPr="00147CCA">
        <w:rPr>
          <w:rFonts w:hint="eastAsia"/>
          <w:lang w:val="uk-UA"/>
        </w:rPr>
        <w:t>рамках</w:t>
      </w:r>
      <w:r>
        <w:t></w:t>
      </w:r>
      <w:r w:rsidRPr="00147CCA">
        <w:rPr>
          <w:rFonts w:hint="eastAsia"/>
          <w:lang w:val="uk-UA"/>
        </w:rPr>
        <w:t>дисципліни</w:t>
      </w:r>
      <w:r>
        <w:t></w:t>
      </w:r>
      <w:r>
        <w:t></w:t>
      </w:r>
      <w:r w:rsidRPr="00147CCA">
        <w:rPr>
          <w:rFonts w:hint="eastAsia"/>
          <w:lang w:val="uk-UA"/>
        </w:rPr>
        <w:t>Міжнародні</w:t>
      </w:r>
      <w:r>
        <w:t></w:t>
      </w:r>
      <w:r w:rsidRPr="00147CCA">
        <w:rPr>
          <w:rFonts w:hint="eastAsia"/>
          <w:lang w:val="uk-UA"/>
        </w:rPr>
        <w:t>відносини</w:t>
      </w:r>
      <w:r>
        <w:t></w:t>
      </w:r>
    </w:p>
    <w:p w:rsidR="00147CCA" w:rsidRPr="00147CCA" w:rsidRDefault="00147CCA" w:rsidP="00147CCA">
      <w:pPr>
        <w:rPr>
          <w:lang w:val="uk-UA"/>
        </w:rPr>
      </w:pPr>
      <w:r w:rsidRPr="00147CCA">
        <w:rPr>
          <w:rFonts w:hint="eastAsia"/>
          <w:lang w:val="uk-UA"/>
        </w:rPr>
        <w:t>або</w:t>
      </w:r>
      <w:r>
        <w:t></w:t>
      </w:r>
      <w:r w:rsidRPr="00147CCA">
        <w:rPr>
          <w:rFonts w:hint="eastAsia"/>
          <w:lang w:val="uk-UA"/>
        </w:rPr>
        <w:t>вивчали</w:t>
      </w:r>
      <w:r>
        <w:t></w:t>
      </w:r>
      <w:r w:rsidRPr="00147CCA">
        <w:rPr>
          <w:rFonts w:hint="eastAsia"/>
          <w:lang w:val="uk-UA"/>
        </w:rPr>
        <w:t>проблему</w:t>
      </w:r>
      <w:r>
        <w:t></w:t>
      </w:r>
      <w:r w:rsidRPr="00147CCA">
        <w:rPr>
          <w:rFonts w:hint="eastAsia"/>
          <w:lang w:val="uk-UA"/>
        </w:rPr>
        <w:t>в</w:t>
      </w:r>
      <w:r>
        <w:t></w:t>
      </w:r>
      <w:r w:rsidRPr="00147CCA">
        <w:rPr>
          <w:rFonts w:hint="eastAsia"/>
          <w:lang w:val="uk-UA"/>
        </w:rPr>
        <w:t>коротких</w:t>
      </w:r>
      <w:r>
        <w:t></w:t>
      </w:r>
      <w:r w:rsidRPr="00147CCA">
        <w:rPr>
          <w:rFonts w:hint="eastAsia"/>
          <w:lang w:val="uk-UA"/>
        </w:rPr>
        <w:t>хронологічних</w:t>
      </w:r>
      <w:r>
        <w:t></w:t>
      </w:r>
      <w:r w:rsidRPr="00147CCA">
        <w:rPr>
          <w:rFonts w:hint="eastAsia"/>
          <w:lang w:val="uk-UA"/>
        </w:rPr>
        <w:t>межах</w:t>
      </w:r>
      <w:r>
        <w:t></w:t>
      </w:r>
    </w:p>
    <w:p w:rsidR="00147CCA" w:rsidRPr="00147CCA" w:rsidRDefault="00147CCA" w:rsidP="00147CCA">
      <w:pPr>
        <w:rPr>
          <w:lang w:val="uk-UA"/>
        </w:rPr>
      </w:pPr>
      <w:r w:rsidRPr="00147CCA">
        <w:rPr>
          <w:rFonts w:hint="eastAsia"/>
          <w:lang w:val="uk-UA"/>
        </w:rPr>
        <w:t>Крім</w:t>
      </w:r>
      <w:r>
        <w:t></w:t>
      </w:r>
      <w:r w:rsidRPr="00147CCA">
        <w:rPr>
          <w:rFonts w:hint="eastAsia"/>
          <w:lang w:val="uk-UA"/>
        </w:rPr>
        <w:t>того</w:t>
      </w:r>
      <w:r>
        <w:t></w:t>
      </w:r>
      <w:r>
        <w:t></w:t>
      </w:r>
      <w:r w:rsidRPr="00147CCA">
        <w:rPr>
          <w:rFonts w:hint="eastAsia"/>
          <w:lang w:val="uk-UA"/>
        </w:rPr>
        <w:t>велика</w:t>
      </w:r>
      <w:r>
        <w:t></w:t>
      </w:r>
      <w:r w:rsidRPr="00147CCA">
        <w:rPr>
          <w:rFonts w:hint="eastAsia"/>
          <w:lang w:val="uk-UA"/>
        </w:rPr>
        <w:t>частина</w:t>
      </w:r>
      <w:r>
        <w:t></w:t>
      </w:r>
      <w:r w:rsidRPr="00147CCA">
        <w:rPr>
          <w:rFonts w:hint="eastAsia"/>
          <w:lang w:val="uk-UA"/>
        </w:rPr>
        <w:t>розглянутих</w:t>
      </w:r>
      <w:r>
        <w:t></w:t>
      </w:r>
      <w:r w:rsidRPr="00147CCA">
        <w:rPr>
          <w:rFonts w:hint="eastAsia"/>
          <w:lang w:val="uk-UA"/>
        </w:rPr>
        <w:t>наукових</w:t>
      </w:r>
      <w:r>
        <w:t></w:t>
      </w:r>
      <w:r w:rsidRPr="00147CCA">
        <w:rPr>
          <w:rFonts w:hint="eastAsia"/>
          <w:lang w:val="uk-UA"/>
        </w:rPr>
        <w:t>робіт</w:t>
      </w:r>
      <w:r>
        <w:t></w:t>
      </w:r>
      <w:r w:rsidRPr="00147CCA">
        <w:rPr>
          <w:rFonts w:hint="eastAsia"/>
          <w:lang w:val="uk-UA"/>
        </w:rPr>
        <w:t>зосереджена</w:t>
      </w:r>
      <w:r>
        <w:t></w:t>
      </w:r>
      <w:r w:rsidRPr="00147CCA">
        <w:rPr>
          <w:rFonts w:hint="eastAsia"/>
          <w:lang w:val="uk-UA"/>
        </w:rPr>
        <w:t>на</w:t>
      </w:r>
    </w:p>
    <w:p w:rsidR="00147CCA" w:rsidRPr="00147CCA" w:rsidRDefault="00147CCA" w:rsidP="00147CCA">
      <w:pPr>
        <w:rPr>
          <w:lang w:val="uk-UA"/>
        </w:rPr>
      </w:pPr>
      <w:r w:rsidRPr="00147CCA">
        <w:rPr>
          <w:rFonts w:hint="eastAsia"/>
          <w:lang w:val="uk-UA"/>
        </w:rPr>
        <w:t>окремих</w:t>
      </w:r>
      <w:r>
        <w:t></w:t>
      </w:r>
      <w:r w:rsidRPr="00147CCA">
        <w:rPr>
          <w:rFonts w:hint="eastAsia"/>
          <w:lang w:val="uk-UA"/>
        </w:rPr>
        <w:t>аспектах</w:t>
      </w:r>
      <w:r>
        <w:t></w:t>
      </w:r>
      <w:r w:rsidRPr="00147CCA">
        <w:rPr>
          <w:rFonts w:hint="eastAsia"/>
          <w:lang w:val="uk-UA"/>
        </w:rPr>
        <w:t>діяльності</w:t>
      </w:r>
      <w:r>
        <w:t></w:t>
      </w:r>
      <w:r w:rsidRPr="00147CCA">
        <w:rPr>
          <w:rFonts w:hint="eastAsia"/>
          <w:lang w:val="uk-UA"/>
        </w:rPr>
        <w:t>США</w:t>
      </w:r>
      <w:r>
        <w:t></w:t>
      </w:r>
      <w:r w:rsidRPr="00147CCA">
        <w:rPr>
          <w:rFonts w:hint="eastAsia"/>
          <w:lang w:val="uk-UA"/>
        </w:rPr>
        <w:t>в</w:t>
      </w:r>
      <w:r>
        <w:t></w:t>
      </w:r>
      <w:r w:rsidRPr="00147CCA">
        <w:rPr>
          <w:rFonts w:hint="eastAsia"/>
          <w:lang w:val="uk-UA"/>
        </w:rPr>
        <w:t>центральноазійському</w:t>
      </w:r>
      <w:r>
        <w:t></w:t>
      </w:r>
      <w:r w:rsidRPr="00147CCA">
        <w:rPr>
          <w:rFonts w:hint="eastAsia"/>
          <w:lang w:val="uk-UA"/>
        </w:rPr>
        <w:t>регіоні</w:t>
      </w:r>
      <w:r>
        <w:t></w:t>
      </w:r>
      <w:r>
        <w:t></w:t>
      </w:r>
      <w:r w:rsidRPr="00147CCA">
        <w:rPr>
          <w:rFonts w:hint="eastAsia"/>
          <w:lang w:val="uk-UA"/>
        </w:rPr>
        <w:t>насамперед</w:t>
      </w:r>
    </w:p>
    <w:p w:rsidR="00147CCA" w:rsidRPr="00147CCA" w:rsidRDefault="00147CCA" w:rsidP="00147CCA">
      <w:pPr>
        <w:rPr>
          <w:lang w:val="uk-UA"/>
        </w:rPr>
      </w:pPr>
      <w:r w:rsidRPr="00147CCA">
        <w:rPr>
          <w:rFonts w:hint="eastAsia"/>
          <w:lang w:val="uk-UA"/>
        </w:rPr>
        <w:t>це</w:t>
      </w:r>
      <w:r>
        <w:t></w:t>
      </w:r>
      <w:r w:rsidRPr="00147CCA">
        <w:rPr>
          <w:rFonts w:hint="eastAsia"/>
          <w:lang w:val="uk-UA"/>
        </w:rPr>
        <w:t>військово</w:t>
      </w:r>
      <w:r>
        <w:t></w:t>
      </w:r>
      <w:r w:rsidRPr="00147CCA">
        <w:rPr>
          <w:rFonts w:hint="eastAsia"/>
          <w:lang w:val="uk-UA"/>
        </w:rPr>
        <w:t>політичне</w:t>
      </w:r>
      <w:r>
        <w:t></w:t>
      </w:r>
      <w:r w:rsidRPr="00147CCA">
        <w:rPr>
          <w:rFonts w:hint="eastAsia"/>
          <w:lang w:val="uk-UA"/>
        </w:rPr>
        <w:t>співробітництво</w:t>
      </w:r>
      <w:r>
        <w:t></w:t>
      </w:r>
      <w:r w:rsidRPr="00147CCA">
        <w:rPr>
          <w:rFonts w:hint="eastAsia"/>
          <w:lang w:val="uk-UA"/>
        </w:rPr>
        <w:t>з</w:t>
      </w:r>
      <w:r>
        <w:t></w:t>
      </w:r>
      <w:r w:rsidRPr="00147CCA">
        <w:rPr>
          <w:rFonts w:hint="eastAsia"/>
          <w:lang w:val="uk-UA"/>
        </w:rPr>
        <w:t>окремими</w:t>
      </w:r>
      <w:r>
        <w:t></w:t>
      </w:r>
      <w:r w:rsidRPr="00147CCA">
        <w:rPr>
          <w:rFonts w:hint="eastAsia"/>
          <w:lang w:val="uk-UA"/>
        </w:rPr>
        <w:t>країнами</w:t>
      </w:r>
      <w:r>
        <w:t></w:t>
      </w:r>
      <w:r w:rsidRPr="00147CCA">
        <w:rPr>
          <w:rFonts w:hint="eastAsia"/>
          <w:lang w:val="uk-UA"/>
        </w:rPr>
        <w:t>Центральної</w:t>
      </w:r>
      <w:r>
        <w:t></w:t>
      </w:r>
      <w:r w:rsidRPr="00147CCA">
        <w:rPr>
          <w:rFonts w:hint="eastAsia"/>
          <w:lang w:val="uk-UA"/>
        </w:rPr>
        <w:t>Азії</w:t>
      </w:r>
    </w:p>
    <w:p w:rsidR="00147CCA" w:rsidRPr="00147CCA" w:rsidRDefault="00147CCA" w:rsidP="00147CCA">
      <w:pPr>
        <w:rPr>
          <w:lang w:val="uk-UA"/>
        </w:rPr>
      </w:pPr>
      <w:r w:rsidRPr="00147CCA">
        <w:rPr>
          <w:rFonts w:hint="eastAsia"/>
          <w:lang w:val="uk-UA"/>
        </w:rPr>
        <w:t>в</w:t>
      </w:r>
      <w:r>
        <w:t></w:t>
      </w:r>
      <w:r w:rsidRPr="00147CCA">
        <w:rPr>
          <w:rFonts w:hint="eastAsia"/>
          <w:lang w:val="uk-UA"/>
        </w:rPr>
        <w:t>рамках</w:t>
      </w:r>
      <w:r>
        <w:t></w:t>
      </w:r>
      <w:r w:rsidRPr="00147CCA">
        <w:rPr>
          <w:rFonts w:hint="eastAsia"/>
          <w:lang w:val="uk-UA"/>
        </w:rPr>
        <w:t>антитерористичної</w:t>
      </w:r>
      <w:r>
        <w:t></w:t>
      </w:r>
      <w:r w:rsidRPr="00147CCA">
        <w:rPr>
          <w:rFonts w:hint="eastAsia"/>
          <w:lang w:val="uk-UA"/>
        </w:rPr>
        <w:t>операції</w:t>
      </w:r>
      <w:r>
        <w:t></w:t>
      </w:r>
      <w:r w:rsidRPr="00147CCA">
        <w:rPr>
          <w:rFonts w:hint="eastAsia"/>
          <w:lang w:val="uk-UA"/>
        </w:rPr>
        <w:t>в</w:t>
      </w:r>
      <w:r>
        <w:t></w:t>
      </w:r>
      <w:r w:rsidRPr="00147CCA">
        <w:rPr>
          <w:rFonts w:hint="eastAsia"/>
          <w:lang w:val="uk-UA"/>
        </w:rPr>
        <w:t>Афганістані</w:t>
      </w:r>
      <w:r>
        <w:t></w:t>
      </w:r>
      <w:r w:rsidRPr="00147CCA">
        <w:rPr>
          <w:rFonts w:hint="eastAsia"/>
          <w:lang w:val="uk-UA"/>
        </w:rPr>
        <w:t>на</w:t>
      </w:r>
      <w:r>
        <w:t></w:t>
      </w:r>
      <w:r w:rsidRPr="00147CCA">
        <w:rPr>
          <w:rFonts w:hint="eastAsia"/>
          <w:lang w:val="uk-UA"/>
        </w:rPr>
        <w:t>початку</w:t>
      </w:r>
      <w:r>
        <w:t></w:t>
      </w:r>
      <w:r w:rsidRPr="00147CCA">
        <w:rPr>
          <w:rFonts w:hint="eastAsia"/>
          <w:lang w:val="uk-UA"/>
        </w:rPr>
        <w:t>ХХІ</w:t>
      </w:r>
      <w:r>
        <w:t></w:t>
      </w:r>
      <w:r w:rsidRPr="00147CCA">
        <w:rPr>
          <w:rFonts w:hint="eastAsia"/>
          <w:lang w:val="uk-UA"/>
        </w:rPr>
        <w:t>століття</w:t>
      </w:r>
      <w:r>
        <w:t></w:t>
      </w:r>
      <w:r>
        <w:t></w:t>
      </w:r>
      <w:r w:rsidRPr="00147CCA">
        <w:rPr>
          <w:rFonts w:hint="eastAsia"/>
          <w:lang w:val="uk-UA"/>
        </w:rPr>
        <w:t>що</w:t>
      </w:r>
    </w:p>
    <w:p w:rsidR="00147CCA" w:rsidRPr="00147CCA" w:rsidRDefault="00147CCA" w:rsidP="00147CCA">
      <w:pPr>
        <w:rPr>
          <w:lang w:val="uk-UA"/>
        </w:rPr>
      </w:pPr>
      <w:r w:rsidRPr="00147CCA">
        <w:rPr>
          <w:rFonts w:hint="eastAsia"/>
          <w:lang w:val="uk-UA"/>
        </w:rPr>
        <w:t>великою</w:t>
      </w:r>
      <w:r>
        <w:t></w:t>
      </w:r>
      <w:r w:rsidRPr="00147CCA">
        <w:rPr>
          <w:rFonts w:hint="eastAsia"/>
          <w:lang w:val="uk-UA"/>
        </w:rPr>
        <w:t>мірою</w:t>
      </w:r>
      <w:r>
        <w:t></w:t>
      </w:r>
      <w:r w:rsidRPr="00147CCA">
        <w:rPr>
          <w:rFonts w:hint="eastAsia"/>
          <w:lang w:val="uk-UA"/>
        </w:rPr>
        <w:t>пов’язано</w:t>
      </w:r>
      <w:r>
        <w:t></w:t>
      </w:r>
      <w:r w:rsidRPr="00147CCA">
        <w:rPr>
          <w:rFonts w:hint="eastAsia"/>
          <w:lang w:val="uk-UA"/>
        </w:rPr>
        <w:t>зі</w:t>
      </w:r>
      <w:r>
        <w:t></w:t>
      </w:r>
      <w:r w:rsidRPr="00147CCA">
        <w:rPr>
          <w:rFonts w:hint="eastAsia"/>
          <w:lang w:val="uk-UA"/>
        </w:rPr>
        <w:t>стрімким</w:t>
      </w:r>
      <w:r>
        <w:t></w:t>
      </w:r>
      <w:r w:rsidRPr="00147CCA">
        <w:rPr>
          <w:rFonts w:hint="eastAsia"/>
          <w:lang w:val="uk-UA"/>
        </w:rPr>
        <w:t>зростанням</w:t>
      </w:r>
      <w:r>
        <w:t></w:t>
      </w:r>
      <w:r w:rsidRPr="00147CCA">
        <w:rPr>
          <w:rFonts w:hint="eastAsia"/>
          <w:lang w:val="uk-UA"/>
        </w:rPr>
        <w:t>стратегічного</w:t>
      </w:r>
      <w:r>
        <w:t></w:t>
      </w:r>
      <w:r w:rsidRPr="00147CCA">
        <w:rPr>
          <w:rFonts w:hint="eastAsia"/>
          <w:lang w:val="uk-UA"/>
        </w:rPr>
        <w:t>інтересу</w:t>
      </w:r>
    </w:p>
    <w:p w:rsidR="00147CCA" w:rsidRPr="00147CCA" w:rsidRDefault="00147CCA" w:rsidP="00147CCA">
      <w:pPr>
        <w:rPr>
          <w:lang w:val="uk-UA"/>
        </w:rPr>
      </w:pPr>
      <w:r w:rsidRPr="00147CCA">
        <w:rPr>
          <w:rFonts w:hint="eastAsia"/>
          <w:lang w:val="uk-UA"/>
        </w:rPr>
        <w:t>Вашингтону</w:t>
      </w:r>
      <w:r>
        <w:t></w:t>
      </w:r>
      <w:r w:rsidRPr="00147CCA">
        <w:rPr>
          <w:rFonts w:hint="eastAsia"/>
          <w:lang w:val="uk-UA"/>
        </w:rPr>
        <w:t>до</w:t>
      </w:r>
      <w:r>
        <w:t></w:t>
      </w:r>
      <w:r w:rsidRPr="00147CCA">
        <w:rPr>
          <w:rFonts w:hint="eastAsia"/>
          <w:lang w:val="uk-UA"/>
        </w:rPr>
        <w:t>країн</w:t>
      </w:r>
      <w:r>
        <w:t></w:t>
      </w:r>
      <w:r w:rsidRPr="00147CCA">
        <w:rPr>
          <w:rFonts w:hint="eastAsia"/>
          <w:lang w:val="uk-UA"/>
        </w:rPr>
        <w:t>Центральної</w:t>
      </w:r>
      <w:r>
        <w:t></w:t>
      </w:r>
      <w:r w:rsidRPr="00147CCA">
        <w:rPr>
          <w:rFonts w:hint="eastAsia"/>
          <w:lang w:val="uk-UA"/>
        </w:rPr>
        <w:t>Азії</w:t>
      </w:r>
      <w:r>
        <w:t></w:t>
      </w:r>
      <w:r w:rsidRPr="00147CCA">
        <w:rPr>
          <w:rFonts w:hint="eastAsia"/>
          <w:lang w:val="uk-UA"/>
        </w:rPr>
        <w:t>як</w:t>
      </w:r>
      <w:r>
        <w:t></w:t>
      </w:r>
      <w:r w:rsidRPr="00147CCA">
        <w:rPr>
          <w:rFonts w:hint="eastAsia"/>
          <w:lang w:val="uk-UA"/>
        </w:rPr>
        <w:t>до</w:t>
      </w:r>
      <w:r>
        <w:t></w:t>
      </w:r>
      <w:r w:rsidRPr="00147CCA">
        <w:rPr>
          <w:rFonts w:hint="eastAsia"/>
          <w:lang w:val="uk-UA"/>
        </w:rPr>
        <w:t>важливого</w:t>
      </w:r>
      <w:r>
        <w:t></w:t>
      </w:r>
      <w:r w:rsidRPr="00147CCA">
        <w:rPr>
          <w:rFonts w:hint="eastAsia"/>
          <w:lang w:val="uk-UA"/>
        </w:rPr>
        <w:t>плацдарму</w:t>
      </w:r>
      <w:r>
        <w:t></w:t>
      </w:r>
      <w:r w:rsidRPr="00147CCA">
        <w:rPr>
          <w:rFonts w:hint="eastAsia"/>
          <w:lang w:val="uk-UA"/>
        </w:rPr>
        <w:t>та</w:t>
      </w:r>
    </w:p>
    <w:p w:rsidR="00147CCA" w:rsidRPr="00147CCA" w:rsidRDefault="00147CCA" w:rsidP="00147CCA">
      <w:pPr>
        <w:rPr>
          <w:lang w:val="uk-UA"/>
        </w:rPr>
      </w:pPr>
      <w:r w:rsidRPr="00147CCA">
        <w:rPr>
          <w:rFonts w:hint="eastAsia"/>
          <w:lang w:val="uk-UA"/>
        </w:rPr>
        <w:t>транзитного</w:t>
      </w:r>
      <w:r>
        <w:t></w:t>
      </w:r>
      <w:r w:rsidRPr="00147CCA">
        <w:rPr>
          <w:rFonts w:hint="eastAsia"/>
          <w:lang w:val="uk-UA"/>
        </w:rPr>
        <w:t>центру</w:t>
      </w:r>
      <w:r>
        <w:t></w:t>
      </w:r>
      <w:r w:rsidRPr="00147CCA">
        <w:rPr>
          <w:rFonts w:hint="eastAsia"/>
          <w:lang w:val="uk-UA"/>
        </w:rPr>
        <w:t>в</w:t>
      </w:r>
      <w:r>
        <w:t></w:t>
      </w:r>
      <w:r w:rsidRPr="00147CCA">
        <w:rPr>
          <w:rFonts w:hint="eastAsia"/>
          <w:lang w:val="uk-UA"/>
        </w:rPr>
        <w:t>контексті</w:t>
      </w:r>
      <w:r>
        <w:t></w:t>
      </w:r>
      <w:r w:rsidRPr="00147CCA">
        <w:rPr>
          <w:rFonts w:hint="eastAsia"/>
          <w:lang w:val="uk-UA"/>
        </w:rPr>
        <w:t>боротьби</w:t>
      </w:r>
      <w:r>
        <w:t></w:t>
      </w:r>
      <w:r w:rsidRPr="00147CCA">
        <w:rPr>
          <w:rFonts w:hint="eastAsia"/>
          <w:lang w:val="uk-UA"/>
        </w:rPr>
        <w:t>з</w:t>
      </w:r>
      <w:r>
        <w:t></w:t>
      </w:r>
      <w:r w:rsidRPr="00147CCA">
        <w:rPr>
          <w:rFonts w:hint="eastAsia"/>
          <w:lang w:val="uk-UA"/>
        </w:rPr>
        <w:t>міжнародним</w:t>
      </w:r>
      <w:r>
        <w:t></w:t>
      </w:r>
      <w:r w:rsidRPr="00147CCA">
        <w:rPr>
          <w:rFonts w:hint="eastAsia"/>
          <w:lang w:val="uk-UA"/>
        </w:rPr>
        <w:t>тероризмом</w:t>
      </w:r>
      <w:r>
        <w:t></w:t>
      </w:r>
      <w:r>
        <w:t></w:t>
      </w:r>
      <w:r w:rsidRPr="00147CCA">
        <w:rPr>
          <w:rFonts w:hint="eastAsia"/>
          <w:lang w:val="uk-UA"/>
        </w:rPr>
        <w:t>Також</w:t>
      </w:r>
    </w:p>
    <w:p w:rsidR="00147CCA" w:rsidRPr="00147CCA" w:rsidRDefault="00147CCA" w:rsidP="00147CCA">
      <w:pPr>
        <w:rPr>
          <w:lang w:val="uk-UA"/>
        </w:rPr>
      </w:pPr>
      <w:r w:rsidRPr="00147CCA">
        <w:rPr>
          <w:rFonts w:hint="eastAsia"/>
          <w:lang w:val="uk-UA"/>
        </w:rPr>
        <w:t>велику</w:t>
      </w:r>
      <w:r>
        <w:t></w:t>
      </w:r>
      <w:r w:rsidRPr="00147CCA">
        <w:rPr>
          <w:rFonts w:hint="eastAsia"/>
          <w:lang w:val="uk-UA"/>
        </w:rPr>
        <w:t>кількість</w:t>
      </w:r>
      <w:r>
        <w:t></w:t>
      </w:r>
      <w:r w:rsidRPr="00147CCA">
        <w:rPr>
          <w:rFonts w:hint="eastAsia"/>
          <w:lang w:val="uk-UA"/>
        </w:rPr>
        <w:t>робіт</w:t>
      </w:r>
      <w:r>
        <w:t></w:t>
      </w:r>
      <w:r w:rsidRPr="00147CCA">
        <w:rPr>
          <w:rFonts w:hint="eastAsia"/>
          <w:lang w:val="uk-UA"/>
        </w:rPr>
        <w:t>іноземних</w:t>
      </w:r>
      <w:r>
        <w:t></w:t>
      </w:r>
      <w:r w:rsidRPr="00147CCA">
        <w:rPr>
          <w:rFonts w:hint="eastAsia"/>
          <w:lang w:val="uk-UA"/>
        </w:rPr>
        <w:t>дослідників</w:t>
      </w:r>
      <w:r>
        <w:t></w:t>
      </w:r>
      <w:r w:rsidRPr="00147CCA">
        <w:rPr>
          <w:rFonts w:hint="eastAsia"/>
          <w:lang w:val="uk-UA"/>
        </w:rPr>
        <w:t>присвячено</w:t>
      </w:r>
      <w:r>
        <w:t></w:t>
      </w:r>
      <w:r w:rsidRPr="00147CCA">
        <w:rPr>
          <w:rFonts w:hint="eastAsia"/>
          <w:lang w:val="uk-UA"/>
        </w:rPr>
        <w:t>здебільшого</w:t>
      </w:r>
    </w:p>
    <w:p w:rsidR="00147CCA" w:rsidRPr="00147CCA" w:rsidRDefault="00147CCA" w:rsidP="00147CCA">
      <w:pPr>
        <w:rPr>
          <w:lang w:val="uk-UA"/>
        </w:rPr>
      </w:pPr>
      <w:r w:rsidRPr="00147CCA">
        <w:rPr>
          <w:rFonts w:hint="eastAsia"/>
          <w:lang w:val="uk-UA"/>
        </w:rPr>
        <w:t>детальному</w:t>
      </w:r>
      <w:r>
        <w:t></w:t>
      </w:r>
      <w:r w:rsidRPr="00147CCA">
        <w:rPr>
          <w:rFonts w:hint="eastAsia"/>
          <w:lang w:val="uk-UA"/>
        </w:rPr>
        <w:t>розгляду</w:t>
      </w:r>
      <w:r>
        <w:t></w:t>
      </w:r>
      <w:r w:rsidRPr="00147CCA">
        <w:rPr>
          <w:rFonts w:hint="eastAsia"/>
          <w:lang w:val="uk-UA"/>
        </w:rPr>
        <w:t>двосторонніх</w:t>
      </w:r>
      <w:r>
        <w:t></w:t>
      </w:r>
      <w:r w:rsidRPr="00147CCA">
        <w:rPr>
          <w:rFonts w:hint="eastAsia"/>
          <w:lang w:val="uk-UA"/>
        </w:rPr>
        <w:t>відносин</w:t>
      </w:r>
      <w:r>
        <w:t></w:t>
      </w:r>
      <w:r w:rsidRPr="00147CCA">
        <w:rPr>
          <w:rFonts w:hint="eastAsia"/>
          <w:lang w:val="uk-UA"/>
        </w:rPr>
        <w:t>США</w:t>
      </w:r>
      <w:r>
        <w:t></w:t>
      </w:r>
      <w:r w:rsidRPr="00147CCA">
        <w:rPr>
          <w:rFonts w:hint="eastAsia"/>
          <w:lang w:val="uk-UA"/>
        </w:rPr>
        <w:t>та</w:t>
      </w:r>
      <w:r>
        <w:t></w:t>
      </w:r>
      <w:r w:rsidRPr="00147CCA">
        <w:rPr>
          <w:rFonts w:hint="eastAsia"/>
          <w:lang w:val="uk-UA"/>
        </w:rPr>
        <w:t>Казахстану</w:t>
      </w:r>
      <w:r>
        <w:t></w:t>
      </w:r>
    </w:p>
    <w:p w:rsidR="00147CCA" w:rsidRPr="00147CCA" w:rsidRDefault="00147CCA" w:rsidP="00147CCA">
      <w:pPr>
        <w:rPr>
          <w:lang w:val="uk-UA"/>
        </w:rPr>
      </w:pPr>
      <w:r w:rsidRPr="00147CCA">
        <w:rPr>
          <w:rFonts w:hint="eastAsia"/>
          <w:lang w:val="uk-UA"/>
        </w:rPr>
        <w:t>Говорячи</w:t>
      </w:r>
      <w:r>
        <w:t></w:t>
      </w:r>
      <w:r w:rsidRPr="00147CCA">
        <w:rPr>
          <w:rFonts w:hint="eastAsia"/>
          <w:lang w:val="uk-UA"/>
        </w:rPr>
        <w:t>про</w:t>
      </w:r>
      <w:r>
        <w:t></w:t>
      </w:r>
      <w:r w:rsidRPr="00147CCA">
        <w:rPr>
          <w:rFonts w:hint="eastAsia"/>
          <w:lang w:val="uk-UA"/>
        </w:rPr>
        <w:t>наукові</w:t>
      </w:r>
      <w:r>
        <w:t></w:t>
      </w:r>
      <w:r w:rsidRPr="00147CCA">
        <w:rPr>
          <w:rFonts w:hint="eastAsia"/>
          <w:lang w:val="uk-UA"/>
        </w:rPr>
        <w:t>праці</w:t>
      </w:r>
      <w:r>
        <w:t></w:t>
      </w:r>
      <w:r>
        <w:t></w:t>
      </w:r>
      <w:r w:rsidRPr="00147CCA">
        <w:rPr>
          <w:rFonts w:hint="eastAsia"/>
          <w:lang w:val="uk-UA"/>
        </w:rPr>
        <w:t>присвячені</w:t>
      </w:r>
      <w:r>
        <w:t></w:t>
      </w:r>
      <w:r w:rsidRPr="00147CCA">
        <w:rPr>
          <w:rFonts w:hint="eastAsia"/>
          <w:lang w:val="uk-UA"/>
        </w:rPr>
        <w:t>конкурентному</w:t>
      </w:r>
      <w:r>
        <w:t></w:t>
      </w:r>
      <w:r w:rsidRPr="00147CCA">
        <w:rPr>
          <w:rFonts w:hint="eastAsia"/>
          <w:lang w:val="uk-UA"/>
        </w:rPr>
        <w:t>співіснуванню</w:t>
      </w:r>
    </w:p>
    <w:p w:rsidR="00147CCA" w:rsidRPr="00147CCA" w:rsidRDefault="00147CCA" w:rsidP="00147CCA">
      <w:pPr>
        <w:rPr>
          <w:lang w:val="uk-UA"/>
        </w:rPr>
      </w:pPr>
      <w:r w:rsidRPr="00147CCA">
        <w:rPr>
          <w:rFonts w:hint="eastAsia"/>
          <w:lang w:val="uk-UA"/>
        </w:rPr>
        <w:t>Сполучених</w:t>
      </w:r>
      <w:r>
        <w:t></w:t>
      </w:r>
      <w:r w:rsidRPr="00147CCA">
        <w:rPr>
          <w:rFonts w:hint="eastAsia"/>
          <w:lang w:val="uk-UA"/>
        </w:rPr>
        <w:t>Штатів</w:t>
      </w:r>
      <w:r>
        <w:t></w:t>
      </w:r>
      <w:r w:rsidRPr="00147CCA">
        <w:rPr>
          <w:rFonts w:hint="eastAsia"/>
          <w:lang w:val="uk-UA"/>
        </w:rPr>
        <w:t>з</w:t>
      </w:r>
      <w:r>
        <w:t></w:t>
      </w:r>
      <w:r w:rsidRPr="00147CCA">
        <w:rPr>
          <w:rFonts w:hint="eastAsia"/>
          <w:lang w:val="uk-UA"/>
        </w:rPr>
        <w:t>іншими</w:t>
      </w:r>
      <w:r>
        <w:t></w:t>
      </w:r>
      <w:r w:rsidRPr="00147CCA">
        <w:rPr>
          <w:rFonts w:hint="eastAsia"/>
          <w:lang w:val="uk-UA"/>
        </w:rPr>
        <w:t>провідними</w:t>
      </w:r>
      <w:r>
        <w:t></w:t>
      </w:r>
      <w:r w:rsidRPr="00147CCA">
        <w:rPr>
          <w:rFonts w:hint="eastAsia"/>
          <w:lang w:val="uk-UA"/>
        </w:rPr>
        <w:t>зовнішніми</w:t>
      </w:r>
      <w:r>
        <w:t></w:t>
      </w:r>
      <w:r w:rsidRPr="00147CCA">
        <w:rPr>
          <w:rFonts w:hint="eastAsia"/>
          <w:lang w:val="uk-UA"/>
        </w:rPr>
        <w:t>гравцями</w:t>
      </w:r>
      <w:r>
        <w:t></w:t>
      </w:r>
      <w:r w:rsidRPr="00147CCA">
        <w:rPr>
          <w:rFonts w:hint="eastAsia"/>
          <w:lang w:val="uk-UA"/>
        </w:rPr>
        <w:t>в</w:t>
      </w:r>
      <w:r>
        <w:t></w:t>
      </w:r>
      <w:r w:rsidRPr="00147CCA">
        <w:rPr>
          <w:rFonts w:hint="eastAsia"/>
          <w:lang w:val="uk-UA"/>
        </w:rPr>
        <w:t>Центральній</w:t>
      </w:r>
    </w:p>
    <w:p w:rsidR="00147CCA" w:rsidRPr="00147CCA" w:rsidRDefault="00147CCA" w:rsidP="00147CCA">
      <w:pPr>
        <w:rPr>
          <w:lang w:val="uk-UA"/>
        </w:rPr>
      </w:pPr>
      <w:r w:rsidRPr="00147CCA">
        <w:rPr>
          <w:rFonts w:hint="eastAsia"/>
          <w:lang w:val="uk-UA"/>
        </w:rPr>
        <w:t>Азії</w:t>
      </w:r>
      <w:r>
        <w:t></w:t>
      </w:r>
      <w:r w:rsidRPr="00147CCA">
        <w:rPr>
          <w:rFonts w:hint="eastAsia"/>
          <w:lang w:val="uk-UA"/>
        </w:rPr>
        <w:t>–</w:t>
      </w:r>
      <w:r>
        <w:t></w:t>
      </w:r>
      <w:r w:rsidRPr="00147CCA">
        <w:rPr>
          <w:rFonts w:hint="eastAsia"/>
          <w:lang w:val="uk-UA"/>
        </w:rPr>
        <w:t>Китаєм</w:t>
      </w:r>
      <w:r>
        <w:t></w:t>
      </w:r>
      <w:r w:rsidRPr="00147CCA">
        <w:rPr>
          <w:rFonts w:hint="eastAsia"/>
          <w:lang w:val="uk-UA"/>
        </w:rPr>
        <w:t>та</w:t>
      </w:r>
      <w:r>
        <w:t></w:t>
      </w:r>
      <w:r w:rsidRPr="00147CCA">
        <w:rPr>
          <w:rFonts w:hint="eastAsia"/>
          <w:lang w:val="uk-UA"/>
        </w:rPr>
        <w:t>Росією</w:t>
      </w:r>
      <w:r>
        <w:t></w:t>
      </w:r>
      <w:r w:rsidRPr="00147CCA">
        <w:rPr>
          <w:rFonts w:hint="eastAsia"/>
          <w:lang w:val="uk-UA"/>
        </w:rPr>
        <w:t>–</w:t>
      </w:r>
      <w:r>
        <w:t></w:t>
      </w:r>
      <w:r w:rsidRPr="00147CCA">
        <w:rPr>
          <w:rFonts w:hint="eastAsia"/>
          <w:lang w:val="uk-UA"/>
        </w:rPr>
        <w:t>в</w:t>
      </w:r>
      <w:r>
        <w:t></w:t>
      </w:r>
      <w:r w:rsidRPr="00147CCA">
        <w:rPr>
          <w:rFonts w:hint="eastAsia"/>
          <w:lang w:val="uk-UA"/>
        </w:rPr>
        <w:t>означених</w:t>
      </w:r>
      <w:r>
        <w:t></w:t>
      </w:r>
      <w:r w:rsidRPr="00147CCA">
        <w:rPr>
          <w:rFonts w:hint="eastAsia"/>
          <w:lang w:val="uk-UA"/>
        </w:rPr>
        <w:t>хронологічних</w:t>
      </w:r>
      <w:r>
        <w:t></w:t>
      </w:r>
      <w:r w:rsidRPr="00147CCA">
        <w:rPr>
          <w:rFonts w:hint="eastAsia"/>
          <w:lang w:val="uk-UA"/>
        </w:rPr>
        <w:t>рамках</w:t>
      </w:r>
      <w:r>
        <w:t></w:t>
      </w:r>
      <w:r>
        <w:t></w:t>
      </w:r>
      <w:r w:rsidRPr="00147CCA">
        <w:rPr>
          <w:rFonts w:hint="eastAsia"/>
          <w:lang w:val="uk-UA"/>
        </w:rPr>
        <w:t>що</w:t>
      </w:r>
      <w:r>
        <w:t></w:t>
      </w:r>
      <w:r w:rsidRPr="00147CCA">
        <w:rPr>
          <w:rFonts w:hint="eastAsia"/>
          <w:lang w:val="uk-UA"/>
        </w:rPr>
        <w:t>написані</w:t>
      </w:r>
    </w:p>
    <w:p w:rsidR="00147CCA" w:rsidRPr="00147CCA" w:rsidRDefault="00147CCA" w:rsidP="00147CCA">
      <w:pPr>
        <w:rPr>
          <w:lang w:val="uk-UA"/>
        </w:rPr>
      </w:pPr>
      <w:r w:rsidRPr="00147CCA">
        <w:rPr>
          <w:rFonts w:hint="eastAsia"/>
          <w:lang w:val="uk-UA"/>
        </w:rPr>
        <w:t>китайськими</w:t>
      </w:r>
      <w:r>
        <w:t></w:t>
      </w:r>
      <w:r w:rsidRPr="00147CCA">
        <w:rPr>
          <w:rFonts w:hint="eastAsia"/>
          <w:lang w:val="uk-UA"/>
        </w:rPr>
        <w:t>та</w:t>
      </w:r>
      <w:r>
        <w:t></w:t>
      </w:r>
      <w:r w:rsidRPr="00147CCA">
        <w:rPr>
          <w:rFonts w:hint="eastAsia"/>
          <w:lang w:val="uk-UA"/>
        </w:rPr>
        <w:t>російськими</w:t>
      </w:r>
      <w:r>
        <w:t></w:t>
      </w:r>
      <w:r w:rsidRPr="00147CCA">
        <w:rPr>
          <w:rFonts w:hint="eastAsia"/>
          <w:lang w:val="uk-UA"/>
        </w:rPr>
        <w:t>науковцями</w:t>
      </w:r>
      <w:r>
        <w:t></w:t>
      </w:r>
      <w:r>
        <w:t></w:t>
      </w:r>
      <w:r w:rsidRPr="00147CCA">
        <w:rPr>
          <w:rFonts w:hint="eastAsia"/>
          <w:lang w:val="uk-UA"/>
        </w:rPr>
        <w:t>не</w:t>
      </w:r>
      <w:r>
        <w:t></w:t>
      </w:r>
      <w:r w:rsidRPr="00147CCA">
        <w:rPr>
          <w:rFonts w:hint="eastAsia"/>
          <w:lang w:val="uk-UA"/>
        </w:rPr>
        <w:t>можна</w:t>
      </w:r>
      <w:r>
        <w:t></w:t>
      </w:r>
      <w:r w:rsidRPr="00147CCA">
        <w:rPr>
          <w:rFonts w:hint="eastAsia"/>
          <w:lang w:val="uk-UA"/>
        </w:rPr>
        <w:t>не</w:t>
      </w:r>
      <w:r>
        <w:t></w:t>
      </w:r>
      <w:r w:rsidRPr="00147CCA">
        <w:rPr>
          <w:rFonts w:hint="eastAsia"/>
          <w:lang w:val="uk-UA"/>
        </w:rPr>
        <w:t>відзначити</w:t>
      </w:r>
      <w:r>
        <w:t></w:t>
      </w:r>
      <w:r w:rsidRPr="00147CCA">
        <w:rPr>
          <w:rFonts w:hint="eastAsia"/>
          <w:lang w:val="uk-UA"/>
        </w:rPr>
        <w:t>наявність</w:t>
      </w:r>
    </w:p>
    <w:p w:rsidR="00147CCA" w:rsidRPr="00147CCA" w:rsidRDefault="00147CCA" w:rsidP="00147CCA">
      <w:pPr>
        <w:rPr>
          <w:lang w:val="uk-UA"/>
        </w:rPr>
      </w:pPr>
      <w:r w:rsidRPr="00147CCA">
        <w:rPr>
          <w:rFonts w:hint="eastAsia"/>
          <w:lang w:val="uk-UA"/>
        </w:rPr>
        <w:t>певного</w:t>
      </w:r>
      <w:r>
        <w:t></w:t>
      </w:r>
      <w:r w:rsidRPr="00147CCA">
        <w:rPr>
          <w:rFonts w:hint="eastAsia"/>
          <w:lang w:val="uk-UA"/>
        </w:rPr>
        <w:t>суб’єктивізму</w:t>
      </w:r>
      <w:r>
        <w:t></w:t>
      </w:r>
      <w:r w:rsidRPr="00147CCA">
        <w:rPr>
          <w:rFonts w:hint="eastAsia"/>
          <w:lang w:val="uk-UA"/>
        </w:rPr>
        <w:t>оцінок</w:t>
      </w:r>
      <w:r>
        <w:t></w:t>
      </w:r>
      <w:r w:rsidRPr="00147CCA">
        <w:rPr>
          <w:rFonts w:hint="eastAsia"/>
          <w:lang w:val="uk-UA"/>
        </w:rPr>
        <w:t>діяльності</w:t>
      </w:r>
      <w:r>
        <w:t></w:t>
      </w:r>
      <w:r w:rsidRPr="00147CCA">
        <w:rPr>
          <w:rFonts w:hint="eastAsia"/>
          <w:lang w:val="uk-UA"/>
        </w:rPr>
        <w:t>Вашингтону</w:t>
      </w:r>
      <w:r>
        <w:t></w:t>
      </w:r>
      <w:r w:rsidRPr="00147CCA">
        <w:rPr>
          <w:rFonts w:hint="eastAsia"/>
          <w:lang w:val="uk-UA"/>
        </w:rPr>
        <w:t>через</w:t>
      </w:r>
      <w:r>
        <w:t></w:t>
      </w:r>
      <w:r w:rsidRPr="00147CCA">
        <w:rPr>
          <w:rFonts w:hint="eastAsia"/>
          <w:lang w:val="uk-UA"/>
        </w:rPr>
        <w:t>призму</w:t>
      </w:r>
      <w:r>
        <w:t></w:t>
      </w:r>
      <w:r w:rsidRPr="00147CCA">
        <w:rPr>
          <w:rFonts w:hint="eastAsia"/>
          <w:lang w:val="uk-UA"/>
        </w:rPr>
        <w:t>інтересів</w:t>
      </w:r>
    </w:p>
    <w:p w:rsidR="00147CCA" w:rsidRPr="00147CCA" w:rsidRDefault="00147CCA" w:rsidP="00147CCA">
      <w:pPr>
        <w:rPr>
          <w:lang w:val="uk-UA"/>
        </w:rPr>
      </w:pPr>
      <w:r w:rsidRPr="00147CCA">
        <w:rPr>
          <w:rFonts w:hint="eastAsia"/>
          <w:lang w:val="uk-UA"/>
        </w:rPr>
        <w:t>вищезгаданих</w:t>
      </w:r>
      <w:r>
        <w:t></w:t>
      </w:r>
      <w:r w:rsidRPr="00147CCA">
        <w:rPr>
          <w:rFonts w:hint="eastAsia"/>
          <w:lang w:val="uk-UA"/>
        </w:rPr>
        <w:t>країн</w:t>
      </w:r>
      <w:r>
        <w:t></w:t>
      </w:r>
      <w:r>
        <w:t></w:t>
      </w:r>
      <w:r w:rsidRPr="00147CCA">
        <w:rPr>
          <w:rFonts w:hint="eastAsia"/>
          <w:lang w:val="uk-UA"/>
        </w:rPr>
        <w:t>Це</w:t>
      </w:r>
      <w:r>
        <w:t></w:t>
      </w:r>
      <w:r>
        <w:t></w:t>
      </w:r>
      <w:r w:rsidRPr="00147CCA">
        <w:rPr>
          <w:rFonts w:hint="eastAsia"/>
          <w:lang w:val="uk-UA"/>
        </w:rPr>
        <w:t>безумовно</w:t>
      </w:r>
      <w:r>
        <w:t></w:t>
      </w:r>
      <w:r>
        <w:t></w:t>
      </w:r>
      <w:r w:rsidRPr="00147CCA">
        <w:rPr>
          <w:rFonts w:hint="eastAsia"/>
          <w:lang w:val="uk-UA"/>
        </w:rPr>
        <w:t>позначається</w:t>
      </w:r>
      <w:r>
        <w:t></w:t>
      </w:r>
      <w:r w:rsidRPr="00147CCA">
        <w:rPr>
          <w:rFonts w:hint="eastAsia"/>
          <w:lang w:val="uk-UA"/>
        </w:rPr>
        <w:t>на</w:t>
      </w:r>
      <w:r>
        <w:t></w:t>
      </w:r>
      <w:r w:rsidRPr="00147CCA">
        <w:rPr>
          <w:rFonts w:hint="eastAsia"/>
          <w:lang w:val="uk-UA"/>
        </w:rPr>
        <w:t>загальній</w:t>
      </w:r>
      <w:r>
        <w:t></w:t>
      </w:r>
      <w:r w:rsidRPr="00147CCA">
        <w:rPr>
          <w:rFonts w:hint="eastAsia"/>
          <w:lang w:val="uk-UA"/>
        </w:rPr>
        <w:t>цінності</w:t>
      </w:r>
      <w:r>
        <w:t></w:t>
      </w:r>
      <w:r w:rsidRPr="00147CCA">
        <w:rPr>
          <w:rFonts w:hint="eastAsia"/>
          <w:lang w:val="uk-UA"/>
        </w:rPr>
        <w:t>робіт</w:t>
      </w:r>
    </w:p>
    <w:p w:rsidR="00147CCA" w:rsidRPr="00147CCA" w:rsidRDefault="00147CCA" w:rsidP="00147CCA">
      <w:pPr>
        <w:rPr>
          <w:lang w:val="uk-UA"/>
        </w:rPr>
      </w:pPr>
      <w:r w:rsidRPr="00147CCA">
        <w:rPr>
          <w:rFonts w:hint="eastAsia"/>
          <w:lang w:val="uk-UA"/>
        </w:rPr>
        <w:t>такого</w:t>
      </w:r>
      <w:r>
        <w:t></w:t>
      </w:r>
      <w:r w:rsidRPr="00147CCA">
        <w:rPr>
          <w:rFonts w:hint="eastAsia"/>
          <w:lang w:val="uk-UA"/>
        </w:rPr>
        <w:t>типу</w:t>
      </w:r>
      <w:r>
        <w:t></w:t>
      </w:r>
      <w:r w:rsidRPr="00147CCA">
        <w:rPr>
          <w:rFonts w:hint="eastAsia"/>
          <w:lang w:val="uk-UA"/>
        </w:rPr>
        <w:t>в</w:t>
      </w:r>
      <w:r>
        <w:t></w:t>
      </w:r>
      <w:r w:rsidRPr="00147CCA">
        <w:rPr>
          <w:rFonts w:hint="eastAsia"/>
          <w:lang w:val="uk-UA"/>
        </w:rPr>
        <w:t>рамках</w:t>
      </w:r>
      <w:r>
        <w:t></w:t>
      </w:r>
      <w:r w:rsidRPr="00147CCA">
        <w:rPr>
          <w:rFonts w:hint="eastAsia"/>
          <w:lang w:val="uk-UA"/>
        </w:rPr>
        <w:t>теми</w:t>
      </w:r>
      <w:r>
        <w:t></w:t>
      </w:r>
      <w:r w:rsidRPr="00147CCA">
        <w:rPr>
          <w:rFonts w:hint="eastAsia"/>
          <w:lang w:val="uk-UA"/>
        </w:rPr>
        <w:t>дослідження</w:t>
      </w:r>
      <w:r>
        <w:t></w:t>
      </w:r>
      <w:r w:rsidRPr="00147CCA">
        <w:rPr>
          <w:rFonts w:hint="eastAsia"/>
          <w:lang w:val="uk-UA"/>
        </w:rPr>
        <w:t>та</w:t>
      </w:r>
      <w:r>
        <w:t></w:t>
      </w:r>
      <w:r w:rsidRPr="00147CCA">
        <w:rPr>
          <w:rFonts w:hint="eastAsia"/>
          <w:lang w:val="uk-UA"/>
        </w:rPr>
        <w:t>спонукає</w:t>
      </w:r>
      <w:r>
        <w:t></w:t>
      </w:r>
      <w:r w:rsidRPr="00147CCA">
        <w:rPr>
          <w:rFonts w:hint="eastAsia"/>
          <w:lang w:val="uk-UA"/>
        </w:rPr>
        <w:t>до</w:t>
      </w:r>
      <w:r>
        <w:t></w:t>
      </w:r>
      <w:r w:rsidRPr="00147CCA">
        <w:rPr>
          <w:rFonts w:hint="eastAsia"/>
          <w:lang w:val="uk-UA"/>
        </w:rPr>
        <w:t>перегляду</w:t>
      </w:r>
      <w:r>
        <w:t></w:t>
      </w:r>
      <w:r w:rsidRPr="00147CCA">
        <w:rPr>
          <w:rFonts w:hint="eastAsia"/>
          <w:lang w:val="uk-UA"/>
        </w:rPr>
        <w:t>ряду</w:t>
      </w:r>
      <w:r>
        <w:t></w:t>
      </w:r>
      <w:r w:rsidRPr="00147CCA">
        <w:rPr>
          <w:rFonts w:hint="eastAsia"/>
          <w:lang w:val="uk-UA"/>
        </w:rPr>
        <w:t>позицій</w:t>
      </w:r>
    </w:p>
    <w:p w:rsidR="00147CCA" w:rsidRPr="00147CCA" w:rsidRDefault="00147CCA" w:rsidP="00147CCA">
      <w:pPr>
        <w:rPr>
          <w:lang w:val="uk-UA"/>
        </w:rPr>
      </w:pPr>
      <w:r w:rsidRPr="00147CCA">
        <w:rPr>
          <w:rFonts w:hint="eastAsia"/>
          <w:lang w:val="uk-UA"/>
        </w:rPr>
        <w:t>та</w:t>
      </w:r>
      <w:r>
        <w:t></w:t>
      </w:r>
      <w:r w:rsidRPr="00147CCA">
        <w:rPr>
          <w:rFonts w:hint="eastAsia"/>
          <w:lang w:val="uk-UA"/>
        </w:rPr>
        <w:t>суджень</w:t>
      </w:r>
      <w:r>
        <w:t></w:t>
      </w:r>
      <w:r>
        <w:t></w:t>
      </w:r>
      <w:r w:rsidRPr="00147CCA">
        <w:rPr>
          <w:rFonts w:hint="eastAsia"/>
          <w:lang w:val="uk-UA"/>
        </w:rPr>
        <w:t>що</w:t>
      </w:r>
      <w:r>
        <w:t></w:t>
      </w:r>
      <w:r w:rsidRPr="00147CCA">
        <w:rPr>
          <w:rFonts w:hint="eastAsia"/>
          <w:lang w:val="uk-UA"/>
        </w:rPr>
        <w:t>висловлюються</w:t>
      </w:r>
      <w:r>
        <w:t></w:t>
      </w:r>
      <w:r w:rsidRPr="00147CCA">
        <w:rPr>
          <w:rFonts w:hint="eastAsia"/>
          <w:lang w:val="uk-UA"/>
        </w:rPr>
        <w:t>в</w:t>
      </w:r>
      <w:r>
        <w:t></w:t>
      </w:r>
      <w:r w:rsidRPr="00147CCA">
        <w:rPr>
          <w:rFonts w:hint="eastAsia"/>
          <w:lang w:val="uk-UA"/>
        </w:rPr>
        <w:t>таких</w:t>
      </w:r>
      <w:r>
        <w:t></w:t>
      </w:r>
      <w:r w:rsidRPr="00147CCA">
        <w:rPr>
          <w:rFonts w:hint="eastAsia"/>
          <w:lang w:val="uk-UA"/>
        </w:rPr>
        <w:t>працях</w:t>
      </w:r>
      <w:r>
        <w:t></w:t>
      </w:r>
      <w:r>
        <w:t></w:t>
      </w:r>
      <w:r w:rsidRPr="00147CCA">
        <w:rPr>
          <w:rFonts w:hint="eastAsia"/>
          <w:lang w:val="uk-UA"/>
        </w:rPr>
        <w:t>Крім</w:t>
      </w:r>
      <w:r>
        <w:t></w:t>
      </w:r>
      <w:r w:rsidRPr="00147CCA">
        <w:rPr>
          <w:rFonts w:hint="eastAsia"/>
          <w:lang w:val="uk-UA"/>
        </w:rPr>
        <w:t>того</w:t>
      </w:r>
      <w:r>
        <w:t></w:t>
      </w:r>
      <w:r>
        <w:t></w:t>
      </w:r>
      <w:r w:rsidRPr="00147CCA">
        <w:rPr>
          <w:rFonts w:hint="eastAsia"/>
          <w:lang w:val="uk-UA"/>
        </w:rPr>
        <w:t>цей</w:t>
      </w:r>
      <w:r>
        <w:t></w:t>
      </w:r>
      <w:r w:rsidRPr="00147CCA">
        <w:rPr>
          <w:rFonts w:hint="eastAsia"/>
          <w:lang w:val="uk-UA"/>
        </w:rPr>
        <w:t>масив</w:t>
      </w:r>
      <w:r>
        <w:t></w:t>
      </w:r>
      <w:r w:rsidRPr="00147CCA">
        <w:rPr>
          <w:rFonts w:hint="eastAsia"/>
          <w:lang w:val="uk-UA"/>
        </w:rPr>
        <w:t>наукових</w:t>
      </w:r>
    </w:p>
    <w:p w:rsidR="00147CCA" w:rsidRPr="00147CCA" w:rsidRDefault="00147CCA" w:rsidP="00147CCA">
      <w:pPr>
        <w:rPr>
          <w:lang w:val="uk-UA"/>
        </w:rPr>
      </w:pPr>
      <w:r w:rsidRPr="00147CCA">
        <w:rPr>
          <w:rFonts w:hint="eastAsia"/>
          <w:lang w:val="uk-UA"/>
        </w:rPr>
        <w:t>праць</w:t>
      </w:r>
      <w:r>
        <w:t></w:t>
      </w:r>
      <w:r w:rsidRPr="00147CCA">
        <w:rPr>
          <w:rFonts w:hint="eastAsia"/>
          <w:lang w:val="uk-UA"/>
        </w:rPr>
        <w:t>переважно</w:t>
      </w:r>
      <w:r>
        <w:t></w:t>
      </w:r>
      <w:r w:rsidRPr="00147CCA">
        <w:rPr>
          <w:rFonts w:hint="eastAsia"/>
          <w:lang w:val="uk-UA"/>
        </w:rPr>
        <w:t>характеризується</w:t>
      </w:r>
      <w:r>
        <w:t></w:t>
      </w:r>
      <w:r w:rsidRPr="00147CCA">
        <w:rPr>
          <w:rFonts w:hint="eastAsia"/>
          <w:lang w:val="uk-UA"/>
        </w:rPr>
        <w:t>політологічними</w:t>
      </w:r>
      <w:r>
        <w:t></w:t>
      </w:r>
      <w:r w:rsidRPr="00147CCA">
        <w:rPr>
          <w:rFonts w:hint="eastAsia"/>
          <w:lang w:val="uk-UA"/>
        </w:rPr>
        <w:t>та</w:t>
      </w:r>
      <w:r>
        <w:t></w:t>
      </w:r>
      <w:r w:rsidRPr="00147CCA">
        <w:rPr>
          <w:rFonts w:hint="eastAsia"/>
          <w:lang w:val="uk-UA"/>
        </w:rPr>
        <w:t>геополітичними</w:t>
      </w:r>
    </w:p>
    <w:p w:rsidR="00147CCA" w:rsidRPr="00147CCA" w:rsidRDefault="00147CCA" w:rsidP="00147CCA">
      <w:pPr>
        <w:rPr>
          <w:lang w:val="uk-UA"/>
        </w:rPr>
      </w:pPr>
      <w:r w:rsidRPr="00147CCA">
        <w:rPr>
          <w:rFonts w:hint="eastAsia"/>
          <w:lang w:val="uk-UA"/>
        </w:rPr>
        <w:t>методами</w:t>
      </w:r>
      <w:r>
        <w:t></w:t>
      </w:r>
      <w:r w:rsidRPr="00147CCA">
        <w:rPr>
          <w:rFonts w:hint="eastAsia"/>
          <w:lang w:val="uk-UA"/>
        </w:rPr>
        <w:t>розгляду</w:t>
      </w:r>
      <w:r>
        <w:t></w:t>
      </w:r>
      <w:r w:rsidRPr="00147CCA">
        <w:rPr>
          <w:rFonts w:hint="eastAsia"/>
          <w:lang w:val="uk-UA"/>
        </w:rPr>
        <w:t>відносин</w:t>
      </w:r>
      <w:r>
        <w:t></w:t>
      </w:r>
      <w:r w:rsidRPr="00147CCA">
        <w:rPr>
          <w:rFonts w:hint="eastAsia"/>
          <w:lang w:val="uk-UA"/>
        </w:rPr>
        <w:t>США</w:t>
      </w:r>
      <w:r>
        <w:t></w:t>
      </w:r>
      <w:r w:rsidRPr="00147CCA">
        <w:rPr>
          <w:rFonts w:hint="eastAsia"/>
          <w:lang w:val="uk-UA"/>
        </w:rPr>
        <w:t>з</w:t>
      </w:r>
      <w:r>
        <w:t></w:t>
      </w:r>
      <w:r w:rsidRPr="00147CCA">
        <w:rPr>
          <w:rFonts w:hint="eastAsia"/>
          <w:lang w:val="uk-UA"/>
        </w:rPr>
        <w:t>країнами</w:t>
      </w:r>
      <w:r>
        <w:t></w:t>
      </w:r>
      <w:r w:rsidRPr="00147CCA">
        <w:rPr>
          <w:rFonts w:hint="eastAsia"/>
          <w:lang w:val="uk-UA"/>
        </w:rPr>
        <w:t>Центральної</w:t>
      </w:r>
      <w:r>
        <w:t></w:t>
      </w:r>
      <w:r w:rsidRPr="00147CCA">
        <w:rPr>
          <w:rFonts w:hint="eastAsia"/>
          <w:lang w:val="uk-UA"/>
        </w:rPr>
        <w:t>Азії</w:t>
      </w:r>
      <w:r>
        <w:t></w:t>
      </w:r>
      <w:r>
        <w:t></w:t>
      </w:r>
      <w:r w:rsidRPr="00147CCA">
        <w:rPr>
          <w:rFonts w:hint="eastAsia"/>
          <w:lang w:val="uk-UA"/>
        </w:rPr>
        <w:t>тож</w:t>
      </w:r>
      <w:r>
        <w:t></w:t>
      </w:r>
      <w:r w:rsidRPr="00147CCA">
        <w:rPr>
          <w:rFonts w:hint="eastAsia"/>
          <w:lang w:val="uk-UA"/>
        </w:rPr>
        <w:t>історична</w:t>
      </w:r>
    </w:p>
    <w:p w:rsidR="00147CCA" w:rsidRPr="00147CCA" w:rsidRDefault="00147CCA" w:rsidP="00147CCA">
      <w:pPr>
        <w:rPr>
          <w:lang w:val="uk-UA"/>
        </w:rPr>
      </w:pPr>
      <w:r>
        <w:t></w:t>
      </w:r>
      <w:r>
        <w:t></w:t>
      </w:r>
      <w:r>
        <w:t></w:t>
      </w:r>
    </w:p>
    <w:p w:rsidR="00147CCA" w:rsidRPr="00147CCA" w:rsidRDefault="00147CCA" w:rsidP="00147CCA">
      <w:pPr>
        <w:rPr>
          <w:lang w:val="uk-UA"/>
        </w:rPr>
      </w:pPr>
      <w:r w:rsidRPr="00147CCA">
        <w:rPr>
          <w:rFonts w:hint="eastAsia"/>
          <w:lang w:val="uk-UA"/>
        </w:rPr>
        <w:t>наука</w:t>
      </w:r>
      <w:r>
        <w:t></w:t>
      </w:r>
      <w:r w:rsidRPr="00147CCA">
        <w:rPr>
          <w:rFonts w:hint="eastAsia"/>
          <w:lang w:val="uk-UA"/>
        </w:rPr>
        <w:t>не</w:t>
      </w:r>
      <w:r>
        <w:t></w:t>
      </w:r>
      <w:r w:rsidRPr="00147CCA">
        <w:rPr>
          <w:rFonts w:hint="eastAsia"/>
          <w:lang w:val="uk-UA"/>
        </w:rPr>
        <w:t>може</w:t>
      </w:r>
      <w:r>
        <w:t></w:t>
      </w:r>
      <w:r w:rsidRPr="00147CCA">
        <w:rPr>
          <w:rFonts w:hint="eastAsia"/>
          <w:lang w:val="uk-UA"/>
        </w:rPr>
        <w:t>претендувати</w:t>
      </w:r>
      <w:r>
        <w:t></w:t>
      </w:r>
      <w:r w:rsidRPr="00147CCA">
        <w:rPr>
          <w:rFonts w:hint="eastAsia"/>
          <w:lang w:val="uk-UA"/>
        </w:rPr>
        <w:t>на</w:t>
      </w:r>
      <w:r>
        <w:t></w:t>
      </w:r>
      <w:r w:rsidRPr="00147CCA">
        <w:rPr>
          <w:rFonts w:hint="eastAsia"/>
          <w:lang w:val="uk-UA"/>
        </w:rPr>
        <w:t>достатній</w:t>
      </w:r>
      <w:r>
        <w:t></w:t>
      </w:r>
      <w:r w:rsidRPr="00147CCA">
        <w:rPr>
          <w:rFonts w:hint="eastAsia"/>
          <w:lang w:val="uk-UA"/>
        </w:rPr>
        <w:t>доробок</w:t>
      </w:r>
      <w:r>
        <w:t></w:t>
      </w:r>
      <w:r w:rsidRPr="00147CCA">
        <w:rPr>
          <w:rFonts w:hint="eastAsia"/>
          <w:lang w:val="uk-UA"/>
        </w:rPr>
        <w:t>у</w:t>
      </w:r>
      <w:r>
        <w:t></w:t>
      </w:r>
      <w:r w:rsidRPr="00147CCA">
        <w:rPr>
          <w:rFonts w:hint="eastAsia"/>
          <w:lang w:val="uk-UA"/>
        </w:rPr>
        <w:t>вивченні</w:t>
      </w:r>
      <w:r>
        <w:t></w:t>
      </w:r>
      <w:r w:rsidRPr="00147CCA">
        <w:rPr>
          <w:rFonts w:hint="eastAsia"/>
          <w:lang w:val="uk-UA"/>
        </w:rPr>
        <w:t>цієї</w:t>
      </w:r>
      <w:r>
        <w:t></w:t>
      </w:r>
      <w:r w:rsidRPr="00147CCA">
        <w:rPr>
          <w:rFonts w:hint="eastAsia"/>
          <w:lang w:val="uk-UA"/>
        </w:rPr>
        <w:t>актуальної</w:t>
      </w:r>
    </w:p>
    <w:p w:rsidR="00147CCA" w:rsidRPr="00147CCA" w:rsidRDefault="00147CCA" w:rsidP="00147CCA">
      <w:pPr>
        <w:rPr>
          <w:lang w:val="uk-UA"/>
        </w:rPr>
      </w:pPr>
      <w:r w:rsidRPr="00147CCA">
        <w:rPr>
          <w:rFonts w:hint="eastAsia"/>
          <w:lang w:val="uk-UA"/>
        </w:rPr>
        <w:t>проблематики</w:t>
      </w:r>
      <w:r>
        <w:t></w:t>
      </w:r>
    </w:p>
    <w:p w:rsidR="00147CCA" w:rsidRPr="00147CCA" w:rsidRDefault="00147CCA" w:rsidP="00147CCA">
      <w:pPr>
        <w:rPr>
          <w:lang w:val="uk-UA"/>
        </w:rPr>
      </w:pPr>
      <w:r w:rsidRPr="00147CCA">
        <w:rPr>
          <w:rFonts w:hint="eastAsia"/>
          <w:lang w:val="uk-UA"/>
        </w:rPr>
        <w:t>Разом</w:t>
      </w:r>
      <w:r>
        <w:t></w:t>
      </w:r>
      <w:r w:rsidRPr="00147CCA">
        <w:rPr>
          <w:rFonts w:hint="eastAsia"/>
          <w:lang w:val="uk-UA"/>
        </w:rPr>
        <w:t>з</w:t>
      </w:r>
      <w:r>
        <w:t></w:t>
      </w:r>
      <w:r w:rsidRPr="00147CCA">
        <w:rPr>
          <w:rFonts w:hint="eastAsia"/>
          <w:lang w:val="uk-UA"/>
        </w:rPr>
        <w:t>тим</w:t>
      </w:r>
      <w:r>
        <w:t></w:t>
      </w:r>
      <w:r w:rsidRPr="00147CCA">
        <w:rPr>
          <w:rFonts w:hint="eastAsia"/>
          <w:lang w:val="uk-UA"/>
        </w:rPr>
        <w:t>встановлено</w:t>
      </w:r>
      <w:r>
        <w:t></w:t>
      </w:r>
      <w:r>
        <w:t></w:t>
      </w:r>
      <w:r w:rsidRPr="00147CCA">
        <w:rPr>
          <w:rFonts w:hint="eastAsia"/>
          <w:lang w:val="uk-UA"/>
        </w:rPr>
        <w:t>що</w:t>
      </w:r>
      <w:r>
        <w:t></w:t>
      </w:r>
      <w:r w:rsidRPr="00147CCA">
        <w:rPr>
          <w:rFonts w:hint="eastAsia"/>
          <w:lang w:val="uk-UA"/>
        </w:rPr>
        <w:t>наявна</w:t>
      </w:r>
      <w:r>
        <w:t></w:t>
      </w:r>
      <w:r w:rsidRPr="00147CCA">
        <w:rPr>
          <w:rFonts w:hint="eastAsia"/>
          <w:lang w:val="uk-UA"/>
        </w:rPr>
        <w:t>джерельна</w:t>
      </w:r>
      <w:r>
        <w:t></w:t>
      </w:r>
      <w:r w:rsidRPr="00147CCA">
        <w:rPr>
          <w:rFonts w:hint="eastAsia"/>
          <w:lang w:val="uk-UA"/>
        </w:rPr>
        <w:t>база</w:t>
      </w:r>
      <w:r>
        <w:t></w:t>
      </w:r>
      <w:r w:rsidRPr="00147CCA">
        <w:rPr>
          <w:rFonts w:hint="eastAsia"/>
          <w:lang w:val="uk-UA"/>
        </w:rPr>
        <w:t>є</w:t>
      </w:r>
      <w:r>
        <w:t></w:t>
      </w:r>
      <w:r w:rsidRPr="00147CCA">
        <w:rPr>
          <w:rFonts w:hint="eastAsia"/>
          <w:lang w:val="uk-UA"/>
        </w:rPr>
        <w:t>достатньою</w:t>
      </w:r>
      <w:r>
        <w:t></w:t>
      </w:r>
      <w:r w:rsidRPr="00147CCA">
        <w:rPr>
          <w:rFonts w:hint="eastAsia"/>
          <w:lang w:val="uk-UA"/>
        </w:rPr>
        <w:t>для</w:t>
      </w:r>
    </w:p>
    <w:p w:rsidR="00147CCA" w:rsidRPr="00147CCA" w:rsidRDefault="00147CCA" w:rsidP="00147CCA">
      <w:pPr>
        <w:rPr>
          <w:lang w:val="uk-UA"/>
        </w:rPr>
      </w:pPr>
      <w:r w:rsidRPr="00147CCA">
        <w:rPr>
          <w:rFonts w:hint="eastAsia"/>
          <w:lang w:val="uk-UA"/>
        </w:rPr>
        <w:t>дослідження</w:t>
      </w:r>
      <w:r>
        <w:t></w:t>
      </w:r>
      <w:r w:rsidRPr="00147CCA">
        <w:rPr>
          <w:rFonts w:hint="eastAsia"/>
          <w:lang w:val="uk-UA"/>
        </w:rPr>
        <w:t>обраної</w:t>
      </w:r>
      <w:r>
        <w:t></w:t>
      </w:r>
      <w:r w:rsidRPr="00147CCA">
        <w:rPr>
          <w:rFonts w:hint="eastAsia"/>
          <w:lang w:val="uk-UA"/>
        </w:rPr>
        <w:t>теми</w:t>
      </w:r>
      <w:r>
        <w:t></w:t>
      </w:r>
      <w:r>
        <w:t></w:t>
      </w:r>
      <w:r w:rsidRPr="00147CCA">
        <w:rPr>
          <w:rFonts w:hint="eastAsia"/>
          <w:lang w:val="uk-UA"/>
        </w:rPr>
        <w:t>Адже</w:t>
      </w:r>
      <w:r>
        <w:t></w:t>
      </w:r>
      <w:r w:rsidRPr="00147CCA">
        <w:rPr>
          <w:rFonts w:hint="eastAsia"/>
          <w:lang w:val="uk-UA"/>
        </w:rPr>
        <w:t>в</w:t>
      </w:r>
      <w:r>
        <w:t></w:t>
      </w:r>
      <w:r w:rsidRPr="00147CCA">
        <w:rPr>
          <w:rFonts w:hint="eastAsia"/>
          <w:lang w:val="uk-UA"/>
        </w:rPr>
        <w:t>мемуарах</w:t>
      </w:r>
      <w:r>
        <w:t></w:t>
      </w:r>
      <w:r w:rsidRPr="00147CCA">
        <w:rPr>
          <w:rFonts w:hint="eastAsia"/>
          <w:lang w:val="uk-UA"/>
        </w:rPr>
        <w:t>та</w:t>
      </w:r>
      <w:r>
        <w:t></w:t>
      </w:r>
      <w:r w:rsidRPr="00147CCA">
        <w:rPr>
          <w:rFonts w:hint="eastAsia"/>
          <w:lang w:val="uk-UA"/>
        </w:rPr>
        <w:t>джерелах</w:t>
      </w:r>
      <w:r>
        <w:t></w:t>
      </w:r>
      <w:r w:rsidRPr="00147CCA">
        <w:rPr>
          <w:rFonts w:hint="eastAsia"/>
          <w:lang w:val="uk-UA"/>
        </w:rPr>
        <w:t>мемуарного</w:t>
      </w:r>
    </w:p>
    <w:p w:rsidR="00147CCA" w:rsidRPr="00147CCA" w:rsidRDefault="00147CCA" w:rsidP="00147CCA">
      <w:pPr>
        <w:rPr>
          <w:lang w:val="uk-UA"/>
        </w:rPr>
      </w:pPr>
      <w:r w:rsidRPr="00147CCA">
        <w:rPr>
          <w:rFonts w:hint="eastAsia"/>
          <w:lang w:val="uk-UA"/>
        </w:rPr>
        <w:t>характеру</w:t>
      </w:r>
      <w:r>
        <w:t></w:t>
      </w:r>
      <w:r>
        <w:t></w:t>
      </w:r>
      <w:r w:rsidRPr="00147CCA">
        <w:rPr>
          <w:rFonts w:hint="eastAsia"/>
          <w:lang w:val="uk-UA"/>
        </w:rPr>
        <w:t>а</w:t>
      </w:r>
      <w:r>
        <w:t></w:t>
      </w:r>
      <w:r w:rsidRPr="00147CCA">
        <w:rPr>
          <w:rFonts w:hint="eastAsia"/>
          <w:lang w:val="uk-UA"/>
        </w:rPr>
        <w:t>також</w:t>
      </w:r>
      <w:r>
        <w:t></w:t>
      </w:r>
      <w:r w:rsidRPr="00147CCA">
        <w:rPr>
          <w:rFonts w:hint="eastAsia"/>
          <w:lang w:val="uk-UA"/>
        </w:rPr>
        <w:t>у</w:t>
      </w:r>
      <w:r>
        <w:t></w:t>
      </w:r>
      <w:r w:rsidRPr="00147CCA">
        <w:rPr>
          <w:rFonts w:hint="eastAsia"/>
          <w:lang w:val="uk-UA"/>
        </w:rPr>
        <w:t>публікаціях</w:t>
      </w:r>
      <w:r>
        <w:t></w:t>
      </w:r>
      <w:r w:rsidRPr="00147CCA">
        <w:rPr>
          <w:rFonts w:hint="eastAsia"/>
          <w:lang w:val="uk-UA"/>
        </w:rPr>
        <w:t>державних</w:t>
      </w:r>
      <w:r>
        <w:t></w:t>
      </w:r>
      <w:r w:rsidRPr="00147CCA">
        <w:rPr>
          <w:rFonts w:hint="eastAsia"/>
          <w:lang w:val="uk-UA"/>
        </w:rPr>
        <w:t>документів</w:t>
      </w:r>
      <w:r>
        <w:t></w:t>
      </w:r>
      <w:r w:rsidRPr="00147CCA">
        <w:rPr>
          <w:rFonts w:hint="eastAsia"/>
          <w:lang w:val="uk-UA"/>
        </w:rPr>
        <w:t>міститься</w:t>
      </w:r>
      <w:r>
        <w:t></w:t>
      </w:r>
      <w:r w:rsidRPr="00147CCA">
        <w:rPr>
          <w:rFonts w:hint="eastAsia"/>
          <w:lang w:val="uk-UA"/>
        </w:rPr>
        <w:t>достатній</w:t>
      </w:r>
    </w:p>
    <w:p w:rsidR="00147CCA" w:rsidRDefault="00147CCA" w:rsidP="00147CCA">
      <w:r>
        <w:rPr>
          <w:rFonts w:hint="eastAsia"/>
        </w:rPr>
        <w:t>пласт</w:t>
      </w:r>
      <w:r>
        <w:t></w:t>
      </w:r>
      <w:r>
        <w:rPr>
          <w:rFonts w:hint="eastAsia"/>
        </w:rPr>
        <w:t>інформації</w:t>
      </w:r>
      <w:r>
        <w:t></w:t>
      </w:r>
      <w:r>
        <w:t></w:t>
      </w:r>
      <w:r>
        <w:rPr>
          <w:rFonts w:hint="eastAsia"/>
        </w:rPr>
        <w:t>здатний</w:t>
      </w:r>
      <w:r>
        <w:t></w:t>
      </w:r>
      <w:r>
        <w:rPr>
          <w:rFonts w:hint="eastAsia"/>
        </w:rPr>
        <w:t>сформувати</w:t>
      </w:r>
      <w:r>
        <w:t></w:t>
      </w:r>
      <w:r>
        <w:rPr>
          <w:rFonts w:hint="eastAsia"/>
        </w:rPr>
        <w:t>максимально</w:t>
      </w:r>
      <w:r>
        <w:t></w:t>
      </w:r>
      <w:r>
        <w:rPr>
          <w:rFonts w:hint="eastAsia"/>
        </w:rPr>
        <w:t>неупереджену</w:t>
      </w:r>
      <w:r>
        <w:t></w:t>
      </w:r>
      <w:r>
        <w:rPr>
          <w:rFonts w:hint="eastAsia"/>
        </w:rPr>
        <w:t>картину</w:t>
      </w:r>
    </w:p>
    <w:p w:rsidR="00147CCA" w:rsidRDefault="00147CCA" w:rsidP="00147CCA">
      <w:r>
        <w:rPr>
          <w:rFonts w:hint="eastAsia"/>
        </w:rPr>
        <w:t>історії</w:t>
      </w:r>
      <w:r>
        <w:t></w:t>
      </w:r>
      <w:r>
        <w:rPr>
          <w:rFonts w:hint="eastAsia"/>
        </w:rPr>
        <w:t>відносин</w:t>
      </w:r>
      <w:r>
        <w:t></w:t>
      </w:r>
      <w:r>
        <w:rPr>
          <w:rFonts w:hint="eastAsia"/>
        </w:rPr>
        <w:t>США</w:t>
      </w:r>
      <w:r>
        <w:t></w:t>
      </w:r>
      <w:r>
        <w:rPr>
          <w:rFonts w:hint="eastAsia"/>
        </w:rPr>
        <w:t>із</w:t>
      </w:r>
      <w:r>
        <w:t></w:t>
      </w:r>
      <w:r>
        <w:rPr>
          <w:rFonts w:hint="eastAsia"/>
        </w:rPr>
        <w:t>країнами</w:t>
      </w:r>
      <w:r>
        <w:t></w:t>
      </w:r>
      <w:r>
        <w:rPr>
          <w:rFonts w:hint="eastAsia"/>
        </w:rPr>
        <w:t>пострадянської</w:t>
      </w:r>
      <w:r>
        <w:t></w:t>
      </w:r>
      <w:r>
        <w:rPr>
          <w:rFonts w:hint="eastAsia"/>
        </w:rPr>
        <w:t>Центральної</w:t>
      </w:r>
      <w:r>
        <w:t></w:t>
      </w:r>
      <w:r>
        <w:rPr>
          <w:rFonts w:hint="eastAsia"/>
        </w:rPr>
        <w:t>Азії</w:t>
      </w:r>
      <w:r>
        <w:t></w:t>
      </w:r>
      <w:r>
        <w:t></w:t>
      </w:r>
      <w:r>
        <w:rPr>
          <w:rFonts w:hint="eastAsia"/>
        </w:rPr>
        <w:t>Цінним</w:t>
      </w:r>
    </w:p>
    <w:p w:rsidR="00147CCA" w:rsidRDefault="00147CCA" w:rsidP="00147CCA">
      <w:r>
        <w:rPr>
          <w:rFonts w:hint="eastAsia"/>
        </w:rPr>
        <w:t>джерелом</w:t>
      </w:r>
      <w:r>
        <w:t></w:t>
      </w:r>
      <w:r>
        <w:rPr>
          <w:rFonts w:hint="eastAsia"/>
        </w:rPr>
        <w:t>дослідження</w:t>
      </w:r>
      <w:r>
        <w:t></w:t>
      </w:r>
      <w:r>
        <w:rPr>
          <w:rFonts w:hint="eastAsia"/>
        </w:rPr>
        <w:t>окремих</w:t>
      </w:r>
      <w:r>
        <w:t></w:t>
      </w:r>
      <w:r>
        <w:rPr>
          <w:rFonts w:hint="eastAsia"/>
        </w:rPr>
        <w:t>аспектів</w:t>
      </w:r>
      <w:r>
        <w:t></w:t>
      </w:r>
      <w:r>
        <w:rPr>
          <w:rFonts w:hint="eastAsia"/>
        </w:rPr>
        <w:t>співпраці</w:t>
      </w:r>
      <w:r>
        <w:t></w:t>
      </w:r>
      <w:r>
        <w:rPr>
          <w:rFonts w:hint="eastAsia"/>
        </w:rPr>
        <w:t>між</w:t>
      </w:r>
      <w:r>
        <w:t></w:t>
      </w:r>
      <w:r>
        <w:rPr>
          <w:rFonts w:hint="eastAsia"/>
        </w:rPr>
        <w:t>керівництвом</w:t>
      </w:r>
    </w:p>
    <w:p w:rsidR="00147CCA" w:rsidRDefault="00147CCA" w:rsidP="00147CCA">
      <w:r>
        <w:rPr>
          <w:rFonts w:hint="eastAsia"/>
        </w:rPr>
        <w:t>Сполучених</w:t>
      </w:r>
      <w:r>
        <w:t></w:t>
      </w:r>
      <w:r>
        <w:rPr>
          <w:rFonts w:hint="eastAsia"/>
        </w:rPr>
        <w:t>Штатів</w:t>
      </w:r>
      <w:r>
        <w:t></w:t>
      </w:r>
      <w:r>
        <w:rPr>
          <w:rFonts w:hint="eastAsia"/>
        </w:rPr>
        <w:t>та</w:t>
      </w:r>
      <w:r>
        <w:t></w:t>
      </w:r>
      <w:r>
        <w:rPr>
          <w:rFonts w:hint="eastAsia"/>
        </w:rPr>
        <w:t>держав</w:t>
      </w:r>
      <w:r>
        <w:t></w:t>
      </w:r>
      <w:r>
        <w:rPr>
          <w:rFonts w:hint="eastAsia"/>
        </w:rPr>
        <w:t>Центральної</w:t>
      </w:r>
      <w:r>
        <w:t></w:t>
      </w:r>
      <w:r>
        <w:rPr>
          <w:rFonts w:hint="eastAsia"/>
        </w:rPr>
        <w:t>Азії</w:t>
      </w:r>
      <w:r>
        <w:t></w:t>
      </w:r>
      <w:r>
        <w:rPr>
          <w:rFonts w:hint="eastAsia"/>
        </w:rPr>
        <w:t>виступають</w:t>
      </w:r>
      <w:r>
        <w:t></w:t>
      </w:r>
      <w:r>
        <w:rPr>
          <w:rFonts w:hint="eastAsia"/>
        </w:rPr>
        <w:t>періодичні</w:t>
      </w:r>
      <w:r>
        <w:t></w:t>
      </w:r>
      <w:r>
        <w:rPr>
          <w:rFonts w:hint="eastAsia"/>
        </w:rPr>
        <w:t>видання</w:t>
      </w:r>
    </w:p>
    <w:p w:rsidR="00147CCA" w:rsidRDefault="00147CCA" w:rsidP="00147CCA">
      <w:r>
        <w:t></w:t>
      </w:r>
      <w:r>
        <w:rPr>
          <w:rFonts w:hint="eastAsia"/>
        </w:rPr>
        <w:t>доступні</w:t>
      </w:r>
      <w:r>
        <w:t></w:t>
      </w:r>
      <w:r>
        <w:rPr>
          <w:rFonts w:hint="eastAsia"/>
        </w:rPr>
        <w:t>переважно</w:t>
      </w:r>
      <w:r>
        <w:t></w:t>
      </w:r>
      <w:r>
        <w:rPr>
          <w:rFonts w:hint="eastAsia"/>
        </w:rPr>
        <w:t>в</w:t>
      </w:r>
      <w:r>
        <w:t></w:t>
      </w:r>
      <w:r>
        <w:rPr>
          <w:rFonts w:hint="eastAsia"/>
        </w:rPr>
        <w:t>електронному</w:t>
      </w:r>
      <w:r>
        <w:t></w:t>
      </w:r>
      <w:r>
        <w:rPr>
          <w:rFonts w:hint="eastAsia"/>
        </w:rPr>
        <w:t>форматі</w:t>
      </w:r>
      <w:r>
        <w:t></w:t>
      </w:r>
      <w:r>
        <w:t></w:t>
      </w:r>
      <w:r>
        <w:t></w:t>
      </w:r>
      <w:r>
        <w:rPr>
          <w:rFonts w:hint="eastAsia"/>
        </w:rPr>
        <w:t>що</w:t>
      </w:r>
      <w:r>
        <w:t></w:t>
      </w:r>
      <w:r>
        <w:rPr>
          <w:rFonts w:hint="eastAsia"/>
        </w:rPr>
        <w:t>висвітлюють</w:t>
      </w:r>
      <w:r>
        <w:t></w:t>
      </w:r>
      <w:r>
        <w:rPr>
          <w:rFonts w:hint="eastAsia"/>
        </w:rPr>
        <w:t>діяльність</w:t>
      </w:r>
    </w:p>
    <w:p w:rsidR="00147CCA" w:rsidRDefault="00147CCA" w:rsidP="00147CCA">
      <w:r>
        <w:rPr>
          <w:rFonts w:hint="eastAsia"/>
        </w:rPr>
        <w:t>США</w:t>
      </w:r>
      <w:r>
        <w:t></w:t>
      </w:r>
      <w:r>
        <w:rPr>
          <w:rFonts w:hint="eastAsia"/>
        </w:rPr>
        <w:t>в</w:t>
      </w:r>
      <w:r>
        <w:t></w:t>
      </w:r>
      <w:r>
        <w:rPr>
          <w:rFonts w:hint="eastAsia"/>
        </w:rPr>
        <w:t>регіоні</w:t>
      </w:r>
      <w:r>
        <w:t></w:t>
      </w:r>
      <w:r>
        <w:rPr>
          <w:rFonts w:hint="eastAsia"/>
        </w:rPr>
        <w:t>в</w:t>
      </w:r>
      <w:r>
        <w:t></w:t>
      </w:r>
      <w:r>
        <w:rPr>
          <w:rFonts w:hint="eastAsia"/>
        </w:rPr>
        <w:t>період</w:t>
      </w:r>
      <w:r>
        <w:t></w:t>
      </w:r>
      <w:r>
        <w:t></w:t>
      </w:r>
      <w:r>
        <w:rPr>
          <w:rFonts w:hint="eastAsia"/>
        </w:rPr>
        <w:t>обраний</w:t>
      </w:r>
      <w:r>
        <w:t></w:t>
      </w:r>
      <w:r>
        <w:rPr>
          <w:rFonts w:hint="eastAsia"/>
        </w:rPr>
        <w:t>для</w:t>
      </w:r>
      <w:r>
        <w:t></w:t>
      </w:r>
      <w:r>
        <w:rPr>
          <w:rFonts w:hint="eastAsia"/>
        </w:rPr>
        <w:t>дослідження</w:t>
      </w:r>
      <w:r>
        <w:t></w:t>
      </w:r>
    </w:p>
    <w:p w:rsidR="00147CCA" w:rsidRDefault="00147CCA" w:rsidP="00147CCA">
      <w:r>
        <w:rPr>
          <w:rFonts w:hint="eastAsia"/>
        </w:rPr>
        <w:t>З’ясовано</w:t>
      </w:r>
      <w:r>
        <w:t></w:t>
      </w:r>
      <w:r>
        <w:t></w:t>
      </w:r>
      <w:r>
        <w:rPr>
          <w:rFonts w:hint="eastAsia"/>
        </w:rPr>
        <w:t>що</w:t>
      </w:r>
      <w:r>
        <w:t></w:t>
      </w:r>
      <w:r>
        <w:rPr>
          <w:rFonts w:hint="eastAsia"/>
        </w:rPr>
        <w:t>поняттю</w:t>
      </w:r>
      <w:r>
        <w:t></w:t>
      </w:r>
      <w:r>
        <w:t></w:t>
      </w:r>
      <w:r>
        <w:rPr>
          <w:rFonts w:hint="eastAsia"/>
        </w:rPr>
        <w:t>Центральна</w:t>
      </w:r>
      <w:r>
        <w:t></w:t>
      </w:r>
      <w:r>
        <w:rPr>
          <w:rFonts w:hint="eastAsia"/>
        </w:rPr>
        <w:t>Азія</w:t>
      </w:r>
      <w:r>
        <w:t></w:t>
      </w:r>
      <w:r>
        <w:t></w:t>
      </w:r>
      <w:r>
        <w:rPr>
          <w:rFonts w:hint="eastAsia"/>
        </w:rPr>
        <w:t>як</w:t>
      </w:r>
      <w:r>
        <w:t></w:t>
      </w:r>
      <w:r>
        <w:rPr>
          <w:rFonts w:hint="eastAsia"/>
        </w:rPr>
        <w:t>історико</w:t>
      </w:r>
      <w:r>
        <w:t></w:t>
      </w:r>
      <w:r>
        <w:rPr>
          <w:rFonts w:hint="eastAsia"/>
        </w:rPr>
        <w:t>географічному</w:t>
      </w:r>
    </w:p>
    <w:p w:rsidR="00147CCA" w:rsidRDefault="00147CCA" w:rsidP="00147CCA">
      <w:r>
        <w:rPr>
          <w:rFonts w:hint="eastAsia"/>
        </w:rPr>
        <w:t>феномену</w:t>
      </w:r>
      <w:r>
        <w:t></w:t>
      </w:r>
      <w:r>
        <w:rPr>
          <w:rFonts w:hint="eastAsia"/>
        </w:rPr>
        <w:t>притаманний</w:t>
      </w:r>
      <w:r>
        <w:t></w:t>
      </w:r>
      <w:r>
        <w:rPr>
          <w:rFonts w:hint="eastAsia"/>
        </w:rPr>
        <w:t>швидше</w:t>
      </w:r>
      <w:r>
        <w:t></w:t>
      </w:r>
      <w:r>
        <w:rPr>
          <w:rFonts w:hint="eastAsia"/>
        </w:rPr>
        <w:t>культурно</w:t>
      </w:r>
      <w:r>
        <w:t></w:t>
      </w:r>
      <w:r>
        <w:rPr>
          <w:rFonts w:hint="eastAsia"/>
        </w:rPr>
        <w:t>цивілізаційний</w:t>
      </w:r>
      <w:r>
        <w:t></w:t>
      </w:r>
      <w:r>
        <w:t></w:t>
      </w:r>
      <w:r>
        <w:rPr>
          <w:rFonts w:hint="eastAsia"/>
        </w:rPr>
        <w:t>аніж</w:t>
      </w:r>
      <w:r>
        <w:t></w:t>
      </w:r>
      <w:r>
        <w:rPr>
          <w:rFonts w:hint="eastAsia"/>
        </w:rPr>
        <w:t>понятійнокатегорійний</w:t>
      </w:r>
      <w:r>
        <w:t></w:t>
      </w:r>
      <w:r>
        <w:rPr>
          <w:rFonts w:hint="eastAsia"/>
        </w:rPr>
        <w:t>контекст</w:t>
      </w:r>
      <w:r>
        <w:t></w:t>
      </w:r>
      <w:r>
        <w:t></w:t>
      </w:r>
      <w:r>
        <w:rPr>
          <w:rFonts w:hint="eastAsia"/>
        </w:rPr>
        <w:t>оскільки</w:t>
      </w:r>
      <w:r>
        <w:t></w:t>
      </w:r>
      <w:r>
        <w:rPr>
          <w:rFonts w:hint="eastAsia"/>
        </w:rPr>
        <w:t>в</w:t>
      </w:r>
      <w:r>
        <w:t></w:t>
      </w:r>
      <w:r>
        <w:rPr>
          <w:rFonts w:hint="eastAsia"/>
        </w:rPr>
        <w:t>основі</w:t>
      </w:r>
      <w:r>
        <w:t></w:t>
      </w:r>
      <w:r>
        <w:rPr>
          <w:rFonts w:hint="eastAsia"/>
        </w:rPr>
        <w:t>історичної</w:t>
      </w:r>
      <w:r>
        <w:t></w:t>
      </w:r>
      <w:r>
        <w:rPr>
          <w:rFonts w:hint="eastAsia"/>
        </w:rPr>
        <w:t>центральноазійської</w:t>
      </w:r>
    </w:p>
    <w:p w:rsidR="00147CCA" w:rsidRDefault="00147CCA" w:rsidP="00147CCA">
      <w:r>
        <w:rPr>
          <w:rFonts w:hint="eastAsia"/>
        </w:rPr>
        <w:t>ідентичності</w:t>
      </w:r>
      <w:r>
        <w:t></w:t>
      </w:r>
      <w:r>
        <w:rPr>
          <w:rFonts w:hint="eastAsia"/>
        </w:rPr>
        <w:t>перш</w:t>
      </w:r>
      <w:r>
        <w:t></w:t>
      </w:r>
      <w:r>
        <w:rPr>
          <w:rFonts w:hint="eastAsia"/>
        </w:rPr>
        <w:t>за</w:t>
      </w:r>
      <w:r>
        <w:t></w:t>
      </w:r>
      <w:r>
        <w:rPr>
          <w:rFonts w:hint="eastAsia"/>
        </w:rPr>
        <w:t>все</w:t>
      </w:r>
      <w:r>
        <w:t></w:t>
      </w:r>
      <w:r>
        <w:rPr>
          <w:rFonts w:hint="eastAsia"/>
        </w:rPr>
        <w:t>лежали</w:t>
      </w:r>
      <w:r>
        <w:t></w:t>
      </w:r>
      <w:r>
        <w:rPr>
          <w:rFonts w:hint="eastAsia"/>
        </w:rPr>
        <w:t>зв</w:t>
      </w:r>
      <w:r>
        <w:t></w:t>
      </w:r>
      <w:r>
        <w:rPr>
          <w:rFonts w:hint="eastAsia"/>
        </w:rPr>
        <w:t>язки</w:t>
      </w:r>
      <w:r>
        <w:t></w:t>
      </w:r>
      <w:r>
        <w:rPr>
          <w:rFonts w:hint="eastAsia"/>
        </w:rPr>
        <w:t>релігійного</w:t>
      </w:r>
      <w:r>
        <w:t></w:t>
      </w:r>
      <w:r>
        <w:t></w:t>
      </w:r>
      <w:r>
        <w:rPr>
          <w:rFonts w:hint="eastAsia"/>
        </w:rPr>
        <w:t>племінного</w:t>
      </w:r>
      <w:r>
        <w:t></w:t>
      </w:r>
      <w:r>
        <w:rPr>
          <w:rFonts w:hint="eastAsia"/>
        </w:rPr>
        <w:t>та</w:t>
      </w:r>
    </w:p>
    <w:p w:rsidR="00147CCA" w:rsidRDefault="00147CCA" w:rsidP="00147CCA">
      <w:r>
        <w:rPr>
          <w:rFonts w:hint="eastAsia"/>
        </w:rPr>
        <w:t>територіального</w:t>
      </w:r>
      <w:r>
        <w:t></w:t>
      </w:r>
      <w:r>
        <w:rPr>
          <w:rFonts w:hint="eastAsia"/>
        </w:rPr>
        <w:t>порядку</w:t>
      </w:r>
      <w:r>
        <w:t></w:t>
      </w:r>
      <w:r>
        <w:t></w:t>
      </w:r>
      <w:r>
        <w:rPr>
          <w:rFonts w:hint="eastAsia"/>
        </w:rPr>
        <w:t>У</w:t>
      </w:r>
      <w:r>
        <w:t></w:t>
      </w:r>
      <w:r>
        <w:rPr>
          <w:rFonts w:hint="eastAsia"/>
        </w:rPr>
        <w:t>так</w:t>
      </w:r>
      <w:r>
        <w:t></w:t>
      </w:r>
      <w:r>
        <w:rPr>
          <w:rFonts w:hint="eastAsia"/>
        </w:rPr>
        <w:t>званому</w:t>
      </w:r>
      <w:r>
        <w:t></w:t>
      </w:r>
      <w:r>
        <w:rPr>
          <w:rFonts w:hint="eastAsia"/>
        </w:rPr>
        <w:t>кабінетному</w:t>
      </w:r>
      <w:r>
        <w:t></w:t>
      </w:r>
      <w:r>
        <w:rPr>
          <w:rFonts w:hint="eastAsia"/>
        </w:rPr>
        <w:t>тлумаченні</w:t>
      </w:r>
      <w:r>
        <w:t></w:t>
      </w:r>
      <w:r>
        <w:rPr>
          <w:rFonts w:hint="eastAsia"/>
        </w:rPr>
        <w:t>протягом</w:t>
      </w:r>
      <w:r>
        <w:t></w:t>
      </w:r>
      <w:r>
        <w:rPr>
          <w:rFonts w:hint="eastAsia"/>
        </w:rPr>
        <w:t>ряду</w:t>
      </w:r>
    </w:p>
    <w:p w:rsidR="00147CCA" w:rsidRDefault="00147CCA" w:rsidP="00147CCA">
      <w:r>
        <w:rPr>
          <w:rFonts w:hint="eastAsia"/>
        </w:rPr>
        <w:t>історичних</w:t>
      </w:r>
      <w:r>
        <w:t></w:t>
      </w:r>
      <w:r>
        <w:rPr>
          <w:rFonts w:hint="eastAsia"/>
        </w:rPr>
        <w:t>епох</w:t>
      </w:r>
      <w:r>
        <w:t></w:t>
      </w:r>
      <w:r>
        <w:rPr>
          <w:rFonts w:hint="eastAsia"/>
        </w:rPr>
        <w:t>Центральна</w:t>
      </w:r>
      <w:r>
        <w:t></w:t>
      </w:r>
      <w:r>
        <w:rPr>
          <w:rFonts w:hint="eastAsia"/>
        </w:rPr>
        <w:t>Азія</w:t>
      </w:r>
      <w:r>
        <w:t></w:t>
      </w:r>
      <w:r>
        <w:rPr>
          <w:rFonts w:hint="eastAsia"/>
        </w:rPr>
        <w:t>змінила</w:t>
      </w:r>
      <w:r>
        <w:t></w:t>
      </w:r>
      <w:r>
        <w:rPr>
          <w:rFonts w:hint="eastAsia"/>
        </w:rPr>
        <w:t>як</w:t>
      </w:r>
      <w:r>
        <w:t></w:t>
      </w:r>
      <w:r>
        <w:rPr>
          <w:rFonts w:hint="eastAsia"/>
        </w:rPr>
        <w:t>мінімум</w:t>
      </w:r>
      <w:r>
        <w:t></w:t>
      </w:r>
      <w:r>
        <w:rPr>
          <w:rFonts w:hint="eastAsia"/>
        </w:rPr>
        <w:t>десять</w:t>
      </w:r>
      <w:r>
        <w:t></w:t>
      </w:r>
      <w:r>
        <w:rPr>
          <w:rFonts w:hint="eastAsia"/>
        </w:rPr>
        <w:t>узагальнюючих</w:t>
      </w:r>
    </w:p>
    <w:p w:rsidR="00147CCA" w:rsidRDefault="00147CCA" w:rsidP="00147CCA">
      <w:r>
        <w:rPr>
          <w:rFonts w:hint="eastAsia"/>
        </w:rPr>
        <w:t>назв</w:t>
      </w:r>
      <w:r>
        <w:t></w:t>
      </w:r>
      <w:r>
        <w:t></w:t>
      </w:r>
      <w:r>
        <w:rPr>
          <w:rFonts w:hint="eastAsia"/>
        </w:rPr>
        <w:t>Туран</w:t>
      </w:r>
      <w:r>
        <w:t></w:t>
      </w:r>
      <w:r>
        <w:t></w:t>
      </w:r>
      <w:r>
        <w:rPr>
          <w:rFonts w:hint="eastAsia"/>
        </w:rPr>
        <w:t>Східний</w:t>
      </w:r>
      <w:r>
        <w:t></w:t>
      </w:r>
      <w:r>
        <w:rPr>
          <w:rFonts w:hint="eastAsia"/>
        </w:rPr>
        <w:t>Іран</w:t>
      </w:r>
      <w:r>
        <w:t></w:t>
      </w:r>
      <w:r>
        <w:t></w:t>
      </w:r>
      <w:r>
        <w:rPr>
          <w:rFonts w:hint="eastAsia"/>
        </w:rPr>
        <w:t>Сіюй</w:t>
      </w:r>
      <w:r>
        <w:t></w:t>
      </w:r>
      <w:r>
        <w:t></w:t>
      </w:r>
      <w:r>
        <w:rPr>
          <w:rFonts w:hint="eastAsia"/>
        </w:rPr>
        <w:t>Мавераннахр</w:t>
      </w:r>
      <w:r>
        <w:t></w:t>
      </w:r>
      <w:r>
        <w:t></w:t>
      </w:r>
      <w:r>
        <w:rPr>
          <w:rFonts w:hint="eastAsia"/>
        </w:rPr>
        <w:t>Тартарія</w:t>
      </w:r>
      <w:r>
        <w:t></w:t>
      </w:r>
      <w:r>
        <w:t></w:t>
      </w:r>
      <w:r>
        <w:rPr>
          <w:rFonts w:hint="eastAsia"/>
        </w:rPr>
        <w:t>Велика</w:t>
      </w:r>
      <w:r>
        <w:t></w:t>
      </w:r>
      <w:r>
        <w:rPr>
          <w:rFonts w:hint="eastAsia"/>
        </w:rPr>
        <w:t>та</w:t>
      </w:r>
      <w:r>
        <w:t></w:t>
      </w:r>
      <w:r>
        <w:rPr>
          <w:rFonts w:hint="eastAsia"/>
        </w:rPr>
        <w:t>Мала</w:t>
      </w:r>
    </w:p>
    <w:p w:rsidR="00147CCA" w:rsidRDefault="00147CCA" w:rsidP="00147CCA">
      <w:r>
        <w:rPr>
          <w:rFonts w:hint="eastAsia"/>
        </w:rPr>
        <w:t>Бухарії</w:t>
      </w:r>
      <w:r>
        <w:t></w:t>
      </w:r>
      <w:r>
        <w:t></w:t>
      </w:r>
      <w:r>
        <w:rPr>
          <w:rFonts w:hint="eastAsia"/>
        </w:rPr>
        <w:t>Туркестан</w:t>
      </w:r>
      <w:r>
        <w:t></w:t>
      </w:r>
      <w:r>
        <w:t></w:t>
      </w:r>
      <w:r>
        <w:rPr>
          <w:rFonts w:hint="eastAsia"/>
        </w:rPr>
        <w:t>Середня</w:t>
      </w:r>
      <w:r>
        <w:t></w:t>
      </w:r>
      <w:r>
        <w:rPr>
          <w:rFonts w:hint="eastAsia"/>
        </w:rPr>
        <w:t>Азія</w:t>
      </w:r>
      <w:r>
        <w:t></w:t>
      </w:r>
      <w:r>
        <w:t></w:t>
      </w:r>
      <w:r>
        <w:rPr>
          <w:rFonts w:hint="eastAsia"/>
        </w:rPr>
        <w:t>Центральна</w:t>
      </w:r>
      <w:r>
        <w:t></w:t>
      </w:r>
      <w:r>
        <w:rPr>
          <w:rFonts w:hint="eastAsia"/>
        </w:rPr>
        <w:t>Азія</w:t>
      </w:r>
      <w:r>
        <w:t></w:t>
      </w:r>
      <w:r>
        <w:t></w:t>
      </w:r>
      <w:r>
        <w:t></w:t>
      </w:r>
      <w:r>
        <w:rPr>
          <w:rFonts w:hint="eastAsia"/>
        </w:rPr>
        <w:t>неодноразово</w:t>
      </w:r>
      <w:r>
        <w:t></w:t>
      </w:r>
      <w:r>
        <w:rPr>
          <w:rFonts w:hint="eastAsia"/>
        </w:rPr>
        <w:t>географічний</w:t>
      </w:r>
    </w:p>
    <w:p w:rsidR="00147CCA" w:rsidRDefault="00147CCA" w:rsidP="00147CCA">
      <w:r>
        <w:rPr>
          <w:rFonts w:hint="eastAsia"/>
        </w:rPr>
        <w:t>обсяг</w:t>
      </w:r>
      <w:r>
        <w:t></w:t>
      </w:r>
      <w:r>
        <w:rPr>
          <w:rFonts w:hint="eastAsia"/>
        </w:rPr>
        <w:t>регіону</w:t>
      </w:r>
      <w:r>
        <w:t></w:t>
      </w:r>
      <w:r>
        <w:rPr>
          <w:rFonts w:hint="eastAsia"/>
        </w:rPr>
        <w:t>зазнавав</w:t>
      </w:r>
      <w:r>
        <w:t></w:t>
      </w:r>
      <w:r>
        <w:rPr>
          <w:rFonts w:hint="eastAsia"/>
        </w:rPr>
        <w:t>перегляду</w:t>
      </w:r>
      <w:r>
        <w:t></w:t>
      </w:r>
      <w:r>
        <w:t></w:t>
      </w:r>
      <w:r>
        <w:rPr>
          <w:rFonts w:hint="eastAsia"/>
        </w:rPr>
        <w:t>адже</w:t>
      </w:r>
      <w:r>
        <w:t></w:t>
      </w:r>
      <w:r>
        <w:rPr>
          <w:rFonts w:hint="eastAsia"/>
        </w:rPr>
        <w:t>стабільного</w:t>
      </w:r>
      <w:r>
        <w:t></w:t>
      </w:r>
      <w:r>
        <w:rPr>
          <w:rFonts w:hint="eastAsia"/>
        </w:rPr>
        <w:t>розмежування</w:t>
      </w:r>
      <w:r>
        <w:t></w:t>
      </w:r>
      <w:r>
        <w:rPr>
          <w:rFonts w:hint="eastAsia"/>
        </w:rPr>
        <w:t>територій</w:t>
      </w:r>
    </w:p>
    <w:p w:rsidR="00147CCA" w:rsidRDefault="00147CCA" w:rsidP="00147CCA">
      <w:r>
        <w:rPr>
          <w:rFonts w:hint="eastAsia"/>
        </w:rPr>
        <w:t>Центральної</w:t>
      </w:r>
      <w:r>
        <w:t></w:t>
      </w:r>
      <w:r>
        <w:rPr>
          <w:rFonts w:hint="eastAsia"/>
        </w:rPr>
        <w:t>Азії</w:t>
      </w:r>
      <w:r>
        <w:t></w:t>
      </w:r>
      <w:r>
        <w:rPr>
          <w:rFonts w:hint="eastAsia"/>
        </w:rPr>
        <w:t>саме</w:t>
      </w:r>
      <w:r>
        <w:t></w:t>
      </w:r>
      <w:r>
        <w:rPr>
          <w:rFonts w:hint="eastAsia"/>
        </w:rPr>
        <w:t>з</w:t>
      </w:r>
      <w:r>
        <w:t></w:t>
      </w:r>
      <w:r>
        <w:rPr>
          <w:rFonts w:hint="eastAsia"/>
        </w:rPr>
        <w:t>політичного</w:t>
      </w:r>
      <w:r>
        <w:t></w:t>
      </w:r>
      <w:r>
        <w:rPr>
          <w:rFonts w:hint="eastAsia"/>
        </w:rPr>
        <w:t>погляду</w:t>
      </w:r>
      <w:r>
        <w:t></w:t>
      </w:r>
      <w:r>
        <w:rPr>
          <w:rFonts w:hint="eastAsia"/>
        </w:rPr>
        <w:t>протягом</w:t>
      </w:r>
      <w:r>
        <w:t></w:t>
      </w:r>
      <w:r>
        <w:rPr>
          <w:rFonts w:hint="eastAsia"/>
        </w:rPr>
        <w:t>століть</w:t>
      </w:r>
      <w:r>
        <w:t></w:t>
      </w:r>
      <w:r>
        <w:rPr>
          <w:rFonts w:hint="eastAsia"/>
        </w:rPr>
        <w:t>фактично</w:t>
      </w:r>
      <w:r>
        <w:t></w:t>
      </w:r>
      <w:r>
        <w:rPr>
          <w:rFonts w:hint="eastAsia"/>
        </w:rPr>
        <w:t>не</w:t>
      </w:r>
    </w:p>
    <w:p w:rsidR="00147CCA" w:rsidRDefault="00147CCA" w:rsidP="00147CCA">
      <w:r>
        <w:rPr>
          <w:rFonts w:hint="eastAsia"/>
        </w:rPr>
        <w:t>існувало</w:t>
      </w:r>
      <w:r>
        <w:t></w:t>
      </w:r>
    </w:p>
    <w:p w:rsidR="00147CCA" w:rsidRDefault="00147CCA" w:rsidP="00147CCA">
      <w:r>
        <w:rPr>
          <w:rFonts w:hint="eastAsia"/>
        </w:rPr>
        <w:t>Сучасне</w:t>
      </w:r>
      <w:r>
        <w:t></w:t>
      </w:r>
      <w:r>
        <w:rPr>
          <w:rFonts w:hint="eastAsia"/>
        </w:rPr>
        <w:t>ж</w:t>
      </w:r>
      <w:r>
        <w:t></w:t>
      </w:r>
      <w:r>
        <w:rPr>
          <w:rFonts w:hint="eastAsia"/>
        </w:rPr>
        <w:t>найменування</w:t>
      </w:r>
      <w:r>
        <w:t></w:t>
      </w:r>
      <w:r>
        <w:rPr>
          <w:rFonts w:hint="eastAsia"/>
        </w:rPr>
        <w:t>регіону</w:t>
      </w:r>
      <w:r>
        <w:t></w:t>
      </w:r>
      <w:r>
        <w:rPr>
          <w:rFonts w:hint="eastAsia"/>
        </w:rPr>
        <w:t>з’явилося</w:t>
      </w:r>
      <w:r>
        <w:t></w:t>
      </w:r>
      <w:r>
        <w:rPr>
          <w:rFonts w:hint="eastAsia"/>
        </w:rPr>
        <w:t>в</w:t>
      </w:r>
      <w:r>
        <w:t></w:t>
      </w:r>
      <w:r>
        <w:rPr>
          <w:rFonts w:hint="eastAsia"/>
        </w:rPr>
        <w:t>західній</w:t>
      </w:r>
      <w:r>
        <w:t></w:t>
      </w:r>
      <w:r>
        <w:rPr>
          <w:rFonts w:hint="eastAsia"/>
        </w:rPr>
        <w:t>науковій</w:t>
      </w:r>
      <w:r>
        <w:t></w:t>
      </w:r>
      <w:r>
        <w:rPr>
          <w:rFonts w:hint="eastAsia"/>
        </w:rPr>
        <w:t>думці</w:t>
      </w:r>
      <w:r>
        <w:t></w:t>
      </w:r>
      <w:r>
        <w:rPr>
          <w:rFonts w:hint="eastAsia"/>
        </w:rPr>
        <w:t>у</w:t>
      </w:r>
    </w:p>
    <w:p w:rsidR="00147CCA" w:rsidRDefault="00147CCA" w:rsidP="00147CCA">
      <w:r>
        <w:rPr>
          <w:rFonts w:hint="eastAsia"/>
        </w:rPr>
        <w:t>ХХ</w:t>
      </w:r>
      <w:r>
        <w:t></w:t>
      </w:r>
      <w:r>
        <w:rPr>
          <w:rFonts w:hint="eastAsia"/>
        </w:rPr>
        <w:t>столітті</w:t>
      </w:r>
      <w:r>
        <w:t></w:t>
      </w:r>
      <w:r>
        <w:t></w:t>
      </w:r>
      <w:r>
        <w:rPr>
          <w:rFonts w:hint="eastAsia"/>
        </w:rPr>
        <w:t>замінивши</w:t>
      </w:r>
      <w:r>
        <w:t></w:t>
      </w:r>
      <w:r>
        <w:rPr>
          <w:rFonts w:hint="eastAsia"/>
        </w:rPr>
        <w:t>собою</w:t>
      </w:r>
      <w:r>
        <w:t></w:t>
      </w:r>
      <w:r>
        <w:rPr>
          <w:rFonts w:hint="eastAsia"/>
        </w:rPr>
        <w:t>попередню</w:t>
      </w:r>
      <w:r>
        <w:t></w:t>
      </w:r>
      <w:r>
        <w:rPr>
          <w:rFonts w:hint="eastAsia"/>
        </w:rPr>
        <w:t>узагальнюючу</w:t>
      </w:r>
      <w:r>
        <w:t></w:t>
      </w:r>
      <w:r>
        <w:rPr>
          <w:rFonts w:hint="eastAsia"/>
        </w:rPr>
        <w:t>назву</w:t>
      </w:r>
      <w:r>
        <w:t></w:t>
      </w:r>
      <w:r>
        <w:rPr>
          <w:rFonts w:hint="eastAsia"/>
        </w:rPr>
        <w:t>регіону</w:t>
      </w:r>
    </w:p>
    <w:p w:rsidR="00147CCA" w:rsidRDefault="00147CCA" w:rsidP="00147CCA">
      <w:r>
        <w:rPr>
          <w:rFonts w:hint="eastAsia"/>
        </w:rPr>
        <w:t>Туркестан</w:t>
      </w:r>
      <w:r>
        <w:t></w:t>
      </w:r>
      <w:r>
        <w:t></w:t>
      </w:r>
      <w:r>
        <w:rPr>
          <w:rFonts w:hint="eastAsia"/>
        </w:rPr>
        <w:t>що</w:t>
      </w:r>
      <w:r>
        <w:t></w:t>
      </w:r>
      <w:r>
        <w:rPr>
          <w:rFonts w:hint="eastAsia"/>
        </w:rPr>
        <w:t>її</w:t>
      </w:r>
      <w:r>
        <w:t></w:t>
      </w:r>
      <w:r>
        <w:rPr>
          <w:rFonts w:hint="eastAsia"/>
        </w:rPr>
        <w:t>використовували</w:t>
      </w:r>
      <w:r>
        <w:t></w:t>
      </w:r>
      <w:r>
        <w:rPr>
          <w:rFonts w:hint="eastAsia"/>
        </w:rPr>
        <w:t>західні</w:t>
      </w:r>
      <w:r>
        <w:t></w:t>
      </w:r>
      <w:r>
        <w:rPr>
          <w:rFonts w:hint="eastAsia"/>
        </w:rPr>
        <w:t>наукові</w:t>
      </w:r>
      <w:r>
        <w:t></w:t>
      </w:r>
      <w:r>
        <w:rPr>
          <w:rFonts w:hint="eastAsia"/>
        </w:rPr>
        <w:t>кола</w:t>
      </w:r>
      <w:r>
        <w:t></w:t>
      </w:r>
      <w:r>
        <w:rPr>
          <w:rFonts w:hint="eastAsia"/>
        </w:rPr>
        <w:t>протягом</w:t>
      </w:r>
      <w:r>
        <w:t></w:t>
      </w:r>
      <w:r>
        <w:rPr>
          <w:rFonts w:hint="eastAsia"/>
        </w:rPr>
        <w:t>ХІХ</w:t>
      </w:r>
      <w:r>
        <w:t></w:t>
      </w:r>
      <w:r>
        <w:rPr>
          <w:rFonts w:hint="eastAsia"/>
        </w:rPr>
        <w:t>–</w:t>
      </w:r>
      <w:r>
        <w:t></w:t>
      </w:r>
      <w:r>
        <w:rPr>
          <w:rFonts w:hint="eastAsia"/>
        </w:rPr>
        <w:t>початку</w:t>
      </w:r>
    </w:p>
    <w:p w:rsidR="00147CCA" w:rsidRDefault="00147CCA" w:rsidP="00147CCA">
      <w:r>
        <w:rPr>
          <w:rFonts w:hint="eastAsia"/>
        </w:rPr>
        <w:t>ХХ</w:t>
      </w:r>
      <w:r>
        <w:t></w:t>
      </w:r>
      <w:r>
        <w:rPr>
          <w:rFonts w:hint="eastAsia"/>
        </w:rPr>
        <w:t>ст</w:t>
      </w:r>
      <w:r>
        <w:t></w:t>
      </w:r>
      <w:r>
        <w:t></w:t>
      </w:r>
      <w:r>
        <w:rPr>
          <w:rFonts w:hint="eastAsia"/>
        </w:rPr>
        <w:t>Майже</w:t>
      </w:r>
      <w:r>
        <w:t></w:t>
      </w:r>
      <w:r>
        <w:rPr>
          <w:rFonts w:hint="eastAsia"/>
        </w:rPr>
        <w:t>одночасно</w:t>
      </w:r>
      <w:r>
        <w:t></w:t>
      </w:r>
      <w:r>
        <w:rPr>
          <w:rFonts w:hint="eastAsia"/>
        </w:rPr>
        <w:t>зі</w:t>
      </w:r>
      <w:r>
        <w:t></w:t>
      </w:r>
      <w:r>
        <w:rPr>
          <w:rFonts w:hint="eastAsia"/>
        </w:rPr>
        <w:t>зміною</w:t>
      </w:r>
      <w:r>
        <w:t></w:t>
      </w:r>
      <w:r>
        <w:rPr>
          <w:rFonts w:hint="eastAsia"/>
        </w:rPr>
        <w:t>термінології</w:t>
      </w:r>
      <w:r>
        <w:t></w:t>
      </w:r>
      <w:r>
        <w:rPr>
          <w:rFonts w:hint="eastAsia"/>
        </w:rPr>
        <w:t>в</w:t>
      </w:r>
      <w:r>
        <w:t></w:t>
      </w:r>
      <w:r>
        <w:rPr>
          <w:rFonts w:hint="eastAsia"/>
        </w:rPr>
        <w:t>західній</w:t>
      </w:r>
      <w:r>
        <w:t></w:t>
      </w:r>
      <w:r>
        <w:rPr>
          <w:rFonts w:hint="eastAsia"/>
        </w:rPr>
        <w:t>науці</w:t>
      </w:r>
      <w:r>
        <w:t></w:t>
      </w:r>
      <w:r>
        <w:rPr>
          <w:rFonts w:hint="eastAsia"/>
        </w:rPr>
        <w:t>радянська</w:t>
      </w:r>
    </w:p>
    <w:p w:rsidR="00147CCA" w:rsidRDefault="00147CCA" w:rsidP="00147CCA">
      <w:r>
        <w:rPr>
          <w:rFonts w:hint="eastAsia"/>
        </w:rPr>
        <w:t>термінологія</w:t>
      </w:r>
      <w:r>
        <w:t></w:t>
      </w:r>
      <w:r>
        <w:rPr>
          <w:rFonts w:hint="eastAsia"/>
        </w:rPr>
        <w:t>сприйняла</w:t>
      </w:r>
      <w:r>
        <w:t></w:t>
      </w:r>
      <w:r>
        <w:rPr>
          <w:rFonts w:hint="eastAsia"/>
        </w:rPr>
        <w:t>поняття</w:t>
      </w:r>
      <w:r>
        <w:t></w:t>
      </w:r>
      <w:r>
        <w:t></w:t>
      </w:r>
      <w:r>
        <w:rPr>
          <w:rFonts w:hint="eastAsia"/>
        </w:rPr>
        <w:t>Середньої</w:t>
      </w:r>
      <w:r>
        <w:t></w:t>
      </w:r>
      <w:r>
        <w:rPr>
          <w:rFonts w:hint="eastAsia"/>
        </w:rPr>
        <w:t>Азії</w:t>
      </w:r>
      <w:r>
        <w:t></w:t>
      </w:r>
      <w:r>
        <w:t></w:t>
      </w:r>
      <w:r>
        <w:rPr>
          <w:rFonts w:hint="eastAsia"/>
        </w:rPr>
        <w:t>для</w:t>
      </w:r>
      <w:r>
        <w:t></w:t>
      </w:r>
      <w:r>
        <w:rPr>
          <w:rFonts w:hint="eastAsia"/>
        </w:rPr>
        <w:t>позначення</w:t>
      </w:r>
      <w:r>
        <w:t></w:t>
      </w:r>
      <w:r>
        <w:rPr>
          <w:rFonts w:hint="eastAsia"/>
        </w:rPr>
        <w:t>колишнього</w:t>
      </w:r>
    </w:p>
    <w:p w:rsidR="00147CCA" w:rsidRDefault="00147CCA" w:rsidP="00147CCA">
      <w:r>
        <w:rPr>
          <w:rFonts w:hint="eastAsia"/>
        </w:rPr>
        <w:t>Туркестану</w:t>
      </w:r>
      <w:r>
        <w:t></w:t>
      </w:r>
      <w:r>
        <w:t></w:t>
      </w:r>
      <w:r>
        <w:rPr>
          <w:rFonts w:hint="eastAsia"/>
        </w:rPr>
        <w:t>І</w:t>
      </w:r>
      <w:r>
        <w:t></w:t>
      </w:r>
      <w:r>
        <w:rPr>
          <w:rFonts w:hint="eastAsia"/>
        </w:rPr>
        <w:t>якщо</w:t>
      </w:r>
      <w:r>
        <w:t></w:t>
      </w:r>
      <w:r>
        <w:rPr>
          <w:rFonts w:hint="eastAsia"/>
        </w:rPr>
        <w:t>новий</w:t>
      </w:r>
      <w:r>
        <w:t></w:t>
      </w:r>
      <w:r>
        <w:rPr>
          <w:rFonts w:hint="eastAsia"/>
        </w:rPr>
        <w:t>термін</w:t>
      </w:r>
      <w:r>
        <w:t></w:t>
      </w:r>
      <w:r>
        <w:t></w:t>
      </w:r>
      <w:r>
        <w:rPr>
          <w:rFonts w:hint="eastAsia"/>
        </w:rPr>
        <w:t>Центральна</w:t>
      </w:r>
      <w:r>
        <w:t></w:t>
      </w:r>
      <w:r>
        <w:rPr>
          <w:rFonts w:hint="eastAsia"/>
        </w:rPr>
        <w:t>Азія</w:t>
      </w:r>
      <w:r>
        <w:t></w:t>
      </w:r>
      <w:r>
        <w:t></w:t>
      </w:r>
      <w:r>
        <w:rPr>
          <w:rFonts w:hint="eastAsia"/>
        </w:rPr>
        <w:t>мав</w:t>
      </w:r>
      <w:r>
        <w:t></w:t>
      </w:r>
      <w:r>
        <w:rPr>
          <w:rFonts w:hint="eastAsia"/>
        </w:rPr>
        <w:t>саме</w:t>
      </w:r>
      <w:r>
        <w:t></w:t>
      </w:r>
      <w:r>
        <w:rPr>
          <w:rFonts w:hint="eastAsia"/>
        </w:rPr>
        <w:t>географічне</w:t>
      </w:r>
    </w:p>
    <w:p w:rsidR="00147CCA" w:rsidRDefault="00147CCA" w:rsidP="00147CCA">
      <w:r>
        <w:rPr>
          <w:rFonts w:hint="eastAsia"/>
        </w:rPr>
        <w:t>підгрунтя</w:t>
      </w:r>
      <w:r>
        <w:t></w:t>
      </w:r>
      <w:r>
        <w:rPr>
          <w:rFonts w:hint="eastAsia"/>
        </w:rPr>
        <w:t>та</w:t>
      </w:r>
      <w:r>
        <w:t></w:t>
      </w:r>
      <w:r>
        <w:rPr>
          <w:rFonts w:hint="eastAsia"/>
        </w:rPr>
        <w:t>почав</w:t>
      </w:r>
      <w:r>
        <w:t></w:t>
      </w:r>
      <w:r>
        <w:rPr>
          <w:rFonts w:hint="eastAsia"/>
        </w:rPr>
        <w:t>набирати</w:t>
      </w:r>
      <w:r>
        <w:t></w:t>
      </w:r>
      <w:r>
        <w:rPr>
          <w:rFonts w:hint="eastAsia"/>
        </w:rPr>
        <w:t>популярності</w:t>
      </w:r>
      <w:r>
        <w:t></w:t>
      </w:r>
      <w:r>
        <w:rPr>
          <w:rFonts w:hint="eastAsia"/>
        </w:rPr>
        <w:t>та</w:t>
      </w:r>
      <w:r>
        <w:t></w:t>
      </w:r>
      <w:r>
        <w:rPr>
          <w:rFonts w:hint="eastAsia"/>
        </w:rPr>
        <w:t>широкого</w:t>
      </w:r>
      <w:r>
        <w:t></w:t>
      </w:r>
      <w:r>
        <w:rPr>
          <w:rFonts w:hint="eastAsia"/>
        </w:rPr>
        <w:t>вжитку</w:t>
      </w:r>
      <w:r>
        <w:t></w:t>
      </w:r>
      <w:r>
        <w:rPr>
          <w:rFonts w:hint="eastAsia"/>
        </w:rPr>
        <w:t>ще</w:t>
      </w:r>
      <w:r>
        <w:t></w:t>
      </w:r>
      <w:r>
        <w:rPr>
          <w:rFonts w:hint="eastAsia"/>
        </w:rPr>
        <w:t>в</w:t>
      </w:r>
      <w:r>
        <w:t></w:t>
      </w:r>
      <w:r>
        <w:rPr>
          <w:rFonts w:hint="eastAsia"/>
        </w:rPr>
        <w:t>ХІХ</w:t>
      </w:r>
    </w:p>
    <w:p w:rsidR="00147CCA" w:rsidRDefault="00147CCA" w:rsidP="00147CCA">
      <w:r>
        <w:rPr>
          <w:rFonts w:hint="eastAsia"/>
        </w:rPr>
        <w:t>столітті</w:t>
      </w:r>
      <w:r>
        <w:t></w:t>
      </w:r>
      <w:r>
        <w:t></w:t>
      </w:r>
      <w:r>
        <w:rPr>
          <w:rFonts w:hint="eastAsia"/>
        </w:rPr>
        <w:t>то</w:t>
      </w:r>
      <w:r>
        <w:t></w:t>
      </w:r>
      <w:r>
        <w:rPr>
          <w:rFonts w:hint="eastAsia"/>
        </w:rPr>
        <w:t>його</w:t>
      </w:r>
      <w:r>
        <w:t></w:t>
      </w:r>
      <w:r>
        <w:rPr>
          <w:rFonts w:hint="eastAsia"/>
        </w:rPr>
        <w:t>аналог</w:t>
      </w:r>
      <w:r>
        <w:t></w:t>
      </w:r>
      <w:r>
        <w:rPr>
          <w:rFonts w:hint="eastAsia"/>
        </w:rPr>
        <w:t>в</w:t>
      </w:r>
      <w:r>
        <w:t></w:t>
      </w:r>
      <w:r>
        <w:rPr>
          <w:rFonts w:hint="eastAsia"/>
        </w:rPr>
        <w:t>радянській</w:t>
      </w:r>
      <w:r>
        <w:t></w:t>
      </w:r>
      <w:r>
        <w:rPr>
          <w:rFonts w:hint="eastAsia"/>
        </w:rPr>
        <w:t>науці</w:t>
      </w:r>
      <w:r>
        <w:t></w:t>
      </w:r>
      <w:r>
        <w:t></w:t>
      </w:r>
      <w:r>
        <w:rPr>
          <w:rFonts w:hint="eastAsia"/>
        </w:rPr>
        <w:t>Середня</w:t>
      </w:r>
      <w:r>
        <w:t></w:t>
      </w:r>
      <w:r>
        <w:rPr>
          <w:rFonts w:hint="eastAsia"/>
        </w:rPr>
        <w:t>Азія</w:t>
      </w:r>
      <w:r>
        <w:t></w:t>
      </w:r>
      <w:r>
        <w:t></w:t>
      </w:r>
      <w:r>
        <w:rPr>
          <w:rFonts w:hint="eastAsia"/>
        </w:rPr>
        <w:t>виступав</w:t>
      </w:r>
      <w:r>
        <w:t></w:t>
      </w:r>
      <w:r>
        <w:rPr>
          <w:rFonts w:hint="eastAsia"/>
        </w:rPr>
        <w:t>виключно</w:t>
      </w:r>
    </w:p>
    <w:p w:rsidR="00147CCA" w:rsidRDefault="00147CCA" w:rsidP="00147CCA">
      <w:r>
        <w:rPr>
          <w:rFonts w:hint="eastAsia"/>
        </w:rPr>
        <w:t>як</w:t>
      </w:r>
      <w:r>
        <w:t></w:t>
      </w:r>
      <w:r>
        <w:rPr>
          <w:rFonts w:hint="eastAsia"/>
        </w:rPr>
        <w:t>атрибуту</w:t>
      </w:r>
      <w:r>
        <w:t></w:t>
      </w:r>
      <w:r>
        <w:rPr>
          <w:rFonts w:hint="eastAsia"/>
        </w:rPr>
        <w:t>економічного</w:t>
      </w:r>
      <w:r>
        <w:t></w:t>
      </w:r>
      <w:r>
        <w:rPr>
          <w:rFonts w:hint="eastAsia"/>
        </w:rPr>
        <w:t>районування</w:t>
      </w:r>
      <w:r>
        <w:t></w:t>
      </w:r>
      <w:r>
        <w:rPr>
          <w:rFonts w:hint="eastAsia"/>
        </w:rPr>
        <w:t>територій</w:t>
      </w:r>
      <w:r>
        <w:t></w:t>
      </w:r>
      <w:r>
        <w:rPr>
          <w:rFonts w:hint="eastAsia"/>
        </w:rPr>
        <w:t>та</w:t>
      </w:r>
      <w:r>
        <w:t></w:t>
      </w:r>
      <w:r>
        <w:rPr>
          <w:rFonts w:hint="eastAsia"/>
        </w:rPr>
        <w:t>не</w:t>
      </w:r>
      <w:r>
        <w:t></w:t>
      </w:r>
      <w:r>
        <w:rPr>
          <w:rFonts w:hint="eastAsia"/>
        </w:rPr>
        <w:t>брав</w:t>
      </w:r>
      <w:r>
        <w:t></w:t>
      </w:r>
      <w:r>
        <w:rPr>
          <w:rFonts w:hint="eastAsia"/>
        </w:rPr>
        <w:t>до</w:t>
      </w:r>
      <w:r>
        <w:t></w:t>
      </w:r>
      <w:r>
        <w:rPr>
          <w:rFonts w:hint="eastAsia"/>
        </w:rPr>
        <w:t>уваги</w:t>
      </w:r>
      <w:r>
        <w:t></w:t>
      </w:r>
      <w:r>
        <w:rPr>
          <w:rFonts w:hint="eastAsia"/>
        </w:rPr>
        <w:t>історико</w:t>
      </w:r>
      <w:r>
        <w:t></w:t>
      </w:r>
    </w:p>
    <w:p w:rsidR="00147CCA" w:rsidRDefault="00147CCA" w:rsidP="00147CCA">
      <w:r>
        <w:t></w:t>
      </w:r>
      <w:r>
        <w:t></w:t>
      </w:r>
      <w:r>
        <w:t></w:t>
      </w:r>
    </w:p>
    <w:p w:rsidR="00147CCA" w:rsidRDefault="00147CCA" w:rsidP="00147CCA">
      <w:r>
        <w:rPr>
          <w:rFonts w:hint="eastAsia"/>
        </w:rPr>
        <w:t>географічний</w:t>
      </w:r>
      <w:r>
        <w:t></w:t>
      </w:r>
      <w:r>
        <w:rPr>
          <w:rFonts w:hint="eastAsia"/>
        </w:rPr>
        <w:t>та</w:t>
      </w:r>
      <w:r>
        <w:t></w:t>
      </w:r>
      <w:r>
        <w:rPr>
          <w:rFonts w:hint="eastAsia"/>
        </w:rPr>
        <w:t>багатогранний</w:t>
      </w:r>
      <w:r>
        <w:t></w:t>
      </w:r>
      <w:r>
        <w:rPr>
          <w:rFonts w:hint="eastAsia"/>
        </w:rPr>
        <w:t>цивілізаційний</w:t>
      </w:r>
      <w:r>
        <w:t></w:t>
      </w:r>
      <w:r>
        <w:rPr>
          <w:rFonts w:hint="eastAsia"/>
        </w:rPr>
        <w:t>контексти</w:t>
      </w:r>
      <w:r>
        <w:t></w:t>
      </w:r>
      <w:r>
        <w:t></w:t>
      </w:r>
      <w:r>
        <w:rPr>
          <w:rFonts w:hint="eastAsia"/>
        </w:rPr>
        <w:t>Після</w:t>
      </w:r>
      <w:r>
        <w:t></w:t>
      </w:r>
      <w:r>
        <w:rPr>
          <w:rFonts w:hint="eastAsia"/>
        </w:rPr>
        <w:t>розпаду</w:t>
      </w:r>
    </w:p>
    <w:p w:rsidR="00147CCA" w:rsidRDefault="00147CCA" w:rsidP="00147CCA">
      <w:r>
        <w:rPr>
          <w:rFonts w:hint="eastAsia"/>
        </w:rPr>
        <w:t>СРСР</w:t>
      </w:r>
      <w:r>
        <w:t></w:t>
      </w:r>
      <w:r>
        <w:rPr>
          <w:rFonts w:hint="eastAsia"/>
        </w:rPr>
        <w:t>сзідноєвропейська</w:t>
      </w:r>
      <w:r>
        <w:t></w:t>
      </w:r>
      <w:r>
        <w:rPr>
          <w:rFonts w:hint="eastAsia"/>
        </w:rPr>
        <w:t>наука</w:t>
      </w:r>
      <w:r>
        <w:t></w:t>
      </w:r>
      <w:r>
        <w:rPr>
          <w:rFonts w:hint="eastAsia"/>
        </w:rPr>
        <w:t>сприйняла</w:t>
      </w:r>
      <w:r>
        <w:t></w:t>
      </w:r>
      <w:r>
        <w:rPr>
          <w:rFonts w:hint="eastAsia"/>
        </w:rPr>
        <w:t>понятійний</w:t>
      </w:r>
      <w:r>
        <w:t></w:t>
      </w:r>
      <w:r>
        <w:rPr>
          <w:rFonts w:hint="eastAsia"/>
        </w:rPr>
        <w:t>аппарат</w:t>
      </w:r>
      <w:r>
        <w:t></w:t>
      </w:r>
      <w:r>
        <w:rPr>
          <w:rFonts w:hint="eastAsia"/>
        </w:rPr>
        <w:t>щодо</w:t>
      </w:r>
      <w:r>
        <w:t></w:t>
      </w:r>
      <w:r>
        <w:rPr>
          <w:rFonts w:hint="eastAsia"/>
        </w:rPr>
        <w:t>окреслення</w:t>
      </w:r>
    </w:p>
    <w:p w:rsidR="00147CCA" w:rsidRDefault="00147CCA" w:rsidP="00147CCA">
      <w:r>
        <w:rPr>
          <w:rFonts w:hint="eastAsia"/>
        </w:rPr>
        <w:t>регіону</w:t>
      </w:r>
      <w:r>
        <w:t></w:t>
      </w:r>
      <w:r>
        <w:rPr>
          <w:rFonts w:hint="eastAsia"/>
        </w:rPr>
        <w:t>Центральної</w:t>
      </w:r>
      <w:r>
        <w:t></w:t>
      </w:r>
      <w:r>
        <w:rPr>
          <w:rFonts w:hint="eastAsia"/>
        </w:rPr>
        <w:t>Азії</w:t>
      </w:r>
      <w:r>
        <w:t></w:t>
      </w:r>
      <w:r>
        <w:t></w:t>
      </w:r>
      <w:r>
        <w:rPr>
          <w:rFonts w:hint="eastAsia"/>
        </w:rPr>
        <w:t>запороваджений</w:t>
      </w:r>
      <w:r>
        <w:t></w:t>
      </w:r>
      <w:r>
        <w:rPr>
          <w:rFonts w:hint="eastAsia"/>
        </w:rPr>
        <w:t>західною</w:t>
      </w:r>
      <w:r>
        <w:t></w:t>
      </w:r>
      <w:r>
        <w:rPr>
          <w:rFonts w:hint="eastAsia"/>
        </w:rPr>
        <w:t>науквою</w:t>
      </w:r>
      <w:r>
        <w:t></w:t>
      </w:r>
      <w:r>
        <w:rPr>
          <w:rFonts w:hint="eastAsia"/>
        </w:rPr>
        <w:t>школою</w:t>
      </w:r>
    </w:p>
    <w:p w:rsidR="00147CCA" w:rsidRDefault="00147CCA" w:rsidP="00147CCA">
      <w:r>
        <w:t></w:t>
      </w:r>
      <w:r>
        <w:rPr>
          <w:rFonts w:hint="eastAsia"/>
        </w:rPr>
        <w:t>географічні</w:t>
      </w:r>
      <w:r>
        <w:t></w:t>
      </w:r>
      <w:r>
        <w:rPr>
          <w:rFonts w:hint="eastAsia"/>
        </w:rPr>
        <w:t>рамки</w:t>
      </w:r>
      <w:r>
        <w:t></w:t>
      </w:r>
      <w:r>
        <w:rPr>
          <w:rFonts w:hint="eastAsia"/>
        </w:rPr>
        <w:t>сфоромваних</w:t>
      </w:r>
      <w:r>
        <w:t></w:t>
      </w:r>
      <w:r>
        <w:rPr>
          <w:rFonts w:hint="eastAsia"/>
        </w:rPr>
        <w:t>центральноазійських</w:t>
      </w:r>
      <w:r>
        <w:t></w:t>
      </w:r>
      <w:r>
        <w:rPr>
          <w:rFonts w:hint="eastAsia"/>
        </w:rPr>
        <w:t>країн</w:t>
      </w:r>
      <w:r>
        <w:t></w:t>
      </w:r>
      <w:r>
        <w:t></w:t>
      </w:r>
      <w:r>
        <w:rPr>
          <w:rFonts w:hint="eastAsia"/>
        </w:rPr>
        <w:t>однак</w:t>
      </w:r>
      <w:r>
        <w:t></w:t>
      </w:r>
      <w:r>
        <w:t></w:t>
      </w:r>
      <w:r>
        <w:rPr>
          <w:rFonts w:hint="eastAsia"/>
        </w:rPr>
        <w:t>були</w:t>
      </w:r>
    </w:p>
    <w:p w:rsidR="00147CCA" w:rsidRDefault="00147CCA" w:rsidP="00147CCA">
      <w:r>
        <w:rPr>
          <w:rFonts w:hint="eastAsia"/>
        </w:rPr>
        <w:t>успадковані</w:t>
      </w:r>
      <w:r>
        <w:t></w:t>
      </w:r>
      <w:r>
        <w:rPr>
          <w:rFonts w:hint="eastAsia"/>
        </w:rPr>
        <w:t>від</w:t>
      </w:r>
      <w:r>
        <w:t></w:t>
      </w:r>
      <w:r>
        <w:rPr>
          <w:rFonts w:hint="eastAsia"/>
        </w:rPr>
        <w:t>радянського</w:t>
      </w:r>
      <w:r>
        <w:t></w:t>
      </w:r>
      <w:r>
        <w:rPr>
          <w:rFonts w:hint="eastAsia"/>
        </w:rPr>
        <w:t>адміністративно</w:t>
      </w:r>
      <w:r>
        <w:t></w:t>
      </w:r>
      <w:r>
        <w:rPr>
          <w:rFonts w:hint="eastAsia"/>
        </w:rPr>
        <w:t>територіального</w:t>
      </w:r>
      <w:r>
        <w:t></w:t>
      </w:r>
      <w:r>
        <w:rPr>
          <w:rFonts w:hint="eastAsia"/>
        </w:rPr>
        <w:t>розмежування</w:t>
      </w:r>
      <w:r>
        <w:t></w:t>
      </w:r>
      <w:r>
        <w:rPr>
          <w:rFonts w:hint="eastAsia"/>
        </w:rPr>
        <w:t>та</w:t>
      </w:r>
    </w:p>
    <w:p w:rsidR="00147CCA" w:rsidRDefault="00147CCA" w:rsidP="00147CCA">
      <w:r>
        <w:rPr>
          <w:rFonts w:hint="eastAsia"/>
        </w:rPr>
        <w:t>вподальшому</w:t>
      </w:r>
      <w:r>
        <w:t></w:t>
      </w:r>
      <w:r>
        <w:rPr>
          <w:rFonts w:hint="eastAsia"/>
        </w:rPr>
        <w:t>не</w:t>
      </w:r>
      <w:r>
        <w:t></w:t>
      </w:r>
      <w:r>
        <w:rPr>
          <w:rFonts w:hint="eastAsia"/>
        </w:rPr>
        <w:t>зазнали</w:t>
      </w:r>
      <w:r>
        <w:t></w:t>
      </w:r>
      <w:r>
        <w:rPr>
          <w:rFonts w:hint="eastAsia"/>
        </w:rPr>
        <w:t>змін</w:t>
      </w:r>
      <w:r>
        <w:t></w:t>
      </w:r>
      <w:r>
        <w:t></w:t>
      </w:r>
    </w:p>
    <w:p w:rsidR="00147CCA" w:rsidRDefault="00147CCA" w:rsidP="00147CCA">
      <w:r>
        <w:rPr>
          <w:rFonts w:hint="eastAsia"/>
        </w:rPr>
        <w:t>Встановлено</w:t>
      </w:r>
      <w:r>
        <w:t></w:t>
      </w:r>
      <w:r>
        <w:t></w:t>
      </w:r>
      <w:r>
        <w:rPr>
          <w:rFonts w:hint="eastAsia"/>
        </w:rPr>
        <w:t>що</w:t>
      </w:r>
      <w:r>
        <w:t></w:t>
      </w:r>
      <w:r>
        <w:rPr>
          <w:rFonts w:hint="eastAsia"/>
        </w:rPr>
        <w:t>протягом</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Характер</w:t>
      </w:r>
      <w:r>
        <w:t></w:t>
      </w:r>
      <w:r>
        <w:rPr>
          <w:rFonts w:hint="eastAsia"/>
        </w:rPr>
        <w:t>порлітики</w:t>
      </w:r>
      <w:r>
        <w:t></w:t>
      </w:r>
      <w:r>
        <w:rPr>
          <w:rFonts w:hint="eastAsia"/>
        </w:rPr>
        <w:t>США</w:t>
      </w:r>
    </w:p>
    <w:p w:rsidR="00147CCA" w:rsidRDefault="00147CCA" w:rsidP="00147CCA">
      <w:r>
        <w:rPr>
          <w:rFonts w:hint="eastAsia"/>
        </w:rPr>
        <w:t>щодо</w:t>
      </w:r>
      <w:r>
        <w:t></w:t>
      </w:r>
      <w:r>
        <w:rPr>
          <w:rFonts w:hint="eastAsia"/>
        </w:rPr>
        <w:t>пострадянських</w:t>
      </w:r>
      <w:r>
        <w:t></w:t>
      </w:r>
      <w:r>
        <w:rPr>
          <w:rFonts w:hint="eastAsia"/>
        </w:rPr>
        <w:t>країн</w:t>
      </w:r>
      <w:r>
        <w:t></w:t>
      </w:r>
      <w:r>
        <w:rPr>
          <w:rFonts w:hint="eastAsia"/>
        </w:rPr>
        <w:t>Центральної</w:t>
      </w:r>
      <w:r>
        <w:t></w:t>
      </w:r>
      <w:r>
        <w:rPr>
          <w:rFonts w:hint="eastAsia"/>
        </w:rPr>
        <w:t>Азії</w:t>
      </w:r>
      <w:r>
        <w:t></w:t>
      </w:r>
      <w:r>
        <w:rPr>
          <w:rFonts w:hint="eastAsia"/>
        </w:rPr>
        <w:t>зазнавав</w:t>
      </w:r>
      <w:r>
        <w:t></w:t>
      </w:r>
      <w:r>
        <w:rPr>
          <w:rFonts w:hint="eastAsia"/>
        </w:rPr>
        <w:t>змін</w:t>
      </w:r>
      <w:r>
        <w:t></w:t>
      </w:r>
      <w:r>
        <w:rPr>
          <w:rFonts w:hint="eastAsia"/>
        </w:rPr>
        <w:t>у</w:t>
      </w:r>
      <w:r>
        <w:t></w:t>
      </w:r>
      <w:r>
        <w:rPr>
          <w:rFonts w:hint="eastAsia"/>
        </w:rPr>
        <w:t>залежності</w:t>
      </w:r>
      <w:r>
        <w:t></w:t>
      </w:r>
      <w:r>
        <w:rPr>
          <w:rFonts w:hint="eastAsia"/>
        </w:rPr>
        <w:t>від</w:t>
      </w:r>
    </w:p>
    <w:p w:rsidR="00147CCA" w:rsidRDefault="00147CCA" w:rsidP="00147CCA">
      <w:r>
        <w:rPr>
          <w:rFonts w:hint="eastAsia"/>
        </w:rPr>
        <w:t>ступеню</w:t>
      </w:r>
      <w:r>
        <w:t></w:t>
      </w:r>
      <w:r>
        <w:rPr>
          <w:rFonts w:hint="eastAsia"/>
        </w:rPr>
        <w:t>інтересу</w:t>
      </w:r>
      <w:r>
        <w:t></w:t>
      </w:r>
      <w:r>
        <w:rPr>
          <w:rFonts w:hint="eastAsia"/>
        </w:rPr>
        <w:t>Вашингтону</w:t>
      </w:r>
      <w:r>
        <w:t></w:t>
      </w:r>
      <w:r>
        <w:rPr>
          <w:rFonts w:hint="eastAsia"/>
        </w:rPr>
        <w:t>до</w:t>
      </w:r>
      <w:r>
        <w:t></w:t>
      </w:r>
      <w:r>
        <w:rPr>
          <w:rFonts w:hint="eastAsia"/>
        </w:rPr>
        <w:t>регіону</w:t>
      </w:r>
      <w:r>
        <w:t></w:t>
      </w:r>
      <w:r>
        <w:t></w:t>
      </w:r>
      <w:r>
        <w:rPr>
          <w:rFonts w:hint="eastAsia"/>
        </w:rPr>
        <w:t>Зокрема</w:t>
      </w:r>
      <w:r>
        <w:t></w:t>
      </w:r>
      <w:r>
        <w:t></w:t>
      </w:r>
      <w:r>
        <w:rPr>
          <w:rFonts w:hint="eastAsia"/>
        </w:rPr>
        <w:t>на</w:t>
      </w:r>
      <w:r>
        <w:t></w:t>
      </w:r>
      <w:r>
        <w:rPr>
          <w:rFonts w:hint="eastAsia"/>
        </w:rPr>
        <w:t>початку</w:t>
      </w:r>
      <w:r>
        <w:t></w:t>
      </w:r>
      <w:r>
        <w:t></w:t>
      </w:r>
      <w:r>
        <w:t></w:t>
      </w:r>
      <w:r>
        <w:t></w:t>
      </w:r>
      <w:r>
        <w:t></w:t>
      </w:r>
      <w:r>
        <w:t></w:t>
      </w:r>
      <w:r>
        <w:rPr>
          <w:rFonts w:hint="eastAsia"/>
        </w:rPr>
        <w:t>х</w:t>
      </w:r>
      <w:r>
        <w:t></w:t>
      </w:r>
      <w:r>
        <w:rPr>
          <w:rFonts w:hint="eastAsia"/>
        </w:rPr>
        <w:t>рр</w:t>
      </w:r>
      <w:r>
        <w:t></w:t>
      </w:r>
      <w:r>
        <w:t></w:t>
      </w:r>
      <w:r>
        <w:rPr>
          <w:rFonts w:hint="eastAsia"/>
        </w:rPr>
        <w:t>ХХ</w:t>
      </w:r>
    </w:p>
    <w:p w:rsidR="00147CCA" w:rsidRDefault="00147CCA" w:rsidP="00147CCA">
      <w:r>
        <w:rPr>
          <w:rFonts w:hint="eastAsia"/>
        </w:rPr>
        <w:t>ст</w:t>
      </w:r>
      <w:r>
        <w:t></w:t>
      </w:r>
      <w:r>
        <w:t></w:t>
      </w:r>
      <w:r>
        <w:rPr>
          <w:rFonts w:hint="eastAsia"/>
        </w:rPr>
        <w:t>за</w:t>
      </w:r>
      <w:r>
        <w:t></w:t>
      </w:r>
      <w:r>
        <w:rPr>
          <w:rFonts w:hint="eastAsia"/>
        </w:rPr>
        <w:t>часів</w:t>
      </w:r>
      <w:r>
        <w:t></w:t>
      </w:r>
      <w:r>
        <w:rPr>
          <w:rFonts w:hint="eastAsia"/>
        </w:rPr>
        <w:t>першої</w:t>
      </w:r>
      <w:r>
        <w:t></w:t>
      </w:r>
      <w:r>
        <w:rPr>
          <w:rFonts w:hint="eastAsia"/>
        </w:rPr>
        <w:t>президентської</w:t>
      </w:r>
      <w:r>
        <w:t></w:t>
      </w:r>
      <w:r>
        <w:rPr>
          <w:rFonts w:hint="eastAsia"/>
        </w:rPr>
        <w:t>каденції</w:t>
      </w:r>
      <w:r>
        <w:t></w:t>
      </w:r>
      <w:r>
        <w:rPr>
          <w:rFonts w:hint="eastAsia"/>
        </w:rPr>
        <w:t>Б</w:t>
      </w:r>
      <w:r>
        <w:t></w:t>
      </w:r>
      <w:r>
        <w:rPr>
          <w:rFonts w:hint="eastAsia"/>
        </w:rPr>
        <w:t>Клінтона</w:t>
      </w:r>
      <w:r>
        <w:t></w:t>
      </w:r>
      <w:r>
        <w:rPr>
          <w:rFonts w:hint="eastAsia"/>
        </w:rPr>
        <w:t>поява</w:t>
      </w:r>
      <w:r>
        <w:t></w:t>
      </w:r>
      <w:r>
        <w:rPr>
          <w:rFonts w:hint="eastAsia"/>
        </w:rPr>
        <w:t>нових</w:t>
      </w:r>
      <w:r>
        <w:t></w:t>
      </w:r>
      <w:r>
        <w:rPr>
          <w:rFonts w:hint="eastAsia"/>
        </w:rPr>
        <w:t>незалежних</w:t>
      </w:r>
    </w:p>
    <w:p w:rsidR="00147CCA" w:rsidRDefault="00147CCA" w:rsidP="00147CCA">
      <w:r>
        <w:rPr>
          <w:rFonts w:hint="eastAsia"/>
        </w:rPr>
        <w:t>країн</w:t>
      </w:r>
      <w:r>
        <w:t></w:t>
      </w:r>
      <w:r>
        <w:rPr>
          <w:rFonts w:hint="eastAsia"/>
        </w:rPr>
        <w:t>на</w:t>
      </w:r>
      <w:r>
        <w:t></w:t>
      </w:r>
      <w:r>
        <w:rPr>
          <w:rFonts w:hint="eastAsia"/>
        </w:rPr>
        <w:t>теренах</w:t>
      </w:r>
      <w:r>
        <w:t></w:t>
      </w:r>
      <w:r>
        <w:rPr>
          <w:rFonts w:hint="eastAsia"/>
        </w:rPr>
        <w:t>колишнього</w:t>
      </w:r>
      <w:r>
        <w:t></w:t>
      </w:r>
      <w:r>
        <w:rPr>
          <w:rFonts w:hint="eastAsia"/>
        </w:rPr>
        <w:t>СРСР</w:t>
      </w:r>
      <w:r>
        <w:t></w:t>
      </w:r>
      <w:r>
        <w:rPr>
          <w:rFonts w:hint="eastAsia"/>
        </w:rPr>
        <w:t>викликала</w:t>
      </w:r>
      <w:r>
        <w:t></w:t>
      </w:r>
      <w:r>
        <w:rPr>
          <w:rFonts w:hint="eastAsia"/>
        </w:rPr>
        <w:t>в</w:t>
      </w:r>
      <w:r>
        <w:t></w:t>
      </w:r>
      <w:r>
        <w:rPr>
          <w:rFonts w:hint="eastAsia"/>
        </w:rPr>
        <w:t>Сполучених</w:t>
      </w:r>
      <w:r>
        <w:t></w:t>
      </w:r>
      <w:r>
        <w:rPr>
          <w:rFonts w:hint="eastAsia"/>
        </w:rPr>
        <w:t>Штатів</w:t>
      </w:r>
    </w:p>
    <w:p w:rsidR="00147CCA" w:rsidRDefault="00147CCA" w:rsidP="00147CCA">
      <w:r>
        <w:rPr>
          <w:rFonts w:hint="eastAsia"/>
        </w:rPr>
        <w:t>насамперед</w:t>
      </w:r>
      <w:r>
        <w:t></w:t>
      </w:r>
      <w:r>
        <w:rPr>
          <w:rFonts w:hint="eastAsia"/>
        </w:rPr>
        <w:t>економічний</w:t>
      </w:r>
      <w:r>
        <w:t></w:t>
      </w:r>
      <w:r>
        <w:t></w:t>
      </w:r>
      <w:r>
        <w:rPr>
          <w:rFonts w:hint="eastAsia"/>
        </w:rPr>
        <w:t>правовий</w:t>
      </w:r>
      <w:r>
        <w:t></w:t>
      </w:r>
      <w:r>
        <w:t></w:t>
      </w:r>
      <w:r>
        <w:rPr>
          <w:rFonts w:hint="eastAsia"/>
        </w:rPr>
        <w:t>регіонально</w:t>
      </w:r>
      <w:r>
        <w:t></w:t>
      </w:r>
      <w:r>
        <w:rPr>
          <w:rFonts w:hint="eastAsia"/>
        </w:rPr>
        <w:t>політичний</w:t>
      </w:r>
      <w:r>
        <w:t></w:t>
      </w:r>
      <w:r>
        <w:rPr>
          <w:rFonts w:hint="eastAsia"/>
        </w:rPr>
        <w:t>та</w:t>
      </w:r>
      <w:r>
        <w:t></w:t>
      </w:r>
      <w:r>
        <w:rPr>
          <w:rFonts w:hint="eastAsia"/>
        </w:rPr>
        <w:t>безпековий</w:t>
      </w:r>
    </w:p>
    <w:p w:rsidR="00147CCA" w:rsidRDefault="00147CCA" w:rsidP="00147CCA">
      <w:r>
        <w:rPr>
          <w:rFonts w:hint="eastAsia"/>
        </w:rPr>
        <w:t>інтереси</w:t>
      </w:r>
      <w:r>
        <w:t></w:t>
      </w:r>
      <w:r>
        <w:t></w:t>
      </w:r>
      <w:r>
        <w:rPr>
          <w:rFonts w:hint="eastAsia"/>
        </w:rPr>
        <w:t>У</w:t>
      </w:r>
      <w:r>
        <w:t></w:t>
      </w:r>
      <w:r>
        <w:rPr>
          <w:rFonts w:hint="eastAsia"/>
        </w:rPr>
        <w:t>першому</w:t>
      </w:r>
      <w:r>
        <w:t></w:t>
      </w:r>
      <w:r>
        <w:rPr>
          <w:rFonts w:hint="eastAsia"/>
        </w:rPr>
        <w:t>випадку</w:t>
      </w:r>
      <w:r>
        <w:t></w:t>
      </w:r>
      <w:r>
        <w:rPr>
          <w:rFonts w:hint="eastAsia"/>
        </w:rPr>
        <w:t>США</w:t>
      </w:r>
      <w:r>
        <w:t></w:t>
      </w:r>
      <w:r>
        <w:rPr>
          <w:rFonts w:hint="eastAsia"/>
        </w:rPr>
        <w:t>зазначали</w:t>
      </w:r>
      <w:r>
        <w:t></w:t>
      </w:r>
      <w:r>
        <w:rPr>
          <w:rFonts w:hint="eastAsia"/>
        </w:rPr>
        <w:t>необхідність</w:t>
      </w:r>
      <w:r>
        <w:t></w:t>
      </w:r>
      <w:r>
        <w:rPr>
          <w:rFonts w:hint="eastAsia"/>
        </w:rPr>
        <w:t>досягнення</w:t>
      </w:r>
    </w:p>
    <w:p w:rsidR="00147CCA" w:rsidRDefault="00147CCA" w:rsidP="00147CCA">
      <w:r>
        <w:rPr>
          <w:rFonts w:hint="eastAsia"/>
        </w:rPr>
        <w:t>центральноазійськими</w:t>
      </w:r>
      <w:r>
        <w:t></w:t>
      </w:r>
      <w:r>
        <w:rPr>
          <w:rFonts w:hint="eastAsia"/>
        </w:rPr>
        <w:t>країнами</w:t>
      </w:r>
      <w:r>
        <w:t></w:t>
      </w:r>
      <w:r>
        <w:rPr>
          <w:rFonts w:hint="eastAsia"/>
        </w:rPr>
        <w:t>економічного</w:t>
      </w:r>
      <w:r>
        <w:t></w:t>
      </w:r>
      <w:r>
        <w:rPr>
          <w:rFonts w:hint="eastAsia"/>
        </w:rPr>
        <w:t>лібералізму</w:t>
      </w:r>
      <w:r>
        <w:t></w:t>
      </w:r>
      <w:r>
        <w:t></w:t>
      </w:r>
      <w:r>
        <w:rPr>
          <w:rFonts w:hint="eastAsia"/>
        </w:rPr>
        <w:t>у</w:t>
      </w:r>
      <w:r>
        <w:t></w:t>
      </w:r>
      <w:r>
        <w:rPr>
          <w:rFonts w:hint="eastAsia"/>
        </w:rPr>
        <w:t>другому</w:t>
      </w:r>
      <w:r>
        <w:t></w:t>
      </w:r>
      <w:r>
        <w:rPr>
          <w:rFonts w:hint="eastAsia"/>
        </w:rPr>
        <w:t>–</w:t>
      </w:r>
    </w:p>
    <w:p w:rsidR="00147CCA" w:rsidRDefault="00147CCA" w:rsidP="00147CCA">
      <w:r>
        <w:rPr>
          <w:rFonts w:hint="eastAsia"/>
        </w:rPr>
        <w:t>дотримання</w:t>
      </w:r>
      <w:r>
        <w:t></w:t>
      </w:r>
      <w:r>
        <w:rPr>
          <w:rFonts w:hint="eastAsia"/>
        </w:rPr>
        <w:t>прав</w:t>
      </w:r>
      <w:r>
        <w:t></w:t>
      </w:r>
      <w:r>
        <w:rPr>
          <w:rFonts w:hint="eastAsia"/>
        </w:rPr>
        <w:t>людини</w:t>
      </w:r>
      <w:r>
        <w:t></w:t>
      </w:r>
      <w:r>
        <w:t></w:t>
      </w:r>
      <w:r>
        <w:rPr>
          <w:rFonts w:hint="eastAsia"/>
        </w:rPr>
        <w:t>у</w:t>
      </w:r>
      <w:r>
        <w:t></w:t>
      </w:r>
      <w:r>
        <w:rPr>
          <w:rFonts w:hint="eastAsia"/>
        </w:rPr>
        <w:t>третьому</w:t>
      </w:r>
      <w:r>
        <w:t></w:t>
      </w:r>
      <w:r>
        <w:rPr>
          <w:rFonts w:hint="eastAsia"/>
        </w:rPr>
        <w:t>–</w:t>
      </w:r>
      <w:r>
        <w:t></w:t>
      </w:r>
      <w:r>
        <w:rPr>
          <w:rFonts w:hint="eastAsia"/>
        </w:rPr>
        <w:t>важливість</w:t>
      </w:r>
      <w:r>
        <w:t></w:t>
      </w:r>
      <w:r>
        <w:rPr>
          <w:rFonts w:hint="eastAsia"/>
        </w:rPr>
        <w:t>нових</w:t>
      </w:r>
      <w:r>
        <w:t></w:t>
      </w:r>
      <w:r>
        <w:rPr>
          <w:rFonts w:hint="eastAsia"/>
        </w:rPr>
        <w:t>країн</w:t>
      </w:r>
      <w:r>
        <w:t></w:t>
      </w:r>
      <w:r>
        <w:rPr>
          <w:rFonts w:hint="eastAsia"/>
        </w:rPr>
        <w:t>в</w:t>
      </w:r>
      <w:r>
        <w:t></w:t>
      </w:r>
      <w:r>
        <w:rPr>
          <w:rFonts w:hint="eastAsia"/>
        </w:rPr>
        <w:t>їхньому</w:t>
      </w:r>
    </w:p>
    <w:p w:rsidR="00147CCA" w:rsidRDefault="00147CCA" w:rsidP="00147CCA">
      <w:r>
        <w:rPr>
          <w:rFonts w:hint="eastAsia"/>
        </w:rPr>
        <w:t>потенціалі</w:t>
      </w:r>
      <w:r>
        <w:t></w:t>
      </w:r>
      <w:r>
        <w:rPr>
          <w:rFonts w:hint="eastAsia"/>
        </w:rPr>
        <w:t>щодо</w:t>
      </w:r>
      <w:r>
        <w:t></w:t>
      </w:r>
      <w:r>
        <w:rPr>
          <w:rFonts w:hint="eastAsia"/>
        </w:rPr>
        <w:t>зрушень</w:t>
      </w:r>
      <w:r>
        <w:t></w:t>
      </w:r>
      <w:r>
        <w:rPr>
          <w:rFonts w:hint="eastAsia"/>
        </w:rPr>
        <w:t>регіональних</w:t>
      </w:r>
      <w:r>
        <w:t></w:t>
      </w:r>
      <w:r>
        <w:rPr>
          <w:rFonts w:hint="eastAsia"/>
        </w:rPr>
        <w:t>конфліктів</w:t>
      </w:r>
      <w:r>
        <w:t></w:t>
      </w:r>
      <w:r>
        <w:rPr>
          <w:rFonts w:hint="eastAsia"/>
        </w:rPr>
        <w:t>на</w:t>
      </w:r>
      <w:r>
        <w:t></w:t>
      </w:r>
      <w:r>
        <w:rPr>
          <w:rFonts w:hint="eastAsia"/>
        </w:rPr>
        <w:t>релігійному</w:t>
      </w:r>
      <w:r>
        <w:t></w:t>
      </w:r>
      <w:r>
        <w:rPr>
          <w:rFonts w:hint="eastAsia"/>
        </w:rPr>
        <w:t>та</w:t>
      </w:r>
      <w:r>
        <w:t></w:t>
      </w:r>
      <w:r>
        <w:rPr>
          <w:rFonts w:hint="eastAsia"/>
        </w:rPr>
        <w:t>етнічному</w:t>
      </w:r>
    </w:p>
    <w:p w:rsidR="00147CCA" w:rsidRDefault="00147CCA" w:rsidP="00147CCA">
      <w:r>
        <w:rPr>
          <w:rFonts w:hint="eastAsia"/>
        </w:rPr>
        <w:t>грунті</w:t>
      </w:r>
      <w:r>
        <w:t></w:t>
      </w:r>
      <w:r>
        <w:rPr>
          <w:rFonts w:hint="eastAsia"/>
        </w:rPr>
        <w:t>у</w:t>
      </w:r>
      <w:r>
        <w:t></w:t>
      </w:r>
      <w:r>
        <w:rPr>
          <w:rFonts w:hint="eastAsia"/>
        </w:rPr>
        <w:t>Туреччині</w:t>
      </w:r>
      <w:r>
        <w:t></w:t>
      </w:r>
      <w:r>
        <w:t></w:t>
      </w:r>
      <w:r>
        <w:rPr>
          <w:rFonts w:hint="eastAsia"/>
        </w:rPr>
        <w:t>Афганістані</w:t>
      </w:r>
      <w:r>
        <w:t></w:t>
      </w:r>
      <w:r>
        <w:t></w:t>
      </w:r>
      <w:r>
        <w:rPr>
          <w:rFonts w:hint="eastAsia"/>
        </w:rPr>
        <w:t>Ірані</w:t>
      </w:r>
      <w:r>
        <w:t></w:t>
      </w:r>
      <w:r>
        <w:t></w:t>
      </w:r>
      <w:r>
        <w:rPr>
          <w:rFonts w:hint="eastAsia"/>
        </w:rPr>
        <w:t>Китаї</w:t>
      </w:r>
      <w:r>
        <w:t></w:t>
      </w:r>
      <w:r>
        <w:rPr>
          <w:rFonts w:hint="eastAsia"/>
        </w:rPr>
        <w:t>та</w:t>
      </w:r>
      <w:r>
        <w:t></w:t>
      </w:r>
      <w:r>
        <w:rPr>
          <w:rFonts w:hint="eastAsia"/>
        </w:rPr>
        <w:t>Пакистані</w:t>
      </w:r>
      <w:r>
        <w:t></w:t>
      </w:r>
      <w:r>
        <w:rPr>
          <w:rFonts w:hint="eastAsia"/>
        </w:rPr>
        <w:t>та</w:t>
      </w:r>
      <w:r>
        <w:t></w:t>
      </w:r>
      <w:r>
        <w:rPr>
          <w:rFonts w:hint="eastAsia"/>
        </w:rPr>
        <w:t>важливість</w:t>
      </w:r>
    </w:p>
    <w:p w:rsidR="00147CCA" w:rsidRDefault="00147CCA" w:rsidP="00147CCA">
      <w:r>
        <w:rPr>
          <w:rFonts w:hint="eastAsia"/>
        </w:rPr>
        <w:t>контролю</w:t>
      </w:r>
      <w:r>
        <w:t></w:t>
      </w:r>
      <w:r>
        <w:rPr>
          <w:rFonts w:hint="eastAsia"/>
        </w:rPr>
        <w:t>над</w:t>
      </w:r>
      <w:r>
        <w:t></w:t>
      </w:r>
      <w:r>
        <w:rPr>
          <w:rFonts w:hint="eastAsia"/>
        </w:rPr>
        <w:t>міжетнічними</w:t>
      </w:r>
      <w:r>
        <w:t></w:t>
      </w:r>
      <w:r>
        <w:rPr>
          <w:rFonts w:hint="eastAsia"/>
        </w:rPr>
        <w:t>конфліктами</w:t>
      </w:r>
      <w:r>
        <w:t></w:t>
      </w:r>
      <w:r>
        <w:t></w:t>
      </w:r>
      <w:r>
        <w:rPr>
          <w:rFonts w:hint="eastAsia"/>
        </w:rPr>
        <w:t>у</w:t>
      </w:r>
      <w:r>
        <w:t></w:t>
      </w:r>
      <w:r>
        <w:rPr>
          <w:rFonts w:hint="eastAsia"/>
        </w:rPr>
        <w:t>четвертому</w:t>
      </w:r>
      <w:r>
        <w:t></w:t>
      </w:r>
      <w:r>
        <w:t></w:t>
      </w:r>
      <w:r>
        <w:t></w:t>
      </w:r>
      <w:r>
        <w:rPr>
          <w:rFonts w:hint="eastAsia"/>
        </w:rPr>
        <w:t>запобігання</w:t>
      </w:r>
    </w:p>
    <w:p w:rsidR="00147CCA" w:rsidRDefault="00147CCA" w:rsidP="00147CCA">
      <w:r>
        <w:rPr>
          <w:rFonts w:hint="eastAsia"/>
        </w:rPr>
        <w:t>виробництву</w:t>
      </w:r>
      <w:r>
        <w:t></w:t>
      </w:r>
      <w:r>
        <w:rPr>
          <w:rFonts w:hint="eastAsia"/>
        </w:rPr>
        <w:t>та</w:t>
      </w:r>
      <w:r>
        <w:t></w:t>
      </w:r>
      <w:r>
        <w:rPr>
          <w:rFonts w:hint="eastAsia"/>
        </w:rPr>
        <w:t>розповсюдженню</w:t>
      </w:r>
      <w:r>
        <w:t></w:t>
      </w:r>
      <w:r>
        <w:rPr>
          <w:rFonts w:hint="eastAsia"/>
        </w:rPr>
        <w:t>зброї</w:t>
      </w:r>
      <w:r>
        <w:t></w:t>
      </w:r>
      <w:r>
        <w:rPr>
          <w:rFonts w:hint="eastAsia"/>
        </w:rPr>
        <w:t>масового</w:t>
      </w:r>
      <w:r>
        <w:t></w:t>
      </w:r>
      <w:r>
        <w:rPr>
          <w:rFonts w:hint="eastAsia"/>
        </w:rPr>
        <w:t>знищення</w:t>
      </w:r>
      <w:r>
        <w:t></w:t>
      </w:r>
      <w:r>
        <w:t></w:t>
      </w:r>
      <w:r>
        <w:rPr>
          <w:rFonts w:hint="eastAsia"/>
        </w:rPr>
        <w:t>що</w:t>
      </w:r>
      <w:r>
        <w:t></w:t>
      </w:r>
      <w:r>
        <w:rPr>
          <w:rFonts w:hint="eastAsia"/>
        </w:rPr>
        <w:t>її</w:t>
      </w:r>
      <w:r>
        <w:t></w:t>
      </w:r>
      <w:r>
        <w:rPr>
          <w:rFonts w:hint="eastAsia"/>
        </w:rPr>
        <w:t>виробляли</w:t>
      </w:r>
      <w:r>
        <w:t></w:t>
      </w:r>
      <w:r>
        <w:rPr>
          <w:rFonts w:hint="eastAsia"/>
        </w:rPr>
        <w:t>за</w:t>
      </w:r>
    </w:p>
    <w:p w:rsidR="00147CCA" w:rsidRDefault="00147CCA" w:rsidP="00147CCA">
      <w:r>
        <w:rPr>
          <w:rFonts w:hint="eastAsia"/>
        </w:rPr>
        <w:t>радянських</w:t>
      </w:r>
      <w:r>
        <w:t></w:t>
      </w:r>
      <w:r>
        <w:rPr>
          <w:rFonts w:hint="eastAsia"/>
        </w:rPr>
        <w:t>часів</w:t>
      </w:r>
      <w:r>
        <w:t></w:t>
      </w:r>
      <w:r>
        <w:rPr>
          <w:rFonts w:hint="eastAsia"/>
        </w:rPr>
        <w:t>у</w:t>
      </w:r>
      <w:r>
        <w:t></w:t>
      </w:r>
      <w:r>
        <w:rPr>
          <w:rFonts w:hint="eastAsia"/>
        </w:rPr>
        <w:t>тому</w:t>
      </w:r>
      <w:r>
        <w:t></w:t>
      </w:r>
      <w:r>
        <w:rPr>
          <w:rFonts w:hint="eastAsia"/>
        </w:rPr>
        <w:t>числі</w:t>
      </w:r>
      <w:r>
        <w:t></w:t>
      </w:r>
      <w:r>
        <w:rPr>
          <w:rFonts w:hint="eastAsia"/>
        </w:rPr>
        <w:t>на</w:t>
      </w:r>
      <w:r>
        <w:t></w:t>
      </w:r>
      <w:r>
        <w:rPr>
          <w:rFonts w:hint="eastAsia"/>
        </w:rPr>
        <w:t>території</w:t>
      </w:r>
      <w:r>
        <w:t></w:t>
      </w:r>
      <w:r>
        <w:rPr>
          <w:rFonts w:hint="eastAsia"/>
        </w:rPr>
        <w:t>Центральної</w:t>
      </w:r>
      <w:r>
        <w:t></w:t>
      </w:r>
      <w:r>
        <w:rPr>
          <w:rFonts w:hint="eastAsia"/>
        </w:rPr>
        <w:t>Азії</w:t>
      </w:r>
      <w:r>
        <w:t></w:t>
      </w:r>
      <w:r>
        <w:t></w:t>
      </w:r>
      <w:r>
        <w:rPr>
          <w:rFonts w:hint="eastAsia"/>
        </w:rPr>
        <w:t>Знаковим</w:t>
      </w:r>
      <w:r>
        <w:t></w:t>
      </w:r>
      <w:r>
        <w:rPr>
          <w:rFonts w:hint="eastAsia"/>
        </w:rPr>
        <w:t>у</w:t>
      </w:r>
    </w:p>
    <w:p w:rsidR="00147CCA" w:rsidRDefault="00147CCA" w:rsidP="00147CCA">
      <w:r>
        <w:rPr>
          <w:rFonts w:hint="eastAsia"/>
        </w:rPr>
        <w:t>центральноазійсько</w:t>
      </w:r>
      <w:r>
        <w:t></w:t>
      </w:r>
      <w:r>
        <w:rPr>
          <w:rFonts w:hint="eastAsia"/>
        </w:rPr>
        <w:t>американських</w:t>
      </w:r>
      <w:r>
        <w:t></w:t>
      </w:r>
      <w:r>
        <w:rPr>
          <w:rFonts w:hint="eastAsia"/>
        </w:rPr>
        <w:t>відносинах</w:t>
      </w:r>
      <w:r>
        <w:t></w:t>
      </w:r>
      <w:r>
        <w:rPr>
          <w:rFonts w:hint="eastAsia"/>
        </w:rPr>
        <w:t>цього</w:t>
      </w:r>
      <w:r>
        <w:t></w:t>
      </w:r>
      <w:r>
        <w:rPr>
          <w:rFonts w:hint="eastAsia"/>
        </w:rPr>
        <w:t>періоду</w:t>
      </w:r>
      <w:r>
        <w:t></w:t>
      </w:r>
      <w:r>
        <w:rPr>
          <w:rFonts w:hint="eastAsia"/>
        </w:rPr>
        <w:t>безумовно</w:t>
      </w:r>
      <w:r>
        <w:t></w:t>
      </w:r>
      <w:r>
        <w:rPr>
          <w:rFonts w:hint="eastAsia"/>
        </w:rPr>
        <w:t>став</w:t>
      </w:r>
    </w:p>
    <w:p w:rsidR="00147CCA" w:rsidRDefault="00147CCA" w:rsidP="00147CCA">
      <w:r>
        <w:t></w:t>
      </w:r>
      <w:r>
        <w:t></w:t>
      </w:r>
      <w:r>
        <w:t></w:t>
      </w:r>
      <w:r>
        <w:t></w:t>
      </w:r>
      <w:r>
        <w:t></w:t>
      </w:r>
      <w:r>
        <w:rPr>
          <w:rFonts w:hint="eastAsia"/>
        </w:rPr>
        <w:t>рік</w:t>
      </w:r>
      <w:r>
        <w:t></w:t>
      </w:r>
      <w:r>
        <w:t></w:t>
      </w:r>
      <w:r>
        <w:rPr>
          <w:rFonts w:hint="eastAsia"/>
        </w:rPr>
        <w:t>коли</w:t>
      </w:r>
      <w:r>
        <w:t></w:t>
      </w:r>
      <w:r>
        <w:rPr>
          <w:rFonts w:hint="eastAsia"/>
        </w:rPr>
        <w:t>Казахстан</w:t>
      </w:r>
      <w:r>
        <w:t></w:t>
      </w:r>
      <w:r>
        <w:rPr>
          <w:rFonts w:hint="eastAsia"/>
        </w:rPr>
        <w:t>погодився</w:t>
      </w:r>
      <w:r>
        <w:t></w:t>
      </w:r>
      <w:r>
        <w:rPr>
          <w:rFonts w:hint="eastAsia"/>
        </w:rPr>
        <w:t>на</w:t>
      </w:r>
      <w:r>
        <w:t></w:t>
      </w:r>
      <w:r>
        <w:rPr>
          <w:rFonts w:hint="eastAsia"/>
        </w:rPr>
        <w:t>відчуження</w:t>
      </w:r>
      <w:r>
        <w:t></w:t>
      </w:r>
      <w:r>
        <w:rPr>
          <w:rFonts w:hint="eastAsia"/>
        </w:rPr>
        <w:t>ядерного</w:t>
      </w:r>
      <w:r>
        <w:t></w:t>
      </w:r>
      <w:r>
        <w:rPr>
          <w:rFonts w:hint="eastAsia"/>
        </w:rPr>
        <w:t>арсеналу</w:t>
      </w:r>
      <w:r>
        <w:t></w:t>
      </w:r>
      <w:r>
        <w:rPr>
          <w:rFonts w:hint="eastAsia"/>
        </w:rPr>
        <w:t>та</w:t>
      </w:r>
    </w:p>
    <w:p w:rsidR="00147CCA" w:rsidRDefault="00147CCA" w:rsidP="00147CCA">
      <w:r>
        <w:rPr>
          <w:rFonts w:hint="eastAsia"/>
        </w:rPr>
        <w:t>передачу</w:t>
      </w:r>
      <w:r>
        <w:t></w:t>
      </w:r>
      <w:r>
        <w:rPr>
          <w:rFonts w:hint="eastAsia"/>
        </w:rPr>
        <w:t>його</w:t>
      </w:r>
      <w:r>
        <w:t></w:t>
      </w:r>
      <w:r>
        <w:rPr>
          <w:rFonts w:hint="eastAsia"/>
        </w:rPr>
        <w:t>американським</w:t>
      </w:r>
      <w:r>
        <w:t></w:t>
      </w:r>
      <w:r>
        <w:rPr>
          <w:rFonts w:hint="eastAsia"/>
        </w:rPr>
        <w:t>спеціалістам</w:t>
      </w:r>
      <w:r>
        <w:t></w:t>
      </w:r>
      <w:r>
        <w:rPr>
          <w:rFonts w:hint="eastAsia"/>
        </w:rPr>
        <w:t>для</w:t>
      </w:r>
      <w:r>
        <w:t></w:t>
      </w:r>
      <w:r>
        <w:rPr>
          <w:rFonts w:hint="eastAsia"/>
        </w:rPr>
        <w:t>консервації</w:t>
      </w:r>
      <w:r>
        <w:t></w:t>
      </w:r>
    </w:p>
    <w:p w:rsidR="00147CCA" w:rsidRDefault="00147CCA" w:rsidP="00147CCA">
      <w:r>
        <w:rPr>
          <w:rFonts w:hint="eastAsia"/>
        </w:rPr>
        <w:t>Протягом</w:t>
      </w:r>
      <w:r>
        <w:t></w:t>
      </w:r>
      <w:r>
        <w:rPr>
          <w:rFonts w:hint="eastAsia"/>
        </w:rPr>
        <w:t>середини</w:t>
      </w:r>
      <w:r>
        <w:t></w:t>
      </w:r>
      <w:r>
        <w:rPr>
          <w:rFonts w:hint="eastAsia"/>
        </w:rPr>
        <w:t>–</w:t>
      </w:r>
      <w:r>
        <w:t></w:t>
      </w:r>
      <w:r>
        <w:rPr>
          <w:rFonts w:hint="eastAsia"/>
        </w:rPr>
        <w:t>кінця</w:t>
      </w:r>
      <w:r>
        <w:t></w:t>
      </w:r>
      <w:r>
        <w:t></w:t>
      </w:r>
      <w:r>
        <w:t></w:t>
      </w:r>
      <w:r>
        <w:t></w:t>
      </w:r>
      <w:r>
        <w:t></w:t>
      </w:r>
      <w:r>
        <w:t></w:t>
      </w:r>
      <w:r>
        <w:rPr>
          <w:rFonts w:hint="eastAsia"/>
        </w:rPr>
        <w:t>х</w:t>
      </w:r>
      <w:r>
        <w:t></w:t>
      </w:r>
      <w:r>
        <w:rPr>
          <w:rFonts w:hint="eastAsia"/>
        </w:rPr>
        <w:t>рр</w:t>
      </w:r>
      <w:r>
        <w:t></w:t>
      </w:r>
      <w:r>
        <w:t></w:t>
      </w:r>
      <w:r>
        <w:t></w:t>
      </w:r>
      <w:r>
        <w:rPr>
          <w:rFonts w:hint="eastAsia"/>
        </w:rPr>
        <w:t>за</w:t>
      </w:r>
      <w:r>
        <w:t></w:t>
      </w:r>
      <w:r>
        <w:rPr>
          <w:rFonts w:hint="eastAsia"/>
        </w:rPr>
        <w:t>другої</w:t>
      </w:r>
      <w:r>
        <w:t></w:t>
      </w:r>
      <w:r>
        <w:rPr>
          <w:rFonts w:hint="eastAsia"/>
        </w:rPr>
        <w:t>каденції</w:t>
      </w:r>
      <w:r>
        <w:t></w:t>
      </w:r>
      <w:r>
        <w:rPr>
          <w:rFonts w:hint="eastAsia"/>
        </w:rPr>
        <w:t>Б</w:t>
      </w:r>
      <w:r>
        <w:t></w:t>
      </w:r>
      <w:r>
        <w:rPr>
          <w:rFonts w:hint="eastAsia"/>
        </w:rPr>
        <w:t>Клінтона</w:t>
      </w:r>
      <w:r>
        <w:t></w:t>
      </w:r>
    </w:p>
    <w:p w:rsidR="00147CCA" w:rsidRDefault="00147CCA" w:rsidP="00147CCA">
      <w:r>
        <w:rPr>
          <w:rFonts w:hint="eastAsia"/>
        </w:rPr>
        <w:t>інтерес</w:t>
      </w:r>
      <w:r>
        <w:t></w:t>
      </w:r>
      <w:r>
        <w:rPr>
          <w:rFonts w:hint="eastAsia"/>
        </w:rPr>
        <w:t>Вашингтону</w:t>
      </w:r>
      <w:r>
        <w:t></w:t>
      </w:r>
      <w:r>
        <w:rPr>
          <w:rFonts w:hint="eastAsia"/>
        </w:rPr>
        <w:t>до</w:t>
      </w:r>
      <w:r>
        <w:t></w:t>
      </w:r>
      <w:r>
        <w:rPr>
          <w:rFonts w:hint="eastAsia"/>
        </w:rPr>
        <w:t>країн</w:t>
      </w:r>
      <w:r>
        <w:t></w:t>
      </w:r>
      <w:r>
        <w:rPr>
          <w:rFonts w:hint="eastAsia"/>
        </w:rPr>
        <w:t>Центральної</w:t>
      </w:r>
      <w:r>
        <w:t></w:t>
      </w:r>
      <w:r>
        <w:rPr>
          <w:rFonts w:hint="eastAsia"/>
        </w:rPr>
        <w:t>Азії</w:t>
      </w:r>
      <w:r>
        <w:t></w:t>
      </w:r>
      <w:r>
        <w:rPr>
          <w:rFonts w:hint="eastAsia"/>
        </w:rPr>
        <w:t>поступово</w:t>
      </w:r>
      <w:r>
        <w:t></w:t>
      </w:r>
      <w:r>
        <w:rPr>
          <w:rFonts w:hint="eastAsia"/>
        </w:rPr>
        <w:t>знижувався</w:t>
      </w:r>
      <w:r>
        <w:t></w:t>
      </w:r>
      <w:r>
        <w:t></w:t>
      </w:r>
      <w:r>
        <w:rPr>
          <w:rFonts w:hint="eastAsia"/>
        </w:rPr>
        <w:t>Великою</w:t>
      </w:r>
    </w:p>
    <w:p w:rsidR="00147CCA" w:rsidRDefault="00147CCA" w:rsidP="00147CCA">
      <w:r>
        <w:rPr>
          <w:rFonts w:hint="eastAsia"/>
        </w:rPr>
        <w:t>мірою</w:t>
      </w:r>
      <w:r>
        <w:t></w:t>
      </w:r>
      <w:r>
        <w:rPr>
          <w:rFonts w:hint="eastAsia"/>
        </w:rPr>
        <w:t>це</w:t>
      </w:r>
      <w:r>
        <w:t></w:t>
      </w:r>
      <w:r>
        <w:rPr>
          <w:rFonts w:hint="eastAsia"/>
        </w:rPr>
        <w:t>було</w:t>
      </w:r>
      <w:r>
        <w:t></w:t>
      </w:r>
      <w:r>
        <w:rPr>
          <w:rFonts w:hint="eastAsia"/>
        </w:rPr>
        <w:t>пов’язано</w:t>
      </w:r>
      <w:r>
        <w:t></w:t>
      </w:r>
      <w:r>
        <w:rPr>
          <w:rFonts w:hint="eastAsia"/>
        </w:rPr>
        <w:t>з</w:t>
      </w:r>
      <w:r>
        <w:t></w:t>
      </w:r>
      <w:r>
        <w:rPr>
          <w:rFonts w:hint="eastAsia"/>
        </w:rPr>
        <w:t>виходом</w:t>
      </w:r>
      <w:r>
        <w:t></w:t>
      </w:r>
      <w:r>
        <w:rPr>
          <w:rFonts w:hint="eastAsia"/>
        </w:rPr>
        <w:t>на</w:t>
      </w:r>
      <w:r>
        <w:t></w:t>
      </w:r>
      <w:r>
        <w:rPr>
          <w:rFonts w:hint="eastAsia"/>
        </w:rPr>
        <w:t>передній</w:t>
      </w:r>
      <w:r>
        <w:t></w:t>
      </w:r>
      <w:r>
        <w:rPr>
          <w:rFonts w:hint="eastAsia"/>
        </w:rPr>
        <w:t>план</w:t>
      </w:r>
      <w:r>
        <w:t></w:t>
      </w:r>
      <w:r>
        <w:rPr>
          <w:rFonts w:hint="eastAsia"/>
        </w:rPr>
        <w:t>країн</w:t>
      </w:r>
      <w:r>
        <w:t></w:t>
      </w:r>
      <w:r>
        <w:rPr>
          <w:rFonts w:hint="eastAsia"/>
        </w:rPr>
        <w:t>Каспійського</w:t>
      </w:r>
    </w:p>
    <w:p w:rsidR="00147CCA" w:rsidRDefault="00147CCA" w:rsidP="00147CCA">
      <w:r>
        <w:rPr>
          <w:rFonts w:hint="eastAsia"/>
        </w:rPr>
        <w:t>басейну</w:t>
      </w:r>
      <w:r>
        <w:t></w:t>
      </w:r>
      <w:r>
        <w:rPr>
          <w:rFonts w:hint="eastAsia"/>
        </w:rPr>
        <w:t>та</w:t>
      </w:r>
      <w:r>
        <w:t></w:t>
      </w:r>
      <w:r>
        <w:rPr>
          <w:rFonts w:hint="eastAsia"/>
        </w:rPr>
        <w:t>Близького</w:t>
      </w:r>
      <w:r>
        <w:t></w:t>
      </w:r>
      <w:r>
        <w:rPr>
          <w:rFonts w:hint="eastAsia"/>
        </w:rPr>
        <w:t>Сходу</w:t>
      </w:r>
      <w:r>
        <w:t></w:t>
      </w:r>
      <w:r>
        <w:rPr>
          <w:rFonts w:hint="eastAsia"/>
        </w:rPr>
        <w:t>як</w:t>
      </w:r>
      <w:r>
        <w:t></w:t>
      </w:r>
      <w:r>
        <w:rPr>
          <w:rFonts w:hint="eastAsia"/>
        </w:rPr>
        <w:t>основних</w:t>
      </w:r>
      <w:r>
        <w:t></w:t>
      </w:r>
      <w:r>
        <w:rPr>
          <w:rFonts w:hint="eastAsia"/>
        </w:rPr>
        <w:t>джерел</w:t>
      </w:r>
      <w:r>
        <w:t></w:t>
      </w:r>
      <w:r>
        <w:rPr>
          <w:rFonts w:hint="eastAsia"/>
        </w:rPr>
        <w:t>нафтогазових</w:t>
      </w:r>
      <w:r>
        <w:t></w:t>
      </w:r>
      <w:r>
        <w:rPr>
          <w:rFonts w:hint="eastAsia"/>
        </w:rPr>
        <w:t>ресурсів</w:t>
      </w:r>
      <w:r>
        <w:t></w:t>
      </w:r>
    </w:p>
    <w:p w:rsidR="00147CCA" w:rsidRDefault="00147CCA" w:rsidP="00147CCA">
      <w:r>
        <w:rPr>
          <w:rFonts w:hint="eastAsia"/>
        </w:rPr>
        <w:t>необхідних</w:t>
      </w:r>
      <w:r>
        <w:t></w:t>
      </w:r>
      <w:r>
        <w:rPr>
          <w:rFonts w:hint="eastAsia"/>
        </w:rPr>
        <w:t>для</w:t>
      </w:r>
      <w:r>
        <w:t></w:t>
      </w:r>
      <w:r>
        <w:rPr>
          <w:rFonts w:hint="eastAsia"/>
        </w:rPr>
        <w:t>економіки</w:t>
      </w:r>
      <w:r>
        <w:t></w:t>
      </w:r>
      <w:r>
        <w:rPr>
          <w:rFonts w:hint="eastAsia"/>
        </w:rPr>
        <w:t>США</w:t>
      </w:r>
      <w:r>
        <w:t></w:t>
      </w:r>
      <w:r>
        <w:rPr>
          <w:rFonts w:hint="eastAsia"/>
        </w:rPr>
        <w:t>та</w:t>
      </w:r>
      <w:r>
        <w:t></w:t>
      </w:r>
      <w:r>
        <w:rPr>
          <w:rFonts w:hint="eastAsia"/>
        </w:rPr>
        <w:t>їхніх</w:t>
      </w:r>
      <w:r>
        <w:t></w:t>
      </w:r>
      <w:r>
        <w:rPr>
          <w:rFonts w:hint="eastAsia"/>
        </w:rPr>
        <w:t>союзників</w:t>
      </w:r>
      <w:r>
        <w:t></w:t>
      </w:r>
      <w:r>
        <w:t></w:t>
      </w:r>
      <w:r>
        <w:rPr>
          <w:rFonts w:hint="eastAsia"/>
        </w:rPr>
        <w:t>У</w:t>
      </w:r>
      <w:r>
        <w:t></w:t>
      </w:r>
      <w:r>
        <w:rPr>
          <w:rFonts w:hint="eastAsia"/>
        </w:rPr>
        <w:t>цей</w:t>
      </w:r>
      <w:r>
        <w:t></w:t>
      </w:r>
      <w:r>
        <w:rPr>
          <w:rFonts w:hint="eastAsia"/>
        </w:rPr>
        <w:t>час</w:t>
      </w:r>
      <w:r>
        <w:t></w:t>
      </w:r>
      <w:r>
        <w:rPr>
          <w:rFonts w:hint="eastAsia"/>
        </w:rPr>
        <w:t>Центральна</w:t>
      </w:r>
      <w:r>
        <w:t></w:t>
      </w:r>
      <w:r>
        <w:rPr>
          <w:rFonts w:hint="eastAsia"/>
        </w:rPr>
        <w:t>Азія</w:t>
      </w:r>
    </w:p>
    <w:p w:rsidR="00147CCA" w:rsidRDefault="00147CCA" w:rsidP="00147CCA">
      <w:r>
        <w:rPr>
          <w:rFonts w:hint="eastAsia"/>
        </w:rPr>
        <w:t>відігравала</w:t>
      </w:r>
      <w:r>
        <w:t></w:t>
      </w:r>
      <w:r>
        <w:rPr>
          <w:rFonts w:hint="eastAsia"/>
        </w:rPr>
        <w:t>роль</w:t>
      </w:r>
      <w:r>
        <w:t></w:t>
      </w:r>
      <w:r>
        <w:rPr>
          <w:rFonts w:hint="eastAsia"/>
        </w:rPr>
        <w:t>другорядного</w:t>
      </w:r>
      <w:r>
        <w:t></w:t>
      </w:r>
      <w:r>
        <w:rPr>
          <w:rFonts w:hint="eastAsia"/>
        </w:rPr>
        <w:t>постачальника</w:t>
      </w:r>
      <w:r>
        <w:t></w:t>
      </w:r>
      <w:r>
        <w:rPr>
          <w:rFonts w:hint="eastAsia"/>
        </w:rPr>
        <w:t>нафти</w:t>
      </w:r>
      <w:r>
        <w:t></w:t>
      </w:r>
      <w:r>
        <w:rPr>
          <w:rFonts w:hint="eastAsia"/>
        </w:rPr>
        <w:t>та</w:t>
      </w:r>
      <w:r>
        <w:t></w:t>
      </w:r>
      <w:r>
        <w:rPr>
          <w:rFonts w:hint="eastAsia"/>
        </w:rPr>
        <w:t>газу</w:t>
      </w:r>
      <w:r>
        <w:t></w:t>
      </w:r>
      <w:r>
        <w:t></w:t>
      </w:r>
      <w:r>
        <w:rPr>
          <w:rFonts w:hint="eastAsia"/>
        </w:rPr>
        <w:t>тоді</w:t>
      </w:r>
      <w:r>
        <w:t></w:t>
      </w:r>
      <w:r>
        <w:rPr>
          <w:rFonts w:hint="eastAsia"/>
        </w:rPr>
        <w:t>як</w:t>
      </w:r>
      <w:r>
        <w:t></w:t>
      </w:r>
      <w:r>
        <w:rPr>
          <w:rFonts w:hint="eastAsia"/>
        </w:rPr>
        <w:t>більшу</w:t>
      </w:r>
    </w:p>
    <w:p w:rsidR="00147CCA" w:rsidRDefault="00147CCA" w:rsidP="00147CCA">
      <w:r>
        <w:rPr>
          <w:rFonts w:hint="eastAsia"/>
        </w:rPr>
        <w:t>увагу</w:t>
      </w:r>
      <w:r>
        <w:t></w:t>
      </w:r>
      <w:r>
        <w:rPr>
          <w:rFonts w:hint="eastAsia"/>
        </w:rPr>
        <w:t>привертав</w:t>
      </w:r>
      <w:r>
        <w:t></w:t>
      </w:r>
      <w:r>
        <w:t></w:t>
      </w:r>
      <w:r>
        <w:rPr>
          <w:rFonts w:hint="eastAsia"/>
        </w:rPr>
        <w:t>зокрема</w:t>
      </w:r>
      <w:r>
        <w:t></w:t>
      </w:r>
      <w:r>
        <w:t></w:t>
      </w:r>
      <w:r>
        <w:rPr>
          <w:rFonts w:hint="eastAsia"/>
        </w:rPr>
        <w:t>Азербайджан</w:t>
      </w:r>
      <w:r>
        <w:t></w:t>
      </w:r>
      <w:r>
        <w:t></w:t>
      </w:r>
      <w:r>
        <w:rPr>
          <w:rFonts w:hint="eastAsia"/>
        </w:rPr>
        <w:t>Натомість</w:t>
      </w:r>
      <w:r>
        <w:t></w:t>
      </w:r>
      <w:r>
        <w:rPr>
          <w:rFonts w:hint="eastAsia"/>
        </w:rPr>
        <w:t>у</w:t>
      </w:r>
      <w:r>
        <w:t></w:t>
      </w:r>
      <w:r>
        <w:rPr>
          <w:rFonts w:hint="eastAsia"/>
        </w:rPr>
        <w:t>ці</w:t>
      </w:r>
      <w:r>
        <w:t></w:t>
      </w:r>
      <w:r>
        <w:rPr>
          <w:rFonts w:hint="eastAsia"/>
        </w:rPr>
        <w:t>роки</w:t>
      </w:r>
      <w:r>
        <w:t></w:t>
      </w:r>
      <w:r>
        <w:rPr>
          <w:rFonts w:hint="eastAsia"/>
        </w:rPr>
        <w:t>поступово</w:t>
      </w:r>
    </w:p>
    <w:p w:rsidR="00147CCA" w:rsidRDefault="00147CCA" w:rsidP="00147CCA">
      <w:r>
        <w:rPr>
          <w:rFonts w:hint="eastAsia"/>
        </w:rPr>
        <w:t>збільшувалася</w:t>
      </w:r>
      <w:r>
        <w:t></w:t>
      </w:r>
      <w:r>
        <w:rPr>
          <w:rFonts w:hint="eastAsia"/>
        </w:rPr>
        <w:t>економічна</w:t>
      </w:r>
      <w:r>
        <w:t></w:t>
      </w:r>
      <w:r>
        <w:rPr>
          <w:rFonts w:hint="eastAsia"/>
        </w:rPr>
        <w:t>присутність</w:t>
      </w:r>
      <w:r>
        <w:t></w:t>
      </w:r>
      <w:r>
        <w:rPr>
          <w:rFonts w:hint="eastAsia"/>
        </w:rPr>
        <w:t>Китаю</w:t>
      </w:r>
      <w:r>
        <w:t></w:t>
      </w:r>
      <w:r>
        <w:rPr>
          <w:rFonts w:hint="eastAsia"/>
        </w:rPr>
        <w:t>в</w:t>
      </w:r>
      <w:r>
        <w:t></w:t>
      </w:r>
      <w:r>
        <w:rPr>
          <w:rFonts w:hint="eastAsia"/>
        </w:rPr>
        <w:t>Центральній</w:t>
      </w:r>
      <w:r>
        <w:t></w:t>
      </w:r>
      <w:r>
        <w:rPr>
          <w:rFonts w:hint="eastAsia"/>
        </w:rPr>
        <w:t>Азії</w:t>
      </w:r>
      <w:r>
        <w:t></w:t>
      </w:r>
      <w:r>
        <w:rPr>
          <w:rFonts w:hint="eastAsia"/>
        </w:rPr>
        <w:t>на</w:t>
      </w:r>
      <w:r>
        <w:t></w:t>
      </w:r>
      <w:r>
        <w:rPr>
          <w:rFonts w:hint="eastAsia"/>
        </w:rPr>
        <w:t>противагу</w:t>
      </w:r>
    </w:p>
    <w:p w:rsidR="00147CCA" w:rsidRDefault="00147CCA" w:rsidP="00147CCA">
      <w:r>
        <w:t></w:t>
      </w:r>
      <w:r>
        <w:t></w:t>
      </w:r>
      <w:r>
        <w:t></w:t>
      </w:r>
    </w:p>
    <w:p w:rsidR="00147CCA" w:rsidRDefault="00147CCA" w:rsidP="00147CCA">
      <w:r>
        <w:rPr>
          <w:rFonts w:hint="eastAsia"/>
        </w:rPr>
        <w:t>США</w:t>
      </w:r>
      <w:r>
        <w:t></w:t>
      </w:r>
      <w:r>
        <w:t></w:t>
      </w:r>
      <w:r>
        <w:rPr>
          <w:rFonts w:hint="eastAsia"/>
        </w:rPr>
        <w:t>не</w:t>
      </w:r>
      <w:r>
        <w:t></w:t>
      </w:r>
      <w:r>
        <w:rPr>
          <w:rFonts w:hint="eastAsia"/>
        </w:rPr>
        <w:t>в</w:t>
      </w:r>
      <w:r>
        <w:t></w:t>
      </w:r>
      <w:r>
        <w:rPr>
          <w:rFonts w:hint="eastAsia"/>
        </w:rPr>
        <w:t>останню</w:t>
      </w:r>
      <w:r>
        <w:t></w:t>
      </w:r>
      <w:r>
        <w:rPr>
          <w:rFonts w:hint="eastAsia"/>
        </w:rPr>
        <w:t>чергу</w:t>
      </w:r>
      <w:r>
        <w:t></w:t>
      </w:r>
      <w:r>
        <w:t></w:t>
      </w:r>
      <w:r>
        <w:rPr>
          <w:rFonts w:hint="eastAsia"/>
        </w:rPr>
        <w:t>знову</w:t>
      </w:r>
      <w:r>
        <w:t></w:t>
      </w:r>
      <w:r>
        <w:rPr>
          <w:rFonts w:hint="eastAsia"/>
        </w:rPr>
        <w:t>ж</w:t>
      </w:r>
      <w:r>
        <w:t></w:t>
      </w:r>
      <w:r>
        <w:rPr>
          <w:rFonts w:hint="eastAsia"/>
        </w:rPr>
        <w:t>таки</w:t>
      </w:r>
      <w:r>
        <w:t></w:t>
      </w:r>
      <w:r>
        <w:t></w:t>
      </w:r>
      <w:r>
        <w:rPr>
          <w:rFonts w:hint="eastAsia"/>
        </w:rPr>
        <w:t>в</w:t>
      </w:r>
      <w:r>
        <w:t></w:t>
      </w:r>
      <w:r>
        <w:rPr>
          <w:rFonts w:hint="eastAsia"/>
        </w:rPr>
        <w:t>нафтогазовій</w:t>
      </w:r>
      <w:r>
        <w:t></w:t>
      </w:r>
      <w:r>
        <w:rPr>
          <w:rFonts w:hint="eastAsia"/>
        </w:rPr>
        <w:t>галузі</w:t>
      </w:r>
    </w:p>
    <w:p w:rsidR="00147CCA" w:rsidRDefault="00147CCA" w:rsidP="00147CCA">
      <w:r>
        <w:rPr>
          <w:rFonts w:hint="eastAsia"/>
        </w:rPr>
        <w:t>співробітництва</w:t>
      </w:r>
      <w:r>
        <w:t></w:t>
      </w:r>
      <w:r>
        <w:t></w:t>
      </w:r>
    </w:p>
    <w:p w:rsidR="00147CCA" w:rsidRDefault="00147CCA" w:rsidP="00147CCA">
      <w:r>
        <w:rPr>
          <w:rFonts w:hint="eastAsia"/>
        </w:rPr>
        <w:t>Прихід</w:t>
      </w:r>
      <w:r>
        <w:t></w:t>
      </w:r>
      <w:r>
        <w:rPr>
          <w:rFonts w:hint="eastAsia"/>
        </w:rPr>
        <w:t>до</w:t>
      </w:r>
      <w:r>
        <w:t></w:t>
      </w:r>
      <w:r>
        <w:rPr>
          <w:rFonts w:hint="eastAsia"/>
        </w:rPr>
        <w:t>влади</w:t>
      </w:r>
      <w:r>
        <w:t></w:t>
      </w:r>
      <w:r>
        <w:rPr>
          <w:rFonts w:hint="eastAsia"/>
        </w:rPr>
        <w:t>нового</w:t>
      </w:r>
      <w:r>
        <w:t></w:t>
      </w:r>
      <w:r>
        <w:rPr>
          <w:rFonts w:hint="eastAsia"/>
        </w:rPr>
        <w:t>президента</w:t>
      </w:r>
      <w:r>
        <w:t></w:t>
      </w:r>
      <w:r>
        <w:t></w:t>
      </w:r>
      <w:r>
        <w:rPr>
          <w:rFonts w:hint="eastAsia"/>
        </w:rPr>
        <w:t>Дж</w:t>
      </w:r>
      <w:r>
        <w:t></w:t>
      </w:r>
      <w:r>
        <w:rPr>
          <w:rFonts w:hint="eastAsia"/>
        </w:rPr>
        <w:t>В</w:t>
      </w:r>
      <w:r>
        <w:t></w:t>
      </w:r>
      <w:r>
        <w:rPr>
          <w:rFonts w:hint="eastAsia"/>
        </w:rPr>
        <w:t>Буша</w:t>
      </w:r>
      <w:r>
        <w:t></w:t>
      </w:r>
      <w:r>
        <w:t></w:t>
      </w:r>
      <w:r>
        <w:rPr>
          <w:rFonts w:hint="eastAsia"/>
        </w:rPr>
        <w:t>позначився</w:t>
      </w:r>
      <w:r>
        <w:t></w:t>
      </w:r>
      <w:r>
        <w:rPr>
          <w:rFonts w:hint="eastAsia"/>
        </w:rPr>
        <w:t>докорінною</w:t>
      </w:r>
    </w:p>
    <w:p w:rsidR="00147CCA" w:rsidRDefault="00147CCA" w:rsidP="00147CCA">
      <w:r>
        <w:rPr>
          <w:rFonts w:hint="eastAsia"/>
        </w:rPr>
        <w:t>зміною</w:t>
      </w:r>
      <w:r>
        <w:t></w:t>
      </w:r>
      <w:r>
        <w:rPr>
          <w:rFonts w:hint="eastAsia"/>
        </w:rPr>
        <w:t>ставлення</w:t>
      </w:r>
      <w:r>
        <w:t></w:t>
      </w:r>
      <w:r>
        <w:rPr>
          <w:rFonts w:hint="eastAsia"/>
        </w:rPr>
        <w:t>керівництва</w:t>
      </w:r>
      <w:r>
        <w:t></w:t>
      </w:r>
      <w:r>
        <w:rPr>
          <w:rFonts w:hint="eastAsia"/>
        </w:rPr>
        <w:t>США</w:t>
      </w:r>
      <w:r>
        <w:t></w:t>
      </w:r>
      <w:r>
        <w:rPr>
          <w:rFonts w:hint="eastAsia"/>
        </w:rPr>
        <w:t>до</w:t>
      </w:r>
      <w:r>
        <w:t></w:t>
      </w:r>
      <w:r>
        <w:rPr>
          <w:rFonts w:hint="eastAsia"/>
        </w:rPr>
        <w:t>регіону</w:t>
      </w:r>
      <w:r>
        <w:t></w:t>
      </w:r>
      <w:r>
        <w:rPr>
          <w:rFonts w:hint="eastAsia"/>
        </w:rPr>
        <w:t>Центральної</w:t>
      </w:r>
      <w:r>
        <w:t></w:t>
      </w:r>
      <w:r>
        <w:rPr>
          <w:rFonts w:hint="eastAsia"/>
        </w:rPr>
        <w:t>Азії</w:t>
      </w:r>
      <w:r>
        <w:t></w:t>
      </w:r>
      <w:r>
        <w:t></w:t>
      </w:r>
      <w:r>
        <w:rPr>
          <w:rFonts w:hint="eastAsia"/>
        </w:rPr>
        <w:t>У</w:t>
      </w:r>
      <w:r>
        <w:t></w:t>
      </w:r>
      <w:r>
        <w:rPr>
          <w:rFonts w:hint="eastAsia"/>
        </w:rPr>
        <w:t>контексті</w:t>
      </w:r>
    </w:p>
    <w:p w:rsidR="00147CCA" w:rsidRDefault="00147CCA" w:rsidP="00147CCA">
      <w:r>
        <w:rPr>
          <w:rFonts w:hint="eastAsia"/>
        </w:rPr>
        <w:t>проголошення</w:t>
      </w:r>
      <w:r>
        <w:t></w:t>
      </w:r>
      <w:r>
        <w:rPr>
          <w:rFonts w:hint="eastAsia"/>
        </w:rPr>
        <w:t>Вашингтоном</w:t>
      </w:r>
      <w:r>
        <w:t></w:t>
      </w:r>
      <w:r>
        <w:rPr>
          <w:rFonts w:hint="eastAsia"/>
        </w:rPr>
        <w:t>боротьби</w:t>
      </w:r>
      <w:r>
        <w:t></w:t>
      </w:r>
      <w:r>
        <w:rPr>
          <w:rFonts w:hint="eastAsia"/>
        </w:rPr>
        <w:t>проти</w:t>
      </w:r>
      <w:r>
        <w:t></w:t>
      </w:r>
      <w:r>
        <w:rPr>
          <w:rFonts w:hint="eastAsia"/>
        </w:rPr>
        <w:t>міжнародного</w:t>
      </w:r>
      <w:r>
        <w:t></w:t>
      </w:r>
      <w:r>
        <w:rPr>
          <w:rFonts w:hint="eastAsia"/>
        </w:rPr>
        <w:t>терроризму</w:t>
      </w:r>
      <w:r>
        <w:t></w:t>
      </w:r>
      <w:r>
        <w:rPr>
          <w:rFonts w:hint="eastAsia"/>
        </w:rPr>
        <w:t>після</w:t>
      </w:r>
    </w:p>
    <w:p w:rsidR="00147CCA" w:rsidRDefault="00147CCA" w:rsidP="00147CCA">
      <w:r>
        <w:rPr>
          <w:rFonts w:hint="eastAsia"/>
        </w:rPr>
        <w:t>подій</w:t>
      </w:r>
      <w:r>
        <w:t></w:t>
      </w:r>
      <w:r>
        <w:t></w:t>
      </w:r>
      <w:r>
        <w:t></w:t>
      </w:r>
      <w:r>
        <w:t></w:t>
      </w:r>
      <w:r>
        <w:rPr>
          <w:rFonts w:hint="eastAsia"/>
        </w:rPr>
        <w:t>вересня</w:t>
      </w:r>
      <w:r>
        <w:t></w:t>
      </w:r>
      <w:r>
        <w:t></w:t>
      </w:r>
      <w:r>
        <w:t></w:t>
      </w:r>
      <w:r>
        <w:t></w:t>
      </w:r>
      <w:r>
        <w:t></w:t>
      </w:r>
      <w:r>
        <w:t></w:t>
      </w:r>
      <w:r>
        <w:rPr>
          <w:rFonts w:hint="eastAsia"/>
        </w:rPr>
        <w:t>року</w:t>
      </w:r>
      <w:r>
        <w:t></w:t>
      </w:r>
      <w:r>
        <w:rPr>
          <w:rFonts w:hint="eastAsia"/>
        </w:rPr>
        <w:t>зросла</w:t>
      </w:r>
      <w:r>
        <w:t></w:t>
      </w:r>
      <w:r>
        <w:rPr>
          <w:rFonts w:hint="eastAsia"/>
        </w:rPr>
        <w:t>необхідність</w:t>
      </w:r>
      <w:r>
        <w:t></w:t>
      </w:r>
      <w:r>
        <w:rPr>
          <w:rFonts w:hint="eastAsia"/>
        </w:rPr>
        <w:t>у</w:t>
      </w:r>
      <w:r>
        <w:t></w:t>
      </w:r>
      <w:r>
        <w:rPr>
          <w:rFonts w:hint="eastAsia"/>
        </w:rPr>
        <w:t>забезпеченні</w:t>
      </w:r>
      <w:r>
        <w:t></w:t>
      </w:r>
      <w:r>
        <w:rPr>
          <w:rFonts w:hint="eastAsia"/>
        </w:rPr>
        <w:t>співпраці</w:t>
      </w:r>
    </w:p>
    <w:p w:rsidR="00147CCA" w:rsidRDefault="00147CCA" w:rsidP="00147CCA">
      <w:r>
        <w:rPr>
          <w:rFonts w:hint="eastAsia"/>
        </w:rPr>
        <w:t>американських</w:t>
      </w:r>
      <w:r>
        <w:t></w:t>
      </w:r>
      <w:r>
        <w:rPr>
          <w:rFonts w:hint="eastAsia"/>
        </w:rPr>
        <w:t>військ</w:t>
      </w:r>
      <w:r>
        <w:t></w:t>
      </w:r>
      <w:r>
        <w:rPr>
          <w:rFonts w:hint="eastAsia"/>
        </w:rPr>
        <w:t>із</w:t>
      </w:r>
      <w:r>
        <w:t></w:t>
      </w:r>
      <w:r>
        <w:rPr>
          <w:rFonts w:hint="eastAsia"/>
        </w:rPr>
        <w:t>регіональними</w:t>
      </w:r>
      <w:r>
        <w:t></w:t>
      </w:r>
      <w:r>
        <w:rPr>
          <w:rFonts w:hint="eastAsia"/>
        </w:rPr>
        <w:t>союзниками</w:t>
      </w:r>
      <w:r>
        <w:t></w:t>
      </w:r>
      <w:r>
        <w:rPr>
          <w:rFonts w:hint="eastAsia"/>
        </w:rPr>
        <w:t>–</w:t>
      </w:r>
      <w:r>
        <w:t></w:t>
      </w:r>
      <w:r>
        <w:rPr>
          <w:rFonts w:hint="eastAsia"/>
        </w:rPr>
        <w:t>сусідами</w:t>
      </w:r>
      <w:r>
        <w:t></w:t>
      </w:r>
      <w:r>
        <w:rPr>
          <w:rFonts w:hint="eastAsia"/>
        </w:rPr>
        <w:t>епіцентру</w:t>
      </w:r>
    </w:p>
    <w:p w:rsidR="00147CCA" w:rsidRDefault="00147CCA" w:rsidP="00147CCA">
      <w:r>
        <w:rPr>
          <w:rFonts w:hint="eastAsia"/>
        </w:rPr>
        <w:t>терористичного</w:t>
      </w:r>
      <w:r>
        <w:t></w:t>
      </w:r>
      <w:r>
        <w:rPr>
          <w:rFonts w:hint="eastAsia"/>
        </w:rPr>
        <w:t>осередку</w:t>
      </w:r>
      <w:r>
        <w:t></w:t>
      </w:r>
      <w:r>
        <w:rPr>
          <w:rFonts w:hint="eastAsia"/>
        </w:rPr>
        <w:t>в</w:t>
      </w:r>
      <w:r>
        <w:t></w:t>
      </w:r>
      <w:r>
        <w:rPr>
          <w:rFonts w:hint="eastAsia"/>
        </w:rPr>
        <w:t>Афганістані</w:t>
      </w:r>
      <w:r>
        <w:t></w:t>
      </w:r>
      <w:r>
        <w:t></w:t>
      </w:r>
      <w:r>
        <w:rPr>
          <w:rFonts w:hint="eastAsia"/>
        </w:rPr>
        <w:t>А</w:t>
      </w:r>
      <w:r>
        <w:t></w:t>
      </w:r>
      <w:r>
        <w:rPr>
          <w:rFonts w:hint="eastAsia"/>
        </w:rPr>
        <w:t>через</w:t>
      </w:r>
      <w:r>
        <w:t></w:t>
      </w:r>
      <w:r>
        <w:rPr>
          <w:rFonts w:hint="eastAsia"/>
        </w:rPr>
        <w:t>своє</w:t>
      </w:r>
      <w:r>
        <w:t></w:t>
      </w:r>
      <w:r>
        <w:rPr>
          <w:rFonts w:hint="eastAsia"/>
        </w:rPr>
        <w:t>географічне</w:t>
      </w:r>
      <w:r>
        <w:t></w:t>
      </w:r>
      <w:r>
        <w:rPr>
          <w:rFonts w:hint="eastAsia"/>
        </w:rPr>
        <w:t>положення</w:t>
      </w:r>
    </w:p>
    <w:p w:rsidR="00147CCA" w:rsidRDefault="00147CCA" w:rsidP="00147CCA">
      <w:r>
        <w:rPr>
          <w:rFonts w:hint="eastAsia"/>
        </w:rPr>
        <w:t>п’ять</w:t>
      </w:r>
      <w:r>
        <w:t></w:t>
      </w:r>
      <w:r>
        <w:rPr>
          <w:rFonts w:hint="eastAsia"/>
        </w:rPr>
        <w:t>колишніх</w:t>
      </w:r>
      <w:r>
        <w:t></w:t>
      </w:r>
      <w:r>
        <w:rPr>
          <w:rFonts w:hint="eastAsia"/>
        </w:rPr>
        <w:t>радянських</w:t>
      </w:r>
      <w:r>
        <w:t></w:t>
      </w:r>
      <w:r>
        <w:rPr>
          <w:rFonts w:hint="eastAsia"/>
        </w:rPr>
        <w:t>центральноазійських</w:t>
      </w:r>
      <w:r>
        <w:t></w:t>
      </w:r>
      <w:r>
        <w:rPr>
          <w:rFonts w:hint="eastAsia"/>
        </w:rPr>
        <w:t>республік</w:t>
      </w:r>
      <w:r>
        <w:t></w:t>
      </w:r>
      <w:r>
        <w:rPr>
          <w:rFonts w:hint="eastAsia"/>
        </w:rPr>
        <w:t>якраз</w:t>
      </w:r>
      <w:r>
        <w:t></w:t>
      </w:r>
      <w:r>
        <w:rPr>
          <w:rFonts w:hint="eastAsia"/>
        </w:rPr>
        <w:t>таки</w:t>
      </w:r>
      <w:r>
        <w:t></w:t>
      </w:r>
      <w:r>
        <w:rPr>
          <w:rFonts w:hint="eastAsia"/>
        </w:rPr>
        <w:t>являли</w:t>
      </w:r>
    </w:p>
    <w:p w:rsidR="00147CCA" w:rsidRDefault="00147CCA" w:rsidP="00147CCA">
      <w:r>
        <w:rPr>
          <w:rFonts w:hint="eastAsia"/>
        </w:rPr>
        <w:t>собою</w:t>
      </w:r>
      <w:r>
        <w:t></w:t>
      </w:r>
      <w:r>
        <w:rPr>
          <w:rFonts w:hint="eastAsia"/>
        </w:rPr>
        <w:t>один</w:t>
      </w:r>
      <w:r>
        <w:t></w:t>
      </w:r>
      <w:r>
        <w:rPr>
          <w:rFonts w:hint="eastAsia"/>
        </w:rPr>
        <w:t>з</w:t>
      </w:r>
      <w:r>
        <w:t></w:t>
      </w:r>
      <w:r>
        <w:rPr>
          <w:rFonts w:hint="eastAsia"/>
        </w:rPr>
        <w:t>основних</w:t>
      </w:r>
      <w:r>
        <w:t></w:t>
      </w:r>
      <w:r>
        <w:rPr>
          <w:rFonts w:hint="eastAsia"/>
        </w:rPr>
        <w:t>форпостів</w:t>
      </w:r>
      <w:r>
        <w:t></w:t>
      </w:r>
      <w:r>
        <w:rPr>
          <w:rFonts w:hint="eastAsia"/>
        </w:rPr>
        <w:t>війни</w:t>
      </w:r>
      <w:r>
        <w:t></w:t>
      </w:r>
      <w:r>
        <w:rPr>
          <w:rFonts w:hint="eastAsia"/>
        </w:rPr>
        <w:t>проти</w:t>
      </w:r>
      <w:r>
        <w:t></w:t>
      </w:r>
      <w:r>
        <w:rPr>
          <w:rFonts w:hint="eastAsia"/>
        </w:rPr>
        <w:t>тероризму</w:t>
      </w:r>
      <w:r>
        <w:t></w:t>
      </w:r>
      <w:r>
        <w:rPr>
          <w:rFonts w:hint="eastAsia"/>
        </w:rPr>
        <w:t>на</w:t>
      </w:r>
      <w:r>
        <w:t></w:t>
      </w:r>
      <w:r>
        <w:rPr>
          <w:rFonts w:hint="eastAsia"/>
        </w:rPr>
        <w:t>теренах</w:t>
      </w:r>
      <w:r>
        <w:t></w:t>
      </w:r>
      <w:r>
        <w:rPr>
          <w:rFonts w:hint="eastAsia"/>
        </w:rPr>
        <w:t>цієї</w:t>
      </w:r>
      <w:r>
        <w:t></w:t>
      </w:r>
      <w:r>
        <w:rPr>
          <w:rFonts w:hint="eastAsia"/>
        </w:rPr>
        <w:t>країни</w:t>
      </w:r>
      <w:r>
        <w:t></w:t>
      </w:r>
    </w:p>
    <w:p w:rsidR="00147CCA" w:rsidRDefault="00147CCA" w:rsidP="00147CCA">
      <w:r>
        <w:rPr>
          <w:rFonts w:hint="eastAsia"/>
        </w:rPr>
        <w:t>По</w:t>
      </w:r>
      <w:r>
        <w:t></w:t>
      </w:r>
      <w:r>
        <w:rPr>
          <w:rFonts w:hint="eastAsia"/>
        </w:rPr>
        <w:t>перше</w:t>
      </w:r>
      <w:r>
        <w:t></w:t>
      </w:r>
      <w:r>
        <w:t></w:t>
      </w:r>
      <w:r>
        <w:rPr>
          <w:rFonts w:hint="eastAsia"/>
        </w:rPr>
        <w:t>три</w:t>
      </w:r>
      <w:r>
        <w:t></w:t>
      </w:r>
      <w:r>
        <w:rPr>
          <w:rFonts w:hint="eastAsia"/>
        </w:rPr>
        <w:t>центральноазійські</w:t>
      </w:r>
      <w:r>
        <w:t></w:t>
      </w:r>
      <w:r>
        <w:rPr>
          <w:rFonts w:hint="eastAsia"/>
        </w:rPr>
        <w:t>держави</w:t>
      </w:r>
      <w:r>
        <w:t></w:t>
      </w:r>
      <w:r>
        <w:rPr>
          <w:rFonts w:hint="eastAsia"/>
        </w:rPr>
        <w:t>з</w:t>
      </w:r>
      <w:r>
        <w:t></w:t>
      </w:r>
      <w:r>
        <w:rPr>
          <w:rFonts w:hint="eastAsia"/>
        </w:rPr>
        <w:t>п’ятьох</w:t>
      </w:r>
      <w:r>
        <w:t></w:t>
      </w:r>
      <w:r>
        <w:rPr>
          <w:rFonts w:hint="eastAsia"/>
        </w:rPr>
        <w:t>мають</w:t>
      </w:r>
      <w:r>
        <w:t></w:t>
      </w:r>
      <w:r>
        <w:rPr>
          <w:rFonts w:hint="eastAsia"/>
        </w:rPr>
        <w:t>спільний</w:t>
      </w:r>
      <w:r>
        <w:t></w:t>
      </w:r>
      <w:r>
        <w:rPr>
          <w:rFonts w:hint="eastAsia"/>
        </w:rPr>
        <w:t>кордон</w:t>
      </w:r>
    </w:p>
    <w:p w:rsidR="00147CCA" w:rsidRDefault="00147CCA" w:rsidP="00147CCA">
      <w:r>
        <w:rPr>
          <w:rFonts w:hint="eastAsia"/>
        </w:rPr>
        <w:t>з</w:t>
      </w:r>
      <w:r>
        <w:t></w:t>
      </w:r>
      <w:r>
        <w:rPr>
          <w:rFonts w:hint="eastAsia"/>
        </w:rPr>
        <w:t>Афганістаном</w:t>
      </w:r>
      <w:r>
        <w:t></w:t>
      </w:r>
      <w:r>
        <w:t></w:t>
      </w:r>
      <w:r>
        <w:rPr>
          <w:rFonts w:hint="eastAsia"/>
        </w:rPr>
        <w:t>а</w:t>
      </w:r>
      <w:r>
        <w:t></w:t>
      </w:r>
      <w:r>
        <w:rPr>
          <w:rFonts w:hint="eastAsia"/>
        </w:rPr>
        <w:t>по</w:t>
      </w:r>
      <w:r>
        <w:t></w:t>
      </w:r>
      <w:r>
        <w:rPr>
          <w:rFonts w:hint="eastAsia"/>
        </w:rPr>
        <w:t>друге</w:t>
      </w:r>
      <w:r>
        <w:t></w:t>
      </w:r>
      <w:r>
        <w:t></w:t>
      </w:r>
      <w:r>
        <w:rPr>
          <w:rFonts w:hint="eastAsia"/>
        </w:rPr>
        <w:t>усі</w:t>
      </w:r>
      <w:r>
        <w:t></w:t>
      </w:r>
      <w:r>
        <w:rPr>
          <w:rFonts w:hint="eastAsia"/>
        </w:rPr>
        <w:t>п’ять</w:t>
      </w:r>
      <w:r>
        <w:t></w:t>
      </w:r>
      <w:r>
        <w:rPr>
          <w:rFonts w:hint="eastAsia"/>
        </w:rPr>
        <w:t>держав</w:t>
      </w:r>
      <w:r>
        <w:t></w:t>
      </w:r>
      <w:r>
        <w:rPr>
          <w:rFonts w:hint="eastAsia"/>
        </w:rPr>
        <w:t>у</w:t>
      </w:r>
      <w:r>
        <w:t></w:t>
      </w:r>
      <w:r>
        <w:rPr>
          <w:rFonts w:hint="eastAsia"/>
        </w:rPr>
        <w:t>різному</w:t>
      </w:r>
      <w:r>
        <w:t></w:t>
      </w:r>
      <w:r>
        <w:rPr>
          <w:rFonts w:hint="eastAsia"/>
        </w:rPr>
        <w:t>співвідношенні</w:t>
      </w:r>
      <w:r>
        <w:t></w:t>
      </w:r>
      <w:r>
        <w:rPr>
          <w:rFonts w:hint="eastAsia"/>
        </w:rPr>
        <w:t>мають</w:t>
      </w:r>
    </w:p>
    <w:p w:rsidR="00147CCA" w:rsidRDefault="00147CCA" w:rsidP="00147CCA">
      <w:r>
        <w:rPr>
          <w:rFonts w:hint="eastAsia"/>
        </w:rPr>
        <w:t>зв’язки</w:t>
      </w:r>
      <w:r>
        <w:t></w:t>
      </w:r>
      <w:r>
        <w:rPr>
          <w:rFonts w:hint="eastAsia"/>
        </w:rPr>
        <w:t>з</w:t>
      </w:r>
      <w:r>
        <w:t></w:t>
      </w:r>
      <w:r>
        <w:t></w:t>
      </w:r>
      <w:r>
        <w:rPr>
          <w:rFonts w:hint="eastAsia"/>
        </w:rPr>
        <w:t>центром</w:t>
      </w:r>
      <w:r>
        <w:t></w:t>
      </w:r>
      <w:r>
        <w:rPr>
          <w:rFonts w:hint="eastAsia"/>
        </w:rPr>
        <w:t>тероризму</w:t>
      </w:r>
      <w:r>
        <w:t></w:t>
      </w:r>
      <w:r>
        <w:t></w:t>
      </w:r>
      <w:r>
        <w:rPr>
          <w:rFonts w:hint="eastAsia"/>
        </w:rPr>
        <w:t>на</w:t>
      </w:r>
      <w:r>
        <w:t></w:t>
      </w:r>
      <w:r>
        <w:rPr>
          <w:rFonts w:hint="eastAsia"/>
        </w:rPr>
        <w:t>мовному</w:t>
      </w:r>
      <w:r>
        <w:t></w:t>
      </w:r>
      <w:r>
        <w:t></w:t>
      </w:r>
      <w:r>
        <w:rPr>
          <w:rFonts w:hint="eastAsia"/>
        </w:rPr>
        <w:t>культурному</w:t>
      </w:r>
      <w:r>
        <w:t></w:t>
      </w:r>
      <w:r>
        <w:t></w:t>
      </w:r>
      <w:r>
        <w:rPr>
          <w:rFonts w:hint="eastAsia"/>
        </w:rPr>
        <w:t>історичному</w:t>
      </w:r>
      <w:r>
        <w:t></w:t>
      </w:r>
    </w:p>
    <w:p w:rsidR="00147CCA" w:rsidRDefault="00147CCA" w:rsidP="00147CCA">
      <w:r>
        <w:rPr>
          <w:rFonts w:hint="eastAsia"/>
        </w:rPr>
        <w:t>політичному</w:t>
      </w:r>
      <w:r>
        <w:t></w:t>
      </w:r>
      <w:r>
        <w:rPr>
          <w:rFonts w:hint="eastAsia"/>
        </w:rPr>
        <w:t>та</w:t>
      </w:r>
      <w:r>
        <w:t></w:t>
      </w:r>
      <w:r>
        <w:rPr>
          <w:rFonts w:hint="eastAsia"/>
        </w:rPr>
        <w:t>етнічному</w:t>
      </w:r>
      <w:r>
        <w:t></w:t>
      </w:r>
      <w:r>
        <w:rPr>
          <w:rFonts w:hint="eastAsia"/>
        </w:rPr>
        <w:t>рівнях</w:t>
      </w:r>
      <w:r>
        <w:t></w:t>
      </w:r>
      <w:r>
        <w:t></w:t>
      </w:r>
      <w:r>
        <w:rPr>
          <w:rFonts w:hint="eastAsia"/>
        </w:rPr>
        <w:t>Тож</w:t>
      </w:r>
      <w:r>
        <w:t></w:t>
      </w:r>
      <w:r>
        <w:rPr>
          <w:rFonts w:hint="eastAsia"/>
        </w:rPr>
        <w:t>перетворення</w:t>
      </w:r>
      <w:r>
        <w:t></w:t>
      </w:r>
      <w:r>
        <w:rPr>
          <w:rFonts w:hint="eastAsia"/>
        </w:rPr>
        <w:t>Центральної</w:t>
      </w:r>
      <w:r>
        <w:t></w:t>
      </w:r>
      <w:r>
        <w:rPr>
          <w:rFonts w:hint="eastAsia"/>
        </w:rPr>
        <w:t>Азії</w:t>
      </w:r>
      <w:r>
        <w:t></w:t>
      </w:r>
      <w:r>
        <w:rPr>
          <w:rFonts w:hint="eastAsia"/>
        </w:rPr>
        <w:t>з</w:t>
      </w:r>
    </w:p>
    <w:p w:rsidR="00147CCA" w:rsidRDefault="00147CCA" w:rsidP="00147CCA">
      <w:r>
        <w:t></w:t>
      </w:r>
      <w:r>
        <w:rPr>
          <w:rFonts w:hint="eastAsia"/>
        </w:rPr>
        <w:t>заднього</w:t>
      </w:r>
      <w:r>
        <w:t></w:t>
      </w:r>
      <w:r>
        <w:rPr>
          <w:rFonts w:hint="eastAsia"/>
        </w:rPr>
        <w:t>подвір’я</w:t>
      </w:r>
      <w:r>
        <w:t></w:t>
      </w:r>
      <w:r>
        <w:rPr>
          <w:rFonts w:hint="eastAsia"/>
        </w:rPr>
        <w:t>зовнішньої</w:t>
      </w:r>
      <w:r>
        <w:t></w:t>
      </w:r>
      <w:r>
        <w:rPr>
          <w:rFonts w:hint="eastAsia"/>
        </w:rPr>
        <w:t>політики</w:t>
      </w:r>
      <w:r>
        <w:t></w:t>
      </w:r>
      <w:r>
        <w:rPr>
          <w:rFonts w:hint="eastAsia"/>
        </w:rPr>
        <w:t>Росії</w:t>
      </w:r>
      <w:r>
        <w:t></w:t>
      </w:r>
      <w:r>
        <w:t></w:t>
      </w:r>
      <w:r>
        <w:rPr>
          <w:rFonts w:hint="eastAsia"/>
        </w:rPr>
        <w:t>на</w:t>
      </w:r>
      <w:r>
        <w:t></w:t>
      </w:r>
      <w:r>
        <w:rPr>
          <w:rFonts w:hint="eastAsia"/>
        </w:rPr>
        <w:t>стратегічну</w:t>
      </w:r>
      <w:r>
        <w:t></w:t>
      </w:r>
      <w:r>
        <w:rPr>
          <w:rFonts w:hint="eastAsia"/>
        </w:rPr>
        <w:t>базу</w:t>
      </w:r>
    </w:p>
    <w:p w:rsidR="00147CCA" w:rsidRDefault="00147CCA" w:rsidP="00147CCA">
      <w:r>
        <w:rPr>
          <w:rFonts w:hint="eastAsia"/>
        </w:rPr>
        <w:t>антитерористичних</w:t>
      </w:r>
      <w:r>
        <w:t></w:t>
      </w:r>
      <w:r>
        <w:rPr>
          <w:rFonts w:hint="eastAsia"/>
        </w:rPr>
        <w:t>операцій</w:t>
      </w:r>
      <w:r>
        <w:t></w:t>
      </w:r>
      <w:r>
        <w:rPr>
          <w:rFonts w:hint="eastAsia"/>
        </w:rPr>
        <w:t>під</w:t>
      </w:r>
      <w:r>
        <w:t></w:t>
      </w:r>
      <w:r>
        <w:rPr>
          <w:rFonts w:hint="eastAsia"/>
        </w:rPr>
        <w:t>проводом</w:t>
      </w:r>
      <w:r>
        <w:t></w:t>
      </w:r>
      <w:r>
        <w:rPr>
          <w:rFonts w:hint="eastAsia"/>
        </w:rPr>
        <w:t>США</w:t>
      </w:r>
      <w:r>
        <w:t></w:t>
      </w:r>
      <w:r>
        <w:rPr>
          <w:rFonts w:hint="eastAsia"/>
        </w:rPr>
        <w:t>було</w:t>
      </w:r>
      <w:r>
        <w:t></w:t>
      </w:r>
      <w:r>
        <w:rPr>
          <w:rFonts w:hint="eastAsia"/>
        </w:rPr>
        <w:t>невідворотним</w:t>
      </w:r>
      <w:r>
        <w:t></w:t>
      </w:r>
      <w:r>
        <w:rPr>
          <w:rFonts w:hint="eastAsia"/>
        </w:rPr>
        <w:t>в</w:t>
      </w:r>
      <w:r>
        <w:t></w:t>
      </w:r>
      <w:r>
        <w:rPr>
          <w:rFonts w:hint="eastAsia"/>
        </w:rPr>
        <w:t>рамках</w:t>
      </w:r>
    </w:p>
    <w:p w:rsidR="00147CCA" w:rsidRDefault="00147CCA" w:rsidP="00147CCA">
      <w:r>
        <w:rPr>
          <w:rFonts w:hint="eastAsia"/>
        </w:rPr>
        <w:t>обставин</w:t>
      </w:r>
      <w:r>
        <w:t></w:t>
      </w:r>
      <w:r>
        <w:t></w:t>
      </w:r>
      <w:r>
        <w:rPr>
          <w:rFonts w:hint="eastAsia"/>
        </w:rPr>
        <w:t>що</w:t>
      </w:r>
      <w:r>
        <w:t></w:t>
      </w:r>
      <w:r>
        <w:rPr>
          <w:rFonts w:hint="eastAsia"/>
        </w:rPr>
        <w:t>складалися</w:t>
      </w:r>
      <w:r>
        <w:t></w:t>
      </w:r>
      <w:r>
        <w:t></w:t>
      </w:r>
      <w:r>
        <w:rPr>
          <w:rFonts w:hint="eastAsia"/>
        </w:rPr>
        <w:t>Із</w:t>
      </w:r>
      <w:r>
        <w:t></w:t>
      </w:r>
      <w:r>
        <w:rPr>
          <w:rFonts w:hint="eastAsia"/>
        </w:rPr>
        <w:t>приходом</w:t>
      </w:r>
      <w:r>
        <w:t></w:t>
      </w:r>
      <w:r>
        <w:rPr>
          <w:rFonts w:hint="eastAsia"/>
        </w:rPr>
        <w:t>адміністрації</w:t>
      </w:r>
      <w:r>
        <w:t></w:t>
      </w:r>
      <w:r>
        <w:rPr>
          <w:rFonts w:hint="eastAsia"/>
        </w:rPr>
        <w:t>Б</w:t>
      </w:r>
      <w:r>
        <w:t></w:t>
      </w:r>
      <w:r>
        <w:rPr>
          <w:rFonts w:hint="eastAsia"/>
        </w:rPr>
        <w:t>Обами</w:t>
      </w:r>
      <w:r>
        <w:t></w:t>
      </w:r>
      <w:r>
        <w:rPr>
          <w:rFonts w:hint="eastAsia"/>
        </w:rPr>
        <w:t>та</w:t>
      </w:r>
      <w:r>
        <w:t></w:t>
      </w:r>
      <w:r>
        <w:rPr>
          <w:rFonts w:hint="eastAsia"/>
        </w:rPr>
        <w:t>запланованим</w:t>
      </w:r>
    </w:p>
    <w:p w:rsidR="00147CCA" w:rsidRDefault="00147CCA" w:rsidP="00147CCA">
      <w:r>
        <w:rPr>
          <w:rFonts w:hint="eastAsia"/>
        </w:rPr>
        <w:t>на</w:t>
      </w:r>
      <w:r>
        <w:t></w:t>
      </w:r>
      <w:r>
        <w:t></w:t>
      </w:r>
      <w:r>
        <w:t></w:t>
      </w:r>
      <w:r>
        <w:t></w:t>
      </w:r>
      <w:r>
        <w:t></w:t>
      </w:r>
      <w:r>
        <w:t></w:t>
      </w:r>
      <w:r>
        <w:rPr>
          <w:rFonts w:hint="eastAsia"/>
        </w:rPr>
        <w:t>рік</w:t>
      </w:r>
      <w:r>
        <w:t></w:t>
      </w:r>
      <w:r>
        <w:rPr>
          <w:rFonts w:hint="eastAsia"/>
        </w:rPr>
        <w:t>збільшенням</w:t>
      </w:r>
      <w:r>
        <w:t></w:t>
      </w:r>
      <w:r>
        <w:rPr>
          <w:rFonts w:hint="eastAsia"/>
        </w:rPr>
        <w:t>контингенту</w:t>
      </w:r>
      <w:r>
        <w:t></w:t>
      </w:r>
      <w:r>
        <w:rPr>
          <w:rFonts w:hint="eastAsia"/>
        </w:rPr>
        <w:t>американських</w:t>
      </w:r>
      <w:r>
        <w:t></w:t>
      </w:r>
      <w:r>
        <w:rPr>
          <w:rFonts w:hint="eastAsia"/>
        </w:rPr>
        <w:t>військових</w:t>
      </w:r>
      <w:r>
        <w:t></w:t>
      </w:r>
      <w:r>
        <w:rPr>
          <w:rFonts w:hint="eastAsia"/>
        </w:rPr>
        <w:t>у</w:t>
      </w:r>
      <w:r>
        <w:t></w:t>
      </w:r>
      <w:r>
        <w:rPr>
          <w:rFonts w:hint="eastAsia"/>
        </w:rPr>
        <w:t>Афганістані</w:t>
      </w:r>
    </w:p>
    <w:p w:rsidR="00147CCA" w:rsidRDefault="00147CCA" w:rsidP="00147CCA">
      <w:r>
        <w:rPr>
          <w:rFonts w:hint="eastAsia"/>
        </w:rPr>
        <w:t>важливість</w:t>
      </w:r>
      <w:r>
        <w:t></w:t>
      </w:r>
      <w:r>
        <w:rPr>
          <w:rFonts w:hint="eastAsia"/>
        </w:rPr>
        <w:t>прикордонних</w:t>
      </w:r>
      <w:r>
        <w:t></w:t>
      </w:r>
      <w:r>
        <w:rPr>
          <w:rFonts w:hint="eastAsia"/>
        </w:rPr>
        <w:t>азійських</w:t>
      </w:r>
      <w:r>
        <w:t></w:t>
      </w:r>
      <w:r>
        <w:rPr>
          <w:rFonts w:hint="eastAsia"/>
        </w:rPr>
        <w:t>держав</w:t>
      </w:r>
      <w:r>
        <w:t></w:t>
      </w:r>
      <w:r>
        <w:rPr>
          <w:rFonts w:hint="eastAsia"/>
        </w:rPr>
        <w:t>залишалася</w:t>
      </w:r>
      <w:r>
        <w:t></w:t>
      </w:r>
      <w:r>
        <w:rPr>
          <w:rFonts w:hint="eastAsia"/>
        </w:rPr>
        <w:t>незмінною</w:t>
      </w:r>
      <w:r>
        <w:t></w:t>
      </w:r>
    </w:p>
    <w:p w:rsidR="00147CCA" w:rsidRDefault="00147CCA" w:rsidP="00147CCA">
      <w:r>
        <w:rPr>
          <w:rFonts w:hint="eastAsia"/>
        </w:rPr>
        <w:t>З</w:t>
      </w:r>
      <w:r>
        <w:t></w:t>
      </w:r>
      <w:r>
        <w:rPr>
          <w:rFonts w:hint="eastAsia"/>
        </w:rPr>
        <w:t>огляду</w:t>
      </w:r>
      <w:r>
        <w:t></w:t>
      </w:r>
      <w:r>
        <w:rPr>
          <w:rFonts w:hint="eastAsia"/>
        </w:rPr>
        <w:t>на</w:t>
      </w:r>
      <w:r>
        <w:t></w:t>
      </w:r>
      <w:r>
        <w:rPr>
          <w:rFonts w:hint="eastAsia"/>
        </w:rPr>
        <w:t>теоретичні</w:t>
      </w:r>
      <w:r>
        <w:t></w:t>
      </w:r>
      <w:r>
        <w:rPr>
          <w:rFonts w:hint="eastAsia"/>
        </w:rPr>
        <w:t>підходи</w:t>
      </w:r>
      <w:r>
        <w:t></w:t>
      </w:r>
      <w:r>
        <w:rPr>
          <w:rFonts w:hint="eastAsia"/>
        </w:rPr>
        <w:t>США</w:t>
      </w:r>
      <w:r>
        <w:t></w:t>
      </w:r>
      <w:r>
        <w:rPr>
          <w:rFonts w:hint="eastAsia"/>
        </w:rPr>
        <w:t>до</w:t>
      </w:r>
      <w:r>
        <w:t></w:t>
      </w:r>
      <w:r>
        <w:rPr>
          <w:rFonts w:hint="eastAsia"/>
        </w:rPr>
        <w:t>Центральної</w:t>
      </w:r>
      <w:r>
        <w:t></w:t>
      </w:r>
      <w:r>
        <w:rPr>
          <w:rFonts w:hint="eastAsia"/>
        </w:rPr>
        <w:t>Азії</w:t>
      </w:r>
      <w:r>
        <w:t></w:t>
      </w:r>
      <w:r>
        <w:rPr>
          <w:rFonts w:hint="eastAsia"/>
        </w:rPr>
        <w:t>початок</w:t>
      </w:r>
      <w:r>
        <w:t></w:t>
      </w:r>
      <w:r>
        <w:rPr>
          <w:rFonts w:hint="eastAsia"/>
        </w:rPr>
        <w:t>ХХІ</w:t>
      </w:r>
    </w:p>
    <w:p w:rsidR="00147CCA" w:rsidRDefault="00147CCA" w:rsidP="00147CCA">
      <w:r>
        <w:rPr>
          <w:rFonts w:hint="eastAsia"/>
        </w:rPr>
        <w:t>століття</w:t>
      </w:r>
      <w:r>
        <w:t></w:t>
      </w:r>
      <w:r>
        <w:rPr>
          <w:rFonts w:hint="eastAsia"/>
        </w:rPr>
        <w:t>став</w:t>
      </w:r>
      <w:r>
        <w:t></w:t>
      </w:r>
      <w:r>
        <w:rPr>
          <w:rFonts w:hint="eastAsia"/>
        </w:rPr>
        <w:t>часом</w:t>
      </w:r>
      <w:r>
        <w:t></w:t>
      </w:r>
      <w:r>
        <w:rPr>
          <w:rFonts w:hint="eastAsia"/>
        </w:rPr>
        <w:t>загального</w:t>
      </w:r>
      <w:r>
        <w:t></w:t>
      </w:r>
      <w:r>
        <w:rPr>
          <w:rFonts w:hint="eastAsia"/>
        </w:rPr>
        <w:t>переосмислення</w:t>
      </w:r>
      <w:r>
        <w:t></w:t>
      </w:r>
      <w:r>
        <w:rPr>
          <w:rFonts w:hint="eastAsia"/>
        </w:rPr>
        <w:t>Вашингтоном</w:t>
      </w:r>
      <w:r>
        <w:t></w:t>
      </w:r>
      <w:r>
        <w:rPr>
          <w:rFonts w:hint="eastAsia"/>
        </w:rPr>
        <w:t>структури</w:t>
      </w:r>
    </w:p>
    <w:p w:rsidR="00147CCA" w:rsidRDefault="00147CCA" w:rsidP="00147CCA">
      <w:r>
        <w:rPr>
          <w:rFonts w:hint="eastAsia"/>
        </w:rPr>
        <w:t>пострадянського</w:t>
      </w:r>
      <w:r>
        <w:t></w:t>
      </w:r>
      <w:r>
        <w:rPr>
          <w:rFonts w:hint="eastAsia"/>
        </w:rPr>
        <w:t>простору</w:t>
      </w:r>
      <w:r>
        <w:t></w:t>
      </w:r>
      <w:r>
        <w:t></w:t>
      </w:r>
      <w:r>
        <w:rPr>
          <w:rFonts w:hint="eastAsia"/>
        </w:rPr>
        <w:t>що</w:t>
      </w:r>
      <w:r>
        <w:t></w:t>
      </w:r>
      <w:r>
        <w:rPr>
          <w:rFonts w:hint="eastAsia"/>
        </w:rPr>
        <w:t>тягло</w:t>
      </w:r>
      <w:r>
        <w:t></w:t>
      </w:r>
      <w:r>
        <w:rPr>
          <w:rFonts w:hint="eastAsia"/>
        </w:rPr>
        <w:t>за</w:t>
      </w:r>
      <w:r>
        <w:t></w:t>
      </w:r>
      <w:r>
        <w:rPr>
          <w:rFonts w:hint="eastAsia"/>
        </w:rPr>
        <w:t>собою</w:t>
      </w:r>
      <w:r>
        <w:t></w:t>
      </w:r>
      <w:r>
        <w:rPr>
          <w:rFonts w:hint="eastAsia"/>
        </w:rPr>
        <w:t>утворення</w:t>
      </w:r>
      <w:r>
        <w:t></w:t>
      </w:r>
      <w:r>
        <w:rPr>
          <w:rFonts w:hint="eastAsia"/>
        </w:rPr>
        <w:t>нових</w:t>
      </w:r>
    </w:p>
    <w:p w:rsidR="00147CCA" w:rsidRDefault="00147CCA" w:rsidP="00147CCA">
      <w:r>
        <w:rPr>
          <w:rFonts w:hint="eastAsia"/>
        </w:rPr>
        <w:t>адміністративних</w:t>
      </w:r>
      <w:r>
        <w:t></w:t>
      </w:r>
      <w:r>
        <w:rPr>
          <w:rFonts w:hint="eastAsia"/>
        </w:rPr>
        <w:t>структур</w:t>
      </w:r>
      <w:r>
        <w:t></w:t>
      </w:r>
      <w:r>
        <w:rPr>
          <w:rFonts w:hint="eastAsia"/>
        </w:rPr>
        <w:t>американської</w:t>
      </w:r>
      <w:r>
        <w:t></w:t>
      </w:r>
      <w:r>
        <w:rPr>
          <w:rFonts w:hint="eastAsia"/>
        </w:rPr>
        <w:t>зовнішньополітичного</w:t>
      </w:r>
      <w:r>
        <w:t></w:t>
      </w:r>
      <w:r>
        <w:rPr>
          <w:rFonts w:hint="eastAsia"/>
        </w:rPr>
        <w:t>відомства</w:t>
      </w:r>
      <w:r>
        <w:t></w:t>
      </w:r>
    </w:p>
    <w:p w:rsidR="00147CCA" w:rsidRDefault="00147CCA" w:rsidP="00147CCA">
      <w:r>
        <w:rPr>
          <w:rFonts w:hint="eastAsia"/>
        </w:rPr>
        <w:t>Якщо</w:t>
      </w:r>
      <w:r>
        <w:t></w:t>
      </w:r>
      <w:r>
        <w:rPr>
          <w:rFonts w:hint="eastAsia"/>
        </w:rPr>
        <w:t>за</w:t>
      </w:r>
      <w:r>
        <w:t></w:t>
      </w:r>
      <w:r>
        <w:rPr>
          <w:rFonts w:hint="eastAsia"/>
        </w:rPr>
        <w:t>часів</w:t>
      </w:r>
      <w:r>
        <w:t></w:t>
      </w:r>
      <w:r>
        <w:rPr>
          <w:rFonts w:hint="eastAsia"/>
        </w:rPr>
        <w:t>СРСР</w:t>
      </w:r>
      <w:r>
        <w:t></w:t>
      </w:r>
      <w:r>
        <w:rPr>
          <w:rFonts w:hint="eastAsia"/>
        </w:rPr>
        <w:t>загальною</w:t>
      </w:r>
      <w:r>
        <w:t></w:t>
      </w:r>
      <w:r>
        <w:rPr>
          <w:rFonts w:hint="eastAsia"/>
        </w:rPr>
        <w:t>проблематикою</w:t>
      </w:r>
      <w:r>
        <w:t></w:t>
      </w:r>
      <w:r>
        <w:rPr>
          <w:rFonts w:hint="eastAsia"/>
        </w:rPr>
        <w:t>як</w:t>
      </w:r>
      <w:r>
        <w:t></w:t>
      </w:r>
      <w:r>
        <w:rPr>
          <w:rFonts w:hint="eastAsia"/>
        </w:rPr>
        <w:t>європейських</w:t>
      </w:r>
      <w:r>
        <w:t></w:t>
      </w:r>
      <w:r>
        <w:t></w:t>
      </w:r>
      <w:r>
        <w:rPr>
          <w:rFonts w:hint="eastAsia"/>
        </w:rPr>
        <w:t>так</w:t>
      </w:r>
      <w:r>
        <w:t></w:t>
      </w:r>
      <w:r>
        <w:rPr>
          <w:rFonts w:hint="eastAsia"/>
        </w:rPr>
        <w:t>і</w:t>
      </w:r>
      <w:r>
        <w:t></w:t>
      </w:r>
      <w:r>
        <w:rPr>
          <w:rFonts w:hint="eastAsia"/>
        </w:rPr>
        <w:t>азійських</w:t>
      </w:r>
    </w:p>
    <w:p w:rsidR="00147CCA" w:rsidRDefault="00147CCA" w:rsidP="00147CCA">
      <w:r>
        <w:rPr>
          <w:rFonts w:hint="eastAsia"/>
        </w:rPr>
        <w:t>республік</w:t>
      </w:r>
      <w:r>
        <w:t></w:t>
      </w:r>
      <w:r>
        <w:rPr>
          <w:rFonts w:hint="eastAsia"/>
        </w:rPr>
        <w:t>займався</w:t>
      </w:r>
      <w:r>
        <w:t></w:t>
      </w:r>
      <w:r>
        <w:rPr>
          <w:rFonts w:hint="eastAsia"/>
        </w:rPr>
        <w:t>відділ</w:t>
      </w:r>
      <w:r>
        <w:t></w:t>
      </w:r>
      <w:r>
        <w:rPr>
          <w:rFonts w:hint="eastAsia"/>
        </w:rPr>
        <w:t>Державного</w:t>
      </w:r>
      <w:r>
        <w:t></w:t>
      </w:r>
      <w:r>
        <w:rPr>
          <w:rFonts w:hint="eastAsia"/>
        </w:rPr>
        <w:t>департаменту</w:t>
      </w:r>
      <w:r>
        <w:t></w:t>
      </w:r>
      <w:r>
        <w:rPr>
          <w:rFonts w:hint="eastAsia"/>
        </w:rPr>
        <w:t>з</w:t>
      </w:r>
      <w:r>
        <w:t></w:t>
      </w:r>
      <w:r>
        <w:rPr>
          <w:rFonts w:hint="eastAsia"/>
        </w:rPr>
        <w:t>питань</w:t>
      </w:r>
      <w:r>
        <w:t></w:t>
      </w:r>
      <w:r>
        <w:rPr>
          <w:rFonts w:hint="eastAsia"/>
        </w:rPr>
        <w:t>Європи</w:t>
      </w:r>
      <w:r>
        <w:t></w:t>
      </w:r>
      <w:r>
        <w:t></w:t>
      </w:r>
      <w:r>
        <w:rPr>
          <w:rFonts w:hint="eastAsia"/>
        </w:rPr>
        <w:t>то</w:t>
      </w:r>
    </w:p>
    <w:p w:rsidR="00147CCA" w:rsidRDefault="00147CCA" w:rsidP="00147CCA">
      <w:r>
        <w:rPr>
          <w:rFonts w:hint="eastAsia"/>
        </w:rPr>
        <w:t>починаючи</w:t>
      </w:r>
      <w:r>
        <w:t></w:t>
      </w:r>
      <w:r>
        <w:rPr>
          <w:rFonts w:hint="eastAsia"/>
        </w:rPr>
        <w:t>з</w:t>
      </w:r>
      <w:r>
        <w:t></w:t>
      </w:r>
      <w:r>
        <w:t></w:t>
      </w:r>
      <w:r>
        <w:t></w:t>
      </w:r>
      <w:r>
        <w:t></w:t>
      </w:r>
      <w:r>
        <w:t></w:t>
      </w:r>
      <w:r>
        <w:t></w:t>
      </w:r>
      <w:r>
        <w:rPr>
          <w:rFonts w:hint="eastAsia"/>
        </w:rPr>
        <w:t>року</w:t>
      </w:r>
      <w:r>
        <w:t></w:t>
      </w:r>
      <w:r>
        <w:rPr>
          <w:rFonts w:hint="eastAsia"/>
        </w:rPr>
        <w:t>цими</w:t>
      </w:r>
      <w:r>
        <w:t></w:t>
      </w:r>
      <w:r>
        <w:rPr>
          <w:rFonts w:hint="eastAsia"/>
        </w:rPr>
        <w:t>питаннями</w:t>
      </w:r>
      <w:r>
        <w:t></w:t>
      </w:r>
      <w:r>
        <w:rPr>
          <w:rFonts w:hint="eastAsia"/>
        </w:rPr>
        <w:t>опікується</w:t>
      </w:r>
      <w:r>
        <w:t></w:t>
      </w:r>
      <w:r>
        <w:rPr>
          <w:rFonts w:hint="eastAsia"/>
        </w:rPr>
        <w:t>Державний</w:t>
      </w:r>
      <w:r>
        <w:t></w:t>
      </w:r>
      <w:r>
        <w:rPr>
          <w:rFonts w:hint="eastAsia"/>
        </w:rPr>
        <w:t>Департамент</w:t>
      </w:r>
      <w:r>
        <w:t></w:t>
      </w:r>
      <w:r>
        <w:rPr>
          <w:rFonts w:hint="eastAsia"/>
        </w:rPr>
        <w:t>з</w:t>
      </w:r>
    </w:p>
    <w:p w:rsidR="00147CCA" w:rsidRDefault="00147CCA" w:rsidP="00147CCA">
      <w:r>
        <w:rPr>
          <w:rFonts w:hint="eastAsia"/>
        </w:rPr>
        <w:t>питань</w:t>
      </w:r>
      <w:r>
        <w:t></w:t>
      </w:r>
      <w:r>
        <w:rPr>
          <w:rFonts w:hint="eastAsia"/>
        </w:rPr>
        <w:t>Східної</w:t>
      </w:r>
      <w:r>
        <w:t></w:t>
      </w:r>
      <w:r>
        <w:rPr>
          <w:rFonts w:hint="eastAsia"/>
        </w:rPr>
        <w:t>Азії</w:t>
      </w:r>
      <w:r>
        <w:t></w:t>
      </w:r>
      <w:r>
        <w:t></w:t>
      </w:r>
      <w:r>
        <w:rPr>
          <w:rFonts w:hint="eastAsia"/>
        </w:rPr>
        <w:t>Такі</w:t>
      </w:r>
      <w:r>
        <w:t></w:t>
      </w:r>
      <w:r>
        <w:rPr>
          <w:rFonts w:hint="eastAsia"/>
        </w:rPr>
        <w:t>новації</w:t>
      </w:r>
      <w:r>
        <w:t></w:t>
      </w:r>
      <w:r>
        <w:rPr>
          <w:rFonts w:hint="eastAsia"/>
        </w:rPr>
        <w:t>відображали</w:t>
      </w:r>
      <w:r>
        <w:t></w:t>
      </w:r>
      <w:r>
        <w:rPr>
          <w:rFonts w:hint="eastAsia"/>
        </w:rPr>
        <w:t>як</w:t>
      </w:r>
      <w:r>
        <w:t></w:t>
      </w:r>
      <w:r>
        <w:rPr>
          <w:rFonts w:hint="eastAsia"/>
        </w:rPr>
        <w:t>зміни</w:t>
      </w:r>
      <w:r>
        <w:t></w:t>
      </w:r>
      <w:r>
        <w:rPr>
          <w:rFonts w:hint="eastAsia"/>
        </w:rPr>
        <w:t>в</w:t>
      </w:r>
      <w:r>
        <w:t></w:t>
      </w:r>
      <w:r>
        <w:rPr>
          <w:rFonts w:hint="eastAsia"/>
        </w:rPr>
        <w:t>геополітичній</w:t>
      </w:r>
    </w:p>
    <w:p w:rsidR="00147CCA" w:rsidRDefault="00147CCA" w:rsidP="00147CCA">
      <w:r>
        <w:rPr>
          <w:rFonts w:hint="eastAsia"/>
        </w:rPr>
        <w:t>концептуалізації</w:t>
      </w:r>
      <w:r>
        <w:t></w:t>
      </w:r>
      <w:r>
        <w:rPr>
          <w:rFonts w:hint="eastAsia"/>
        </w:rPr>
        <w:t>Вашингтону</w:t>
      </w:r>
      <w:r>
        <w:t></w:t>
      </w:r>
      <w:r>
        <w:t></w:t>
      </w:r>
      <w:r>
        <w:rPr>
          <w:rFonts w:hint="eastAsia"/>
        </w:rPr>
        <w:t>так</w:t>
      </w:r>
      <w:r>
        <w:t></w:t>
      </w:r>
      <w:r>
        <w:rPr>
          <w:rFonts w:hint="eastAsia"/>
        </w:rPr>
        <w:t>і</w:t>
      </w:r>
      <w:r>
        <w:t></w:t>
      </w:r>
      <w:r>
        <w:rPr>
          <w:rFonts w:hint="eastAsia"/>
        </w:rPr>
        <w:t>оцінках</w:t>
      </w:r>
      <w:r>
        <w:t></w:t>
      </w:r>
      <w:r>
        <w:rPr>
          <w:rFonts w:hint="eastAsia"/>
        </w:rPr>
        <w:t>важливості</w:t>
      </w:r>
      <w:r>
        <w:t></w:t>
      </w:r>
      <w:r>
        <w:rPr>
          <w:rFonts w:hint="eastAsia"/>
        </w:rPr>
        <w:t>регіону</w:t>
      </w:r>
      <w:r>
        <w:t></w:t>
      </w:r>
      <w:r>
        <w:rPr>
          <w:rFonts w:hint="eastAsia"/>
        </w:rPr>
        <w:t>в</w:t>
      </w:r>
      <w:r>
        <w:t></w:t>
      </w:r>
      <w:r>
        <w:rPr>
          <w:rFonts w:hint="eastAsia"/>
        </w:rPr>
        <w:t>світовій</w:t>
      </w:r>
    </w:p>
    <w:p w:rsidR="00147CCA" w:rsidRDefault="00147CCA" w:rsidP="00147CCA">
      <w:r>
        <w:rPr>
          <w:rFonts w:hint="eastAsia"/>
        </w:rPr>
        <w:t>політиці</w:t>
      </w:r>
      <w:r>
        <w:t></w:t>
      </w:r>
    </w:p>
    <w:p w:rsidR="00147CCA" w:rsidRDefault="00147CCA" w:rsidP="00147CCA">
      <w:r>
        <w:rPr>
          <w:rFonts w:hint="eastAsia"/>
        </w:rPr>
        <w:t>Основними</w:t>
      </w:r>
      <w:r>
        <w:t></w:t>
      </w:r>
      <w:r>
        <w:rPr>
          <w:rFonts w:hint="eastAsia"/>
        </w:rPr>
        <w:t>механізмами</w:t>
      </w:r>
      <w:r>
        <w:t></w:t>
      </w:r>
      <w:r>
        <w:rPr>
          <w:rFonts w:hint="eastAsia"/>
        </w:rPr>
        <w:t>впливу</w:t>
      </w:r>
      <w:r>
        <w:t></w:t>
      </w:r>
      <w:r>
        <w:rPr>
          <w:rFonts w:hint="eastAsia"/>
        </w:rPr>
        <w:t>з</w:t>
      </w:r>
      <w:r>
        <w:t></w:t>
      </w:r>
      <w:r>
        <w:rPr>
          <w:rFonts w:hint="eastAsia"/>
        </w:rPr>
        <w:t>боку</w:t>
      </w:r>
      <w:r>
        <w:t></w:t>
      </w:r>
      <w:r>
        <w:rPr>
          <w:rFonts w:hint="eastAsia"/>
        </w:rPr>
        <w:t>США</w:t>
      </w:r>
      <w:r>
        <w:t></w:t>
      </w:r>
      <w:r>
        <w:rPr>
          <w:rFonts w:hint="eastAsia"/>
        </w:rPr>
        <w:t>на</w:t>
      </w:r>
      <w:r>
        <w:t></w:t>
      </w:r>
      <w:r>
        <w:rPr>
          <w:rFonts w:hint="eastAsia"/>
        </w:rPr>
        <w:t>країни</w:t>
      </w:r>
      <w:r>
        <w:t></w:t>
      </w:r>
      <w:r>
        <w:rPr>
          <w:rFonts w:hint="eastAsia"/>
        </w:rPr>
        <w:t>Центральної</w:t>
      </w:r>
      <w:r>
        <w:t></w:t>
      </w:r>
      <w:r>
        <w:rPr>
          <w:rFonts w:hint="eastAsia"/>
        </w:rPr>
        <w:t>Азії</w:t>
      </w:r>
    </w:p>
    <w:p w:rsidR="00147CCA" w:rsidRDefault="00147CCA" w:rsidP="00147CCA">
      <w:r>
        <w:rPr>
          <w:rFonts w:hint="eastAsia"/>
        </w:rPr>
        <w:t>протягом</w:t>
      </w:r>
      <w:r>
        <w:t></w:t>
      </w:r>
      <w:r>
        <w:rPr>
          <w:rFonts w:hint="eastAsia"/>
        </w:rPr>
        <w:t>каденцій</w:t>
      </w:r>
      <w:r>
        <w:t></w:t>
      </w:r>
      <w:r>
        <w:rPr>
          <w:rFonts w:hint="eastAsia"/>
        </w:rPr>
        <w:t>трьох</w:t>
      </w:r>
      <w:r>
        <w:t></w:t>
      </w:r>
      <w:r>
        <w:rPr>
          <w:rFonts w:hint="eastAsia"/>
        </w:rPr>
        <w:t>президентів</w:t>
      </w:r>
      <w:r>
        <w:t></w:t>
      </w:r>
      <w:r>
        <w:rPr>
          <w:rFonts w:hint="eastAsia"/>
        </w:rPr>
        <w:t>–</w:t>
      </w:r>
      <w:r>
        <w:t></w:t>
      </w:r>
      <w:r>
        <w:rPr>
          <w:rFonts w:hint="eastAsia"/>
        </w:rPr>
        <w:t>Б</w:t>
      </w:r>
      <w:r>
        <w:t></w:t>
      </w:r>
      <w:r>
        <w:rPr>
          <w:rFonts w:hint="eastAsia"/>
        </w:rPr>
        <w:t>Клінтона</w:t>
      </w:r>
      <w:r>
        <w:t></w:t>
      </w:r>
      <w:r>
        <w:t></w:t>
      </w:r>
      <w:r>
        <w:rPr>
          <w:rFonts w:hint="eastAsia"/>
        </w:rPr>
        <w:t>Дж</w:t>
      </w:r>
      <w:r>
        <w:t></w:t>
      </w:r>
      <w:r>
        <w:rPr>
          <w:rFonts w:hint="eastAsia"/>
        </w:rPr>
        <w:t>В</w:t>
      </w:r>
      <w:r>
        <w:t></w:t>
      </w:r>
      <w:r>
        <w:rPr>
          <w:rFonts w:hint="eastAsia"/>
        </w:rPr>
        <w:t>Буша</w:t>
      </w:r>
      <w:r>
        <w:t></w:t>
      </w:r>
      <w:r>
        <w:rPr>
          <w:rFonts w:hint="eastAsia"/>
        </w:rPr>
        <w:t>та</w:t>
      </w:r>
      <w:r>
        <w:t></w:t>
      </w:r>
      <w:r>
        <w:rPr>
          <w:rFonts w:hint="eastAsia"/>
        </w:rPr>
        <w:t>Б</w:t>
      </w:r>
      <w:r>
        <w:t></w:t>
      </w:r>
      <w:r>
        <w:rPr>
          <w:rFonts w:hint="eastAsia"/>
        </w:rPr>
        <w:t>Обами</w:t>
      </w:r>
      <w:r>
        <w:t></w:t>
      </w:r>
      <w:r>
        <w:t></w:t>
      </w:r>
    </w:p>
    <w:p w:rsidR="00147CCA" w:rsidRDefault="00147CCA" w:rsidP="00147CCA">
      <w:r>
        <w:t></w:t>
      </w:r>
      <w:r>
        <w:t></w:t>
      </w:r>
      <w:r>
        <w:t></w:t>
      </w:r>
    </w:p>
    <w:p w:rsidR="00147CCA" w:rsidRDefault="00147CCA" w:rsidP="00147CCA">
      <w:r>
        <w:rPr>
          <w:rFonts w:hint="eastAsia"/>
        </w:rPr>
        <w:t>виступали</w:t>
      </w:r>
      <w:r>
        <w:t></w:t>
      </w:r>
      <w:r>
        <w:rPr>
          <w:rFonts w:hint="eastAsia"/>
        </w:rPr>
        <w:t>лобіювання</w:t>
      </w:r>
      <w:r>
        <w:t></w:t>
      </w:r>
      <w:r>
        <w:rPr>
          <w:rFonts w:hint="eastAsia"/>
        </w:rPr>
        <w:t>внутрішніх</w:t>
      </w:r>
      <w:r>
        <w:t></w:t>
      </w:r>
      <w:r>
        <w:rPr>
          <w:rFonts w:hint="eastAsia"/>
        </w:rPr>
        <w:t>економічних</w:t>
      </w:r>
      <w:r>
        <w:t></w:t>
      </w:r>
      <w:r>
        <w:rPr>
          <w:rFonts w:hint="eastAsia"/>
        </w:rPr>
        <w:t>та</w:t>
      </w:r>
      <w:r>
        <w:t></w:t>
      </w:r>
      <w:r>
        <w:rPr>
          <w:rFonts w:hint="eastAsia"/>
        </w:rPr>
        <w:t>демократичних</w:t>
      </w:r>
      <w:r>
        <w:t></w:t>
      </w:r>
      <w:r>
        <w:rPr>
          <w:rFonts w:hint="eastAsia"/>
        </w:rPr>
        <w:t>реформ</w:t>
      </w:r>
      <w:r>
        <w:t></w:t>
      </w:r>
    </w:p>
    <w:p w:rsidR="00147CCA" w:rsidRDefault="00147CCA" w:rsidP="00147CCA">
      <w:r>
        <w:rPr>
          <w:rFonts w:hint="eastAsia"/>
        </w:rPr>
        <w:t>спрямування</w:t>
      </w:r>
      <w:r>
        <w:t></w:t>
      </w:r>
      <w:r>
        <w:rPr>
          <w:rFonts w:hint="eastAsia"/>
        </w:rPr>
        <w:t>приходу</w:t>
      </w:r>
      <w:r>
        <w:t></w:t>
      </w:r>
      <w:r>
        <w:rPr>
          <w:rFonts w:hint="eastAsia"/>
        </w:rPr>
        <w:t>енергетичних</w:t>
      </w:r>
      <w:r>
        <w:t></w:t>
      </w:r>
      <w:r>
        <w:rPr>
          <w:rFonts w:hint="eastAsia"/>
        </w:rPr>
        <w:t>концернів</w:t>
      </w:r>
      <w:r>
        <w:t></w:t>
      </w:r>
      <w:r>
        <w:rPr>
          <w:rFonts w:hint="eastAsia"/>
        </w:rPr>
        <w:t>до</w:t>
      </w:r>
      <w:r>
        <w:t></w:t>
      </w:r>
      <w:r>
        <w:rPr>
          <w:rFonts w:hint="eastAsia"/>
        </w:rPr>
        <w:t>регіону</w:t>
      </w:r>
      <w:r>
        <w:t></w:t>
      </w:r>
      <w:r>
        <w:rPr>
          <w:rFonts w:hint="eastAsia"/>
        </w:rPr>
        <w:t>та</w:t>
      </w:r>
      <w:r>
        <w:t></w:t>
      </w:r>
      <w:r>
        <w:rPr>
          <w:rFonts w:hint="eastAsia"/>
        </w:rPr>
        <w:t>військове</w:t>
      </w:r>
    </w:p>
    <w:p w:rsidR="00147CCA" w:rsidRDefault="00147CCA" w:rsidP="00147CCA">
      <w:r>
        <w:rPr>
          <w:rFonts w:hint="eastAsia"/>
        </w:rPr>
        <w:t>співробітництво</w:t>
      </w:r>
      <w:r>
        <w:t></w:t>
      </w:r>
      <w:r>
        <w:t></w:t>
      </w:r>
      <w:r>
        <w:rPr>
          <w:rFonts w:hint="eastAsia"/>
        </w:rPr>
        <w:t>З</w:t>
      </w:r>
      <w:r>
        <w:t></w:t>
      </w:r>
      <w:r>
        <w:rPr>
          <w:rFonts w:hint="eastAsia"/>
        </w:rPr>
        <w:t>метою</w:t>
      </w:r>
      <w:r>
        <w:t></w:t>
      </w:r>
      <w:r>
        <w:rPr>
          <w:rFonts w:hint="eastAsia"/>
        </w:rPr>
        <w:t>контролю</w:t>
      </w:r>
      <w:r>
        <w:t></w:t>
      </w:r>
      <w:r>
        <w:rPr>
          <w:rFonts w:hint="eastAsia"/>
        </w:rPr>
        <w:t>над</w:t>
      </w:r>
      <w:r>
        <w:t></w:t>
      </w:r>
      <w:r>
        <w:rPr>
          <w:rFonts w:hint="eastAsia"/>
        </w:rPr>
        <w:t>звичайними</w:t>
      </w:r>
      <w:r>
        <w:t></w:t>
      </w:r>
      <w:r>
        <w:rPr>
          <w:rFonts w:hint="eastAsia"/>
        </w:rPr>
        <w:t>та</w:t>
      </w:r>
      <w:r>
        <w:t></w:t>
      </w:r>
      <w:r>
        <w:rPr>
          <w:rFonts w:hint="eastAsia"/>
        </w:rPr>
        <w:t>ядерними</w:t>
      </w:r>
      <w:r>
        <w:t></w:t>
      </w:r>
      <w:r>
        <w:rPr>
          <w:rFonts w:hint="eastAsia"/>
        </w:rPr>
        <w:t>озброєннями</w:t>
      </w:r>
    </w:p>
    <w:p w:rsidR="00147CCA" w:rsidRDefault="00147CCA" w:rsidP="00147CCA">
      <w:r>
        <w:rPr>
          <w:rFonts w:hint="eastAsia"/>
        </w:rPr>
        <w:t>на</w:t>
      </w:r>
      <w:r>
        <w:t></w:t>
      </w:r>
      <w:r>
        <w:rPr>
          <w:rFonts w:hint="eastAsia"/>
        </w:rPr>
        <w:t>території</w:t>
      </w:r>
      <w:r>
        <w:t></w:t>
      </w:r>
      <w:r>
        <w:rPr>
          <w:rFonts w:hint="eastAsia"/>
        </w:rPr>
        <w:t>пострадянської</w:t>
      </w:r>
      <w:r>
        <w:t></w:t>
      </w:r>
      <w:r>
        <w:rPr>
          <w:rFonts w:hint="eastAsia"/>
        </w:rPr>
        <w:t>Центральної</w:t>
      </w:r>
      <w:r>
        <w:t></w:t>
      </w:r>
      <w:r>
        <w:rPr>
          <w:rFonts w:hint="eastAsia"/>
        </w:rPr>
        <w:t>Азії</w:t>
      </w:r>
      <w:r>
        <w:t></w:t>
      </w:r>
      <w:r>
        <w:rPr>
          <w:rFonts w:hint="eastAsia"/>
        </w:rPr>
        <w:t>було</w:t>
      </w:r>
      <w:r>
        <w:t></w:t>
      </w:r>
      <w:r>
        <w:rPr>
          <w:rFonts w:hint="eastAsia"/>
        </w:rPr>
        <w:t>запроваджено</w:t>
      </w:r>
      <w:r>
        <w:t></w:t>
      </w:r>
      <w:r>
        <w:rPr>
          <w:rFonts w:hint="eastAsia"/>
        </w:rPr>
        <w:t>програму</w:t>
      </w:r>
    </w:p>
    <w:p w:rsidR="00147CCA" w:rsidRDefault="00147CCA" w:rsidP="00147CCA">
      <w:r>
        <w:rPr>
          <w:rFonts w:hint="eastAsia"/>
        </w:rPr>
        <w:t>Нанна</w:t>
      </w:r>
      <w:r>
        <w:t></w:t>
      </w:r>
      <w:r>
        <w:rPr>
          <w:rFonts w:hint="eastAsia"/>
        </w:rPr>
        <w:t>–</w:t>
      </w:r>
      <w:r>
        <w:t></w:t>
      </w:r>
      <w:r>
        <w:rPr>
          <w:rFonts w:hint="eastAsia"/>
        </w:rPr>
        <w:t>Лугара</w:t>
      </w:r>
      <w:r>
        <w:t></w:t>
      </w:r>
      <w:r>
        <w:t></w:t>
      </w:r>
      <w:r>
        <w:rPr>
          <w:rFonts w:hint="eastAsia"/>
        </w:rPr>
        <w:t>суть</w:t>
      </w:r>
      <w:r>
        <w:t></w:t>
      </w:r>
      <w:r>
        <w:rPr>
          <w:rFonts w:hint="eastAsia"/>
        </w:rPr>
        <w:t>якої</w:t>
      </w:r>
      <w:r>
        <w:t></w:t>
      </w:r>
      <w:r>
        <w:rPr>
          <w:rFonts w:hint="eastAsia"/>
        </w:rPr>
        <w:t>полягала</w:t>
      </w:r>
      <w:r>
        <w:t></w:t>
      </w:r>
      <w:r>
        <w:rPr>
          <w:rFonts w:hint="eastAsia"/>
        </w:rPr>
        <w:t>у</w:t>
      </w:r>
      <w:r>
        <w:t></w:t>
      </w:r>
      <w:r>
        <w:rPr>
          <w:rFonts w:hint="eastAsia"/>
        </w:rPr>
        <w:t>запобіганні</w:t>
      </w:r>
      <w:r>
        <w:t></w:t>
      </w:r>
      <w:r>
        <w:rPr>
          <w:rFonts w:hint="eastAsia"/>
        </w:rPr>
        <w:t>поширення</w:t>
      </w:r>
      <w:r>
        <w:t></w:t>
      </w:r>
      <w:r>
        <w:rPr>
          <w:rFonts w:hint="eastAsia"/>
        </w:rPr>
        <w:t>реальних</w:t>
      </w:r>
      <w:r>
        <w:t></w:t>
      </w:r>
      <w:r>
        <w:rPr>
          <w:rFonts w:hint="eastAsia"/>
        </w:rPr>
        <w:t>зразків</w:t>
      </w:r>
    </w:p>
    <w:p w:rsidR="00147CCA" w:rsidRDefault="00147CCA" w:rsidP="00147CCA">
      <w:r>
        <w:rPr>
          <w:rFonts w:hint="eastAsia"/>
        </w:rPr>
        <w:t>зброї</w:t>
      </w:r>
      <w:r>
        <w:t></w:t>
      </w:r>
      <w:r>
        <w:rPr>
          <w:rFonts w:hint="eastAsia"/>
        </w:rPr>
        <w:t>масового</w:t>
      </w:r>
      <w:r>
        <w:t></w:t>
      </w:r>
      <w:r>
        <w:rPr>
          <w:rFonts w:hint="eastAsia"/>
        </w:rPr>
        <w:t>ураження</w:t>
      </w:r>
      <w:r>
        <w:t></w:t>
      </w:r>
      <w:r>
        <w:t></w:t>
      </w:r>
      <w:r>
        <w:rPr>
          <w:rFonts w:hint="eastAsia"/>
        </w:rPr>
        <w:t>конвенційних</w:t>
      </w:r>
      <w:r>
        <w:t></w:t>
      </w:r>
      <w:r>
        <w:rPr>
          <w:rFonts w:hint="eastAsia"/>
        </w:rPr>
        <w:t>озброєнь</w:t>
      </w:r>
      <w:r>
        <w:t></w:t>
      </w:r>
      <w:r>
        <w:rPr>
          <w:rFonts w:hint="eastAsia"/>
        </w:rPr>
        <w:t>та</w:t>
      </w:r>
      <w:r>
        <w:t></w:t>
      </w:r>
      <w:r>
        <w:rPr>
          <w:rFonts w:hint="eastAsia"/>
        </w:rPr>
        <w:t>підтримки</w:t>
      </w:r>
      <w:r>
        <w:t></w:t>
      </w:r>
      <w:r>
        <w:rPr>
          <w:rFonts w:hint="eastAsia"/>
        </w:rPr>
        <w:t>функціонування</w:t>
      </w:r>
    </w:p>
    <w:p w:rsidR="00147CCA" w:rsidRDefault="00147CCA" w:rsidP="00147CCA">
      <w:r>
        <w:rPr>
          <w:rFonts w:hint="eastAsia"/>
        </w:rPr>
        <w:t>будь</w:t>
      </w:r>
      <w:r>
        <w:t></w:t>
      </w:r>
      <w:r>
        <w:rPr>
          <w:rFonts w:hint="eastAsia"/>
        </w:rPr>
        <w:t>якої</w:t>
      </w:r>
      <w:r>
        <w:t></w:t>
      </w:r>
      <w:r>
        <w:rPr>
          <w:rFonts w:hint="eastAsia"/>
        </w:rPr>
        <w:t>інфраструктури</w:t>
      </w:r>
      <w:r>
        <w:t></w:t>
      </w:r>
      <w:r>
        <w:t></w:t>
      </w:r>
      <w:r>
        <w:rPr>
          <w:rFonts w:hint="eastAsia"/>
        </w:rPr>
        <w:t>призначеної</w:t>
      </w:r>
      <w:r>
        <w:t></w:t>
      </w:r>
      <w:r>
        <w:rPr>
          <w:rFonts w:hint="eastAsia"/>
        </w:rPr>
        <w:t>для</w:t>
      </w:r>
      <w:r>
        <w:t></w:t>
      </w:r>
      <w:r>
        <w:rPr>
          <w:rFonts w:hint="eastAsia"/>
        </w:rPr>
        <w:t>створення</w:t>
      </w:r>
      <w:r>
        <w:t></w:t>
      </w:r>
      <w:r>
        <w:rPr>
          <w:rFonts w:hint="eastAsia"/>
        </w:rPr>
        <w:t>таких</w:t>
      </w:r>
      <w:r>
        <w:t></w:t>
      </w:r>
      <w:r>
        <w:rPr>
          <w:rFonts w:hint="eastAsia"/>
        </w:rPr>
        <w:t>типів</w:t>
      </w:r>
      <w:r>
        <w:t></w:t>
      </w:r>
      <w:r>
        <w:rPr>
          <w:rFonts w:hint="eastAsia"/>
        </w:rPr>
        <w:t>озброєнь</w:t>
      </w:r>
      <w:r>
        <w:t></w:t>
      </w:r>
    </w:p>
    <w:p w:rsidR="00147CCA" w:rsidRDefault="00147CCA" w:rsidP="00147CCA">
      <w:r>
        <w:rPr>
          <w:rFonts w:hint="eastAsia"/>
        </w:rPr>
        <w:t>Протягом</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США</w:t>
      </w:r>
      <w:r>
        <w:t></w:t>
      </w:r>
      <w:r>
        <w:rPr>
          <w:rFonts w:hint="eastAsia"/>
        </w:rPr>
        <w:t>також</w:t>
      </w:r>
      <w:r>
        <w:t></w:t>
      </w:r>
      <w:r>
        <w:rPr>
          <w:rFonts w:hint="eastAsia"/>
        </w:rPr>
        <w:t>приділяли</w:t>
      </w:r>
      <w:r>
        <w:t></w:t>
      </w:r>
      <w:r>
        <w:rPr>
          <w:rFonts w:hint="eastAsia"/>
        </w:rPr>
        <w:t>багато</w:t>
      </w:r>
      <w:r>
        <w:t></w:t>
      </w:r>
      <w:r>
        <w:rPr>
          <w:rFonts w:hint="eastAsia"/>
        </w:rPr>
        <w:t>уваги</w:t>
      </w:r>
      <w:r>
        <w:t></w:t>
      </w:r>
      <w:r>
        <w:rPr>
          <w:rFonts w:hint="eastAsia"/>
        </w:rPr>
        <w:t>відверненню</w:t>
      </w:r>
    </w:p>
    <w:p w:rsidR="00147CCA" w:rsidRDefault="00147CCA" w:rsidP="00147CCA">
      <w:r>
        <w:rPr>
          <w:rFonts w:hint="eastAsia"/>
        </w:rPr>
        <w:t>нестабільності</w:t>
      </w:r>
      <w:r>
        <w:t></w:t>
      </w:r>
      <w:r>
        <w:rPr>
          <w:rFonts w:hint="eastAsia"/>
        </w:rPr>
        <w:t>в</w:t>
      </w:r>
      <w:r>
        <w:t></w:t>
      </w:r>
      <w:r>
        <w:rPr>
          <w:rFonts w:hint="eastAsia"/>
        </w:rPr>
        <w:t>регіоні</w:t>
      </w:r>
      <w:r>
        <w:t></w:t>
      </w:r>
      <w:r>
        <w:rPr>
          <w:rFonts w:hint="eastAsia"/>
        </w:rPr>
        <w:t>в</w:t>
      </w:r>
      <w:r>
        <w:t></w:t>
      </w:r>
      <w:r>
        <w:rPr>
          <w:rFonts w:hint="eastAsia"/>
        </w:rPr>
        <w:t>рамках</w:t>
      </w:r>
      <w:r>
        <w:t></w:t>
      </w:r>
      <w:r>
        <w:rPr>
          <w:rFonts w:hint="eastAsia"/>
        </w:rPr>
        <w:t>загального</w:t>
      </w:r>
      <w:r>
        <w:t></w:t>
      </w:r>
      <w:r>
        <w:rPr>
          <w:rFonts w:hint="eastAsia"/>
        </w:rPr>
        <w:t>зовнішньополітичного</w:t>
      </w:r>
      <w:r>
        <w:t></w:t>
      </w:r>
      <w:r>
        <w:rPr>
          <w:rFonts w:hint="eastAsia"/>
        </w:rPr>
        <w:t>курсу</w:t>
      </w:r>
      <w:r>
        <w:t></w:t>
      </w:r>
    </w:p>
    <w:p w:rsidR="00147CCA" w:rsidRDefault="00147CCA" w:rsidP="00147CCA">
      <w:r>
        <w:rPr>
          <w:rFonts w:hint="eastAsia"/>
        </w:rPr>
        <w:t>направленого</w:t>
      </w:r>
      <w:r>
        <w:t></w:t>
      </w:r>
      <w:r>
        <w:rPr>
          <w:rFonts w:hint="eastAsia"/>
        </w:rPr>
        <w:t>на</w:t>
      </w:r>
      <w:r>
        <w:t></w:t>
      </w:r>
      <w:r>
        <w:rPr>
          <w:rFonts w:hint="eastAsia"/>
        </w:rPr>
        <w:t>підтримку</w:t>
      </w:r>
      <w:r>
        <w:t></w:t>
      </w:r>
      <w:r>
        <w:rPr>
          <w:rFonts w:hint="eastAsia"/>
        </w:rPr>
        <w:t>загальних</w:t>
      </w:r>
      <w:r>
        <w:t></w:t>
      </w:r>
      <w:r>
        <w:rPr>
          <w:rFonts w:hint="eastAsia"/>
        </w:rPr>
        <w:t>миру</w:t>
      </w:r>
      <w:r>
        <w:t></w:t>
      </w:r>
      <w:r>
        <w:rPr>
          <w:rFonts w:hint="eastAsia"/>
        </w:rPr>
        <w:t>та</w:t>
      </w:r>
      <w:r>
        <w:t></w:t>
      </w:r>
      <w:r>
        <w:rPr>
          <w:rFonts w:hint="eastAsia"/>
        </w:rPr>
        <w:t>безпеки</w:t>
      </w:r>
      <w:r>
        <w:t></w:t>
      </w:r>
      <w:r>
        <w:t></w:t>
      </w:r>
      <w:r>
        <w:rPr>
          <w:rFonts w:hint="eastAsia"/>
        </w:rPr>
        <w:t>У</w:t>
      </w:r>
      <w:r>
        <w:t></w:t>
      </w:r>
      <w:r>
        <w:rPr>
          <w:rFonts w:hint="eastAsia"/>
        </w:rPr>
        <w:t>цей</w:t>
      </w:r>
      <w:r>
        <w:t></w:t>
      </w:r>
      <w:r>
        <w:rPr>
          <w:rFonts w:hint="eastAsia"/>
        </w:rPr>
        <w:t>час</w:t>
      </w:r>
      <w:r>
        <w:t></w:t>
      </w:r>
      <w:r>
        <w:rPr>
          <w:rFonts w:hint="eastAsia"/>
        </w:rPr>
        <w:t>закладаються</w:t>
      </w:r>
    </w:p>
    <w:p w:rsidR="00147CCA" w:rsidRDefault="00147CCA" w:rsidP="00147CCA">
      <w:r>
        <w:rPr>
          <w:rFonts w:hint="eastAsia"/>
        </w:rPr>
        <w:t>підвалини</w:t>
      </w:r>
      <w:r>
        <w:t></w:t>
      </w:r>
      <w:r>
        <w:rPr>
          <w:rFonts w:hint="eastAsia"/>
        </w:rPr>
        <w:t>таких</w:t>
      </w:r>
      <w:r>
        <w:t></w:t>
      </w:r>
      <w:r>
        <w:rPr>
          <w:rFonts w:hint="eastAsia"/>
        </w:rPr>
        <w:t>важливих</w:t>
      </w:r>
      <w:r>
        <w:t></w:t>
      </w:r>
      <w:r>
        <w:rPr>
          <w:rFonts w:hint="eastAsia"/>
        </w:rPr>
        <w:t>складників</w:t>
      </w:r>
      <w:r>
        <w:t></w:t>
      </w:r>
      <w:r>
        <w:rPr>
          <w:rFonts w:hint="eastAsia"/>
        </w:rPr>
        <w:t>діяльності</w:t>
      </w:r>
      <w:r>
        <w:t></w:t>
      </w:r>
      <w:r>
        <w:rPr>
          <w:rFonts w:hint="eastAsia"/>
        </w:rPr>
        <w:t>США</w:t>
      </w:r>
      <w:r>
        <w:t></w:t>
      </w:r>
      <w:r>
        <w:rPr>
          <w:rFonts w:hint="eastAsia"/>
        </w:rPr>
        <w:t>в</w:t>
      </w:r>
      <w:r>
        <w:t></w:t>
      </w:r>
      <w:r>
        <w:rPr>
          <w:rFonts w:hint="eastAsia"/>
        </w:rPr>
        <w:t>регіоні</w:t>
      </w:r>
      <w:r>
        <w:t></w:t>
      </w:r>
      <w:r>
        <w:t></w:t>
      </w:r>
      <w:r>
        <w:rPr>
          <w:rFonts w:hint="eastAsia"/>
        </w:rPr>
        <w:t>як</w:t>
      </w:r>
      <w:r>
        <w:t></w:t>
      </w:r>
      <w:r>
        <w:rPr>
          <w:rFonts w:hint="eastAsia"/>
        </w:rPr>
        <w:t>контроль</w:t>
      </w:r>
    </w:p>
    <w:p w:rsidR="00147CCA" w:rsidRDefault="00147CCA" w:rsidP="00147CCA">
      <w:r>
        <w:rPr>
          <w:rFonts w:hint="eastAsia"/>
        </w:rPr>
        <w:t>над</w:t>
      </w:r>
      <w:r>
        <w:t></w:t>
      </w:r>
      <w:r>
        <w:rPr>
          <w:rFonts w:hint="eastAsia"/>
        </w:rPr>
        <w:t>поширенням</w:t>
      </w:r>
      <w:r>
        <w:t></w:t>
      </w:r>
      <w:r>
        <w:rPr>
          <w:rFonts w:hint="eastAsia"/>
        </w:rPr>
        <w:t>зброї</w:t>
      </w:r>
      <w:r>
        <w:t></w:t>
      </w:r>
      <w:r>
        <w:rPr>
          <w:rFonts w:hint="eastAsia"/>
        </w:rPr>
        <w:t>масового</w:t>
      </w:r>
      <w:r>
        <w:t></w:t>
      </w:r>
      <w:r>
        <w:rPr>
          <w:rFonts w:hint="eastAsia"/>
        </w:rPr>
        <w:t>ураження</w:t>
      </w:r>
      <w:r>
        <w:t></w:t>
      </w:r>
      <w:r>
        <w:t></w:t>
      </w:r>
      <w:r>
        <w:rPr>
          <w:rFonts w:hint="eastAsia"/>
        </w:rPr>
        <w:t>боротьба</w:t>
      </w:r>
      <w:r>
        <w:t></w:t>
      </w:r>
      <w:r>
        <w:rPr>
          <w:rFonts w:hint="eastAsia"/>
        </w:rPr>
        <w:t>з</w:t>
      </w:r>
      <w:r>
        <w:t></w:t>
      </w:r>
      <w:r>
        <w:rPr>
          <w:rFonts w:hint="eastAsia"/>
        </w:rPr>
        <w:t>міжнародним</w:t>
      </w:r>
    </w:p>
    <w:p w:rsidR="00147CCA" w:rsidRDefault="00147CCA" w:rsidP="00147CCA">
      <w:r>
        <w:rPr>
          <w:rFonts w:hint="eastAsia"/>
        </w:rPr>
        <w:t>тероризмом</w:t>
      </w:r>
      <w:r>
        <w:t></w:t>
      </w:r>
      <w:r>
        <w:rPr>
          <w:rFonts w:hint="eastAsia"/>
        </w:rPr>
        <w:t>та</w:t>
      </w:r>
      <w:r>
        <w:t></w:t>
      </w:r>
      <w:r>
        <w:rPr>
          <w:rFonts w:hint="eastAsia"/>
        </w:rPr>
        <w:t>міжнародною</w:t>
      </w:r>
      <w:r>
        <w:t></w:t>
      </w:r>
      <w:r>
        <w:rPr>
          <w:rFonts w:hint="eastAsia"/>
        </w:rPr>
        <w:t>злочинністю</w:t>
      </w:r>
      <w:r>
        <w:t></w:t>
      </w:r>
    </w:p>
    <w:p w:rsidR="00147CCA" w:rsidRDefault="00147CCA" w:rsidP="00147CCA">
      <w:r>
        <w:rPr>
          <w:rFonts w:hint="eastAsia"/>
        </w:rPr>
        <w:t>У</w:t>
      </w:r>
      <w:r>
        <w:t></w:t>
      </w:r>
      <w:r>
        <w:rPr>
          <w:rFonts w:hint="eastAsia"/>
        </w:rPr>
        <w:t>цей</w:t>
      </w:r>
      <w:r>
        <w:t></w:t>
      </w:r>
      <w:r>
        <w:rPr>
          <w:rFonts w:hint="eastAsia"/>
        </w:rPr>
        <w:t>же</w:t>
      </w:r>
      <w:r>
        <w:t></w:t>
      </w:r>
      <w:r>
        <w:rPr>
          <w:rFonts w:hint="eastAsia"/>
        </w:rPr>
        <w:t>час</w:t>
      </w:r>
      <w:r>
        <w:t></w:t>
      </w:r>
      <w:r>
        <w:rPr>
          <w:rFonts w:hint="eastAsia"/>
        </w:rPr>
        <w:t>США</w:t>
      </w:r>
      <w:r>
        <w:t></w:t>
      </w:r>
      <w:r>
        <w:rPr>
          <w:rFonts w:hint="eastAsia"/>
        </w:rPr>
        <w:t>прагнули</w:t>
      </w:r>
      <w:r>
        <w:t></w:t>
      </w:r>
      <w:r>
        <w:rPr>
          <w:rFonts w:hint="eastAsia"/>
        </w:rPr>
        <w:t>здійснювати</w:t>
      </w:r>
      <w:r>
        <w:t></w:t>
      </w:r>
      <w:r>
        <w:rPr>
          <w:rFonts w:hint="eastAsia"/>
        </w:rPr>
        <w:t>фінансову</w:t>
      </w:r>
      <w:r>
        <w:t></w:t>
      </w:r>
      <w:r>
        <w:rPr>
          <w:rFonts w:hint="eastAsia"/>
        </w:rPr>
        <w:t>підтримку</w:t>
      </w:r>
      <w:r>
        <w:t></w:t>
      </w:r>
      <w:r>
        <w:rPr>
          <w:rFonts w:hint="eastAsia"/>
        </w:rPr>
        <w:t>Центральної</w:t>
      </w:r>
    </w:p>
    <w:p w:rsidR="00147CCA" w:rsidRDefault="00147CCA" w:rsidP="00147CCA">
      <w:r>
        <w:rPr>
          <w:rFonts w:hint="eastAsia"/>
        </w:rPr>
        <w:t>Азії</w:t>
      </w:r>
      <w:r>
        <w:t></w:t>
      </w:r>
      <w:r>
        <w:rPr>
          <w:rFonts w:hint="eastAsia"/>
        </w:rPr>
        <w:t>в</w:t>
      </w:r>
      <w:r>
        <w:t></w:t>
      </w:r>
      <w:r>
        <w:rPr>
          <w:rFonts w:hint="eastAsia"/>
        </w:rPr>
        <w:t>контексті</w:t>
      </w:r>
      <w:r>
        <w:t></w:t>
      </w:r>
      <w:r>
        <w:rPr>
          <w:rFonts w:hint="eastAsia"/>
        </w:rPr>
        <w:t>економічних</w:t>
      </w:r>
      <w:r>
        <w:t></w:t>
      </w:r>
      <w:r>
        <w:rPr>
          <w:rFonts w:hint="eastAsia"/>
        </w:rPr>
        <w:t>реформ</w:t>
      </w:r>
      <w:r>
        <w:t></w:t>
      </w:r>
      <w:r>
        <w:rPr>
          <w:rFonts w:hint="eastAsia"/>
        </w:rPr>
        <w:t>і</w:t>
      </w:r>
      <w:r>
        <w:t></w:t>
      </w:r>
      <w:r>
        <w:rPr>
          <w:rFonts w:hint="eastAsia"/>
        </w:rPr>
        <w:t>таких</w:t>
      </w:r>
      <w:r>
        <w:t></w:t>
      </w:r>
      <w:r>
        <w:t></w:t>
      </w:r>
      <w:r>
        <w:rPr>
          <w:rFonts w:hint="eastAsia"/>
        </w:rPr>
        <w:t>що</w:t>
      </w:r>
      <w:r>
        <w:t></w:t>
      </w:r>
      <w:r>
        <w:rPr>
          <w:rFonts w:hint="eastAsia"/>
        </w:rPr>
        <w:t>спрямовані</w:t>
      </w:r>
      <w:r>
        <w:t></w:t>
      </w:r>
      <w:r>
        <w:rPr>
          <w:rFonts w:hint="eastAsia"/>
        </w:rPr>
        <w:t>на</w:t>
      </w:r>
      <w:r>
        <w:t></w:t>
      </w:r>
      <w:r>
        <w:rPr>
          <w:rFonts w:hint="eastAsia"/>
        </w:rPr>
        <w:t>просування</w:t>
      </w:r>
    </w:p>
    <w:p w:rsidR="00147CCA" w:rsidRDefault="00147CCA" w:rsidP="00147CCA">
      <w:r>
        <w:rPr>
          <w:rFonts w:hint="eastAsia"/>
        </w:rPr>
        <w:t>демократії</w:t>
      </w:r>
      <w:r>
        <w:t></w:t>
      </w:r>
      <w:r>
        <w:rPr>
          <w:rFonts w:hint="eastAsia"/>
        </w:rPr>
        <w:t>в</w:t>
      </w:r>
      <w:r>
        <w:t></w:t>
      </w:r>
      <w:r>
        <w:rPr>
          <w:rFonts w:hint="eastAsia"/>
        </w:rPr>
        <w:t>регіоні</w:t>
      </w:r>
      <w:r>
        <w:t></w:t>
      </w:r>
      <w:r>
        <w:t></w:t>
      </w:r>
      <w:r>
        <w:rPr>
          <w:rFonts w:hint="eastAsia"/>
        </w:rPr>
        <w:t>Керівництво</w:t>
      </w:r>
      <w:r>
        <w:t></w:t>
      </w:r>
      <w:r>
        <w:rPr>
          <w:rFonts w:hint="eastAsia"/>
        </w:rPr>
        <w:t>Штатів</w:t>
      </w:r>
      <w:r>
        <w:t></w:t>
      </w:r>
      <w:r>
        <w:rPr>
          <w:rFonts w:hint="eastAsia"/>
        </w:rPr>
        <w:t>докладало</w:t>
      </w:r>
      <w:r>
        <w:t></w:t>
      </w:r>
      <w:r>
        <w:rPr>
          <w:rFonts w:hint="eastAsia"/>
        </w:rPr>
        <w:t>чимало</w:t>
      </w:r>
      <w:r>
        <w:t></w:t>
      </w:r>
      <w:r>
        <w:rPr>
          <w:rFonts w:hint="eastAsia"/>
        </w:rPr>
        <w:t>зусиль</w:t>
      </w:r>
      <w:r>
        <w:t></w:t>
      </w:r>
      <w:r>
        <w:rPr>
          <w:rFonts w:hint="eastAsia"/>
        </w:rPr>
        <w:t>для</w:t>
      </w:r>
    </w:p>
    <w:p w:rsidR="00147CCA" w:rsidRDefault="00147CCA" w:rsidP="00147CCA">
      <w:r>
        <w:rPr>
          <w:rFonts w:hint="eastAsia"/>
        </w:rPr>
        <w:t>заохочення</w:t>
      </w:r>
      <w:r>
        <w:t></w:t>
      </w:r>
      <w:r>
        <w:rPr>
          <w:rFonts w:hint="eastAsia"/>
        </w:rPr>
        <w:t>інвестицій</w:t>
      </w:r>
      <w:r>
        <w:t></w:t>
      </w:r>
      <w:r>
        <w:rPr>
          <w:rFonts w:hint="eastAsia"/>
        </w:rPr>
        <w:t>з</w:t>
      </w:r>
      <w:r>
        <w:t></w:t>
      </w:r>
      <w:r>
        <w:rPr>
          <w:rFonts w:hint="eastAsia"/>
        </w:rPr>
        <w:t>боку</w:t>
      </w:r>
      <w:r>
        <w:t></w:t>
      </w:r>
      <w:r>
        <w:rPr>
          <w:rFonts w:hint="eastAsia"/>
        </w:rPr>
        <w:t>провідних</w:t>
      </w:r>
      <w:r>
        <w:t></w:t>
      </w:r>
      <w:r>
        <w:rPr>
          <w:rFonts w:hint="eastAsia"/>
        </w:rPr>
        <w:t>американських</w:t>
      </w:r>
      <w:r>
        <w:t></w:t>
      </w:r>
      <w:r>
        <w:rPr>
          <w:rFonts w:hint="eastAsia"/>
        </w:rPr>
        <w:t>компаній</w:t>
      </w:r>
      <w:r>
        <w:t></w:t>
      </w:r>
      <w:r>
        <w:rPr>
          <w:rFonts w:hint="eastAsia"/>
        </w:rPr>
        <w:t>в</w:t>
      </w:r>
      <w:r>
        <w:t></w:t>
      </w:r>
      <w:r>
        <w:rPr>
          <w:rFonts w:hint="eastAsia"/>
        </w:rPr>
        <w:t>Центральну</w:t>
      </w:r>
    </w:p>
    <w:p w:rsidR="00147CCA" w:rsidRDefault="00147CCA" w:rsidP="00147CCA">
      <w:r>
        <w:rPr>
          <w:rFonts w:hint="eastAsia"/>
        </w:rPr>
        <w:t>Азію</w:t>
      </w:r>
      <w:r>
        <w:t></w:t>
      </w:r>
      <w:r>
        <w:rPr>
          <w:rFonts w:hint="eastAsia"/>
        </w:rPr>
        <w:t>та</w:t>
      </w:r>
      <w:r>
        <w:t></w:t>
      </w:r>
      <w:r>
        <w:rPr>
          <w:rFonts w:hint="eastAsia"/>
        </w:rPr>
        <w:t>розпочало</w:t>
      </w:r>
      <w:r>
        <w:t></w:t>
      </w:r>
      <w:r>
        <w:rPr>
          <w:rFonts w:hint="eastAsia"/>
        </w:rPr>
        <w:t>розбудову</w:t>
      </w:r>
      <w:r>
        <w:t></w:t>
      </w:r>
      <w:r>
        <w:rPr>
          <w:rFonts w:hint="eastAsia"/>
        </w:rPr>
        <w:t>співробітництва</w:t>
      </w:r>
      <w:r>
        <w:t></w:t>
      </w:r>
      <w:r>
        <w:rPr>
          <w:rFonts w:hint="eastAsia"/>
        </w:rPr>
        <w:t>у</w:t>
      </w:r>
      <w:r>
        <w:t></w:t>
      </w:r>
      <w:r>
        <w:rPr>
          <w:rFonts w:hint="eastAsia"/>
        </w:rPr>
        <w:t>військовій</w:t>
      </w:r>
      <w:r>
        <w:t></w:t>
      </w:r>
      <w:r>
        <w:rPr>
          <w:rFonts w:hint="eastAsia"/>
        </w:rPr>
        <w:t>сфері</w:t>
      </w:r>
      <w:r>
        <w:t></w:t>
      </w:r>
      <w:r>
        <w:rPr>
          <w:rFonts w:hint="eastAsia"/>
        </w:rPr>
        <w:t>з</w:t>
      </w:r>
      <w:r>
        <w:t></w:t>
      </w:r>
      <w:r>
        <w:rPr>
          <w:rFonts w:hint="eastAsia"/>
        </w:rPr>
        <w:t>країнами</w:t>
      </w:r>
    </w:p>
    <w:p w:rsidR="00147CCA" w:rsidRDefault="00147CCA" w:rsidP="00147CCA">
      <w:r>
        <w:rPr>
          <w:rFonts w:hint="eastAsia"/>
        </w:rPr>
        <w:t>регіону</w:t>
      </w:r>
      <w:r>
        <w:t></w:t>
      </w:r>
      <w:r>
        <w:rPr>
          <w:rFonts w:hint="eastAsia"/>
        </w:rPr>
        <w:t>як</w:t>
      </w:r>
      <w:r>
        <w:t></w:t>
      </w:r>
      <w:r>
        <w:rPr>
          <w:rFonts w:hint="eastAsia"/>
        </w:rPr>
        <w:t>на</w:t>
      </w:r>
      <w:r>
        <w:t></w:t>
      </w:r>
      <w:r>
        <w:rPr>
          <w:rFonts w:hint="eastAsia"/>
        </w:rPr>
        <w:t>урядовому</w:t>
      </w:r>
      <w:r>
        <w:t></w:t>
      </w:r>
      <w:r>
        <w:rPr>
          <w:rFonts w:hint="eastAsia"/>
        </w:rPr>
        <w:t>рівні</w:t>
      </w:r>
      <w:r>
        <w:t></w:t>
      </w:r>
      <w:r>
        <w:t></w:t>
      </w:r>
      <w:r>
        <w:rPr>
          <w:rFonts w:hint="eastAsia"/>
        </w:rPr>
        <w:t>так</w:t>
      </w:r>
      <w:r>
        <w:t></w:t>
      </w:r>
      <w:r>
        <w:rPr>
          <w:rFonts w:hint="eastAsia"/>
        </w:rPr>
        <w:t>і</w:t>
      </w:r>
      <w:r>
        <w:t></w:t>
      </w:r>
      <w:r>
        <w:rPr>
          <w:rFonts w:hint="eastAsia"/>
        </w:rPr>
        <w:t>по</w:t>
      </w:r>
      <w:r>
        <w:t></w:t>
      </w:r>
      <w:r>
        <w:rPr>
          <w:rFonts w:hint="eastAsia"/>
        </w:rPr>
        <w:t>лінії</w:t>
      </w:r>
      <w:r>
        <w:t></w:t>
      </w:r>
      <w:r>
        <w:rPr>
          <w:rFonts w:hint="eastAsia"/>
        </w:rPr>
        <w:t>НАТО</w:t>
      </w:r>
      <w:r>
        <w:t></w:t>
      </w:r>
      <w:r>
        <w:t></w:t>
      </w:r>
      <w:r>
        <w:rPr>
          <w:rFonts w:hint="eastAsia"/>
        </w:rPr>
        <w:t>зокрема</w:t>
      </w:r>
      <w:r>
        <w:t></w:t>
      </w:r>
      <w:r>
        <w:rPr>
          <w:rFonts w:hint="eastAsia"/>
        </w:rPr>
        <w:t>в</w:t>
      </w:r>
      <w:r>
        <w:t></w:t>
      </w:r>
      <w:r>
        <w:rPr>
          <w:rFonts w:hint="eastAsia"/>
        </w:rPr>
        <w:t>останньому</w:t>
      </w:r>
    </w:p>
    <w:p w:rsidR="00147CCA" w:rsidRDefault="00147CCA" w:rsidP="00147CCA">
      <w:r>
        <w:rPr>
          <w:rFonts w:hint="eastAsia"/>
        </w:rPr>
        <w:t>випадку</w:t>
      </w:r>
      <w:r>
        <w:t></w:t>
      </w:r>
      <w:r>
        <w:rPr>
          <w:rFonts w:hint="eastAsia"/>
        </w:rPr>
        <w:t>через</w:t>
      </w:r>
      <w:r>
        <w:t></w:t>
      </w:r>
      <w:r>
        <w:rPr>
          <w:rFonts w:hint="eastAsia"/>
        </w:rPr>
        <w:t>реалізацію</w:t>
      </w:r>
      <w:r>
        <w:t></w:t>
      </w:r>
      <w:r>
        <w:rPr>
          <w:rFonts w:hint="eastAsia"/>
        </w:rPr>
        <w:t>програми</w:t>
      </w:r>
      <w:r>
        <w:t></w:t>
      </w:r>
      <w:r>
        <w:rPr>
          <w:rFonts w:hint="eastAsia"/>
        </w:rPr>
        <w:t>Партнерства</w:t>
      </w:r>
      <w:r>
        <w:t></w:t>
      </w:r>
      <w:r>
        <w:rPr>
          <w:rFonts w:hint="eastAsia"/>
        </w:rPr>
        <w:t>заради</w:t>
      </w:r>
      <w:r>
        <w:t></w:t>
      </w:r>
      <w:r>
        <w:rPr>
          <w:rFonts w:hint="eastAsia"/>
        </w:rPr>
        <w:t>миру</w:t>
      </w:r>
      <w:r>
        <w:t></w:t>
      </w:r>
    </w:p>
    <w:p w:rsidR="00147CCA" w:rsidRDefault="00147CCA" w:rsidP="00147CCA">
      <w:r>
        <w:rPr>
          <w:rFonts w:hint="eastAsia"/>
        </w:rPr>
        <w:t>За</w:t>
      </w:r>
      <w:r>
        <w:t></w:t>
      </w:r>
      <w:r>
        <w:rPr>
          <w:rFonts w:hint="eastAsia"/>
        </w:rPr>
        <w:t>допомогою</w:t>
      </w:r>
      <w:r>
        <w:t></w:t>
      </w:r>
      <w:r>
        <w:rPr>
          <w:rFonts w:hint="eastAsia"/>
        </w:rPr>
        <w:t>цих</w:t>
      </w:r>
      <w:r>
        <w:t></w:t>
      </w:r>
      <w:r>
        <w:rPr>
          <w:rFonts w:hint="eastAsia"/>
        </w:rPr>
        <w:t>важелів</w:t>
      </w:r>
      <w:r>
        <w:t></w:t>
      </w:r>
      <w:r>
        <w:rPr>
          <w:rFonts w:hint="eastAsia"/>
        </w:rPr>
        <w:t>впливу</w:t>
      </w:r>
      <w:r>
        <w:t></w:t>
      </w:r>
      <w:r>
        <w:rPr>
          <w:rFonts w:hint="eastAsia"/>
        </w:rPr>
        <w:t>Вашингтон</w:t>
      </w:r>
      <w:r>
        <w:t></w:t>
      </w:r>
      <w:r>
        <w:rPr>
          <w:rFonts w:hint="eastAsia"/>
        </w:rPr>
        <w:t>планував</w:t>
      </w:r>
      <w:r>
        <w:t></w:t>
      </w:r>
      <w:r>
        <w:rPr>
          <w:rFonts w:hint="eastAsia"/>
        </w:rPr>
        <w:t>здійснити</w:t>
      </w:r>
    </w:p>
    <w:p w:rsidR="00147CCA" w:rsidRDefault="00147CCA" w:rsidP="00147CCA">
      <w:r>
        <w:rPr>
          <w:rFonts w:hint="eastAsia"/>
        </w:rPr>
        <w:t>досягнення</w:t>
      </w:r>
      <w:r>
        <w:t></w:t>
      </w:r>
      <w:r>
        <w:rPr>
          <w:rFonts w:hint="eastAsia"/>
        </w:rPr>
        <w:t>наступних</w:t>
      </w:r>
      <w:r>
        <w:t></w:t>
      </w:r>
      <w:r>
        <w:rPr>
          <w:rFonts w:hint="eastAsia"/>
        </w:rPr>
        <w:t>цілей</w:t>
      </w:r>
      <w:r>
        <w:t></w:t>
      </w:r>
      <w:r>
        <w:t></w:t>
      </w:r>
      <w:r>
        <w:rPr>
          <w:rFonts w:hint="eastAsia"/>
        </w:rPr>
        <w:t>встановити</w:t>
      </w:r>
      <w:r>
        <w:t></w:t>
      </w:r>
      <w:r>
        <w:rPr>
          <w:rFonts w:hint="eastAsia"/>
        </w:rPr>
        <w:t>двосторонні</w:t>
      </w:r>
      <w:r>
        <w:t></w:t>
      </w:r>
      <w:r>
        <w:rPr>
          <w:rFonts w:hint="eastAsia"/>
        </w:rPr>
        <w:t>контакти</w:t>
      </w:r>
      <w:r>
        <w:t></w:t>
      </w:r>
      <w:r>
        <w:rPr>
          <w:rFonts w:hint="eastAsia"/>
        </w:rPr>
        <w:t>з</w:t>
      </w:r>
      <w:r>
        <w:t></w:t>
      </w:r>
      <w:r>
        <w:rPr>
          <w:rFonts w:hint="eastAsia"/>
        </w:rPr>
        <w:t>країнами</w:t>
      </w:r>
    </w:p>
    <w:p w:rsidR="00147CCA" w:rsidRDefault="00147CCA" w:rsidP="00147CCA">
      <w:r>
        <w:rPr>
          <w:rFonts w:hint="eastAsia"/>
        </w:rPr>
        <w:t>Центральної</w:t>
      </w:r>
      <w:r>
        <w:t></w:t>
      </w:r>
      <w:r>
        <w:rPr>
          <w:rFonts w:hint="eastAsia"/>
        </w:rPr>
        <w:t>Азії</w:t>
      </w:r>
      <w:r>
        <w:t></w:t>
      </w:r>
      <w:r>
        <w:t></w:t>
      </w:r>
      <w:r>
        <w:rPr>
          <w:rFonts w:hint="eastAsia"/>
        </w:rPr>
        <w:t>домогтися</w:t>
      </w:r>
      <w:r>
        <w:t></w:t>
      </w:r>
      <w:r>
        <w:rPr>
          <w:rFonts w:hint="eastAsia"/>
        </w:rPr>
        <w:t>просування</w:t>
      </w:r>
      <w:r>
        <w:t></w:t>
      </w:r>
      <w:r>
        <w:rPr>
          <w:rFonts w:hint="eastAsia"/>
        </w:rPr>
        <w:t>в</w:t>
      </w:r>
      <w:r>
        <w:t></w:t>
      </w:r>
      <w:r>
        <w:rPr>
          <w:rFonts w:hint="eastAsia"/>
        </w:rPr>
        <w:t>регіоні</w:t>
      </w:r>
      <w:r>
        <w:t></w:t>
      </w:r>
      <w:r>
        <w:rPr>
          <w:rFonts w:hint="eastAsia"/>
        </w:rPr>
        <w:t>демократичних</w:t>
      </w:r>
      <w:r>
        <w:t></w:t>
      </w:r>
      <w:r>
        <w:rPr>
          <w:rFonts w:hint="eastAsia"/>
        </w:rPr>
        <w:t>цінностей</w:t>
      </w:r>
      <w:r>
        <w:t></w:t>
      </w:r>
    </w:p>
    <w:p w:rsidR="00147CCA" w:rsidRDefault="00147CCA" w:rsidP="00147CCA">
      <w:r>
        <w:rPr>
          <w:rFonts w:hint="eastAsia"/>
        </w:rPr>
        <w:t>обмежити</w:t>
      </w:r>
      <w:r>
        <w:t></w:t>
      </w:r>
      <w:r>
        <w:rPr>
          <w:rFonts w:hint="eastAsia"/>
        </w:rPr>
        <w:t>вплив</w:t>
      </w:r>
      <w:r>
        <w:t></w:t>
      </w:r>
      <w:r>
        <w:rPr>
          <w:rFonts w:hint="eastAsia"/>
        </w:rPr>
        <w:t>Москви</w:t>
      </w:r>
      <w:r>
        <w:t></w:t>
      </w:r>
      <w:r>
        <w:rPr>
          <w:rFonts w:hint="eastAsia"/>
        </w:rPr>
        <w:t>на</w:t>
      </w:r>
      <w:r>
        <w:t></w:t>
      </w:r>
      <w:r>
        <w:rPr>
          <w:rFonts w:hint="eastAsia"/>
        </w:rPr>
        <w:t>Центральну</w:t>
      </w:r>
      <w:r>
        <w:t></w:t>
      </w:r>
      <w:r>
        <w:rPr>
          <w:rFonts w:hint="eastAsia"/>
        </w:rPr>
        <w:t>Азію</w:t>
      </w:r>
      <w:r>
        <w:t></w:t>
      </w:r>
      <w:r>
        <w:t></w:t>
      </w:r>
      <w:r>
        <w:rPr>
          <w:rFonts w:hint="eastAsia"/>
        </w:rPr>
        <w:t>зокрема</w:t>
      </w:r>
      <w:r>
        <w:t></w:t>
      </w:r>
      <w:r>
        <w:t></w:t>
      </w:r>
      <w:r>
        <w:rPr>
          <w:rFonts w:hint="eastAsia"/>
        </w:rPr>
        <w:t>зменшити</w:t>
      </w:r>
      <w:r>
        <w:t></w:t>
      </w:r>
      <w:r>
        <w:rPr>
          <w:rFonts w:hint="eastAsia"/>
        </w:rPr>
        <w:t>можливість</w:t>
      </w:r>
    </w:p>
    <w:p w:rsidR="00147CCA" w:rsidRDefault="00147CCA" w:rsidP="00147CCA">
      <w:r>
        <w:rPr>
          <w:rFonts w:hint="eastAsia"/>
        </w:rPr>
        <w:t>Росії</w:t>
      </w:r>
      <w:r>
        <w:t></w:t>
      </w:r>
      <w:r>
        <w:rPr>
          <w:rFonts w:hint="eastAsia"/>
        </w:rPr>
        <w:t>здійснювати</w:t>
      </w:r>
      <w:r>
        <w:t></w:t>
      </w:r>
      <w:r>
        <w:rPr>
          <w:rFonts w:hint="eastAsia"/>
        </w:rPr>
        <w:t>політичний</w:t>
      </w:r>
      <w:r>
        <w:t></w:t>
      </w:r>
      <w:r>
        <w:rPr>
          <w:rFonts w:hint="eastAsia"/>
        </w:rPr>
        <w:t>агресивний</w:t>
      </w:r>
      <w:r>
        <w:t></w:t>
      </w:r>
      <w:r>
        <w:rPr>
          <w:rFonts w:hint="eastAsia"/>
        </w:rPr>
        <w:t>вплив</w:t>
      </w:r>
      <w:r>
        <w:t></w:t>
      </w:r>
      <w:r>
        <w:rPr>
          <w:rFonts w:hint="eastAsia"/>
        </w:rPr>
        <w:t>на</w:t>
      </w:r>
      <w:r>
        <w:t></w:t>
      </w:r>
      <w:r>
        <w:rPr>
          <w:rFonts w:hint="eastAsia"/>
        </w:rPr>
        <w:t>свою</w:t>
      </w:r>
      <w:r>
        <w:t></w:t>
      </w:r>
      <w:r>
        <w:rPr>
          <w:rFonts w:hint="eastAsia"/>
        </w:rPr>
        <w:t>традиційну</w:t>
      </w:r>
      <w:r>
        <w:t></w:t>
      </w:r>
      <w:r>
        <w:rPr>
          <w:rFonts w:hint="eastAsia"/>
        </w:rPr>
        <w:t>зону</w:t>
      </w:r>
    </w:p>
    <w:p w:rsidR="00147CCA" w:rsidRDefault="00147CCA" w:rsidP="00147CCA">
      <w:r>
        <w:rPr>
          <w:rFonts w:hint="eastAsia"/>
        </w:rPr>
        <w:t>інтересів</w:t>
      </w:r>
      <w:r>
        <w:t></w:t>
      </w:r>
      <w:r>
        <w:rPr>
          <w:rFonts w:hint="eastAsia"/>
        </w:rPr>
        <w:t>на</w:t>
      </w:r>
      <w:r>
        <w:t></w:t>
      </w:r>
      <w:r>
        <w:rPr>
          <w:rFonts w:hint="eastAsia"/>
        </w:rPr>
        <w:t>пострадянському</w:t>
      </w:r>
      <w:r>
        <w:t></w:t>
      </w:r>
      <w:r>
        <w:rPr>
          <w:rFonts w:hint="eastAsia"/>
        </w:rPr>
        <w:t>просторі</w:t>
      </w:r>
      <w:r>
        <w:t></w:t>
      </w:r>
      <w:r>
        <w:t></w:t>
      </w:r>
      <w:r>
        <w:rPr>
          <w:rFonts w:hint="eastAsia"/>
        </w:rPr>
        <w:t>та</w:t>
      </w:r>
      <w:r>
        <w:t></w:t>
      </w:r>
      <w:r>
        <w:rPr>
          <w:rFonts w:hint="eastAsia"/>
        </w:rPr>
        <w:t>зменшити</w:t>
      </w:r>
      <w:r>
        <w:t></w:t>
      </w:r>
      <w:r>
        <w:t></w:t>
      </w:r>
      <w:r>
        <w:rPr>
          <w:rFonts w:hint="eastAsia"/>
        </w:rPr>
        <w:t>а</w:t>
      </w:r>
      <w:r>
        <w:t></w:t>
      </w:r>
      <w:r>
        <w:rPr>
          <w:rFonts w:hint="eastAsia"/>
        </w:rPr>
        <w:t>в</w:t>
      </w:r>
      <w:r>
        <w:t></w:t>
      </w:r>
      <w:r>
        <w:rPr>
          <w:rFonts w:hint="eastAsia"/>
        </w:rPr>
        <w:t>ідеалі</w:t>
      </w:r>
      <w:r>
        <w:t></w:t>
      </w:r>
      <w:r>
        <w:rPr>
          <w:rFonts w:hint="eastAsia"/>
        </w:rPr>
        <w:t>звести</w:t>
      </w:r>
      <w:r>
        <w:t></w:t>
      </w:r>
      <w:r>
        <w:rPr>
          <w:rFonts w:hint="eastAsia"/>
        </w:rPr>
        <w:t>до</w:t>
      </w:r>
      <w:r>
        <w:t></w:t>
      </w:r>
      <w:r>
        <w:rPr>
          <w:rFonts w:hint="eastAsia"/>
        </w:rPr>
        <w:t>нуля</w:t>
      </w:r>
    </w:p>
    <w:p w:rsidR="00147CCA" w:rsidRDefault="00147CCA" w:rsidP="00147CCA">
      <w:r>
        <w:rPr>
          <w:rFonts w:hint="eastAsia"/>
        </w:rPr>
        <w:t>загрозу</w:t>
      </w:r>
      <w:r>
        <w:t></w:t>
      </w:r>
      <w:r>
        <w:rPr>
          <w:rFonts w:hint="eastAsia"/>
        </w:rPr>
        <w:t>поширення</w:t>
      </w:r>
      <w:r>
        <w:t></w:t>
      </w:r>
      <w:r>
        <w:rPr>
          <w:rFonts w:hint="eastAsia"/>
        </w:rPr>
        <w:t>зброї</w:t>
      </w:r>
      <w:r>
        <w:t></w:t>
      </w:r>
      <w:r>
        <w:rPr>
          <w:rFonts w:hint="eastAsia"/>
        </w:rPr>
        <w:t>масового</w:t>
      </w:r>
      <w:r>
        <w:t></w:t>
      </w:r>
      <w:r>
        <w:rPr>
          <w:rFonts w:hint="eastAsia"/>
        </w:rPr>
        <w:t>знищення</w:t>
      </w:r>
      <w:r>
        <w:t></w:t>
      </w:r>
      <w:r>
        <w:t></w:t>
      </w:r>
      <w:r>
        <w:rPr>
          <w:rFonts w:hint="eastAsia"/>
        </w:rPr>
        <w:t>З</w:t>
      </w:r>
      <w:r>
        <w:t></w:t>
      </w:r>
      <w:r>
        <w:rPr>
          <w:rFonts w:hint="eastAsia"/>
        </w:rPr>
        <w:t>іншого</w:t>
      </w:r>
      <w:r>
        <w:t></w:t>
      </w:r>
      <w:r>
        <w:rPr>
          <w:rFonts w:hint="eastAsia"/>
        </w:rPr>
        <w:t>боку</w:t>
      </w:r>
      <w:r>
        <w:t></w:t>
      </w:r>
      <w:r>
        <w:t></w:t>
      </w:r>
      <w:r>
        <w:rPr>
          <w:rFonts w:hint="eastAsia"/>
        </w:rPr>
        <w:t>вищезгадані</w:t>
      </w:r>
    </w:p>
    <w:p w:rsidR="00147CCA" w:rsidRDefault="00147CCA" w:rsidP="00147CCA">
      <w:r>
        <w:rPr>
          <w:rFonts w:hint="eastAsia"/>
        </w:rPr>
        <w:t>механізми</w:t>
      </w:r>
      <w:r>
        <w:t></w:t>
      </w:r>
      <w:r>
        <w:rPr>
          <w:rFonts w:hint="eastAsia"/>
        </w:rPr>
        <w:t>впливу</w:t>
      </w:r>
      <w:r>
        <w:t></w:t>
      </w:r>
      <w:r>
        <w:rPr>
          <w:rFonts w:hint="eastAsia"/>
        </w:rPr>
        <w:t>на</w:t>
      </w:r>
      <w:r>
        <w:t></w:t>
      </w:r>
      <w:r>
        <w:rPr>
          <w:rFonts w:hint="eastAsia"/>
        </w:rPr>
        <w:t>Центральну</w:t>
      </w:r>
      <w:r>
        <w:t></w:t>
      </w:r>
      <w:r>
        <w:rPr>
          <w:rFonts w:hint="eastAsia"/>
        </w:rPr>
        <w:t>Азію</w:t>
      </w:r>
      <w:r>
        <w:t></w:t>
      </w:r>
      <w:r>
        <w:rPr>
          <w:rFonts w:hint="eastAsia"/>
        </w:rPr>
        <w:t>могли</w:t>
      </w:r>
      <w:r>
        <w:t></w:t>
      </w:r>
      <w:r>
        <w:rPr>
          <w:rFonts w:hint="eastAsia"/>
        </w:rPr>
        <w:t>спричинити</w:t>
      </w:r>
      <w:r>
        <w:t></w:t>
      </w:r>
      <w:r>
        <w:rPr>
          <w:rFonts w:hint="eastAsia"/>
        </w:rPr>
        <w:t>ряд</w:t>
      </w:r>
      <w:r>
        <w:t></w:t>
      </w:r>
      <w:r>
        <w:rPr>
          <w:rFonts w:hint="eastAsia"/>
        </w:rPr>
        <w:t>негативних</w:t>
      </w:r>
    </w:p>
    <w:p w:rsidR="00147CCA" w:rsidRDefault="00147CCA" w:rsidP="00147CCA">
      <w:r>
        <w:rPr>
          <w:rFonts w:hint="eastAsia"/>
        </w:rPr>
        <w:t>наслідків</w:t>
      </w:r>
      <w:r>
        <w:t></w:t>
      </w:r>
      <w:r>
        <w:rPr>
          <w:rFonts w:hint="eastAsia"/>
        </w:rPr>
        <w:t>для</w:t>
      </w:r>
      <w:r>
        <w:t></w:t>
      </w:r>
      <w:r>
        <w:rPr>
          <w:rFonts w:hint="eastAsia"/>
        </w:rPr>
        <w:t>США</w:t>
      </w:r>
      <w:r>
        <w:t></w:t>
      </w:r>
      <w:r>
        <w:t></w:t>
      </w:r>
      <w:r>
        <w:rPr>
          <w:rFonts w:hint="eastAsia"/>
        </w:rPr>
        <w:t>серед</w:t>
      </w:r>
      <w:r>
        <w:t></w:t>
      </w:r>
      <w:r>
        <w:rPr>
          <w:rFonts w:hint="eastAsia"/>
        </w:rPr>
        <w:t>яких</w:t>
      </w:r>
      <w:r>
        <w:t></w:t>
      </w:r>
      <w:r>
        <w:rPr>
          <w:rFonts w:hint="eastAsia"/>
        </w:rPr>
        <w:t>–</w:t>
      </w:r>
      <w:r>
        <w:t></w:t>
      </w:r>
      <w:r>
        <w:rPr>
          <w:rFonts w:hint="eastAsia"/>
        </w:rPr>
        <w:t>потенційно</w:t>
      </w:r>
      <w:r>
        <w:t></w:t>
      </w:r>
      <w:r>
        <w:rPr>
          <w:rFonts w:hint="eastAsia"/>
        </w:rPr>
        <w:t>надто</w:t>
      </w:r>
      <w:r>
        <w:t></w:t>
      </w:r>
      <w:r>
        <w:rPr>
          <w:rFonts w:hint="eastAsia"/>
        </w:rPr>
        <w:t>сильна</w:t>
      </w:r>
      <w:r>
        <w:t></w:t>
      </w:r>
      <w:r>
        <w:rPr>
          <w:rFonts w:hint="eastAsia"/>
        </w:rPr>
        <w:t>прив’язка</w:t>
      </w:r>
      <w:r>
        <w:t></w:t>
      </w:r>
      <w:r>
        <w:rPr>
          <w:rFonts w:hint="eastAsia"/>
        </w:rPr>
        <w:t>до</w:t>
      </w:r>
    </w:p>
    <w:p w:rsidR="00147CCA" w:rsidRDefault="00147CCA" w:rsidP="00147CCA">
      <w:r>
        <w:rPr>
          <w:rFonts w:hint="eastAsia"/>
        </w:rPr>
        <w:t>автократичних</w:t>
      </w:r>
      <w:r>
        <w:t></w:t>
      </w:r>
      <w:r>
        <w:rPr>
          <w:rFonts w:hint="eastAsia"/>
        </w:rPr>
        <w:t>та</w:t>
      </w:r>
      <w:r>
        <w:t></w:t>
      </w:r>
      <w:r>
        <w:rPr>
          <w:rFonts w:hint="eastAsia"/>
        </w:rPr>
        <w:t>нестабільних</w:t>
      </w:r>
      <w:r>
        <w:t></w:t>
      </w:r>
      <w:r>
        <w:rPr>
          <w:rFonts w:hint="eastAsia"/>
        </w:rPr>
        <w:t>правлячих</w:t>
      </w:r>
      <w:r>
        <w:t></w:t>
      </w:r>
      <w:r>
        <w:rPr>
          <w:rFonts w:hint="eastAsia"/>
        </w:rPr>
        <w:t>режимів</w:t>
      </w:r>
      <w:r>
        <w:t></w:t>
      </w:r>
      <w:r>
        <w:rPr>
          <w:rFonts w:hint="eastAsia"/>
        </w:rPr>
        <w:t>Центральної</w:t>
      </w:r>
      <w:r>
        <w:t></w:t>
      </w:r>
      <w:r>
        <w:rPr>
          <w:rFonts w:hint="eastAsia"/>
        </w:rPr>
        <w:t>Азії</w:t>
      </w:r>
      <w:r>
        <w:t></w:t>
      </w:r>
    </w:p>
    <w:p w:rsidR="00147CCA" w:rsidRDefault="00147CCA" w:rsidP="00147CCA">
      <w:r>
        <w:t></w:t>
      </w:r>
      <w:r>
        <w:t></w:t>
      </w:r>
      <w:r>
        <w:t></w:t>
      </w:r>
    </w:p>
    <w:p w:rsidR="00147CCA" w:rsidRDefault="00147CCA" w:rsidP="00147CCA">
      <w:r>
        <w:rPr>
          <w:rFonts w:hint="eastAsia"/>
        </w:rPr>
        <w:t>загострення</w:t>
      </w:r>
      <w:r>
        <w:t></w:t>
      </w:r>
      <w:r>
        <w:rPr>
          <w:rFonts w:hint="eastAsia"/>
        </w:rPr>
        <w:t>відносин</w:t>
      </w:r>
      <w:r>
        <w:t></w:t>
      </w:r>
      <w:r>
        <w:rPr>
          <w:rFonts w:hint="eastAsia"/>
        </w:rPr>
        <w:t>з</w:t>
      </w:r>
      <w:r>
        <w:t></w:t>
      </w:r>
      <w:r>
        <w:rPr>
          <w:rFonts w:hint="eastAsia"/>
        </w:rPr>
        <w:t>Москвою</w:t>
      </w:r>
      <w:r>
        <w:t></w:t>
      </w:r>
      <w:r>
        <w:rPr>
          <w:rFonts w:hint="eastAsia"/>
        </w:rPr>
        <w:t>та</w:t>
      </w:r>
      <w:r>
        <w:t></w:t>
      </w:r>
      <w:r>
        <w:rPr>
          <w:rFonts w:hint="eastAsia"/>
        </w:rPr>
        <w:t>небезпека</w:t>
      </w:r>
      <w:r>
        <w:t></w:t>
      </w:r>
      <w:r>
        <w:rPr>
          <w:rFonts w:hint="eastAsia"/>
        </w:rPr>
        <w:t>втягнення</w:t>
      </w:r>
      <w:r>
        <w:t></w:t>
      </w:r>
      <w:r>
        <w:rPr>
          <w:rFonts w:hint="eastAsia"/>
        </w:rPr>
        <w:t>до</w:t>
      </w:r>
      <w:r>
        <w:t></w:t>
      </w:r>
      <w:r>
        <w:rPr>
          <w:rFonts w:hint="eastAsia"/>
        </w:rPr>
        <w:t>внутрішніх</w:t>
      </w:r>
    </w:p>
    <w:p w:rsidR="00147CCA" w:rsidRDefault="00147CCA" w:rsidP="00147CCA">
      <w:r>
        <w:rPr>
          <w:rFonts w:hint="eastAsia"/>
        </w:rPr>
        <w:t>міжетнічних</w:t>
      </w:r>
      <w:r>
        <w:t></w:t>
      </w:r>
      <w:r>
        <w:rPr>
          <w:rFonts w:hint="eastAsia"/>
        </w:rPr>
        <w:t>конфліктів</w:t>
      </w:r>
      <w:r>
        <w:t></w:t>
      </w:r>
    </w:p>
    <w:p w:rsidR="00147CCA" w:rsidRDefault="00147CCA" w:rsidP="00147CCA">
      <w:r>
        <w:rPr>
          <w:rFonts w:hint="eastAsia"/>
        </w:rPr>
        <w:t>З’ясовано</w:t>
      </w:r>
      <w:r>
        <w:t></w:t>
      </w:r>
      <w:r>
        <w:t></w:t>
      </w:r>
      <w:r>
        <w:rPr>
          <w:rFonts w:hint="eastAsia"/>
        </w:rPr>
        <w:t>що</w:t>
      </w:r>
      <w:r>
        <w:t></w:t>
      </w:r>
      <w:r>
        <w:rPr>
          <w:rFonts w:hint="eastAsia"/>
        </w:rPr>
        <w:t>практична</w:t>
      </w:r>
      <w:r>
        <w:t></w:t>
      </w:r>
      <w:r>
        <w:rPr>
          <w:rFonts w:hint="eastAsia"/>
        </w:rPr>
        <w:t>діяльність</w:t>
      </w:r>
      <w:r>
        <w:t></w:t>
      </w:r>
      <w:r>
        <w:rPr>
          <w:rFonts w:hint="eastAsia"/>
        </w:rPr>
        <w:t>США</w:t>
      </w:r>
      <w:r>
        <w:t></w:t>
      </w:r>
      <w:r>
        <w:rPr>
          <w:rFonts w:hint="eastAsia"/>
        </w:rPr>
        <w:t>у</w:t>
      </w:r>
      <w:r>
        <w:t></w:t>
      </w:r>
      <w:r>
        <w:rPr>
          <w:rFonts w:hint="eastAsia"/>
        </w:rPr>
        <w:t>Центральній</w:t>
      </w:r>
      <w:r>
        <w:t></w:t>
      </w:r>
      <w:r>
        <w:rPr>
          <w:rFonts w:hint="eastAsia"/>
        </w:rPr>
        <w:t>Азії</w:t>
      </w:r>
      <w:r>
        <w:t></w:t>
      </w:r>
      <w:r>
        <w:rPr>
          <w:rFonts w:hint="eastAsia"/>
        </w:rPr>
        <w:t>зіштовхується</w:t>
      </w:r>
    </w:p>
    <w:p w:rsidR="00147CCA" w:rsidRDefault="00147CCA" w:rsidP="00147CCA">
      <w:r>
        <w:rPr>
          <w:rFonts w:hint="eastAsia"/>
        </w:rPr>
        <w:t>з</w:t>
      </w:r>
      <w:r>
        <w:t></w:t>
      </w:r>
      <w:r>
        <w:rPr>
          <w:rFonts w:hint="eastAsia"/>
        </w:rPr>
        <w:t>регіональними</w:t>
      </w:r>
      <w:r>
        <w:t></w:t>
      </w:r>
      <w:r>
        <w:rPr>
          <w:rFonts w:hint="eastAsia"/>
        </w:rPr>
        <w:t>амбіціями</w:t>
      </w:r>
      <w:r>
        <w:t></w:t>
      </w:r>
      <w:r>
        <w:rPr>
          <w:rFonts w:hint="eastAsia"/>
        </w:rPr>
        <w:t>двох</w:t>
      </w:r>
      <w:r>
        <w:t></w:t>
      </w:r>
      <w:r>
        <w:rPr>
          <w:rFonts w:hint="eastAsia"/>
        </w:rPr>
        <w:t>традиційних</w:t>
      </w:r>
      <w:r>
        <w:t></w:t>
      </w:r>
      <w:r>
        <w:rPr>
          <w:rFonts w:hint="eastAsia"/>
        </w:rPr>
        <w:t>зовнішніх</w:t>
      </w:r>
      <w:r>
        <w:t></w:t>
      </w:r>
      <w:r>
        <w:rPr>
          <w:rFonts w:hint="eastAsia"/>
        </w:rPr>
        <w:t>гравців</w:t>
      </w:r>
      <w:r>
        <w:t></w:t>
      </w:r>
      <w:r>
        <w:rPr>
          <w:rFonts w:hint="eastAsia"/>
        </w:rPr>
        <w:t>регіону</w:t>
      </w:r>
      <w:r>
        <w:t></w:t>
      </w:r>
      <w:r>
        <w:rPr>
          <w:rFonts w:hint="eastAsia"/>
        </w:rPr>
        <w:t>–</w:t>
      </w:r>
    </w:p>
    <w:p w:rsidR="00147CCA" w:rsidRDefault="00147CCA" w:rsidP="00147CCA">
      <w:r>
        <w:rPr>
          <w:rFonts w:hint="eastAsia"/>
        </w:rPr>
        <w:t>Китаю</w:t>
      </w:r>
      <w:r>
        <w:t></w:t>
      </w:r>
      <w:r>
        <w:rPr>
          <w:rFonts w:hint="eastAsia"/>
        </w:rPr>
        <w:t>та</w:t>
      </w:r>
      <w:r>
        <w:t></w:t>
      </w:r>
      <w:r>
        <w:rPr>
          <w:rFonts w:hint="eastAsia"/>
        </w:rPr>
        <w:t>Росії</w:t>
      </w:r>
      <w:r>
        <w:t></w:t>
      </w:r>
      <w:r>
        <w:t></w:t>
      </w:r>
      <w:r>
        <w:rPr>
          <w:rFonts w:hint="eastAsia"/>
        </w:rPr>
        <w:t>таким</w:t>
      </w:r>
      <w:r>
        <w:t></w:t>
      </w:r>
      <w:r>
        <w:rPr>
          <w:rFonts w:hint="eastAsia"/>
        </w:rPr>
        <w:t>чином</w:t>
      </w:r>
      <w:r>
        <w:t></w:t>
      </w:r>
      <w:r>
        <w:rPr>
          <w:rFonts w:hint="eastAsia"/>
        </w:rPr>
        <w:t>відносини</w:t>
      </w:r>
      <w:r>
        <w:t></w:t>
      </w:r>
      <w:r>
        <w:rPr>
          <w:rFonts w:hint="eastAsia"/>
        </w:rPr>
        <w:t>між</w:t>
      </w:r>
      <w:r>
        <w:t></w:t>
      </w:r>
      <w:r>
        <w:rPr>
          <w:rFonts w:hint="eastAsia"/>
        </w:rPr>
        <w:t>трьома</w:t>
      </w:r>
      <w:r>
        <w:t></w:t>
      </w:r>
      <w:r>
        <w:rPr>
          <w:rFonts w:hint="eastAsia"/>
        </w:rPr>
        <w:t>міжнародними</w:t>
      </w:r>
      <w:r>
        <w:t></w:t>
      </w:r>
      <w:r>
        <w:rPr>
          <w:rFonts w:hint="eastAsia"/>
        </w:rPr>
        <w:t>акторами</w:t>
      </w:r>
    </w:p>
    <w:p w:rsidR="00147CCA" w:rsidRDefault="00147CCA" w:rsidP="00147CCA">
      <w:r>
        <w:rPr>
          <w:rFonts w:hint="eastAsia"/>
        </w:rPr>
        <w:t>створюють</w:t>
      </w:r>
      <w:r>
        <w:t></w:t>
      </w:r>
      <w:r>
        <w:rPr>
          <w:rFonts w:hint="eastAsia"/>
        </w:rPr>
        <w:t>параметри</w:t>
      </w:r>
      <w:r>
        <w:t></w:t>
      </w:r>
      <w:r>
        <w:rPr>
          <w:rFonts w:hint="eastAsia"/>
        </w:rPr>
        <w:t>для</w:t>
      </w:r>
      <w:r>
        <w:t></w:t>
      </w:r>
      <w:r>
        <w:rPr>
          <w:rFonts w:hint="eastAsia"/>
        </w:rPr>
        <w:t>нової</w:t>
      </w:r>
      <w:r>
        <w:t></w:t>
      </w:r>
      <w:r>
        <w:t></w:t>
      </w:r>
      <w:r>
        <w:rPr>
          <w:rFonts w:hint="eastAsia"/>
        </w:rPr>
        <w:t>Великої</w:t>
      </w:r>
      <w:r>
        <w:t></w:t>
      </w:r>
      <w:r>
        <w:rPr>
          <w:rFonts w:hint="eastAsia"/>
        </w:rPr>
        <w:t>гри</w:t>
      </w:r>
      <w:r>
        <w:t></w:t>
      </w:r>
      <w:r>
        <w:t></w:t>
      </w:r>
      <w:r>
        <w:rPr>
          <w:rFonts w:hint="eastAsia"/>
        </w:rPr>
        <w:t>в</w:t>
      </w:r>
      <w:r>
        <w:t></w:t>
      </w:r>
      <w:r>
        <w:rPr>
          <w:rFonts w:hint="eastAsia"/>
        </w:rPr>
        <w:t>стратегічно</w:t>
      </w:r>
      <w:r>
        <w:t></w:t>
      </w:r>
      <w:r>
        <w:rPr>
          <w:rFonts w:hint="eastAsia"/>
        </w:rPr>
        <w:t>важливому</w:t>
      </w:r>
      <w:r>
        <w:t></w:t>
      </w:r>
      <w:r>
        <w:rPr>
          <w:rFonts w:hint="eastAsia"/>
        </w:rPr>
        <w:t>регіоні</w:t>
      </w:r>
      <w:r>
        <w:t></w:t>
      </w:r>
    </w:p>
    <w:p w:rsidR="00147CCA" w:rsidRDefault="00147CCA" w:rsidP="00147CCA">
      <w:r>
        <w:rPr>
          <w:rFonts w:hint="eastAsia"/>
        </w:rPr>
        <w:t>Тож</w:t>
      </w:r>
      <w:r>
        <w:t></w:t>
      </w:r>
      <w:r>
        <w:rPr>
          <w:rFonts w:hint="eastAsia"/>
        </w:rPr>
        <w:t>будь</w:t>
      </w:r>
      <w:r>
        <w:t></w:t>
      </w:r>
      <w:r>
        <w:rPr>
          <w:rFonts w:hint="eastAsia"/>
        </w:rPr>
        <w:t>який</w:t>
      </w:r>
      <w:r>
        <w:t></w:t>
      </w:r>
      <w:r>
        <w:rPr>
          <w:rFonts w:hint="eastAsia"/>
        </w:rPr>
        <w:t>сценарій</w:t>
      </w:r>
      <w:r>
        <w:t></w:t>
      </w:r>
      <w:r>
        <w:rPr>
          <w:rFonts w:hint="eastAsia"/>
        </w:rPr>
        <w:t>подальшого</w:t>
      </w:r>
      <w:r>
        <w:t></w:t>
      </w:r>
      <w:r>
        <w:rPr>
          <w:rFonts w:hint="eastAsia"/>
        </w:rPr>
        <w:t>розвитку</w:t>
      </w:r>
      <w:r>
        <w:t></w:t>
      </w:r>
      <w:r>
        <w:rPr>
          <w:rFonts w:hint="eastAsia"/>
        </w:rPr>
        <w:t>регіональних</w:t>
      </w:r>
      <w:r>
        <w:t></w:t>
      </w:r>
      <w:r>
        <w:rPr>
          <w:rFonts w:hint="eastAsia"/>
        </w:rPr>
        <w:t>відносин</w:t>
      </w:r>
      <w:r>
        <w:t></w:t>
      </w:r>
      <w:r>
        <w:rPr>
          <w:rFonts w:hint="eastAsia"/>
        </w:rPr>
        <w:t>напряму</w:t>
      </w:r>
    </w:p>
    <w:p w:rsidR="00147CCA" w:rsidRDefault="00147CCA" w:rsidP="00147CCA">
      <w:r>
        <w:rPr>
          <w:rFonts w:hint="eastAsia"/>
        </w:rPr>
        <w:t>залежить</w:t>
      </w:r>
      <w:r>
        <w:t></w:t>
      </w:r>
      <w:r>
        <w:rPr>
          <w:rFonts w:hint="eastAsia"/>
        </w:rPr>
        <w:t>від</w:t>
      </w:r>
      <w:r>
        <w:t></w:t>
      </w:r>
      <w:r>
        <w:rPr>
          <w:rFonts w:hint="eastAsia"/>
        </w:rPr>
        <w:t>того</w:t>
      </w:r>
      <w:r>
        <w:t></w:t>
      </w:r>
      <w:r>
        <w:t></w:t>
      </w:r>
      <w:r>
        <w:rPr>
          <w:rFonts w:hint="eastAsia"/>
        </w:rPr>
        <w:t>наскільки</w:t>
      </w:r>
      <w:r>
        <w:t></w:t>
      </w:r>
      <w:r>
        <w:rPr>
          <w:rFonts w:hint="eastAsia"/>
        </w:rPr>
        <w:t>злагодженими</w:t>
      </w:r>
      <w:r>
        <w:t></w:t>
      </w:r>
      <w:r>
        <w:t></w:t>
      </w:r>
      <w:r>
        <w:rPr>
          <w:rFonts w:hint="eastAsia"/>
        </w:rPr>
        <w:t>або</w:t>
      </w:r>
      <w:r>
        <w:t></w:t>
      </w:r>
      <w:r>
        <w:rPr>
          <w:rFonts w:hint="eastAsia"/>
        </w:rPr>
        <w:t>ж</w:t>
      </w:r>
      <w:r>
        <w:t></w:t>
      </w:r>
      <w:r>
        <w:t></w:t>
      </w:r>
      <w:r>
        <w:rPr>
          <w:rFonts w:hint="eastAsia"/>
        </w:rPr>
        <w:t>навпаки</w:t>
      </w:r>
      <w:r>
        <w:t></w:t>
      </w:r>
      <w:r>
        <w:t></w:t>
      </w:r>
      <w:r>
        <w:rPr>
          <w:rFonts w:hint="eastAsia"/>
        </w:rPr>
        <w:t>наскільки</w:t>
      </w:r>
    </w:p>
    <w:p w:rsidR="00147CCA" w:rsidRDefault="00147CCA" w:rsidP="00147CCA">
      <w:r>
        <w:rPr>
          <w:rFonts w:hint="eastAsia"/>
        </w:rPr>
        <w:t>загостреними</w:t>
      </w:r>
      <w:r>
        <w:t></w:t>
      </w:r>
      <w:r>
        <w:rPr>
          <w:rFonts w:hint="eastAsia"/>
        </w:rPr>
        <w:t>є</w:t>
      </w:r>
      <w:r>
        <w:t></w:t>
      </w:r>
      <w:r>
        <w:rPr>
          <w:rFonts w:hint="eastAsia"/>
        </w:rPr>
        <w:t>взаємини</w:t>
      </w:r>
      <w:r>
        <w:t></w:t>
      </w:r>
      <w:r>
        <w:rPr>
          <w:rFonts w:hint="eastAsia"/>
        </w:rPr>
        <w:t>між</w:t>
      </w:r>
      <w:r>
        <w:t></w:t>
      </w:r>
      <w:r>
        <w:rPr>
          <w:rFonts w:hint="eastAsia"/>
        </w:rPr>
        <w:t>Вашингтоном</w:t>
      </w:r>
      <w:r>
        <w:t></w:t>
      </w:r>
      <w:r>
        <w:t></w:t>
      </w:r>
      <w:r>
        <w:rPr>
          <w:rFonts w:hint="eastAsia"/>
        </w:rPr>
        <w:t>Пекіном</w:t>
      </w:r>
      <w:r>
        <w:t></w:t>
      </w:r>
      <w:r>
        <w:rPr>
          <w:rFonts w:hint="eastAsia"/>
        </w:rPr>
        <w:t>та</w:t>
      </w:r>
      <w:r>
        <w:t></w:t>
      </w:r>
      <w:r>
        <w:rPr>
          <w:rFonts w:hint="eastAsia"/>
        </w:rPr>
        <w:t>Москвою</w:t>
      </w:r>
      <w:r>
        <w:t></w:t>
      </w:r>
      <w:r>
        <w:t></w:t>
      </w:r>
      <w:r>
        <w:rPr>
          <w:rFonts w:hint="eastAsia"/>
        </w:rPr>
        <w:t>Важливим</w:t>
      </w:r>
    </w:p>
    <w:p w:rsidR="00147CCA" w:rsidRDefault="00147CCA" w:rsidP="00147CCA">
      <w:r>
        <w:rPr>
          <w:rFonts w:hint="eastAsia"/>
        </w:rPr>
        <w:t>також</w:t>
      </w:r>
      <w:r>
        <w:t></w:t>
      </w:r>
      <w:r>
        <w:rPr>
          <w:rFonts w:hint="eastAsia"/>
        </w:rPr>
        <w:t>є</w:t>
      </w:r>
      <w:r>
        <w:t></w:t>
      </w:r>
      <w:r>
        <w:rPr>
          <w:rFonts w:hint="eastAsia"/>
        </w:rPr>
        <w:t>й</w:t>
      </w:r>
      <w:r>
        <w:t></w:t>
      </w:r>
      <w:r>
        <w:rPr>
          <w:rFonts w:hint="eastAsia"/>
        </w:rPr>
        <w:t>те</w:t>
      </w:r>
      <w:r>
        <w:t></w:t>
      </w:r>
      <w:r>
        <w:t></w:t>
      </w:r>
      <w:r>
        <w:rPr>
          <w:rFonts w:hint="eastAsia"/>
        </w:rPr>
        <w:t>чи</w:t>
      </w:r>
      <w:r>
        <w:t></w:t>
      </w:r>
      <w:r>
        <w:rPr>
          <w:rFonts w:hint="eastAsia"/>
        </w:rPr>
        <w:t>об’єднуються</w:t>
      </w:r>
      <w:r>
        <w:t></w:t>
      </w:r>
      <w:r>
        <w:rPr>
          <w:rFonts w:hint="eastAsia"/>
        </w:rPr>
        <w:t>двоє</w:t>
      </w:r>
      <w:r>
        <w:t></w:t>
      </w:r>
      <w:r>
        <w:rPr>
          <w:rFonts w:hint="eastAsia"/>
        </w:rPr>
        <w:t>регіональних</w:t>
      </w:r>
      <w:r>
        <w:t></w:t>
      </w:r>
      <w:r>
        <w:rPr>
          <w:rFonts w:hint="eastAsia"/>
        </w:rPr>
        <w:t>гравців</w:t>
      </w:r>
      <w:r>
        <w:t></w:t>
      </w:r>
      <w:r>
        <w:rPr>
          <w:rFonts w:hint="eastAsia"/>
        </w:rPr>
        <w:t>для</w:t>
      </w:r>
      <w:r>
        <w:t></w:t>
      </w:r>
      <w:r>
        <w:rPr>
          <w:rFonts w:hint="eastAsia"/>
        </w:rPr>
        <w:t>короткострокової</w:t>
      </w:r>
    </w:p>
    <w:p w:rsidR="00147CCA" w:rsidRDefault="00147CCA" w:rsidP="00147CCA">
      <w:r>
        <w:rPr>
          <w:rFonts w:hint="eastAsia"/>
        </w:rPr>
        <w:t>мети</w:t>
      </w:r>
      <w:r>
        <w:t></w:t>
      </w:r>
      <w:r>
        <w:rPr>
          <w:rFonts w:hint="eastAsia"/>
        </w:rPr>
        <w:t>з</w:t>
      </w:r>
      <w:r>
        <w:t></w:t>
      </w:r>
      <w:r>
        <w:rPr>
          <w:rFonts w:hint="eastAsia"/>
        </w:rPr>
        <w:t>витіснення</w:t>
      </w:r>
      <w:r>
        <w:t></w:t>
      </w:r>
      <w:r>
        <w:rPr>
          <w:rFonts w:hint="eastAsia"/>
        </w:rPr>
        <w:t>третього</w:t>
      </w:r>
      <w:r>
        <w:t></w:t>
      </w:r>
      <w:r>
        <w:rPr>
          <w:rFonts w:hint="eastAsia"/>
        </w:rPr>
        <w:t>гравця</w:t>
      </w:r>
      <w:r>
        <w:t></w:t>
      </w:r>
      <w:r>
        <w:rPr>
          <w:rFonts w:hint="eastAsia"/>
        </w:rPr>
        <w:t>зі</w:t>
      </w:r>
      <w:r>
        <w:t></w:t>
      </w:r>
      <w:r>
        <w:rPr>
          <w:rFonts w:hint="eastAsia"/>
        </w:rPr>
        <w:t>стратегічно</w:t>
      </w:r>
      <w:r>
        <w:t></w:t>
      </w:r>
      <w:r>
        <w:rPr>
          <w:rFonts w:hint="eastAsia"/>
        </w:rPr>
        <w:t>важливих</w:t>
      </w:r>
      <w:r>
        <w:t></w:t>
      </w:r>
      <w:r>
        <w:rPr>
          <w:rFonts w:hint="eastAsia"/>
        </w:rPr>
        <w:t>територій</w:t>
      </w:r>
      <w:r>
        <w:t></w:t>
      </w:r>
      <w:r>
        <w:t></w:t>
      </w:r>
      <w:r>
        <w:rPr>
          <w:rFonts w:hint="eastAsia"/>
        </w:rPr>
        <w:t>Попри</w:t>
      </w:r>
    </w:p>
    <w:p w:rsidR="00147CCA" w:rsidRDefault="00147CCA" w:rsidP="00147CCA">
      <w:r>
        <w:rPr>
          <w:rFonts w:hint="eastAsia"/>
        </w:rPr>
        <w:t>наявність</w:t>
      </w:r>
      <w:r>
        <w:t></w:t>
      </w:r>
      <w:r>
        <w:rPr>
          <w:rFonts w:hint="eastAsia"/>
        </w:rPr>
        <w:t>ряду</w:t>
      </w:r>
      <w:r>
        <w:t></w:t>
      </w:r>
      <w:r>
        <w:rPr>
          <w:rFonts w:hint="eastAsia"/>
        </w:rPr>
        <w:t>споріднених</w:t>
      </w:r>
      <w:r>
        <w:t></w:t>
      </w:r>
      <w:r>
        <w:rPr>
          <w:rFonts w:hint="eastAsia"/>
        </w:rPr>
        <w:t>пріоритетів</w:t>
      </w:r>
      <w:r>
        <w:t></w:t>
      </w:r>
      <w:r>
        <w:rPr>
          <w:rFonts w:hint="eastAsia"/>
        </w:rPr>
        <w:t>усіх</w:t>
      </w:r>
      <w:r>
        <w:t></w:t>
      </w:r>
      <w:r>
        <w:rPr>
          <w:rFonts w:hint="eastAsia"/>
        </w:rPr>
        <w:t>трьох</w:t>
      </w:r>
      <w:r>
        <w:t></w:t>
      </w:r>
      <w:r>
        <w:rPr>
          <w:rFonts w:hint="eastAsia"/>
        </w:rPr>
        <w:t>акторів</w:t>
      </w:r>
      <w:r>
        <w:t></w:t>
      </w:r>
      <w:r>
        <w:rPr>
          <w:rFonts w:hint="eastAsia"/>
        </w:rPr>
        <w:t>у</w:t>
      </w:r>
      <w:r>
        <w:t></w:t>
      </w:r>
      <w:r>
        <w:rPr>
          <w:rFonts w:hint="eastAsia"/>
        </w:rPr>
        <w:t>Центральній</w:t>
      </w:r>
      <w:r>
        <w:t></w:t>
      </w:r>
      <w:r>
        <w:rPr>
          <w:rFonts w:hint="eastAsia"/>
        </w:rPr>
        <w:t>Азії</w:t>
      </w:r>
    </w:p>
    <w:p w:rsidR="00147CCA" w:rsidRDefault="00147CCA" w:rsidP="00147CCA">
      <w:r>
        <w:t></w:t>
      </w:r>
      <w:r>
        <w:rPr>
          <w:rFonts w:hint="eastAsia"/>
        </w:rPr>
        <w:t>як</w:t>
      </w:r>
      <w:r>
        <w:t></w:t>
      </w:r>
      <w:r>
        <w:rPr>
          <w:rFonts w:hint="eastAsia"/>
        </w:rPr>
        <w:t>от</w:t>
      </w:r>
      <w:r>
        <w:t></w:t>
      </w:r>
      <w:r>
        <w:rPr>
          <w:rFonts w:hint="eastAsia"/>
        </w:rPr>
        <w:t>знищення</w:t>
      </w:r>
      <w:r>
        <w:t></w:t>
      </w:r>
      <w:r>
        <w:rPr>
          <w:rFonts w:hint="eastAsia"/>
        </w:rPr>
        <w:t>зброї</w:t>
      </w:r>
      <w:r>
        <w:t></w:t>
      </w:r>
      <w:r>
        <w:rPr>
          <w:rFonts w:hint="eastAsia"/>
        </w:rPr>
        <w:t>масового</w:t>
      </w:r>
      <w:r>
        <w:t></w:t>
      </w:r>
      <w:r>
        <w:rPr>
          <w:rFonts w:hint="eastAsia"/>
        </w:rPr>
        <w:t>ураження</w:t>
      </w:r>
      <w:r>
        <w:t></w:t>
      </w:r>
      <w:r>
        <w:t></w:t>
      </w:r>
      <w:r>
        <w:rPr>
          <w:rFonts w:hint="eastAsia"/>
        </w:rPr>
        <w:t>боротьба</w:t>
      </w:r>
      <w:r>
        <w:t></w:t>
      </w:r>
      <w:r>
        <w:rPr>
          <w:rFonts w:hint="eastAsia"/>
        </w:rPr>
        <w:t>з</w:t>
      </w:r>
      <w:r>
        <w:t></w:t>
      </w:r>
      <w:r>
        <w:rPr>
          <w:rFonts w:hint="eastAsia"/>
        </w:rPr>
        <w:t>міжнародним</w:t>
      </w:r>
    </w:p>
    <w:p w:rsidR="00147CCA" w:rsidRDefault="00147CCA" w:rsidP="00147CCA">
      <w:r>
        <w:rPr>
          <w:rFonts w:hint="eastAsia"/>
        </w:rPr>
        <w:t>тероризмом</w:t>
      </w:r>
      <w:r>
        <w:t></w:t>
      </w:r>
      <w:r>
        <w:t></w:t>
      </w:r>
      <w:r>
        <w:rPr>
          <w:rFonts w:hint="eastAsia"/>
        </w:rPr>
        <w:t>запобігання</w:t>
      </w:r>
      <w:r>
        <w:t></w:t>
      </w:r>
      <w:r>
        <w:rPr>
          <w:rFonts w:hint="eastAsia"/>
        </w:rPr>
        <w:t>локальним</w:t>
      </w:r>
      <w:r>
        <w:t></w:t>
      </w:r>
      <w:r>
        <w:rPr>
          <w:rFonts w:hint="eastAsia"/>
        </w:rPr>
        <w:t>військовим</w:t>
      </w:r>
      <w:r>
        <w:t></w:t>
      </w:r>
      <w:r>
        <w:rPr>
          <w:rFonts w:hint="eastAsia"/>
        </w:rPr>
        <w:t>конфліктам</w:t>
      </w:r>
      <w:r>
        <w:t></w:t>
      </w:r>
      <w:r>
        <w:t></w:t>
      </w:r>
      <w:r>
        <w:t></w:t>
      </w:r>
      <w:r>
        <w:rPr>
          <w:rFonts w:hint="eastAsia"/>
        </w:rPr>
        <w:t>кожен</w:t>
      </w:r>
      <w:r>
        <w:t></w:t>
      </w:r>
      <w:r>
        <w:rPr>
          <w:rFonts w:hint="eastAsia"/>
        </w:rPr>
        <w:t>з</w:t>
      </w:r>
      <w:r>
        <w:t></w:t>
      </w:r>
      <w:r>
        <w:rPr>
          <w:rFonts w:hint="eastAsia"/>
        </w:rPr>
        <w:t>них</w:t>
      </w:r>
    </w:p>
    <w:p w:rsidR="00147CCA" w:rsidRDefault="00147CCA" w:rsidP="00147CCA">
      <w:r>
        <w:rPr>
          <w:rFonts w:hint="eastAsia"/>
        </w:rPr>
        <w:t>обстоює</w:t>
      </w:r>
      <w:r>
        <w:t></w:t>
      </w:r>
      <w:r>
        <w:rPr>
          <w:rFonts w:hint="eastAsia"/>
        </w:rPr>
        <w:t>блок</w:t>
      </w:r>
      <w:r>
        <w:t></w:t>
      </w:r>
      <w:r>
        <w:rPr>
          <w:rFonts w:hint="eastAsia"/>
        </w:rPr>
        <w:t>своїх</w:t>
      </w:r>
      <w:r>
        <w:t></w:t>
      </w:r>
      <w:r>
        <w:rPr>
          <w:rFonts w:hint="eastAsia"/>
        </w:rPr>
        <w:t>життєво</w:t>
      </w:r>
      <w:r>
        <w:t></w:t>
      </w:r>
      <w:r>
        <w:rPr>
          <w:rFonts w:hint="eastAsia"/>
        </w:rPr>
        <w:t>важливих</w:t>
      </w:r>
      <w:r>
        <w:t></w:t>
      </w:r>
      <w:r>
        <w:rPr>
          <w:rFonts w:hint="eastAsia"/>
        </w:rPr>
        <w:t>інтересів</w:t>
      </w:r>
      <w:r>
        <w:t></w:t>
      </w:r>
      <w:r>
        <w:rPr>
          <w:rFonts w:hint="eastAsia"/>
        </w:rPr>
        <w:t>у</w:t>
      </w:r>
      <w:r>
        <w:t></w:t>
      </w:r>
      <w:r>
        <w:rPr>
          <w:rFonts w:hint="eastAsia"/>
        </w:rPr>
        <w:t>Центральній</w:t>
      </w:r>
      <w:r>
        <w:t></w:t>
      </w:r>
      <w:r>
        <w:rPr>
          <w:rFonts w:hint="eastAsia"/>
        </w:rPr>
        <w:t>Азії</w:t>
      </w:r>
      <w:r>
        <w:t></w:t>
      </w:r>
      <w:r>
        <w:t></w:t>
      </w:r>
      <w:r>
        <w:rPr>
          <w:rFonts w:hint="eastAsia"/>
        </w:rPr>
        <w:t>Якщо</w:t>
      </w:r>
      <w:r>
        <w:t></w:t>
      </w:r>
      <w:r>
        <w:rPr>
          <w:rFonts w:hint="eastAsia"/>
        </w:rPr>
        <w:t>США</w:t>
      </w:r>
    </w:p>
    <w:p w:rsidR="00147CCA" w:rsidRDefault="00147CCA" w:rsidP="00147CCA">
      <w:r>
        <w:rPr>
          <w:rFonts w:hint="eastAsia"/>
        </w:rPr>
        <w:t>зацікавлені</w:t>
      </w:r>
      <w:r>
        <w:t></w:t>
      </w:r>
      <w:r>
        <w:rPr>
          <w:rFonts w:hint="eastAsia"/>
        </w:rPr>
        <w:t>зберегти</w:t>
      </w:r>
      <w:r>
        <w:t></w:t>
      </w:r>
      <w:r>
        <w:rPr>
          <w:rFonts w:hint="eastAsia"/>
        </w:rPr>
        <w:t>власне</w:t>
      </w:r>
      <w:r>
        <w:t></w:t>
      </w:r>
      <w:r>
        <w:rPr>
          <w:rFonts w:hint="eastAsia"/>
        </w:rPr>
        <w:t>глобальне</w:t>
      </w:r>
      <w:r>
        <w:t></w:t>
      </w:r>
      <w:r>
        <w:rPr>
          <w:rFonts w:hint="eastAsia"/>
        </w:rPr>
        <w:t>лідерство</w:t>
      </w:r>
      <w:r>
        <w:t></w:t>
      </w:r>
      <w:r>
        <w:rPr>
          <w:rFonts w:hint="eastAsia"/>
        </w:rPr>
        <w:t>та</w:t>
      </w:r>
      <w:r>
        <w:t></w:t>
      </w:r>
      <w:r>
        <w:rPr>
          <w:rFonts w:hint="eastAsia"/>
        </w:rPr>
        <w:t>використовувати</w:t>
      </w:r>
      <w:r>
        <w:t></w:t>
      </w:r>
      <w:r>
        <w:rPr>
          <w:rFonts w:hint="eastAsia"/>
        </w:rPr>
        <w:t>його</w:t>
      </w:r>
      <w:r>
        <w:t></w:t>
      </w:r>
      <w:r>
        <w:rPr>
          <w:rFonts w:hint="eastAsia"/>
        </w:rPr>
        <w:t>для</w:t>
      </w:r>
    </w:p>
    <w:p w:rsidR="00147CCA" w:rsidRDefault="00147CCA" w:rsidP="00147CCA">
      <w:r>
        <w:rPr>
          <w:rFonts w:hint="eastAsia"/>
        </w:rPr>
        <w:t>гарантії</w:t>
      </w:r>
      <w:r>
        <w:t></w:t>
      </w:r>
      <w:r>
        <w:rPr>
          <w:rFonts w:hint="eastAsia"/>
        </w:rPr>
        <w:t>національної</w:t>
      </w:r>
      <w:r>
        <w:t></w:t>
      </w:r>
      <w:r>
        <w:rPr>
          <w:rFonts w:hint="eastAsia"/>
        </w:rPr>
        <w:t>безпеки</w:t>
      </w:r>
      <w:r>
        <w:t></w:t>
      </w:r>
      <w:r>
        <w:rPr>
          <w:rFonts w:hint="eastAsia"/>
        </w:rPr>
        <w:t>та</w:t>
      </w:r>
      <w:r>
        <w:t></w:t>
      </w:r>
      <w:r>
        <w:rPr>
          <w:rFonts w:hint="eastAsia"/>
        </w:rPr>
        <w:t>еволюції</w:t>
      </w:r>
      <w:r>
        <w:t></w:t>
      </w:r>
      <w:r>
        <w:t></w:t>
      </w:r>
      <w:r>
        <w:rPr>
          <w:rFonts w:hint="eastAsia"/>
        </w:rPr>
        <w:t>то</w:t>
      </w:r>
      <w:r>
        <w:t></w:t>
      </w:r>
      <w:r>
        <w:rPr>
          <w:rFonts w:hint="eastAsia"/>
        </w:rPr>
        <w:t>Китай</w:t>
      </w:r>
      <w:r>
        <w:t></w:t>
      </w:r>
      <w:r>
        <w:rPr>
          <w:rFonts w:hint="eastAsia"/>
        </w:rPr>
        <w:t>прагне</w:t>
      </w:r>
      <w:r>
        <w:t></w:t>
      </w:r>
      <w:r>
        <w:rPr>
          <w:rFonts w:hint="eastAsia"/>
        </w:rPr>
        <w:t>встановити</w:t>
      </w:r>
    </w:p>
    <w:p w:rsidR="00147CCA" w:rsidRDefault="00147CCA" w:rsidP="00147CCA">
      <w:r>
        <w:rPr>
          <w:rFonts w:hint="eastAsia"/>
        </w:rPr>
        <w:t>стратегічні</w:t>
      </w:r>
      <w:r>
        <w:t></w:t>
      </w:r>
      <w:r>
        <w:rPr>
          <w:rFonts w:hint="eastAsia"/>
        </w:rPr>
        <w:t>відносини</w:t>
      </w:r>
      <w:r>
        <w:t></w:t>
      </w:r>
      <w:r>
        <w:rPr>
          <w:rFonts w:hint="eastAsia"/>
        </w:rPr>
        <w:t>з</w:t>
      </w:r>
      <w:r>
        <w:t></w:t>
      </w:r>
      <w:r>
        <w:rPr>
          <w:rFonts w:hint="eastAsia"/>
        </w:rPr>
        <w:t>найпотужнішими</w:t>
      </w:r>
      <w:r>
        <w:t></w:t>
      </w:r>
      <w:r>
        <w:rPr>
          <w:rFonts w:hint="eastAsia"/>
        </w:rPr>
        <w:t>державами</w:t>
      </w:r>
      <w:r>
        <w:t></w:t>
      </w:r>
      <w:r>
        <w:rPr>
          <w:rFonts w:hint="eastAsia"/>
        </w:rPr>
        <w:t>світу</w:t>
      </w:r>
      <w:r>
        <w:t></w:t>
      </w:r>
      <w:r>
        <w:rPr>
          <w:rFonts w:hint="eastAsia"/>
        </w:rPr>
        <w:t>та</w:t>
      </w:r>
      <w:r>
        <w:t></w:t>
      </w:r>
      <w:r>
        <w:rPr>
          <w:rFonts w:hint="eastAsia"/>
        </w:rPr>
        <w:t>зберегти</w:t>
      </w:r>
    </w:p>
    <w:p w:rsidR="00147CCA" w:rsidRDefault="00147CCA" w:rsidP="00147CCA">
      <w:r>
        <w:rPr>
          <w:rFonts w:hint="eastAsia"/>
        </w:rPr>
        <w:t>добросусідські</w:t>
      </w:r>
      <w:r>
        <w:t></w:t>
      </w:r>
      <w:r>
        <w:rPr>
          <w:rFonts w:hint="eastAsia"/>
        </w:rPr>
        <w:t>відносини</w:t>
      </w:r>
      <w:r>
        <w:t></w:t>
      </w:r>
      <w:r>
        <w:rPr>
          <w:rFonts w:hint="eastAsia"/>
        </w:rPr>
        <w:t>з</w:t>
      </w:r>
      <w:r>
        <w:t></w:t>
      </w:r>
      <w:r>
        <w:rPr>
          <w:rFonts w:hint="eastAsia"/>
        </w:rPr>
        <w:t>прилеглими</w:t>
      </w:r>
      <w:r>
        <w:t></w:t>
      </w:r>
      <w:r>
        <w:rPr>
          <w:rFonts w:hint="eastAsia"/>
        </w:rPr>
        <w:t>до</w:t>
      </w:r>
      <w:r>
        <w:t></w:t>
      </w:r>
      <w:r>
        <w:rPr>
          <w:rFonts w:hint="eastAsia"/>
        </w:rPr>
        <w:t>його</w:t>
      </w:r>
      <w:r>
        <w:t></w:t>
      </w:r>
      <w:r>
        <w:rPr>
          <w:rFonts w:hint="eastAsia"/>
        </w:rPr>
        <w:t>кордонів</w:t>
      </w:r>
      <w:r>
        <w:t></w:t>
      </w:r>
      <w:r>
        <w:rPr>
          <w:rFonts w:hint="eastAsia"/>
        </w:rPr>
        <w:t>країнами</w:t>
      </w:r>
      <w:r>
        <w:t></w:t>
      </w:r>
      <w:r>
        <w:t></w:t>
      </w:r>
      <w:r>
        <w:rPr>
          <w:rFonts w:hint="eastAsia"/>
        </w:rPr>
        <w:t>для</w:t>
      </w:r>
      <w:r>
        <w:t></w:t>
      </w:r>
      <w:r>
        <w:rPr>
          <w:rFonts w:hint="eastAsia"/>
        </w:rPr>
        <w:t>Росії</w:t>
      </w:r>
      <w:r>
        <w:t></w:t>
      </w:r>
      <w:r>
        <w:rPr>
          <w:rFonts w:hint="eastAsia"/>
        </w:rPr>
        <w:t>в</w:t>
      </w:r>
    </w:p>
    <w:p w:rsidR="00147CCA" w:rsidRDefault="00147CCA" w:rsidP="00147CCA">
      <w:r>
        <w:rPr>
          <w:rFonts w:hint="eastAsia"/>
        </w:rPr>
        <w:t>цьому</w:t>
      </w:r>
      <w:r>
        <w:t></w:t>
      </w:r>
      <w:r>
        <w:rPr>
          <w:rFonts w:hint="eastAsia"/>
        </w:rPr>
        <w:t>трикутнику</w:t>
      </w:r>
      <w:r>
        <w:t></w:t>
      </w:r>
      <w:r>
        <w:rPr>
          <w:rFonts w:hint="eastAsia"/>
        </w:rPr>
        <w:t>важливим</w:t>
      </w:r>
      <w:r>
        <w:t></w:t>
      </w:r>
      <w:r>
        <w:rPr>
          <w:rFonts w:hint="eastAsia"/>
        </w:rPr>
        <w:t>є</w:t>
      </w:r>
      <w:r>
        <w:t></w:t>
      </w:r>
      <w:r>
        <w:rPr>
          <w:rFonts w:hint="eastAsia"/>
        </w:rPr>
        <w:t>мати</w:t>
      </w:r>
      <w:r>
        <w:t></w:t>
      </w:r>
      <w:r>
        <w:rPr>
          <w:rFonts w:hint="eastAsia"/>
        </w:rPr>
        <w:t>вплив</w:t>
      </w:r>
      <w:r>
        <w:t></w:t>
      </w:r>
      <w:r>
        <w:rPr>
          <w:rFonts w:hint="eastAsia"/>
        </w:rPr>
        <w:t>на</w:t>
      </w:r>
      <w:r>
        <w:t></w:t>
      </w:r>
      <w:r>
        <w:rPr>
          <w:rFonts w:hint="eastAsia"/>
        </w:rPr>
        <w:t>рівні</w:t>
      </w:r>
      <w:r>
        <w:t></w:t>
      </w:r>
      <w:r>
        <w:rPr>
          <w:rFonts w:hint="eastAsia"/>
        </w:rPr>
        <w:t>зі</w:t>
      </w:r>
      <w:r>
        <w:t></w:t>
      </w:r>
      <w:r>
        <w:rPr>
          <w:rFonts w:hint="eastAsia"/>
        </w:rPr>
        <w:t>США</w:t>
      </w:r>
      <w:r>
        <w:t></w:t>
      </w:r>
      <w:r>
        <w:rPr>
          <w:rFonts w:hint="eastAsia"/>
        </w:rPr>
        <w:t>у</w:t>
      </w:r>
      <w:r>
        <w:t></w:t>
      </w:r>
      <w:r>
        <w:rPr>
          <w:rFonts w:hint="eastAsia"/>
        </w:rPr>
        <w:t>створенні</w:t>
      </w:r>
      <w:r>
        <w:t></w:t>
      </w:r>
      <w:r>
        <w:rPr>
          <w:rFonts w:hint="eastAsia"/>
        </w:rPr>
        <w:t>нового</w:t>
      </w:r>
    </w:p>
    <w:p w:rsidR="00147CCA" w:rsidRDefault="00147CCA" w:rsidP="00147CCA">
      <w:r>
        <w:rPr>
          <w:rFonts w:hint="eastAsia"/>
        </w:rPr>
        <w:t>світового</w:t>
      </w:r>
      <w:r>
        <w:t></w:t>
      </w:r>
      <w:r>
        <w:rPr>
          <w:rFonts w:hint="eastAsia"/>
        </w:rPr>
        <w:t>порядку</w:t>
      </w:r>
      <w:r>
        <w:t></w:t>
      </w:r>
      <w:r>
        <w:t></w:t>
      </w:r>
      <w:r>
        <w:rPr>
          <w:rFonts w:hint="eastAsia"/>
        </w:rPr>
        <w:t>Формулювання</w:t>
      </w:r>
      <w:r>
        <w:t></w:t>
      </w:r>
      <w:r>
        <w:rPr>
          <w:rFonts w:hint="eastAsia"/>
        </w:rPr>
        <w:t>подальшого</w:t>
      </w:r>
      <w:r>
        <w:t></w:t>
      </w:r>
      <w:r>
        <w:rPr>
          <w:rFonts w:hint="eastAsia"/>
        </w:rPr>
        <w:t>розвитку</w:t>
      </w:r>
      <w:r>
        <w:t></w:t>
      </w:r>
      <w:r>
        <w:t></w:t>
      </w:r>
      <w:r>
        <w:rPr>
          <w:rFonts w:hint="eastAsia"/>
        </w:rPr>
        <w:t>Нової</w:t>
      </w:r>
      <w:r>
        <w:t></w:t>
      </w:r>
      <w:r>
        <w:rPr>
          <w:rFonts w:hint="eastAsia"/>
        </w:rPr>
        <w:t>великої</w:t>
      </w:r>
      <w:r>
        <w:t></w:t>
      </w:r>
      <w:r>
        <w:rPr>
          <w:rFonts w:hint="eastAsia"/>
        </w:rPr>
        <w:t>гри</w:t>
      </w:r>
      <w:r>
        <w:t></w:t>
      </w:r>
    </w:p>
    <w:p w:rsidR="00147CCA" w:rsidRDefault="00147CCA" w:rsidP="00147CCA">
      <w:r>
        <w:rPr>
          <w:rFonts w:hint="eastAsia"/>
        </w:rPr>
        <w:t>неможливе</w:t>
      </w:r>
      <w:r>
        <w:t></w:t>
      </w:r>
      <w:r>
        <w:rPr>
          <w:rFonts w:hint="eastAsia"/>
        </w:rPr>
        <w:t>без</w:t>
      </w:r>
      <w:r>
        <w:t></w:t>
      </w:r>
      <w:r>
        <w:rPr>
          <w:rFonts w:hint="eastAsia"/>
        </w:rPr>
        <w:t>аналізу</w:t>
      </w:r>
      <w:r>
        <w:t></w:t>
      </w:r>
      <w:r>
        <w:rPr>
          <w:rFonts w:hint="eastAsia"/>
        </w:rPr>
        <w:t>корінних</w:t>
      </w:r>
      <w:r>
        <w:t></w:t>
      </w:r>
      <w:r>
        <w:rPr>
          <w:rFonts w:hint="eastAsia"/>
        </w:rPr>
        <w:t>причин</w:t>
      </w:r>
      <w:r>
        <w:t></w:t>
      </w:r>
      <w:r>
        <w:rPr>
          <w:rFonts w:hint="eastAsia"/>
        </w:rPr>
        <w:t>зацікавленості</w:t>
      </w:r>
      <w:r>
        <w:t></w:t>
      </w:r>
      <w:r>
        <w:rPr>
          <w:rFonts w:hint="eastAsia"/>
        </w:rPr>
        <w:t>кожного</w:t>
      </w:r>
      <w:r>
        <w:t></w:t>
      </w:r>
      <w:r>
        <w:rPr>
          <w:rFonts w:hint="eastAsia"/>
        </w:rPr>
        <w:t>з</w:t>
      </w:r>
      <w:r>
        <w:t></w:t>
      </w:r>
      <w:r>
        <w:rPr>
          <w:rFonts w:hint="eastAsia"/>
        </w:rPr>
        <w:t>гравців</w:t>
      </w:r>
      <w:r>
        <w:t></w:t>
      </w:r>
      <w:r>
        <w:rPr>
          <w:rFonts w:hint="eastAsia"/>
        </w:rPr>
        <w:t>у</w:t>
      </w:r>
    </w:p>
    <w:p w:rsidR="00147CCA" w:rsidRDefault="00147CCA" w:rsidP="00147CCA">
      <w:r>
        <w:rPr>
          <w:rFonts w:hint="eastAsia"/>
        </w:rPr>
        <w:t>Центральній</w:t>
      </w:r>
      <w:r>
        <w:t></w:t>
      </w:r>
      <w:r>
        <w:rPr>
          <w:rFonts w:hint="eastAsia"/>
        </w:rPr>
        <w:t>Азії</w:t>
      </w:r>
      <w:r>
        <w:t></w:t>
      </w:r>
    </w:p>
    <w:p w:rsidR="00147CCA" w:rsidRDefault="00147CCA" w:rsidP="00147CCA">
      <w:r>
        <w:rPr>
          <w:rFonts w:hint="eastAsia"/>
        </w:rPr>
        <w:t>Для</w:t>
      </w:r>
      <w:r>
        <w:t></w:t>
      </w:r>
      <w:r>
        <w:rPr>
          <w:rFonts w:hint="eastAsia"/>
        </w:rPr>
        <w:t>геостратегії</w:t>
      </w:r>
      <w:r>
        <w:t></w:t>
      </w:r>
      <w:r>
        <w:rPr>
          <w:rFonts w:hint="eastAsia"/>
        </w:rPr>
        <w:t>США</w:t>
      </w:r>
      <w:r>
        <w:t></w:t>
      </w:r>
      <w:r>
        <w:rPr>
          <w:rFonts w:hint="eastAsia"/>
        </w:rPr>
        <w:t>Центральна</w:t>
      </w:r>
      <w:r>
        <w:t></w:t>
      </w:r>
      <w:r>
        <w:rPr>
          <w:rFonts w:hint="eastAsia"/>
        </w:rPr>
        <w:t>Азія</w:t>
      </w:r>
      <w:r>
        <w:t></w:t>
      </w:r>
      <w:r>
        <w:rPr>
          <w:rFonts w:hint="eastAsia"/>
        </w:rPr>
        <w:t>стала</w:t>
      </w:r>
      <w:r>
        <w:t></w:t>
      </w:r>
      <w:r>
        <w:rPr>
          <w:rFonts w:hint="eastAsia"/>
        </w:rPr>
        <w:t>важливою</w:t>
      </w:r>
      <w:r>
        <w:t></w:t>
      </w:r>
      <w:r>
        <w:rPr>
          <w:rFonts w:hint="eastAsia"/>
        </w:rPr>
        <w:t>насамперед</w:t>
      </w:r>
      <w:r>
        <w:t></w:t>
      </w:r>
      <w:r>
        <w:rPr>
          <w:rFonts w:hint="eastAsia"/>
        </w:rPr>
        <w:t>за</w:t>
      </w:r>
    </w:p>
    <w:p w:rsidR="00147CCA" w:rsidRDefault="00147CCA" w:rsidP="00147CCA">
      <w:r>
        <w:rPr>
          <w:rFonts w:hint="eastAsia"/>
        </w:rPr>
        <w:t>рахунок</w:t>
      </w:r>
      <w:r>
        <w:t></w:t>
      </w:r>
      <w:r>
        <w:rPr>
          <w:rFonts w:hint="eastAsia"/>
        </w:rPr>
        <w:t>свого</w:t>
      </w:r>
      <w:r>
        <w:t></w:t>
      </w:r>
      <w:r>
        <w:rPr>
          <w:rFonts w:hint="eastAsia"/>
        </w:rPr>
        <w:t>регіонального</w:t>
      </w:r>
      <w:r>
        <w:t></w:t>
      </w:r>
      <w:r>
        <w:rPr>
          <w:rFonts w:hint="eastAsia"/>
        </w:rPr>
        <w:t>сусідства</w:t>
      </w:r>
      <w:r>
        <w:t></w:t>
      </w:r>
      <w:r>
        <w:rPr>
          <w:rFonts w:hint="eastAsia"/>
        </w:rPr>
        <w:t>з</w:t>
      </w:r>
      <w:r>
        <w:t></w:t>
      </w:r>
      <w:r>
        <w:rPr>
          <w:rFonts w:hint="eastAsia"/>
        </w:rPr>
        <w:t>епіцентром</w:t>
      </w:r>
      <w:r>
        <w:t></w:t>
      </w:r>
      <w:r>
        <w:rPr>
          <w:rFonts w:hint="eastAsia"/>
        </w:rPr>
        <w:t>міжнародного</w:t>
      </w:r>
      <w:r>
        <w:t></w:t>
      </w:r>
      <w:r>
        <w:rPr>
          <w:rFonts w:hint="eastAsia"/>
        </w:rPr>
        <w:t>тероризму</w:t>
      </w:r>
      <w:r>
        <w:t></w:t>
      </w:r>
      <w:r>
        <w:rPr>
          <w:rFonts w:hint="eastAsia"/>
        </w:rPr>
        <w:t>–</w:t>
      </w:r>
    </w:p>
    <w:p w:rsidR="00147CCA" w:rsidRDefault="00147CCA" w:rsidP="00147CCA">
      <w:r>
        <w:rPr>
          <w:rFonts w:hint="eastAsia"/>
        </w:rPr>
        <w:t>Афганістаном</w:t>
      </w:r>
      <w:r>
        <w:t></w:t>
      </w:r>
      <w:r>
        <w:t></w:t>
      </w:r>
      <w:r>
        <w:rPr>
          <w:rFonts w:hint="eastAsia"/>
        </w:rPr>
        <w:t>Вона</w:t>
      </w:r>
      <w:r>
        <w:t></w:t>
      </w:r>
      <w:r>
        <w:rPr>
          <w:rFonts w:hint="eastAsia"/>
        </w:rPr>
        <w:t>перетворилася</w:t>
      </w:r>
      <w:r>
        <w:t></w:t>
      </w:r>
      <w:r>
        <w:rPr>
          <w:rFonts w:hint="eastAsia"/>
        </w:rPr>
        <w:t>на</w:t>
      </w:r>
      <w:r>
        <w:t></w:t>
      </w:r>
      <w:r>
        <w:rPr>
          <w:rFonts w:hint="eastAsia"/>
        </w:rPr>
        <w:t>частину</w:t>
      </w:r>
      <w:r>
        <w:t></w:t>
      </w:r>
      <w:r>
        <w:rPr>
          <w:rFonts w:hint="eastAsia"/>
        </w:rPr>
        <w:t>військової</w:t>
      </w:r>
      <w:r>
        <w:t></w:t>
      </w:r>
      <w:r>
        <w:rPr>
          <w:rFonts w:hint="eastAsia"/>
        </w:rPr>
        <w:t>стратегії</w:t>
      </w:r>
    </w:p>
    <w:p w:rsidR="00147CCA" w:rsidRDefault="00147CCA" w:rsidP="00147CCA">
      <w:r>
        <w:rPr>
          <w:rFonts w:hint="eastAsia"/>
        </w:rPr>
        <w:t>Вашингтону</w:t>
      </w:r>
      <w:r>
        <w:t></w:t>
      </w:r>
      <w:r>
        <w:t></w:t>
      </w:r>
      <w:r>
        <w:rPr>
          <w:rFonts w:hint="eastAsia"/>
        </w:rPr>
        <w:t>воротами</w:t>
      </w:r>
      <w:r>
        <w:t></w:t>
      </w:r>
      <w:r>
        <w:rPr>
          <w:rFonts w:hint="eastAsia"/>
        </w:rPr>
        <w:t>безперешкодного</w:t>
      </w:r>
      <w:r>
        <w:t></w:t>
      </w:r>
      <w:r>
        <w:rPr>
          <w:rFonts w:hint="eastAsia"/>
        </w:rPr>
        <w:t>воєнного</w:t>
      </w:r>
      <w:r>
        <w:t></w:t>
      </w:r>
      <w:r>
        <w:rPr>
          <w:rFonts w:hint="eastAsia"/>
        </w:rPr>
        <w:t>доступу</w:t>
      </w:r>
      <w:r>
        <w:t></w:t>
      </w:r>
      <w:r>
        <w:rPr>
          <w:rFonts w:hint="eastAsia"/>
        </w:rPr>
        <w:t>до</w:t>
      </w:r>
      <w:r>
        <w:t></w:t>
      </w:r>
      <w:r>
        <w:rPr>
          <w:rFonts w:hint="eastAsia"/>
        </w:rPr>
        <w:t>цілі</w:t>
      </w:r>
      <w:r>
        <w:t></w:t>
      </w:r>
      <w:r>
        <w:rPr>
          <w:rFonts w:hint="eastAsia"/>
        </w:rPr>
        <w:t>та</w:t>
      </w:r>
    </w:p>
    <w:p w:rsidR="00147CCA" w:rsidRDefault="00147CCA" w:rsidP="00147CCA">
      <w:r>
        <w:rPr>
          <w:rFonts w:hint="eastAsia"/>
        </w:rPr>
        <w:t>запорукою</w:t>
      </w:r>
      <w:r>
        <w:t></w:t>
      </w:r>
      <w:r>
        <w:rPr>
          <w:rFonts w:hint="eastAsia"/>
        </w:rPr>
        <w:t>здатності</w:t>
      </w:r>
      <w:r>
        <w:t></w:t>
      </w:r>
      <w:r>
        <w:rPr>
          <w:rFonts w:hint="eastAsia"/>
        </w:rPr>
        <w:t>швидко</w:t>
      </w:r>
      <w:r>
        <w:t></w:t>
      </w:r>
      <w:r>
        <w:rPr>
          <w:rFonts w:hint="eastAsia"/>
        </w:rPr>
        <w:t>здійснювати</w:t>
      </w:r>
      <w:r>
        <w:t></w:t>
      </w:r>
      <w:r>
        <w:rPr>
          <w:rFonts w:hint="eastAsia"/>
        </w:rPr>
        <w:t>розміщення</w:t>
      </w:r>
      <w:r>
        <w:t></w:t>
      </w:r>
      <w:r>
        <w:rPr>
          <w:rFonts w:hint="eastAsia"/>
        </w:rPr>
        <w:t>та</w:t>
      </w:r>
      <w:r>
        <w:t></w:t>
      </w:r>
      <w:r>
        <w:rPr>
          <w:rFonts w:hint="eastAsia"/>
        </w:rPr>
        <w:t>передислокацію</w:t>
      </w:r>
    </w:p>
    <w:p w:rsidR="00147CCA" w:rsidRDefault="00147CCA" w:rsidP="00147CCA">
      <w:r>
        <w:rPr>
          <w:rFonts w:hint="eastAsia"/>
        </w:rPr>
        <w:t>військових</w:t>
      </w:r>
      <w:r>
        <w:t></w:t>
      </w:r>
      <w:r>
        <w:rPr>
          <w:rFonts w:hint="eastAsia"/>
        </w:rPr>
        <w:t>формувань</w:t>
      </w:r>
      <w:r>
        <w:t></w:t>
      </w:r>
      <w:r>
        <w:rPr>
          <w:rFonts w:hint="eastAsia"/>
        </w:rPr>
        <w:t>у</w:t>
      </w:r>
      <w:r>
        <w:t></w:t>
      </w:r>
      <w:r>
        <w:rPr>
          <w:rFonts w:hint="eastAsia"/>
        </w:rPr>
        <w:t>ході</w:t>
      </w:r>
      <w:r>
        <w:t></w:t>
      </w:r>
      <w:r>
        <w:rPr>
          <w:rFonts w:hint="eastAsia"/>
        </w:rPr>
        <w:t>боротьби</w:t>
      </w:r>
      <w:r>
        <w:t></w:t>
      </w:r>
      <w:r>
        <w:rPr>
          <w:rFonts w:hint="eastAsia"/>
        </w:rPr>
        <w:t>з</w:t>
      </w:r>
      <w:r>
        <w:t></w:t>
      </w:r>
      <w:r>
        <w:rPr>
          <w:rFonts w:hint="eastAsia"/>
        </w:rPr>
        <w:t>міжнародним</w:t>
      </w:r>
      <w:r>
        <w:t></w:t>
      </w:r>
      <w:r>
        <w:rPr>
          <w:rFonts w:hint="eastAsia"/>
        </w:rPr>
        <w:t>тероризмом</w:t>
      </w:r>
      <w:r>
        <w:t></w:t>
      </w:r>
      <w:r>
        <w:rPr>
          <w:rFonts w:hint="eastAsia"/>
        </w:rPr>
        <w:t>та</w:t>
      </w:r>
      <w:r>
        <w:t></w:t>
      </w:r>
      <w:r>
        <w:rPr>
          <w:rFonts w:hint="eastAsia"/>
        </w:rPr>
        <w:t>в</w:t>
      </w:r>
      <w:r>
        <w:t></w:t>
      </w:r>
      <w:r>
        <w:rPr>
          <w:rFonts w:hint="eastAsia"/>
        </w:rPr>
        <w:t>процесі</w:t>
      </w:r>
    </w:p>
    <w:p w:rsidR="00147CCA" w:rsidRDefault="00147CCA" w:rsidP="00147CCA">
      <w:r>
        <w:rPr>
          <w:rFonts w:hint="eastAsia"/>
        </w:rPr>
        <w:t>реалізації</w:t>
      </w:r>
      <w:r>
        <w:t></w:t>
      </w:r>
      <w:r>
        <w:rPr>
          <w:rFonts w:hint="eastAsia"/>
        </w:rPr>
        <w:t>більш</w:t>
      </w:r>
      <w:r>
        <w:t></w:t>
      </w:r>
      <w:r>
        <w:rPr>
          <w:rFonts w:hint="eastAsia"/>
        </w:rPr>
        <w:t>широких</w:t>
      </w:r>
      <w:r>
        <w:t></w:t>
      </w:r>
      <w:r>
        <w:rPr>
          <w:rFonts w:hint="eastAsia"/>
        </w:rPr>
        <w:t>геополітичних</w:t>
      </w:r>
      <w:r>
        <w:t></w:t>
      </w:r>
      <w:r>
        <w:rPr>
          <w:rFonts w:hint="eastAsia"/>
        </w:rPr>
        <w:t>інтересів</w:t>
      </w:r>
      <w:r>
        <w:t></w:t>
      </w:r>
      <w:r>
        <w:t></w:t>
      </w:r>
      <w:r>
        <w:rPr>
          <w:rFonts w:hint="eastAsia"/>
        </w:rPr>
        <w:t>Іншим</w:t>
      </w:r>
      <w:r>
        <w:t></w:t>
      </w:r>
      <w:r>
        <w:rPr>
          <w:rFonts w:hint="eastAsia"/>
        </w:rPr>
        <w:t>важливим</w:t>
      </w:r>
      <w:r>
        <w:t></w:t>
      </w:r>
      <w:r>
        <w:rPr>
          <w:rFonts w:hint="eastAsia"/>
        </w:rPr>
        <w:t>чинником</w:t>
      </w:r>
    </w:p>
    <w:p w:rsidR="00147CCA" w:rsidRDefault="00147CCA" w:rsidP="00147CCA">
      <w:r>
        <w:rPr>
          <w:rFonts w:hint="eastAsia"/>
        </w:rPr>
        <w:t>виступив</w:t>
      </w:r>
      <w:r>
        <w:t></w:t>
      </w:r>
      <w:r>
        <w:rPr>
          <w:rFonts w:hint="eastAsia"/>
        </w:rPr>
        <w:t>енергетичний</w:t>
      </w:r>
      <w:r>
        <w:t></w:t>
      </w:r>
      <w:r>
        <w:rPr>
          <w:rFonts w:hint="eastAsia"/>
        </w:rPr>
        <w:t>та</w:t>
      </w:r>
      <w:r>
        <w:t></w:t>
      </w:r>
      <w:r>
        <w:rPr>
          <w:rFonts w:hint="eastAsia"/>
        </w:rPr>
        <w:t>транзитний</w:t>
      </w:r>
      <w:r>
        <w:t></w:t>
      </w:r>
      <w:r>
        <w:rPr>
          <w:rFonts w:hint="eastAsia"/>
        </w:rPr>
        <w:t>потенціал</w:t>
      </w:r>
      <w:r>
        <w:t></w:t>
      </w:r>
      <w:r>
        <w:rPr>
          <w:rFonts w:hint="eastAsia"/>
        </w:rPr>
        <w:t>Центральної</w:t>
      </w:r>
      <w:r>
        <w:t></w:t>
      </w:r>
      <w:r>
        <w:rPr>
          <w:rFonts w:hint="eastAsia"/>
        </w:rPr>
        <w:t>Азії</w:t>
      </w:r>
      <w:r>
        <w:t></w:t>
      </w:r>
      <w:r>
        <w:t></w:t>
      </w:r>
      <w:r>
        <w:rPr>
          <w:rFonts w:hint="eastAsia"/>
        </w:rPr>
        <w:t>по</w:t>
      </w:r>
      <w:r>
        <w:t></w:t>
      </w:r>
      <w:r>
        <w:rPr>
          <w:rFonts w:hint="eastAsia"/>
        </w:rPr>
        <w:t>перше</w:t>
      </w:r>
      <w:r>
        <w:t></w:t>
      </w:r>
      <w:r>
        <w:t></w:t>
      </w:r>
      <w:r>
        <w:rPr>
          <w:rFonts w:hint="eastAsia"/>
        </w:rPr>
        <w:t>в</w:t>
      </w:r>
    </w:p>
    <w:p w:rsidR="00147CCA" w:rsidRDefault="00147CCA" w:rsidP="00147CCA">
      <w:r>
        <w:t></w:t>
      </w:r>
      <w:r>
        <w:t></w:t>
      </w:r>
      <w:r>
        <w:t></w:t>
      </w:r>
    </w:p>
    <w:p w:rsidR="00147CCA" w:rsidRDefault="00147CCA" w:rsidP="00147CCA">
      <w:r>
        <w:rPr>
          <w:rFonts w:hint="eastAsia"/>
        </w:rPr>
        <w:t>регіоні</w:t>
      </w:r>
      <w:r>
        <w:t></w:t>
      </w:r>
      <w:r>
        <w:rPr>
          <w:rFonts w:hint="eastAsia"/>
        </w:rPr>
        <w:t>сконцентрована</w:t>
      </w:r>
      <w:r>
        <w:t></w:t>
      </w:r>
      <w:r>
        <w:rPr>
          <w:rFonts w:hint="eastAsia"/>
        </w:rPr>
        <w:t>велика</w:t>
      </w:r>
      <w:r>
        <w:t></w:t>
      </w:r>
      <w:r>
        <w:rPr>
          <w:rFonts w:hint="eastAsia"/>
        </w:rPr>
        <w:t>кількість</w:t>
      </w:r>
      <w:r>
        <w:t></w:t>
      </w:r>
      <w:r>
        <w:rPr>
          <w:rFonts w:hint="eastAsia"/>
        </w:rPr>
        <w:t>нафтогазових</w:t>
      </w:r>
      <w:r>
        <w:t></w:t>
      </w:r>
      <w:r>
        <w:rPr>
          <w:rFonts w:hint="eastAsia"/>
        </w:rPr>
        <w:t>ресурсів</w:t>
      </w:r>
      <w:r>
        <w:t></w:t>
      </w:r>
      <w:r>
        <w:t></w:t>
      </w:r>
      <w:r>
        <w:rPr>
          <w:rFonts w:hint="eastAsia"/>
        </w:rPr>
        <w:t>урану</w:t>
      </w:r>
      <w:r>
        <w:t></w:t>
      </w:r>
    </w:p>
    <w:p w:rsidR="00147CCA" w:rsidRDefault="00147CCA" w:rsidP="00147CCA">
      <w:r>
        <w:rPr>
          <w:rFonts w:hint="eastAsia"/>
        </w:rPr>
        <w:t>дорогоцінних</w:t>
      </w:r>
      <w:r>
        <w:t></w:t>
      </w:r>
      <w:r>
        <w:rPr>
          <w:rFonts w:hint="eastAsia"/>
        </w:rPr>
        <w:t>металів</w:t>
      </w:r>
      <w:r>
        <w:t></w:t>
      </w:r>
      <w:r>
        <w:rPr>
          <w:rFonts w:hint="eastAsia"/>
        </w:rPr>
        <w:t>тощо</w:t>
      </w:r>
      <w:r>
        <w:t></w:t>
      </w:r>
      <w:r>
        <w:t></w:t>
      </w:r>
      <w:r>
        <w:rPr>
          <w:rFonts w:hint="eastAsia"/>
        </w:rPr>
        <w:t>по</w:t>
      </w:r>
      <w:r>
        <w:t></w:t>
      </w:r>
      <w:r>
        <w:rPr>
          <w:rFonts w:hint="eastAsia"/>
        </w:rPr>
        <w:t>друге</w:t>
      </w:r>
      <w:r>
        <w:t></w:t>
      </w:r>
      <w:r>
        <w:t></w:t>
      </w:r>
      <w:r>
        <w:rPr>
          <w:rFonts w:hint="eastAsia"/>
        </w:rPr>
        <w:t>Центральна</w:t>
      </w:r>
      <w:r>
        <w:t></w:t>
      </w:r>
      <w:r>
        <w:rPr>
          <w:rFonts w:hint="eastAsia"/>
        </w:rPr>
        <w:t>Азія</w:t>
      </w:r>
      <w:r>
        <w:t></w:t>
      </w:r>
      <w:r>
        <w:rPr>
          <w:rFonts w:hint="eastAsia"/>
        </w:rPr>
        <w:t>є</w:t>
      </w:r>
      <w:r>
        <w:t></w:t>
      </w:r>
      <w:r>
        <w:rPr>
          <w:rFonts w:hint="eastAsia"/>
        </w:rPr>
        <w:t>коридором</w:t>
      </w:r>
      <w:r>
        <w:t></w:t>
      </w:r>
      <w:r>
        <w:rPr>
          <w:rFonts w:hint="eastAsia"/>
        </w:rPr>
        <w:t>постачання</w:t>
      </w:r>
    </w:p>
    <w:p w:rsidR="00147CCA" w:rsidRDefault="00147CCA" w:rsidP="00147CCA">
      <w:r>
        <w:rPr>
          <w:rFonts w:hint="eastAsia"/>
        </w:rPr>
        <w:t>нафти</w:t>
      </w:r>
      <w:r>
        <w:t></w:t>
      </w:r>
      <w:r>
        <w:rPr>
          <w:rFonts w:hint="eastAsia"/>
        </w:rPr>
        <w:t>та</w:t>
      </w:r>
      <w:r>
        <w:t></w:t>
      </w:r>
      <w:r>
        <w:rPr>
          <w:rFonts w:hint="eastAsia"/>
        </w:rPr>
        <w:t>газу</w:t>
      </w:r>
      <w:r>
        <w:t></w:t>
      </w:r>
      <w:r>
        <w:rPr>
          <w:rFonts w:hint="eastAsia"/>
        </w:rPr>
        <w:t>до</w:t>
      </w:r>
      <w:r>
        <w:t></w:t>
      </w:r>
      <w:r>
        <w:rPr>
          <w:rFonts w:hint="eastAsia"/>
        </w:rPr>
        <w:t>зовнішніх</w:t>
      </w:r>
      <w:r>
        <w:t></w:t>
      </w:r>
      <w:r>
        <w:rPr>
          <w:rFonts w:hint="eastAsia"/>
        </w:rPr>
        <w:t>спожвачів</w:t>
      </w:r>
      <w:r>
        <w:t></w:t>
      </w:r>
      <w:r>
        <w:rPr>
          <w:rFonts w:hint="eastAsia"/>
        </w:rPr>
        <w:t>цих</w:t>
      </w:r>
      <w:r>
        <w:t></w:t>
      </w:r>
      <w:r>
        <w:rPr>
          <w:rFonts w:hint="eastAsia"/>
        </w:rPr>
        <w:t>матеріалів</w:t>
      </w:r>
      <w:r>
        <w:t></w:t>
      </w:r>
    </w:p>
    <w:p w:rsidR="00147CCA" w:rsidRDefault="00147CCA" w:rsidP="00147CCA">
      <w:r>
        <w:rPr>
          <w:rFonts w:hint="eastAsia"/>
        </w:rPr>
        <w:t>Росія</w:t>
      </w:r>
      <w:r>
        <w:t></w:t>
      </w:r>
      <w:r>
        <w:rPr>
          <w:rFonts w:hint="eastAsia"/>
        </w:rPr>
        <w:t>у</w:t>
      </w:r>
      <w:r>
        <w:t></w:t>
      </w:r>
      <w:r>
        <w:rPr>
          <w:rFonts w:hint="eastAsia"/>
        </w:rPr>
        <w:t>своєму</w:t>
      </w:r>
      <w:r>
        <w:t></w:t>
      </w:r>
      <w:r>
        <w:rPr>
          <w:rFonts w:hint="eastAsia"/>
        </w:rPr>
        <w:t>прагненні</w:t>
      </w:r>
      <w:r>
        <w:t></w:t>
      </w:r>
      <w:r>
        <w:rPr>
          <w:rFonts w:hint="eastAsia"/>
        </w:rPr>
        <w:t>превалювати</w:t>
      </w:r>
      <w:r>
        <w:t></w:t>
      </w:r>
      <w:r>
        <w:rPr>
          <w:rFonts w:hint="eastAsia"/>
        </w:rPr>
        <w:t>в</w:t>
      </w:r>
      <w:r>
        <w:t></w:t>
      </w:r>
      <w:r>
        <w:rPr>
          <w:rFonts w:hint="eastAsia"/>
        </w:rPr>
        <w:t>Центральній</w:t>
      </w:r>
      <w:r>
        <w:t></w:t>
      </w:r>
      <w:r>
        <w:rPr>
          <w:rFonts w:hint="eastAsia"/>
        </w:rPr>
        <w:t>Азії</w:t>
      </w:r>
      <w:r>
        <w:t></w:t>
      </w:r>
      <w:r>
        <w:rPr>
          <w:rFonts w:hint="eastAsia"/>
        </w:rPr>
        <w:t>виходила</w:t>
      </w:r>
      <w:r>
        <w:t></w:t>
      </w:r>
      <w:r>
        <w:rPr>
          <w:rFonts w:hint="eastAsia"/>
        </w:rPr>
        <w:t>з</w:t>
      </w:r>
    </w:p>
    <w:p w:rsidR="00147CCA" w:rsidRDefault="00147CCA" w:rsidP="00147CCA">
      <w:r>
        <w:rPr>
          <w:rFonts w:hint="eastAsia"/>
        </w:rPr>
        <w:t>глибших</w:t>
      </w:r>
      <w:r>
        <w:t></w:t>
      </w:r>
      <w:r>
        <w:rPr>
          <w:rFonts w:hint="eastAsia"/>
        </w:rPr>
        <w:t>історичних</w:t>
      </w:r>
      <w:r>
        <w:t></w:t>
      </w:r>
      <w:r>
        <w:rPr>
          <w:rFonts w:hint="eastAsia"/>
        </w:rPr>
        <w:t>міркувань</w:t>
      </w:r>
      <w:r>
        <w:t></w:t>
      </w:r>
      <w:r>
        <w:t></w:t>
      </w:r>
      <w:r>
        <w:rPr>
          <w:rFonts w:hint="eastAsia"/>
        </w:rPr>
        <w:t>з</w:t>
      </w:r>
      <w:r>
        <w:t></w:t>
      </w:r>
      <w:r>
        <w:rPr>
          <w:rFonts w:hint="eastAsia"/>
        </w:rPr>
        <w:t>ХІХ</w:t>
      </w:r>
      <w:r>
        <w:t></w:t>
      </w:r>
      <w:r>
        <w:rPr>
          <w:rFonts w:hint="eastAsia"/>
        </w:rPr>
        <w:t>ст</w:t>
      </w:r>
      <w:r>
        <w:t></w:t>
      </w:r>
      <w:r>
        <w:t></w:t>
      </w:r>
      <w:r>
        <w:rPr>
          <w:rFonts w:hint="eastAsia"/>
        </w:rPr>
        <w:t>Російська</w:t>
      </w:r>
      <w:r>
        <w:t></w:t>
      </w:r>
      <w:r>
        <w:rPr>
          <w:rFonts w:hint="eastAsia"/>
        </w:rPr>
        <w:t>імперія</w:t>
      </w:r>
      <w:r>
        <w:t></w:t>
      </w:r>
      <w:r>
        <w:rPr>
          <w:rFonts w:hint="eastAsia"/>
        </w:rPr>
        <w:t>розпочала</w:t>
      </w:r>
      <w:r>
        <w:t></w:t>
      </w:r>
      <w:r>
        <w:rPr>
          <w:rFonts w:hint="eastAsia"/>
        </w:rPr>
        <w:t>процес</w:t>
      </w:r>
    </w:p>
    <w:p w:rsidR="00147CCA" w:rsidRDefault="00147CCA" w:rsidP="00147CCA">
      <w:r>
        <w:rPr>
          <w:rFonts w:hint="eastAsia"/>
        </w:rPr>
        <w:t>приєднання</w:t>
      </w:r>
      <w:r>
        <w:t></w:t>
      </w:r>
      <w:r>
        <w:rPr>
          <w:rFonts w:hint="eastAsia"/>
        </w:rPr>
        <w:t>територій</w:t>
      </w:r>
      <w:r>
        <w:t></w:t>
      </w:r>
      <w:r>
        <w:rPr>
          <w:rFonts w:hint="eastAsia"/>
        </w:rPr>
        <w:t>сучасної</w:t>
      </w:r>
      <w:r>
        <w:t></w:t>
      </w:r>
      <w:r>
        <w:rPr>
          <w:rFonts w:hint="eastAsia"/>
        </w:rPr>
        <w:t>Центральної</w:t>
      </w:r>
      <w:r>
        <w:t></w:t>
      </w:r>
      <w:r>
        <w:rPr>
          <w:rFonts w:hint="eastAsia"/>
        </w:rPr>
        <w:t>Азії</w:t>
      </w:r>
      <w:r>
        <w:t></w:t>
      </w:r>
      <w:r>
        <w:rPr>
          <w:rFonts w:hint="eastAsia"/>
        </w:rPr>
        <w:t>до</w:t>
      </w:r>
      <w:r>
        <w:t></w:t>
      </w:r>
      <w:r>
        <w:rPr>
          <w:rFonts w:hint="eastAsia"/>
        </w:rPr>
        <w:t>своїх</w:t>
      </w:r>
      <w:r>
        <w:t></w:t>
      </w:r>
      <w:r>
        <w:rPr>
          <w:rFonts w:hint="eastAsia"/>
        </w:rPr>
        <w:t>володінь</w:t>
      </w:r>
      <w:r>
        <w:t></w:t>
      </w:r>
      <w:r>
        <w:t></w:t>
      </w:r>
      <w:r>
        <w:rPr>
          <w:rFonts w:hint="eastAsia"/>
        </w:rPr>
        <w:t>Землі</w:t>
      </w:r>
    </w:p>
    <w:p w:rsidR="00147CCA" w:rsidRDefault="00147CCA" w:rsidP="00147CCA">
      <w:r>
        <w:rPr>
          <w:rFonts w:hint="eastAsia"/>
        </w:rPr>
        <w:t>анексовувалися</w:t>
      </w:r>
      <w:r>
        <w:t></w:t>
      </w:r>
      <w:r>
        <w:rPr>
          <w:rFonts w:hint="eastAsia"/>
        </w:rPr>
        <w:t>або</w:t>
      </w:r>
      <w:r>
        <w:t></w:t>
      </w:r>
      <w:r>
        <w:rPr>
          <w:rFonts w:hint="eastAsia"/>
        </w:rPr>
        <w:t>перетворювалися</w:t>
      </w:r>
      <w:r>
        <w:t></w:t>
      </w:r>
      <w:r>
        <w:rPr>
          <w:rFonts w:hint="eastAsia"/>
        </w:rPr>
        <w:t>на</w:t>
      </w:r>
      <w:r>
        <w:t></w:t>
      </w:r>
      <w:r>
        <w:rPr>
          <w:rFonts w:hint="eastAsia"/>
        </w:rPr>
        <w:t>російські</w:t>
      </w:r>
      <w:r>
        <w:t></w:t>
      </w:r>
      <w:r>
        <w:rPr>
          <w:rFonts w:hint="eastAsia"/>
        </w:rPr>
        <w:t>протекторати</w:t>
      </w:r>
      <w:r>
        <w:t></w:t>
      </w:r>
      <w:r>
        <w:t></w:t>
      </w:r>
      <w:r>
        <w:rPr>
          <w:rFonts w:hint="eastAsia"/>
        </w:rPr>
        <w:t>У</w:t>
      </w:r>
      <w:r>
        <w:t></w:t>
      </w:r>
      <w:r>
        <w:rPr>
          <w:rFonts w:hint="eastAsia"/>
        </w:rPr>
        <w:t>цю</w:t>
      </w:r>
      <w:r>
        <w:t></w:t>
      </w:r>
      <w:r>
        <w:rPr>
          <w:rFonts w:hint="eastAsia"/>
        </w:rPr>
        <w:t>ж</w:t>
      </w:r>
      <w:r>
        <w:t></w:t>
      </w:r>
      <w:r>
        <w:rPr>
          <w:rFonts w:hint="eastAsia"/>
        </w:rPr>
        <w:t>епоху</w:t>
      </w:r>
    </w:p>
    <w:p w:rsidR="00147CCA" w:rsidRDefault="00147CCA" w:rsidP="00147CCA">
      <w:r>
        <w:rPr>
          <w:rFonts w:hint="eastAsia"/>
        </w:rPr>
        <w:t>розгортається</w:t>
      </w:r>
      <w:r>
        <w:t></w:t>
      </w:r>
      <w:r>
        <w:rPr>
          <w:rFonts w:hint="eastAsia"/>
        </w:rPr>
        <w:t>перша</w:t>
      </w:r>
      <w:r>
        <w:t></w:t>
      </w:r>
      <w:r>
        <w:t></w:t>
      </w:r>
      <w:r>
        <w:rPr>
          <w:rFonts w:hint="eastAsia"/>
        </w:rPr>
        <w:t>Велика</w:t>
      </w:r>
      <w:r>
        <w:t></w:t>
      </w:r>
      <w:r>
        <w:rPr>
          <w:rFonts w:hint="eastAsia"/>
        </w:rPr>
        <w:t>Гра</w:t>
      </w:r>
      <w:r>
        <w:t></w:t>
      </w:r>
      <w:r>
        <w:t></w:t>
      </w:r>
      <w:r>
        <w:rPr>
          <w:rFonts w:hint="eastAsia"/>
        </w:rPr>
        <w:t>Росії</w:t>
      </w:r>
      <w:r>
        <w:t></w:t>
      </w:r>
      <w:r>
        <w:rPr>
          <w:rFonts w:hint="eastAsia"/>
        </w:rPr>
        <w:t>із</w:t>
      </w:r>
      <w:r>
        <w:t></w:t>
      </w:r>
      <w:r>
        <w:rPr>
          <w:rFonts w:hint="eastAsia"/>
        </w:rPr>
        <w:t>західним</w:t>
      </w:r>
      <w:r>
        <w:t></w:t>
      </w:r>
      <w:r>
        <w:rPr>
          <w:rFonts w:hint="eastAsia"/>
        </w:rPr>
        <w:t>світом</w:t>
      </w:r>
      <w:r>
        <w:t></w:t>
      </w:r>
      <w:r>
        <w:rPr>
          <w:rFonts w:hint="eastAsia"/>
        </w:rPr>
        <w:t>в</w:t>
      </w:r>
      <w:r>
        <w:t></w:t>
      </w:r>
      <w:r>
        <w:rPr>
          <w:rFonts w:hint="eastAsia"/>
        </w:rPr>
        <w:t>особі</w:t>
      </w:r>
      <w:r>
        <w:t></w:t>
      </w:r>
      <w:r>
        <w:rPr>
          <w:rFonts w:hint="eastAsia"/>
        </w:rPr>
        <w:t>Великої</w:t>
      </w:r>
    </w:p>
    <w:p w:rsidR="00147CCA" w:rsidRDefault="00147CCA" w:rsidP="00147CCA">
      <w:r>
        <w:rPr>
          <w:rFonts w:hint="eastAsia"/>
        </w:rPr>
        <w:t>Британії</w:t>
      </w:r>
      <w:r>
        <w:t></w:t>
      </w:r>
      <w:r>
        <w:t></w:t>
      </w:r>
      <w:r>
        <w:rPr>
          <w:rFonts w:hint="eastAsia"/>
        </w:rPr>
        <w:t>На</w:t>
      </w:r>
      <w:r>
        <w:t></w:t>
      </w:r>
      <w:r>
        <w:rPr>
          <w:rFonts w:hint="eastAsia"/>
        </w:rPr>
        <w:t>початку</w:t>
      </w:r>
      <w:r>
        <w:t></w:t>
      </w:r>
      <w:r>
        <w:rPr>
          <w:rFonts w:hint="eastAsia"/>
        </w:rPr>
        <w:t>ХХ</w:t>
      </w:r>
      <w:r>
        <w:t></w:t>
      </w:r>
      <w:r>
        <w:rPr>
          <w:rFonts w:hint="eastAsia"/>
        </w:rPr>
        <w:t>ст</w:t>
      </w:r>
      <w:r>
        <w:t></w:t>
      </w:r>
      <w:r>
        <w:t></w:t>
      </w:r>
      <w:r>
        <w:rPr>
          <w:rFonts w:hint="eastAsia"/>
        </w:rPr>
        <w:t>вже</w:t>
      </w:r>
      <w:r>
        <w:t></w:t>
      </w:r>
      <w:r>
        <w:rPr>
          <w:rFonts w:hint="eastAsia"/>
        </w:rPr>
        <w:t>радянська</w:t>
      </w:r>
      <w:r>
        <w:t></w:t>
      </w:r>
      <w:r>
        <w:rPr>
          <w:rFonts w:hint="eastAsia"/>
        </w:rPr>
        <w:t>Центральна</w:t>
      </w:r>
      <w:r>
        <w:t></w:t>
      </w:r>
      <w:r>
        <w:rPr>
          <w:rFonts w:hint="eastAsia"/>
        </w:rPr>
        <w:t>Азія</w:t>
      </w:r>
      <w:r>
        <w:t></w:t>
      </w:r>
      <w:r>
        <w:rPr>
          <w:rFonts w:hint="eastAsia"/>
        </w:rPr>
        <w:t>стала</w:t>
      </w:r>
      <w:r>
        <w:t></w:t>
      </w:r>
      <w:r>
        <w:rPr>
          <w:rFonts w:hint="eastAsia"/>
        </w:rPr>
        <w:t>своєрідною</w:t>
      </w:r>
    </w:p>
    <w:p w:rsidR="00147CCA" w:rsidRDefault="00147CCA" w:rsidP="00147CCA">
      <w:r>
        <w:rPr>
          <w:rFonts w:hint="eastAsia"/>
        </w:rPr>
        <w:t>вітриною</w:t>
      </w:r>
      <w:r>
        <w:t></w:t>
      </w:r>
      <w:r>
        <w:rPr>
          <w:rFonts w:hint="eastAsia"/>
        </w:rPr>
        <w:t>комуністичного</w:t>
      </w:r>
      <w:r>
        <w:t></w:t>
      </w:r>
      <w:r>
        <w:rPr>
          <w:rFonts w:hint="eastAsia"/>
        </w:rPr>
        <w:t>ладу</w:t>
      </w:r>
      <w:r>
        <w:t></w:t>
      </w:r>
      <w:r>
        <w:rPr>
          <w:rFonts w:hint="eastAsia"/>
        </w:rPr>
        <w:t>для</w:t>
      </w:r>
      <w:r>
        <w:t></w:t>
      </w:r>
      <w:r>
        <w:rPr>
          <w:rFonts w:hint="eastAsia"/>
        </w:rPr>
        <w:t>країн</w:t>
      </w:r>
      <w:r>
        <w:t></w:t>
      </w:r>
      <w:r>
        <w:rPr>
          <w:rFonts w:hint="eastAsia"/>
        </w:rPr>
        <w:t>третього</w:t>
      </w:r>
      <w:r>
        <w:t></w:t>
      </w:r>
      <w:r>
        <w:rPr>
          <w:rFonts w:hint="eastAsia"/>
        </w:rPr>
        <w:t>світу</w:t>
      </w:r>
      <w:r>
        <w:t></w:t>
      </w:r>
      <w:r>
        <w:t></w:t>
      </w:r>
      <w:r>
        <w:rPr>
          <w:rFonts w:hint="eastAsia"/>
        </w:rPr>
        <w:t>Із</w:t>
      </w:r>
      <w:r>
        <w:t></w:t>
      </w:r>
      <w:r>
        <w:rPr>
          <w:rFonts w:hint="eastAsia"/>
        </w:rPr>
        <w:t>розпадом</w:t>
      </w:r>
      <w:r>
        <w:t></w:t>
      </w:r>
      <w:r>
        <w:rPr>
          <w:rFonts w:hint="eastAsia"/>
        </w:rPr>
        <w:t>СРСР</w:t>
      </w:r>
    </w:p>
    <w:p w:rsidR="00147CCA" w:rsidRDefault="00147CCA" w:rsidP="00147CCA">
      <w:r>
        <w:rPr>
          <w:rFonts w:hint="eastAsia"/>
        </w:rPr>
        <w:t>значення</w:t>
      </w:r>
      <w:r>
        <w:t></w:t>
      </w:r>
      <w:r>
        <w:rPr>
          <w:rFonts w:hint="eastAsia"/>
        </w:rPr>
        <w:t>Центральної</w:t>
      </w:r>
      <w:r>
        <w:t></w:t>
      </w:r>
      <w:r>
        <w:rPr>
          <w:rFonts w:hint="eastAsia"/>
        </w:rPr>
        <w:t>Азії</w:t>
      </w:r>
      <w:r>
        <w:t></w:t>
      </w:r>
      <w:r>
        <w:rPr>
          <w:rFonts w:hint="eastAsia"/>
        </w:rPr>
        <w:t>набуває</w:t>
      </w:r>
      <w:r>
        <w:t></w:t>
      </w:r>
      <w:r>
        <w:rPr>
          <w:rFonts w:hint="eastAsia"/>
        </w:rPr>
        <w:t>для</w:t>
      </w:r>
      <w:r>
        <w:t></w:t>
      </w:r>
      <w:r>
        <w:rPr>
          <w:rFonts w:hint="eastAsia"/>
        </w:rPr>
        <w:t>Москви</w:t>
      </w:r>
      <w:r>
        <w:t></w:t>
      </w:r>
      <w:r>
        <w:rPr>
          <w:rFonts w:hint="eastAsia"/>
        </w:rPr>
        <w:t>нового</w:t>
      </w:r>
      <w:r>
        <w:t></w:t>
      </w:r>
      <w:r>
        <w:rPr>
          <w:rFonts w:hint="eastAsia"/>
        </w:rPr>
        <w:t>сенсу</w:t>
      </w:r>
      <w:r>
        <w:t></w:t>
      </w:r>
      <w:r>
        <w:t></w:t>
      </w:r>
      <w:r>
        <w:rPr>
          <w:rFonts w:hint="eastAsia"/>
        </w:rPr>
        <w:t>відтепер</w:t>
      </w:r>
      <w:r>
        <w:t></w:t>
      </w:r>
      <w:r>
        <w:rPr>
          <w:rFonts w:hint="eastAsia"/>
        </w:rPr>
        <w:t>тут</w:t>
      </w:r>
    </w:p>
    <w:p w:rsidR="00147CCA" w:rsidRDefault="00147CCA" w:rsidP="00147CCA">
      <w:r>
        <w:rPr>
          <w:rFonts w:hint="eastAsia"/>
        </w:rPr>
        <w:t>розпочинається</w:t>
      </w:r>
      <w:r>
        <w:t></w:t>
      </w:r>
      <w:r>
        <w:rPr>
          <w:rFonts w:hint="eastAsia"/>
        </w:rPr>
        <w:t>прямий</w:t>
      </w:r>
      <w:r>
        <w:t></w:t>
      </w:r>
      <w:r>
        <w:rPr>
          <w:rFonts w:hint="eastAsia"/>
        </w:rPr>
        <w:t>економічний</w:t>
      </w:r>
      <w:r>
        <w:t></w:t>
      </w:r>
      <w:r>
        <w:rPr>
          <w:rFonts w:hint="eastAsia"/>
        </w:rPr>
        <w:t>тиск</w:t>
      </w:r>
      <w:r>
        <w:t></w:t>
      </w:r>
      <w:r>
        <w:rPr>
          <w:rFonts w:hint="eastAsia"/>
        </w:rPr>
        <w:t>з</w:t>
      </w:r>
      <w:r>
        <w:t></w:t>
      </w:r>
      <w:r>
        <w:rPr>
          <w:rFonts w:hint="eastAsia"/>
        </w:rPr>
        <w:t>боку</w:t>
      </w:r>
      <w:r>
        <w:t></w:t>
      </w:r>
      <w:r>
        <w:rPr>
          <w:rFonts w:hint="eastAsia"/>
        </w:rPr>
        <w:t>колишнього</w:t>
      </w:r>
      <w:r>
        <w:t></w:t>
      </w:r>
      <w:r>
        <w:rPr>
          <w:rFonts w:hint="eastAsia"/>
        </w:rPr>
        <w:t>колонізатора</w:t>
      </w:r>
      <w:r>
        <w:t></w:t>
      </w:r>
      <w:r>
        <w:rPr>
          <w:rFonts w:hint="eastAsia"/>
        </w:rPr>
        <w:t>та</w:t>
      </w:r>
    </w:p>
    <w:p w:rsidR="00147CCA" w:rsidRDefault="00147CCA" w:rsidP="00147CCA">
      <w:r>
        <w:rPr>
          <w:rFonts w:hint="eastAsia"/>
        </w:rPr>
        <w:t>підсилюється</w:t>
      </w:r>
      <w:r>
        <w:t></w:t>
      </w:r>
      <w:r>
        <w:rPr>
          <w:rFonts w:hint="eastAsia"/>
        </w:rPr>
        <w:t>прагнення</w:t>
      </w:r>
      <w:r>
        <w:t></w:t>
      </w:r>
      <w:r>
        <w:rPr>
          <w:rFonts w:hint="eastAsia"/>
        </w:rPr>
        <w:t>витіснити</w:t>
      </w:r>
      <w:r>
        <w:t></w:t>
      </w:r>
      <w:r>
        <w:rPr>
          <w:rFonts w:hint="eastAsia"/>
        </w:rPr>
        <w:t>з</w:t>
      </w:r>
      <w:r>
        <w:t></w:t>
      </w:r>
      <w:r>
        <w:rPr>
          <w:rFonts w:hint="eastAsia"/>
        </w:rPr>
        <w:t>регіону</w:t>
      </w:r>
      <w:r>
        <w:t></w:t>
      </w:r>
      <w:r>
        <w:rPr>
          <w:rFonts w:hint="eastAsia"/>
        </w:rPr>
        <w:t>США</w:t>
      </w:r>
      <w:r>
        <w:t></w:t>
      </w:r>
      <w:r>
        <w:t></w:t>
      </w:r>
      <w:r>
        <w:rPr>
          <w:rFonts w:hint="eastAsia"/>
        </w:rPr>
        <w:t>які</w:t>
      </w:r>
      <w:r>
        <w:t></w:t>
      </w:r>
      <w:r>
        <w:rPr>
          <w:rFonts w:hint="eastAsia"/>
        </w:rPr>
        <w:t>на</w:t>
      </w:r>
      <w:r>
        <w:t></w:t>
      </w:r>
      <w:r>
        <w:rPr>
          <w:rFonts w:hint="eastAsia"/>
        </w:rPr>
        <w:t>початку</w:t>
      </w:r>
      <w:r>
        <w:t></w:t>
      </w:r>
      <w:r>
        <w:t></w:t>
      </w:r>
      <w:r>
        <w:t></w:t>
      </w:r>
      <w:r>
        <w:t></w:t>
      </w:r>
      <w:r>
        <w:rPr>
          <w:rFonts w:hint="eastAsia"/>
        </w:rPr>
        <w:t>х</w:t>
      </w:r>
      <w:r>
        <w:t></w:t>
      </w:r>
      <w:r>
        <w:rPr>
          <w:rFonts w:hint="eastAsia"/>
        </w:rPr>
        <w:t>рр</w:t>
      </w:r>
      <w:r>
        <w:t></w:t>
      </w:r>
      <w:r>
        <w:t></w:t>
      </w:r>
      <w:r>
        <w:rPr>
          <w:rFonts w:hint="eastAsia"/>
        </w:rPr>
        <w:t>ХХ</w:t>
      </w:r>
    </w:p>
    <w:p w:rsidR="00147CCA" w:rsidRDefault="00147CCA" w:rsidP="00147CCA">
      <w:r>
        <w:rPr>
          <w:rFonts w:hint="eastAsia"/>
        </w:rPr>
        <w:t>ст</w:t>
      </w:r>
      <w:r>
        <w:t></w:t>
      </w:r>
      <w:r>
        <w:t></w:t>
      </w:r>
      <w:r>
        <w:rPr>
          <w:rFonts w:hint="eastAsia"/>
        </w:rPr>
        <w:t>звернули</w:t>
      </w:r>
      <w:r>
        <w:t></w:t>
      </w:r>
      <w:r>
        <w:rPr>
          <w:rFonts w:hint="eastAsia"/>
        </w:rPr>
        <w:t>увагу</w:t>
      </w:r>
      <w:r>
        <w:t></w:t>
      </w:r>
      <w:r>
        <w:rPr>
          <w:rFonts w:hint="eastAsia"/>
        </w:rPr>
        <w:t>на</w:t>
      </w:r>
      <w:r>
        <w:t></w:t>
      </w:r>
      <w:r>
        <w:rPr>
          <w:rFonts w:hint="eastAsia"/>
        </w:rPr>
        <w:t>регіон</w:t>
      </w:r>
      <w:r>
        <w:t></w:t>
      </w:r>
      <w:r>
        <w:rPr>
          <w:rFonts w:hint="eastAsia"/>
        </w:rPr>
        <w:t>і</w:t>
      </w:r>
      <w:r>
        <w:t></w:t>
      </w:r>
      <w:r>
        <w:rPr>
          <w:rFonts w:hint="eastAsia"/>
        </w:rPr>
        <w:t>почали</w:t>
      </w:r>
      <w:r>
        <w:t></w:t>
      </w:r>
      <w:r>
        <w:rPr>
          <w:rFonts w:hint="eastAsia"/>
        </w:rPr>
        <w:t>закріплюватися</w:t>
      </w:r>
      <w:r>
        <w:t></w:t>
      </w:r>
      <w:r>
        <w:rPr>
          <w:rFonts w:hint="eastAsia"/>
        </w:rPr>
        <w:t>в</w:t>
      </w:r>
      <w:r>
        <w:t></w:t>
      </w:r>
      <w:r>
        <w:rPr>
          <w:rFonts w:hint="eastAsia"/>
        </w:rPr>
        <w:t>ньому</w:t>
      </w:r>
      <w:r>
        <w:t></w:t>
      </w:r>
      <w:r>
        <w:rPr>
          <w:rFonts w:hint="eastAsia"/>
        </w:rPr>
        <w:t>в</w:t>
      </w:r>
      <w:r>
        <w:t></w:t>
      </w:r>
      <w:r>
        <w:rPr>
          <w:rFonts w:hint="eastAsia"/>
        </w:rPr>
        <w:t>гуманітарному</w:t>
      </w:r>
    </w:p>
    <w:p w:rsidR="00147CCA" w:rsidRDefault="00147CCA" w:rsidP="00147CCA">
      <w:r>
        <w:rPr>
          <w:rFonts w:hint="eastAsia"/>
        </w:rPr>
        <w:t>та</w:t>
      </w:r>
      <w:r>
        <w:t></w:t>
      </w:r>
      <w:r>
        <w:rPr>
          <w:rFonts w:hint="eastAsia"/>
        </w:rPr>
        <w:t>військовому</w:t>
      </w:r>
      <w:r>
        <w:t></w:t>
      </w:r>
      <w:r>
        <w:rPr>
          <w:rFonts w:hint="eastAsia"/>
        </w:rPr>
        <w:t>сенсах</w:t>
      </w:r>
      <w:r>
        <w:t></w:t>
      </w:r>
      <w:r>
        <w:t></w:t>
      </w:r>
      <w:r>
        <w:rPr>
          <w:rFonts w:hint="eastAsia"/>
        </w:rPr>
        <w:t>Загальний</w:t>
      </w:r>
      <w:r>
        <w:t></w:t>
      </w:r>
      <w:r>
        <w:rPr>
          <w:rFonts w:hint="eastAsia"/>
        </w:rPr>
        <w:t>дух</w:t>
      </w:r>
      <w:r>
        <w:t></w:t>
      </w:r>
      <w:r>
        <w:rPr>
          <w:rFonts w:hint="eastAsia"/>
        </w:rPr>
        <w:t>політики</w:t>
      </w:r>
      <w:r>
        <w:t></w:t>
      </w:r>
      <w:r>
        <w:rPr>
          <w:rFonts w:hint="eastAsia"/>
        </w:rPr>
        <w:t>Москви</w:t>
      </w:r>
      <w:r>
        <w:t></w:t>
      </w:r>
      <w:r>
        <w:rPr>
          <w:rFonts w:hint="eastAsia"/>
        </w:rPr>
        <w:t>в</w:t>
      </w:r>
      <w:r>
        <w:t></w:t>
      </w:r>
      <w:r>
        <w:rPr>
          <w:rFonts w:hint="eastAsia"/>
        </w:rPr>
        <w:t>Центральної</w:t>
      </w:r>
      <w:r>
        <w:t></w:t>
      </w:r>
      <w:r>
        <w:rPr>
          <w:rFonts w:hint="eastAsia"/>
        </w:rPr>
        <w:t>Азії</w:t>
      </w:r>
    </w:p>
    <w:p w:rsidR="00147CCA" w:rsidRDefault="00147CCA" w:rsidP="00147CCA">
      <w:r>
        <w:rPr>
          <w:rFonts w:hint="eastAsia"/>
        </w:rPr>
        <w:t>зберіг</w:t>
      </w:r>
      <w:r>
        <w:t></w:t>
      </w:r>
      <w:r>
        <w:rPr>
          <w:rFonts w:hint="eastAsia"/>
        </w:rPr>
        <w:t>традиційний</w:t>
      </w:r>
      <w:r>
        <w:t></w:t>
      </w:r>
      <w:r>
        <w:rPr>
          <w:rFonts w:hint="eastAsia"/>
        </w:rPr>
        <w:t>протягом</w:t>
      </w:r>
      <w:r>
        <w:t></w:t>
      </w:r>
      <w:r>
        <w:rPr>
          <w:rFonts w:hint="eastAsia"/>
        </w:rPr>
        <w:t>століть</w:t>
      </w:r>
      <w:r>
        <w:t></w:t>
      </w:r>
      <w:r>
        <w:rPr>
          <w:rFonts w:hint="eastAsia"/>
        </w:rPr>
        <w:t>формат</w:t>
      </w:r>
      <w:r>
        <w:t></w:t>
      </w:r>
      <w:r>
        <w:rPr>
          <w:rFonts w:hint="eastAsia"/>
        </w:rPr>
        <w:t>по</w:t>
      </w:r>
      <w:r>
        <w:t></w:t>
      </w:r>
      <w:r>
        <w:rPr>
          <w:rFonts w:hint="eastAsia"/>
        </w:rPr>
        <w:t>осі</w:t>
      </w:r>
      <w:r>
        <w:t></w:t>
      </w:r>
      <w:r>
        <w:t></w:t>
      </w:r>
      <w:r>
        <w:rPr>
          <w:rFonts w:hint="eastAsia"/>
        </w:rPr>
        <w:t>колонізатор</w:t>
      </w:r>
      <w:r>
        <w:t></w:t>
      </w:r>
      <w:r>
        <w:rPr>
          <w:rFonts w:hint="eastAsia"/>
        </w:rPr>
        <w:t>–</w:t>
      </w:r>
    </w:p>
    <w:p w:rsidR="00147CCA" w:rsidRDefault="00147CCA" w:rsidP="00147CCA">
      <w:r>
        <w:rPr>
          <w:rFonts w:hint="eastAsia"/>
        </w:rPr>
        <w:t>протекторат</w:t>
      </w:r>
      <w:r>
        <w:t></w:t>
      </w:r>
      <w:r>
        <w:t></w:t>
      </w:r>
      <w:r>
        <w:t></w:t>
      </w:r>
      <w:r>
        <w:rPr>
          <w:rFonts w:hint="eastAsia"/>
        </w:rPr>
        <w:t>Іронія</w:t>
      </w:r>
      <w:r>
        <w:t></w:t>
      </w:r>
      <w:r>
        <w:rPr>
          <w:rFonts w:hint="eastAsia"/>
        </w:rPr>
        <w:t>історії</w:t>
      </w:r>
      <w:r>
        <w:t></w:t>
      </w:r>
      <w:r>
        <w:rPr>
          <w:rFonts w:hint="eastAsia"/>
        </w:rPr>
        <w:t>полягала</w:t>
      </w:r>
      <w:r>
        <w:t></w:t>
      </w:r>
      <w:r>
        <w:rPr>
          <w:rFonts w:hint="eastAsia"/>
        </w:rPr>
        <w:t>в</w:t>
      </w:r>
      <w:r>
        <w:t></w:t>
      </w:r>
      <w:r>
        <w:rPr>
          <w:rFonts w:hint="eastAsia"/>
        </w:rPr>
        <w:t>тому</w:t>
      </w:r>
      <w:r>
        <w:t></w:t>
      </w:r>
      <w:r>
        <w:t></w:t>
      </w:r>
      <w:r>
        <w:rPr>
          <w:rFonts w:hint="eastAsia"/>
        </w:rPr>
        <w:t>що</w:t>
      </w:r>
      <w:r>
        <w:t></w:t>
      </w:r>
      <w:r>
        <w:rPr>
          <w:rFonts w:hint="eastAsia"/>
        </w:rPr>
        <w:t>до</w:t>
      </w:r>
      <w:r>
        <w:t></w:t>
      </w:r>
      <w:r>
        <w:rPr>
          <w:rFonts w:hint="eastAsia"/>
        </w:rPr>
        <w:t>загострення</w:t>
      </w:r>
      <w:r>
        <w:t></w:t>
      </w:r>
      <w:r>
        <w:rPr>
          <w:rFonts w:hint="eastAsia"/>
        </w:rPr>
        <w:t>відносин</w:t>
      </w:r>
      <w:r>
        <w:t></w:t>
      </w:r>
      <w:r>
        <w:rPr>
          <w:rFonts w:hint="eastAsia"/>
        </w:rPr>
        <w:t>між</w:t>
      </w:r>
    </w:p>
    <w:p w:rsidR="00147CCA" w:rsidRDefault="00147CCA" w:rsidP="00147CCA">
      <w:r>
        <w:rPr>
          <w:rFonts w:hint="eastAsia"/>
        </w:rPr>
        <w:t>Росією</w:t>
      </w:r>
      <w:r>
        <w:t></w:t>
      </w:r>
      <w:r>
        <w:rPr>
          <w:rFonts w:hint="eastAsia"/>
        </w:rPr>
        <w:t>та</w:t>
      </w:r>
      <w:r>
        <w:t></w:t>
      </w:r>
      <w:r>
        <w:rPr>
          <w:rFonts w:hint="eastAsia"/>
        </w:rPr>
        <w:t>США</w:t>
      </w:r>
      <w:r>
        <w:t></w:t>
      </w:r>
      <w:r>
        <w:rPr>
          <w:rFonts w:hint="eastAsia"/>
        </w:rPr>
        <w:t>в</w:t>
      </w:r>
      <w:r>
        <w:t></w:t>
      </w:r>
      <w:r>
        <w:rPr>
          <w:rFonts w:hint="eastAsia"/>
        </w:rPr>
        <w:t>Центральній</w:t>
      </w:r>
      <w:r>
        <w:t></w:t>
      </w:r>
      <w:r>
        <w:rPr>
          <w:rFonts w:hint="eastAsia"/>
        </w:rPr>
        <w:t>Азії</w:t>
      </w:r>
      <w:r>
        <w:t></w:t>
      </w:r>
      <w:r>
        <w:rPr>
          <w:rFonts w:hint="eastAsia"/>
        </w:rPr>
        <w:t>зрештою</w:t>
      </w:r>
      <w:r>
        <w:t></w:t>
      </w:r>
      <w:r>
        <w:rPr>
          <w:rFonts w:hint="eastAsia"/>
        </w:rPr>
        <w:t>призвела</w:t>
      </w:r>
      <w:r>
        <w:t></w:t>
      </w:r>
      <w:r>
        <w:rPr>
          <w:rFonts w:hint="eastAsia"/>
        </w:rPr>
        <w:t>саме</w:t>
      </w:r>
      <w:r>
        <w:t></w:t>
      </w:r>
      <w:r>
        <w:rPr>
          <w:rFonts w:hint="eastAsia"/>
        </w:rPr>
        <w:t>необхідність</w:t>
      </w:r>
    </w:p>
    <w:p w:rsidR="00147CCA" w:rsidRDefault="00147CCA" w:rsidP="00147CCA">
      <w:r>
        <w:rPr>
          <w:rFonts w:hint="eastAsia"/>
        </w:rPr>
        <w:t>ситуативного</w:t>
      </w:r>
      <w:r>
        <w:t></w:t>
      </w:r>
      <w:r>
        <w:rPr>
          <w:rFonts w:hint="eastAsia"/>
        </w:rPr>
        <w:t>співробітництва</w:t>
      </w:r>
      <w:r>
        <w:t></w:t>
      </w:r>
      <w:r>
        <w:rPr>
          <w:rFonts w:hint="eastAsia"/>
        </w:rPr>
        <w:t>в</w:t>
      </w:r>
      <w:r>
        <w:t></w:t>
      </w:r>
      <w:r>
        <w:rPr>
          <w:rFonts w:hint="eastAsia"/>
        </w:rPr>
        <w:t>рамках</w:t>
      </w:r>
      <w:r>
        <w:t></w:t>
      </w:r>
      <w:r>
        <w:rPr>
          <w:rFonts w:hint="eastAsia"/>
        </w:rPr>
        <w:t>протидії</w:t>
      </w:r>
      <w:r>
        <w:t></w:t>
      </w:r>
      <w:r>
        <w:rPr>
          <w:rFonts w:hint="eastAsia"/>
        </w:rPr>
        <w:t>міжнародному</w:t>
      </w:r>
      <w:r>
        <w:t></w:t>
      </w:r>
      <w:r>
        <w:rPr>
          <w:rFonts w:hint="eastAsia"/>
        </w:rPr>
        <w:t>тероризму</w:t>
      </w:r>
      <w:r>
        <w:t></w:t>
      </w:r>
      <w:r>
        <w:t></w:t>
      </w:r>
      <w:r>
        <w:rPr>
          <w:rFonts w:hint="eastAsia"/>
        </w:rPr>
        <w:t>в</w:t>
      </w:r>
    </w:p>
    <w:p w:rsidR="00147CCA" w:rsidRDefault="00147CCA" w:rsidP="00147CCA">
      <w:r>
        <w:rPr>
          <w:rFonts w:hint="eastAsia"/>
        </w:rPr>
        <w:t>рамках</w:t>
      </w:r>
      <w:r>
        <w:t></w:t>
      </w:r>
      <w:r>
        <w:rPr>
          <w:rFonts w:hint="eastAsia"/>
        </w:rPr>
        <w:t>якого</w:t>
      </w:r>
      <w:r>
        <w:t></w:t>
      </w:r>
      <w:r>
        <w:rPr>
          <w:rFonts w:hint="eastAsia"/>
        </w:rPr>
        <w:t>в</w:t>
      </w:r>
      <w:r>
        <w:t></w:t>
      </w:r>
      <w:r>
        <w:rPr>
          <w:rFonts w:hint="eastAsia"/>
        </w:rPr>
        <w:t>традиційній</w:t>
      </w:r>
      <w:r>
        <w:t></w:t>
      </w:r>
      <w:r>
        <w:rPr>
          <w:rFonts w:hint="eastAsia"/>
        </w:rPr>
        <w:t>сфері</w:t>
      </w:r>
      <w:r>
        <w:t></w:t>
      </w:r>
      <w:r>
        <w:rPr>
          <w:rFonts w:hint="eastAsia"/>
        </w:rPr>
        <w:t>впливу</w:t>
      </w:r>
      <w:r>
        <w:t></w:t>
      </w:r>
      <w:r>
        <w:rPr>
          <w:rFonts w:hint="eastAsia"/>
        </w:rPr>
        <w:t>Москви</w:t>
      </w:r>
      <w:r>
        <w:t></w:t>
      </w:r>
      <w:r>
        <w:rPr>
          <w:rFonts w:hint="eastAsia"/>
        </w:rPr>
        <w:t>з’явилися</w:t>
      </w:r>
      <w:r>
        <w:t></w:t>
      </w:r>
      <w:r>
        <w:rPr>
          <w:rFonts w:hint="eastAsia"/>
        </w:rPr>
        <w:t>американські</w:t>
      </w:r>
    </w:p>
    <w:p w:rsidR="00147CCA" w:rsidRDefault="00147CCA" w:rsidP="00147CCA">
      <w:r>
        <w:rPr>
          <w:rFonts w:hint="eastAsia"/>
        </w:rPr>
        <w:t>військові</w:t>
      </w:r>
      <w:r>
        <w:t></w:t>
      </w:r>
      <w:r>
        <w:rPr>
          <w:rFonts w:hint="eastAsia"/>
        </w:rPr>
        <w:t>бази</w:t>
      </w:r>
      <w:r>
        <w:t></w:t>
      </w:r>
      <w:r>
        <w:t></w:t>
      </w:r>
      <w:r>
        <w:rPr>
          <w:rFonts w:hint="eastAsia"/>
        </w:rPr>
        <w:t>Таким</w:t>
      </w:r>
      <w:r>
        <w:t></w:t>
      </w:r>
      <w:r>
        <w:rPr>
          <w:rFonts w:hint="eastAsia"/>
        </w:rPr>
        <w:t>чином</w:t>
      </w:r>
      <w:r>
        <w:t></w:t>
      </w:r>
      <w:r>
        <w:t></w:t>
      </w:r>
      <w:r>
        <w:rPr>
          <w:rFonts w:hint="eastAsia"/>
        </w:rPr>
        <w:t>Центральна</w:t>
      </w:r>
      <w:r>
        <w:t></w:t>
      </w:r>
      <w:r>
        <w:rPr>
          <w:rFonts w:hint="eastAsia"/>
        </w:rPr>
        <w:t>Азія</w:t>
      </w:r>
      <w:r>
        <w:t></w:t>
      </w:r>
      <w:r>
        <w:rPr>
          <w:rFonts w:hint="eastAsia"/>
        </w:rPr>
        <w:t>у</w:t>
      </w:r>
      <w:r>
        <w:t></w:t>
      </w:r>
      <w:r>
        <w:rPr>
          <w:rFonts w:hint="eastAsia"/>
        </w:rPr>
        <w:t>несподіваний</w:t>
      </w:r>
      <w:r>
        <w:t></w:t>
      </w:r>
      <w:r>
        <w:rPr>
          <w:rFonts w:hint="eastAsia"/>
        </w:rPr>
        <w:t>спосіб</w:t>
      </w:r>
      <w:r>
        <w:t></w:t>
      </w:r>
      <w:r>
        <w:rPr>
          <w:rFonts w:hint="eastAsia"/>
        </w:rPr>
        <w:t>внесла</w:t>
      </w:r>
      <w:r>
        <w:t></w:t>
      </w:r>
      <w:r>
        <w:rPr>
          <w:rFonts w:hint="eastAsia"/>
        </w:rPr>
        <w:t>в</w:t>
      </w:r>
    </w:p>
    <w:p w:rsidR="00147CCA" w:rsidRDefault="00147CCA" w:rsidP="00147CCA">
      <w:r>
        <w:rPr>
          <w:rFonts w:hint="eastAsia"/>
        </w:rPr>
        <w:t>досліджуваний</w:t>
      </w:r>
      <w:r>
        <w:t></w:t>
      </w:r>
      <w:r>
        <w:rPr>
          <w:rFonts w:hint="eastAsia"/>
        </w:rPr>
        <w:t>період</w:t>
      </w:r>
      <w:r>
        <w:t></w:t>
      </w:r>
      <w:r>
        <w:rPr>
          <w:rFonts w:hint="eastAsia"/>
        </w:rPr>
        <w:t>додаткові</w:t>
      </w:r>
      <w:r>
        <w:t></w:t>
      </w:r>
      <w:r>
        <w:rPr>
          <w:rFonts w:hint="eastAsia"/>
        </w:rPr>
        <w:t>фактори</w:t>
      </w:r>
      <w:r>
        <w:t></w:t>
      </w:r>
      <w:r>
        <w:rPr>
          <w:rFonts w:hint="eastAsia"/>
        </w:rPr>
        <w:t>напруги</w:t>
      </w:r>
      <w:r>
        <w:t></w:t>
      </w:r>
      <w:r>
        <w:rPr>
          <w:rFonts w:hint="eastAsia"/>
        </w:rPr>
        <w:t>в</w:t>
      </w:r>
      <w:r>
        <w:t></w:t>
      </w:r>
      <w:r>
        <w:rPr>
          <w:rFonts w:hint="eastAsia"/>
        </w:rPr>
        <w:t>американсько</w:t>
      </w:r>
      <w:r>
        <w:t></w:t>
      </w:r>
      <w:r>
        <w:rPr>
          <w:rFonts w:hint="eastAsia"/>
        </w:rPr>
        <w:t>російських</w:t>
      </w:r>
    </w:p>
    <w:p w:rsidR="00147CCA" w:rsidRDefault="00147CCA" w:rsidP="00147CCA">
      <w:r>
        <w:rPr>
          <w:rFonts w:hint="eastAsia"/>
        </w:rPr>
        <w:t>відносинах</w:t>
      </w:r>
      <w:r>
        <w:t></w:t>
      </w:r>
    </w:p>
    <w:p w:rsidR="00147CCA" w:rsidRDefault="00147CCA" w:rsidP="00147CCA">
      <w:r>
        <w:rPr>
          <w:rFonts w:hint="eastAsia"/>
        </w:rPr>
        <w:t>Зв’язки</w:t>
      </w:r>
      <w:r>
        <w:t></w:t>
      </w:r>
      <w:r>
        <w:rPr>
          <w:rFonts w:hint="eastAsia"/>
        </w:rPr>
        <w:t>Китаю</w:t>
      </w:r>
      <w:r>
        <w:t></w:t>
      </w:r>
      <w:r>
        <w:rPr>
          <w:rFonts w:hint="eastAsia"/>
        </w:rPr>
        <w:t>та</w:t>
      </w:r>
      <w:r>
        <w:t></w:t>
      </w:r>
      <w:r>
        <w:rPr>
          <w:rFonts w:hint="eastAsia"/>
        </w:rPr>
        <w:t>Центральної</w:t>
      </w:r>
      <w:r>
        <w:t></w:t>
      </w:r>
      <w:r>
        <w:rPr>
          <w:rFonts w:hint="eastAsia"/>
        </w:rPr>
        <w:t>Азії</w:t>
      </w:r>
      <w:r>
        <w:t></w:t>
      </w:r>
      <w:r>
        <w:rPr>
          <w:rFonts w:hint="eastAsia"/>
        </w:rPr>
        <w:t>також</w:t>
      </w:r>
      <w:r>
        <w:t></w:t>
      </w:r>
      <w:r>
        <w:rPr>
          <w:rFonts w:hint="eastAsia"/>
        </w:rPr>
        <w:t>позначені</w:t>
      </w:r>
      <w:r>
        <w:t></w:t>
      </w:r>
      <w:r>
        <w:rPr>
          <w:rFonts w:hint="eastAsia"/>
        </w:rPr>
        <w:t>в</w:t>
      </w:r>
      <w:r>
        <w:t></w:t>
      </w:r>
      <w:r>
        <w:rPr>
          <w:rFonts w:hint="eastAsia"/>
        </w:rPr>
        <w:t>першу</w:t>
      </w:r>
      <w:r>
        <w:t></w:t>
      </w:r>
      <w:r>
        <w:rPr>
          <w:rFonts w:hint="eastAsia"/>
        </w:rPr>
        <w:t>чергу</w:t>
      </w:r>
    </w:p>
    <w:p w:rsidR="00147CCA" w:rsidRDefault="00147CCA" w:rsidP="00147CCA">
      <w:r>
        <w:rPr>
          <w:rFonts w:hint="eastAsia"/>
        </w:rPr>
        <w:t>історичною</w:t>
      </w:r>
      <w:r>
        <w:t></w:t>
      </w:r>
      <w:r>
        <w:rPr>
          <w:rFonts w:hint="eastAsia"/>
        </w:rPr>
        <w:t>спадщиною</w:t>
      </w:r>
      <w:r>
        <w:t></w:t>
      </w:r>
      <w:r>
        <w:t></w:t>
      </w:r>
      <w:r>
        <w:rPr>
          <w:rFonts w:hint="eastAsia"/>
        </w:rPr>
        <w:t>однак</w:t>
      </w:r>
      <w:r>
        <w:t></w:t>
      </w:r>
      <w:r>
        <w:t></w:t>
      </w:r>
      <w:r>
        <w:rPr>
          <w:rFonts w:hint="eastAsia"/>
        </w:rPr>
        <w:t>на</w:t>
      </w:r>
      <w:r>
        <w:t></w:t>
      </w:r>
      <w:r>
        <w:rPr>
          <w:rFonts w:hint="eastAsia"/>
        </w:rPr>
        <w:t>відміну</w:t>
      </w:r>
      <w:r>
        <w:t></w:t>
      </w:r>
      <w:r>
        <w:rPr>
          <w:rFonts w:hint="eastAsia"/>
        </w:rPr>
        <w:t>від</w:t>
      </w:r>
      <w:r>
        <w:t></w:t>
      </w:r>
      <w:r>
        <w:rPr>
          <w:rFonts w:hint="eastAsia"/>
        </w:rPr>
        <w:t>російської</w:t>
      </w:r>
      <w:r>
        <w:t></w:t>
      </w:r>
      <w:r>
        <w:t></w:t>
      </w:r>
      <w:r>
        <w:rPr>
          <w:rFonts w:hint="eastAsia"/>
        </w:rPr>
        <w:t>вона</w:t>
      </w:r>
      <w:r>
        <w:t></w:t>
      </w:r>
      <w:r>
        <w:rPr>
          <w:rFonts w:hint="eastAsia"/>
        </w:rPr>
        <w:t>є</w:t>
      </w:r>
      <w:r>
        <w:t></w:t>
      </w:r>
      <w:r>
        <w:rPr>
          <w:rFonts w:hint="eastAsia"/>
        </w:rPr>
        <w:t>значно</w:t>
      </w:r>
    </w:p>
    <w:p w:rsidR="00147CCA" w:rsidRDefault="00147CCA" w:rsidP="00147CCA">
      <w:r>
        <w:rPr>
          <w:rFonts w:hint="eastAsia"/>
        </w:rPr>
        <w:t>глибшою</w:t>
      </w:r>
      <w:r>
        <w:t></w:t>
      </w:r>
      <w:r>
        <w:rPr>
          <w:rFonts w:hint="eastAsia"/>
        </w:rPr>
        <w:t>та</w:t>
      </w:r>
      <w:r>
        <w:t></w:t>
      </w:r>
      <w:r>
        <w:rPr>
          <w:rFonts w:hint="eastAsia"/>
        </w:rPr>
        <w:t>тривалішою</w:t>
      </w:r>
      <w:r>
        <w:t></w:t>
      </w:r>
      <w:r>
        <w:t></w:t>
      </w:r>
      <w:r>
        <w:rPr>
          <w:rFonts w:hint="eastAsia"/>
        </w:rPr>
        <w:t>Із</w:t>
      </w:r>
      <w:r>
        <w:t></w:t>
      </w:r>
      <w:r>
        <w:rPr>
          <w:rFonts w:hint="eastAsia"/>
        </w:rPr>
        <w:t>розпадом</w:t>
      </w:r>
      <w:r>
        <w:t></w:t>
      </w:r>
      <w:r>
        <w:rPr>
          <w:rFonts w:hint="eastAsia"/>
        </w:rPr>
        <w:t>СРСР</w:t>
      </w:r>
      <w:r>
        <w:t></w:t>
      </w:r>
      <w:r>
        <w:rPr>
          <w:rFonts w:hint="eastAsia"/>
        </w:rPr>
        <w:t>Китай</w:t>
      </w:r>
      <w:r>
        <w:t></w:t>
      </w:r>
      <w:r>
        <w:rPr>
          <w:rFonts w:hint="eastAsia"/>
        </w:rPr>
        <w:t>отримав</w:t>
      </w:r>
      <w:r>
        <w:t></w:t>
      </w:r>
      <w:r>
        <w:rPr>
          <w:rFonts w:hint="eastAsia"/>
        </w:rPr>
        <w:t>змогу</w:t>
      </w:r>
      <w:r>
        <w:t></w:t>
      </w:r>
      <w:r>
        <w:rPr>
          <w:rFonts w:hint="eastAsia"/>
        </w:rPr>
        <w:t>відновити</w:t>
      </w:r>
    </w:p>
    <w:p w:rsidR="00147CCA" w:rsidRDefault="00147CCA" w:rsidP="00147CCA">
      <w:r>
        <w:rPr>
          <w:rFonts w:hint="eastAsia"/>
        </w:rPr>
        <w:t>повноцінне</w:t>
      </w:r>
      <w:r>
        <w:t></w:t>
      </w:r>
      <w:r>
        <w:rPr>
          <w:rFonts w:hint="eastAsia"/>
        </w:rPr>
        <w:t>співробітництво</w:t>
      </w:r>
      <w:r>
        <w:t></w:t>
      </w:r>
      <w:r>
        <w:rPr>
          <w:rFonts w:hint="eastAsia"/>
        </w:rPr>
        <w:t>з</w:t>
      </w:r>
      <w:r>
        <w:t></w:t>
      </w:r>
      <w:r>
        <w:rPr>
          <w:rFonts w:hint="eastAsia"/>
        </w:rPr>
        <w:t>Центральною</w:t>
      </w:r>
      <w:r>
        <w:t></w:t>
      </w:r>
      <w:r>
        <w:rPr>
          <w:rFonts w:hint="eastAsia"/>
        </w:rPr>
        <w:t>Азією</w:t>
      </w:r>
      <w:r>
        <w:t></w:t>
      </w:r>
      <w:r>
        <w:t></w:t>
      </w:r>
      <w:r>
        <w:rPr>
          <w:rFonts w:hint="eastAsia"/>
        </w:rPr>
        <w:t>У</w:t>
      </w:r>
      <w:r>
        <w:t></w:t>
      </w:r>
      <w:r>
        <w:rPr>
          <w:rFonts w:hint="eastAsia"/>
        </w:rPr>
        <w:t>якості</w:t>
      </w:r>
      <w:r>
        <w:t></w:t>
      </w:r>
      <w:r>
        <w:rPr>
          <w:rFonts w:hint="eastAsia"/>
        </w:rPr>
        <w:t>пріоритету</w:t>
      </w:r>
    </w:p>
    <w:p w:rsidR="00147CCA" w:rsidRDefault="00147CCA" w:rsidP="00147CCA">
      <w:r>
        <w:rPr>
          <w:rFonts w:hint="eastAsia"/>
        </w:rPr>
        <w:t>двосторонніх</w:t>
      </w:r>
      <w:r>
        <w:t></w:t>
      </w:r>
      <w:r>
        <w:rPr>
          <w:rFonts w:hint="eastAsia"/>
        </w:rPr>
        <w:t>відносин</w:t>
      </w:r>
      <w:r>
        <w:t></w:t>
      </w:r>
      <w:r>
        <w:rPr>
          <w:rFonts w:hint="eastAsia"/>
        </w:rPr>
        <w:t>між</w:t>
      </w:r>
      <w:r>
        <w:t></w:t>
      </w:r>
      <w:r>
        <w:rPr>
          <w:rFonts w:hint="eastAsia"/>
        </w:rPr>
        <w:t>Пекіном</w:t>
      </w:r>
      <w:r>
        <w:t></w:t>
      </w:r>
      <w:r>
        <w:rPr>
          <w:rFonts w:hint="eastAsia"/>
        </w:rPr>
        <w:t>та</w:t>
      </w:r>
      <w:r>
        <w:t></w:t>
      </w:r>
      <w:r>
        <w:rPr>
          <w:rFonts w:hint="eastAsia"/>
        </w:rPr>
        <w:t>регіоном</w:t>
      </w:r>
      <w:r>
        <w:t></w:t>
      </w:r>
      <w:r>
        <w:rPr>
          <w:rFonts w:hint="eastAsia"/>
        </w:rPr>
        <w:t>було</w:t>
      </w:r>
      <w:r>
        <w:t></w:t>
      </w:r>
      <w:r>
        <w:rPr>
          <w:rFonts w:hint="eastAsia"/>
        </w:rPr>
        <w:t>визначено</w:t>
      </w:r>
      <w:r>
        <w:t></w:t>
      </w:r>
      <w:r>
        <w:rPr>
          <w:rFonts w:hint="eastAsia"/>
        </w:rPr>
        <w:t>торгівлю</w:t>
      </w:r>
      <w:r>
        <w:t></w:t>
      </w:r>
      <w:r>
        <w:rPr>
          <w:rFonts w:hint="eastAsia"/>
        </w:rPr>
        <w:t>та</w:t>
      </w:r>
    </w:p>
    <w:p w:rsidR="00147CCA" w:rsidRDefault="00147CCA" w:rsidP="00147CCA">
      <w:r>
        <w:rPr>
          <w:rFonts w:hint="eastAsia"/>
        </w:rPr>
        <w:t>енергетичну</w:t>
      </w:r>
      <w:r>
        <w:t></w:t>
      </w:r>
      <w:r>
        <w:rPr>
          <w:rFonts w:hint="eastAsia"/>
        </w:rPr>
        <w:t>співпрацю</w:t>
      </w:r>
      <w:r>
        <w:t></w:t>
      </w:r>
      <w:r>
        <w:t></w:t>
      </w:r>
      <w:r>
        <w:rPr>
          <w:rFonts w:hint="eastAsia"/>
        </w:rPr>
        <w:t>Після</w:t>
      </w:r>
      <w:r>
        <w:t></w:t>
      </w:r>
      <w:r>
        <w:t></w:t>
      </w:r>
      <w:r>
        <w:t></w:t>
      </w:r>
      <w:r>
        <w:t></w:t>
      </w:r>
      <w:r>
        <w:rPr>
          <w:rFonts w:hint="eastAsia"/>
        </w:rPr>
        <w:t>вересня</w:t>
      </w:r>
      <w:r>
        <w:t></w:t>
      </w:r>
      <w:r>
        <w:t></w:t>
      </w:r>
      <w:r>
        <w:t></w:t>
      </w:r>
      <w:r>
        <w:t></w:t>
      </w:r>
      <w:r>
        <w:t></w:t>
      </w:r>
      <w:r>
        <w:t></w:t>
      </w:r>
      <w:r>
        <w:rPr>
          <w:rFonts w:hint="eastAsia"/>
        </w:rPr>
        <w:t>року</w:t>
      </w:r>
      <w:r>
        <w:t></w:t>
      </w:r>
      <w:r>
        <w:rPr>
          <w:rFonts w:hint="eastAsia"/>
        </w:rPr>
        <w:t>геополітичне</w:t>
      </w:r>
      <w:r>
        <w:t></w:t>
      </w:r>
      <w:r>
        <w:rPr>
          <w:rFonts w:hint="eastAsia"/>
        </w:rPr>
        <w:t>значення</w:t>
      </w:r>
    </w:p>
    <w:p w:rsidR="00147CCA" w:rsidRDefault="00147CCA" w:rsidP="00147CCA">
      <w:r>
        <w:rPr>
          <w:rFonts w:hint="eastAsia"/>
        </w:rPr>
        <w:t>Центральної</w:t>
      </w:r>
      <w:r>
        <w:t></w:t>
      </w:r>
      <w:r>
        <w:rPr>
          <w:rFonts w:hint="eastAsia"/>
        </w:rPr>
        <w:t>Азії</w:t>
      </w:r>
      <w:r>
        <w:t></w:t>
      </w:r>
      <w:r>
        <w:rPr>
          <w:rFonts w:hint="eastAsia"/>
        </w:rPr>
        <w:t>докорінно</w:t>
      </w:r>
      <w:r>
        <w:t></w:t>
      </w:r>
      <w:r>
        <w:rPr>
          <w:rFonts w:hint="eastAsia"/>
        </w:rPr>
        <w:t>змінилося</w:t>
      </w:r>
      <w:r>
        <w:t></w:t>
      </w:r>
      <w:r>
        <w:t></w:t>
      </w:r>
      <w:r>
        <w:rPr>
          <w:rFonts w:hint="eastAsia"/>
        </w:rPr>
        <w:t>і</w:t>
      </w:r>
      <w:r>
        <w:t></w:t>
      </w:r>
      <w:r>
        <w:rPr>
          <w:rFonts w:hint="eastAsia"/>
        </w:rPr>
        <w:t>Китай</w:t>
      </w:r>
      <w:r>
        <w:t></w:t>
      </w:r>
      <w:r>
        <w:rPr>
          <w:rFonts w:hint="eastAsia"/>
        </w:rPr>
        <w:t>не</w:t>
      </w:r>
      <w:r>
        <w:t></w:t>
      </w:r>
      <w:r>
        <w:rPr>
          <w:rFonts w:hint="eastAsia"/>
        </w:rPr>
        <w:t>міг</w:t>
      </w:r>
      <w:r>
        <w:t></w:t>
      </w:r>
      <w:r>
        <w:rPr>
          <w:rFonts w:hint="eastAsia"/>
        </w:rPr>
        <w:t>не</w:t>
      </w:r>
      <w:r>
        <w:t></w:t>
      </w:r>
      <w:r>
        <w:rPr>
          <w:rFonts w:hint="eastAsia"/>
        </w:rPr>
        <w:t>звернути</w:t>
      </w:r>
      <w:r>
        <w:t></w:t>
      </w:r>
      <w:r>
        <w:rPr>
          <w:rFonts w:hint="eastAsia"/>
        </w:rPr>
        <w:t>на</w:t>
      </w:r>
      <w:r>
        <w:t></w:t>
      </w:r>
      <w:r>
        <w:rPr>
          <w:rFonts w:hint="eastAsia"/>
        </w:rPr>
        <w:t>це</w:t>
      </w:r>
      <w:r>
        <w:t></w:t>
      </w:r>
      <w:r>
        <w:rPr>
          <w:rFonts w:hint="eastAsia"/>
        </w:rPr>
        <w:t>увагу</w:t>
      </w:r>
      <w:r>
        <w:t></w:t>
      </w:r>
    </w:p>
    <w:p w:rsidR="00147CCA" w:rsidRDefault="00147CCA" w:rsidP="00147CCA">
      <w:r>
        <w:rPr>
          <w:rFonts w:hint="eastAsia"/>
        </w:rPr>
        <w:t>Адже</w:t>
      </w:r>
      <w:r>
        <w:t></w:t>
      </w:r>
      <w:r>
        <w:rPr>
          <w:rFonts w:hint="eastAsia"/>
        </w:rPr>
        <w:t>якщо</w:t>
      </w:r>
      <w:r>
        <w:t></w:t>
      </w:r>
      <w:r>
        <w:rPr>
          <w:rFonts w:hint="eastAsia"/>
        </w:rPr>
        <w:t>протягом</w:t>
      </w:r>
      <w:r>
        <w:t></w:t>
      </w:r>
      <w:r>
        <w:t></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втручання</w:t>
      </w:r>
      <w:r>
        <w:t></w:t>
      </w:r>
      <w:r>
        <w:rPr>
          <w:rFonts w:hint="eastAsia"/>
        </w:rPr>
        <w:t>США</w:t>
      </w:r>
      <w:r>
        <w:t></w:t>
      </w:r>
      <w:r>
        <w:rPr>
          <w:rFonts w:hint="eastAsia"/>
        </w:rPr>
        <w:t>в</w:t>
      </w:r>
      <w:r>
        <w:t></w:t>
      </w:r>
      <w:r>
        <w:rPr>
          <w:rFonts w:hint="eastAsia"/>
        </w:rPr>
        <w:t>регіон</w:t>
      </w:r>
      <w:r>
        <w:t></w:t>
      </w:r>
      <w:r>
        <w:rPr>
          <w:rFonts w:hint="eastAsia"/>
        </w:rPr>
        <w:t>обмежувалося</w:t>
      </w:r>
    </w:p>
    <w:p w:rsidR="00147CCA" w:rsidRDefault="00147CCA" w:rsidP="00147CCA">
      <w:r>
        <w:t></w:t>
      </w:r>
      <w:r>
        <w:t></w:t>
      </w:r>
      <w:r>
        <w:t></w:t>
      </w:r>
    </w:p>
    <w:p w:rsidR="00147CCA" w:rsidRDefault="00147CCA" w:rsidP="00147CCA">
      <w:r>
        <w:rPr>
          <w:rFonts w:hint="eastAsia"/>
        </w:rPr>
        <w:t>переважно</w:t>
      </w:r>
      <w:r>
        <w:t></w:t>
      </w:r>
      <w:r>
        <w:rPr>
          <w:rFonts w:hint="eastAsia"/>
        </w:rPr>
        <w:t>взаємодією</w:t>
      </w:r>
      <w:r>
        <w:t></w:t>
      </w:r>
      <w:r>
        <w:rPr>
          <w:rFonts w:hint="eastAsia"/>
        </w:rPr>
        <w:t>щодо</w:t>
      </w:r>
      <w:r>
        <w:t></w:t>
      </w:r>
      <w:r>
        <w:rPr>
          <w:rFonts w:hint="eastAsia"/>
        </w:rPr>
        <w:t>економічних</w:t>
      </w:r>
      <w:r>
        <w:t></w:t>
      </w:r>
      <w:r>
        <w:rPr>
          <w:rFonts w:hint="eastAsia"/>
        </w:rPr>
        <w:t>реформ</w:t>
      </w:r>
      <w:r>
        <w:t></w:t>
      </w:r>
      <w:r>
        <w:t></w:t>
      </w:r>
      <w:r>
        <w:rPr>
          <w:rFonts w:hint="eastAsia"/>
        </w:rPr>
        <w:t>розвитку</w:t>
      </w:r>
      <w:r>
        <w:t></w:t>
      </w:r>
      <w:r>
        <w:rPr>
          <w:rFonts w:hint="eastAsia"/>
        </w:rPr>
        <w:t>демократії</w:t>
      </w:r>
      <w:r>
        <w:t></w:t>
      </w:r>
      <w:r>
        <w:rPr>
          <w:rFonts w:hint="eastAsia"/>
        </w:rPr>
        <w:t>та</w:t>
      </w:r>
    </w:p>
    <w:p w:rsidR="00147CCA" w:rsidRDefault="00147CCA" w:rsidP="00147CCA">
      <w:r>
        <w:rPr>
          <w:rFonts w:hint="eastAsia"/>
        </w:rPr>
        <w:t>дотримання</w:t>
      </w:r>
      <w:r>
        <w:t></w:t>
      </w:r>
      <w:r>
        <w:rPr>
          <w:rFonts w:hint="eastAsia"/>
        </w:rPr>
        <w:t>прав</w:t>
      </w:r>
      <w:r>
        <w:t></w:t>
      </w:r>
      <w:r>
        <w:rPr>
          <w:rFonts w:hint="eastAsia"/>
        </w:rPr>
        <w:t>людини</w:t>
      </w:r>
      <w:r>
        <w:t></w:t>
      </w:r>
      <w:r>
        <w:t></w:t>
      </w:r>
      <w:r>
        <w:rPr>
          <w:rFonts w:hint="eastAsia"/>
        </w:rPr>
        <w:t>відтепер</w:t>
      </w:r>
      <w:r>
        <w:t></w:t>
      </w:r>
      <w:r>
        <w:rPr>
          <w:rFonts w:hint="eastAsia"/>
        </w:rPr>
        <w:t>Центральна</w:t>
      </w:r>
      <w:r>
        <w:t></w:t>
      </w:r>
      <w:r>
        <w:rPr>
          <w:rFonts w:hint="eastAsia"/>
        </w:rPr>
        <w:t>Азія</w:t>
      </w:r>
      <w:r>
        <w:t></w:t>
      </w:r>
      <w:r>
        <w:rPr>
          <w:rFonts w:hint="eastAsia"/>
        </w:rPr>
        <w:t>стала</w:t>
      </w:r>
      <w:r>
        <w:t></w:t>
      </w:r>
      <w:r>
        <w:rPr>
          <w:rFonts w:hint="eastAsia"/>
        </w:rPr>
        <w:t>епіцентром</w:t>
      </w:r>
      <w:r>
        <w:t></w:t>
      </w:r>
      <w:r>
        <w:rPr>
          <w:rFonts w:hint="eastAsia"/>
        </w:rPr>
        <w:t>боротьби</w:t>
      </w:r>
    </w:p>
    <w:p w:rsidR="00147CCA" w:rsidRDefault="00147CCA" w:rsidP="00147CCA">
      <w:r>
        <w:rPr>
          <w:rFonts w:hint="eastAsia"/>
        </w:rPr>
        <w:t>з</w:t>
      </w:r>
      <w:r>
        <w:t></w:t>
      </w:r>
      <w:r>
        <w:rPr>
          <w:rFonts w:hint="eastAsia"/>
        </w:rPr>
        <w:t>міжнародним</w:t>
      </w:r>
      <w:r>
        <w:t></w:t>
      </w:r>
      <w:r>
        <w:rPr>
          <w:rFonts w:hint="eastAsia"/>
        </w:rPr>
        <w:t>тероризмом</w:t>
      </w:r>
      <w:r>
        <w:t></w:t>
      </w:r>
      <w:r>
        <w:rPr>
          <w:rFonts w:hint="eastAsia"/>
        </w:rPr>
        <w:t>та</w:t>
      </w:r>
      <w:r>
        <w:t></w:t>
      </w:r>
      <w:r>
        <w:rPr>
          <w:rFonts w:hint="eastAsia"/>
        </w:rPr>
        <w:t>стратегічним</w:t>
      </w:r>
      <w:r>
        <w:t></w:t>
      </w:r>
      <w:r>
        <w:rPr>
          <w:rFonts w:hint="eastAsia"/>
        </w:rPr>
        <w:t>плацдармом</w:t>
      </w:r>
      <w:r>
        <w:t></w:t>
      </w:r>
      <w:r>
        <w:rPr>
          <w:rFonts w:hint="eastAsia"/>
        </w:rPr>
        <w:t>Вашингтону</w:t>
      </w:r>
      <w:r>
        <w:t></w:t>
      </w:r>
      <w:r>
        <w:rPr>
          <w:rFonts w:hint="eastAsia"/>
        </w:rPr>
        <w:t>та</w:t>
      </w:r>
      <w:r>
        <w:t></w:t>
      </w:r>
      <w:r>
        <w:rPr>
          <w:rFonts w:hint="eastAsia"/>
        </w:rPr>
        <w:t>НАТО</w:t>
      </w:r>
      <w:r>
        <w:t></w:t>
      </w:r>
    </w:p>
    <w:p w:rsidR="00147CCA" w:rsidRDefault="00147CCA" w:rsidP="00147CCA">
      <w:r>
        <w:rPr>
          <w:rFonts w:hint="eastAsia"/>
        </w:rPr>
        <w:t>Більше</w:t>
      </w:r>
      <w:r>
        <w:t></w:t>
      </w:r>
      <w:r>
        <w:rPr>
          <w:rFonts w:hint="eastAsia"/>
        </w:rPr>
        <w:t>того</w:t>
      </w:r>
      <w:r>
        <w:t></w:t>
      </w:r>
      <w:r>
        <w:t></w:t>
      </w:r>
      <w:r>
        <w:rPr>
          <w:rFonts w:hint="eastAsia"/>
        </w:rPr>
        <w:t>одна</w:t>
      </w:r>
      <w:r>
        <w:t></w:t>
      </w:r>
      <w:r>
        <w:rPr>
          <w:rFonts w:hint="eastAsia"/>
        </w:rPr>
        <w:t>з</w:t>
      </w:r>
      <w:r>
        <w:t></w:t>
      </w:r>
      <w:r>
        <w:rPr>
          <w:rFonts w:hint="eastAsia"/>
        </w:rPr>
        <w:t>важливих</w:t>
      </w:r>
      <w:r>
        <w:t></w:t>
      </w:r>
      <w:r>
        <w:rPr>
          <w:rFonts w:hint="eastAsia"/>
        </w:rPr>
        <w:t>військових</w:t>
      </w:r>
      <w:r>
        <w:t></w:t>
      </w:r>
      <w:r>
        <w:rPr>
          <w:rFonts w:hint="eastAsia"/>
        </w:rPr>
        <w:t>баз</w:t>
      </w:r>
      <w:r>
        <w:t></w:t>
      </w:r>
      <w:r>
        <w:rPr>
          <w:rFonts w:hint="eastAsia"/>
        </w:rPr>
        <w:t>США</w:t>
      </w:r>
      <w:r>
        <w:t></w:t>
      </w:r>
      <w:r>
        <w:rPr>
          <w:rFonts w:hint="eastAsia"/>
        </w:rPr>
        <w:t>у</w:t>
      </w:r>
      <w:r>
        <w:t></w:t>
      </w:r>
      <w:r>
        <w:rPr>
          <w:rFonts w:hint="eastAsia"/>
        </w:rPr>
        <w:t>Киргизстані</w:t>
      </w:r>
      <w:r>
        <w:t></w:t>
      </w:r>
      <w:r>
        <w:rPr>
          <w:rFonts w:hint="eastAsia"/>
        </w:rPr>
        <w:t>була</w:t>
      </w:r>
      <w:r>
        <w:t></w:t>
      </w:r>
      <w:r>
        <w:rPr>
          <w:rFonts w:hint="eastAsia"/>
        </w:rPr>
        <w:t>створена</w:t>
      </w:r>
    </w:p>
    <w:p w:rsidR="00147CCA" w:rsidRDefault="00147CCA" w:rsidP="00147CCA">
      <w:r>
        <w:rPr>
          <w:rFonts w:hint="eastAsia"/>
        </w:rPr>
        <w:t>в</w:t>
      </w:r>
      <w:r>
        <w:t></w:t>
      </w:r>
      <w:r>
        <w:rPr>
          <w:rFonts w:hint="eastAsia"/>
        </w:rPr>
        <w:t>небезпечній</w:t>
      </w:r>
      <w:r>
        <w:t></w:t>
      </w:r>
      <w:r>
        <w:rPr>
          <w:rFonts w:hint="eastAsia"/>
        </w:rPr>
        <w:t>близькості</w:t>
      </w:r>
      <w:r>
        <w:t></w:t>
      </w:r>
      <w:r>
        <w:rPr>
          <w:rFonts w:hint="eastAsia"/>
        </w:rPr>
        <w:t>до</w:t>
      </w:r>
      <w:r>
        <w:t></w:t>
      </w:r>
      <w:r>
        <w:rPr>
          <w:rFonts w:hint="eastAsia"/>
        </w:rPr>
        <w:t>китайського</w:t>
      </w:r>
      <w:r>
        <w:t></w:t>
      </w:r>
      <w:r>
        <w:rPr>
          <w:rFonts w:hint="eastAsia"/>
        </w:rPr>
        <w:t>кордону</w:t>
      </w:r>
      <w:r>
        <w:t></w:t>
      </w:r>
      <w:r>
        <w:t></w:t>
      </w:r>
      <w:r>
        <w:rPr>
          <w:rFonts w:hint="eastAsia"/>
        </w:rPr>
        <w:t>У</w:t>
      </w:r>
      <w:r>
        <w:t></w:t>
      </w:r>
      <w:r>
        <w:rPr>
          <w:rFonts w:hint="eastAsia"/>
        </w:rPr>
        <w:t>цілому</w:t>
      </w:r>
      <w:r>
        <w:t></w:t>
      </w:r>
      <w:r>
        <w:rPr>
          <w:rFonts w:hint="eastAsia"/>
        </w:rPr>
        <w:t>ж</w:t>
      </w:r>
      <w:r>
        <w:t></w:t>
      </w:r>
      <w:r>
        <w:rPr>
          <w:rFonts w:hint="eastAsia"/>
        </w:rPr>
        <w:t>Китай</w:t>
      </w:r>
      <w:r>
        <w:t></w:t>
      </w:r>
      <w:r>
        <w:rPr>
          <w:rFonts w:hint="eastAsia"/>
        </w:rPr>
        <w:t>сприйняв</w:t>
      </w:r>
    </w:p>
    <w:p w:rsidR="00147CCA" w:rsidRDefault="00147CCA" w:rsidP="00147CCA">
      <w:r>
        <w:rPr>
          <w:rFonts w:hint="eastAsia"/>
        </w:rPr>
        <w:t>появу</w:t>
      </w:r>
      <w:r>
        <w:t></w:t>
      </w:r>
      <w:r>
        <w:rPr>
          <w:rFonts w:hint="eastAsia"/>
        </w:rPr>
        <w:t>американських</w:t>
      </w:r>
      <w:r>
        <w:t></w:t>
      </w:r>
      <w:r>
        <w:rPr>
          <w:rFonts w:hint="eastAsia"/>
        </w:rPr>
        <w:t>військ</w:t>
      </w:r>
      <w:r>
        <w:t></w:t>
      </w:r>
      <w:r>
        <w:rPr>
          <w:rFonts w:hint="eastAsia"/>
        </w:rPr>
        <w:t>у</w:t>
      </w:r>
      <w:r>
        <w:t></w:t>
      </w:r>
      <w:r>
        <w:rPr>
          <w:rFonts w:hint="eastAsia"/>
        </w:rPr>
        <w:t>Центральній</w:t>
      </w:r>
      <w:r>
        <w:t></w:t>
      </w:r>
      <w:r>
        <w:rPr>
          <w:rFonts w:hint="eastAsia"/>
        </w:rPr>
        <w:t>Азії</w:t>
      </w:r>
      <w:r>
        <w:t></w:t>
      </w:r>
      <w:r>
        <w:rPr>
          <w:rFonts w:hint="eastAsia"/>
        </w:rPr>
        <w:t>як</w:t>
      </w:r>
      <w:r>
        <w:t></w:t>
      </w:r>
      <w:r>
        <w:rPr>
          <w:rFonts w:hint="eastAsia"/>
        </w:rPr>
        <w:t>геополітичну</w:t>
      </w:r>
      <w:r>
        <w:t></w:t>
      </w:r>
      <w:r>
        <w:rPr>
          <w:rFonts w:hint="eastAsia"/>
        </w:rPr>
        <w:t>небезпеку</w:t>
      </w:r>
    </w:p>
    <w:p w:rsidR="00147CCA" w:rsidRDefault="00147CCA" w:rsidP="00147CCA">
      <w:r>
        <w:rPr>
          <w:rFonts w:hint="eastAsia"/>
        </w:rPr>
        <w:t>безпосередньо</w:t>
      </w:r>
      <w:r>
        <w:t></w:t>
      </w:r>
      <w:r>
        <w:rPr>
          <w:rFonts w:hint="eastAsia"/>
        </w:rPr>
        <w:t>для</w:t>
      </w:r>
      <w:r>
        <w:t></w:t>
      </w:r>
      <w:r>
        <w:rPr>
          <w:rFonts w:hint="eastAsia"/>
        </w:rPr>
        <w:t>себе</w:t>
      </w:r>
      <w:r>
        <w:t></w:t>
      </w:r>
      <w:r>
        <w:t></w:t>
      </w:r>
      <w:r>
        <w:rPr>
          <w:rFonts w:hint="eastAsia"/>
        </w:rPr>
        <w:t>що</w:t>
      </w:r>
      <w:r>
        <w:t></w:t>
      </w:r>
      <w:r>
        <w:rPr>
          <w:rFonts w:hint="eastAsia"/>
        </w:rPr>
        <w:t>спонукало</w:t>
      </w:r>
      <w:r>
        <w:t></w:t>
      </w:r>
      <w:r>
        <w:rPr>
          <w:rFonts w:hint="eastAsia"/>
        </w:rPr>
        <w:t>переглянути</w:t>
      </w:r>
      <w:r>
        <w:t></w:t>
      </w:r>
      <w:r>
        <w:rPr>
          <w:rFonts w:hint="eastAsia"/>
        </w:rPr>
        <w:t>усю</w:t>
      </w:r>
      <w:r>
        <w:t></w:t>
      </w:r>
      <w:r>
        <w:rPr>
          <w:rFonts w:hint="eastAsia"/>
        </w:rPr>
        <w:t>геополітичну</w:t>
      </w:r>
      <w:r>
        <w:t></w:t>
      </w:r>
      <w:r>
        <w:rPr>
          <w:rFonts w:hint="eastAsia"/>
        </w:rPr>
        <w:t>стратегію</w:t>
      </w:r>
    </w:p>
    <w:p w:rsidR="00147CCA" w:rsidRDefault="00147CCA" w:rsidP="00147CCA">
      <w:r>
        <w:rPr>
          <w:rFonts w:hint="eastAsia"/>
        </w:rPr>
        <w:t>КНР</w:t>
      </w:r>
      <w:r>
        <w:t></w:t>
      </w:r>
      <w:r>
        <w:t></w:t>
      </w:r>
      <w:r>
        <w:rPr>
          <w:rFonts w:hint="eastAsia"/>
        </w:rPr>
        <w:t>Розгортання</w:t>
      </w:r>
      <w:r>
        <w:t></w:t>
      </w:r>
      <w:r>
        <w:rPr>
          <w:rFonts w:hint="eastAsia"/>
        </w:rPr>
        <w:t>американських</w:t>
      </w:r>
      <w:r>
        <w:t></w:t>
      </w:r>
      <w:r>
        <w:rPr>
          <w:rFonts w:hint="eastAsia"/>
        </w:rPr>
        <w:t>військових</w:t>
      </w:r>
      <w:r>
        <w:t></w:t>
      </w:r>
      <w:r>
        <w:rPr>
          <w:rFonts w:hint="eastAsia"/>
        </w:rPr>
        <w:t>баз</w:t>
      </w:r>
      <w:r>
        <w:t></w:t>
      </w:r>
      <w:r>
        <w:rPr>
          <w:rFonts w:hint="eastAsia"/>
        </w:rPr>
        <w:t>в</w:t>
      </w:r>
      <w:r>
        <w:t></w:t>
      </w:r>
      <w:r>
        <w:rPr>
          <w:rFonts w:hint="eastAsia"/>
        </w:rPr>
        <w:t>Центральній</w:t>
      </w:r>
      <w:r>
        <w:t></w:t>
      </w:r>
      <w:r>
        <w:rPr>
          <w:rFonts w:hint="eastAsia"/>
        </w:rPr>
        <w:t>Азії</w:t>
      </w:r>
      <w:r>
        <w:t></w:t>
      </w:r>
      <w:r>
        <w:rPr>
          <w:rFonts w:hint="eastAsia"/>
        </w:rPr>
        <w:t>та</w:t>
      </w:r>
      <w:r>
        <w:t></w:t>
      </w:r>
      <w:r>
        <w:rPr>
          <w:rFonts w:hint="eastAsia"/>
        </w:rPr>
        <w:t>постійна</w:t>
      </w:r>
    </w:p>
    <w:p w:rsidR="00147CCA" w:rsidRDefault="00147CCA" w:rsidP="00147CCA">
      <w:r>
        <w:rPr>
          <w:rFonts w:hint="eastAsia"/>
        </w:rPr>
        <w:t>військова</w:t>
      </w:r>
      <w:r>
        <w:t></w:t>
      </w:r>
      <w:r>
        <w:rPr>
          <w:rFonts w:hint="eastAsia"/>
        </w:rPr>
        <w:t>присутність</w:t>
      </w:r>
      <w:r>
        <w:t></w:t>
      </w:r>
      <w:r>
        <w:rPr>
          <w:rFonts w:hint="eastAsia"/>
        </w:rPr>
        <w:t>США</w:t>
      </w:r>
      <w:r>
        <w:t></w:t>
      </w:r>
      <w:r>
        <w:rPr>
          <w:rFonts w:hint="eastAsia"/>
        </w:rPr>
        <w:t>та</w:t>
      </w:r>
      <w:r>
        <w:t></w:t>
      </w:r>
      <w:r>
        <w:rPr>
          <w:rFonts w:hint="eastAsia"/>
        </w:rPr>
        <w:t>НАТО</w:t>
      </w:r>
      <w:r>
        <w:t></w:t>
      </w:r>
      <w:r>
        <w:rPr>
          <w:rFonts w:hint="eastAsia"/>
        </w:rPr>
        <w:t>в</w:t>
      </w:r>
      <w:r>
        <w:t></w:t>
      </w:r>
      <w:r>
        <w:rPr>
          <w:rFonts w:hint="eastAsia"/>
        </w:rPr>
        <w:t>Центральній</w:t>
      </w:r>
      <w:r>
        <w:t></w:t>
      </w:r>
      <w:r>
        <w:rPr>
          <w:rFonts w:hint="eastAsia"/>
        </w:rPr>
        <w:t>Азії</w:t>
      </w:r>
      <w:r>
        <w:t></w:t>
      </w:r>
      <w:r>
        <w:rPr>
          <w:rFonts w:hint="eastAsia"/>
        </w:rPr>
        <w:t>стала</w:t>
      </w:r>
      <w:r>
        <w:t></w:t>
      </w:r>
      <w:r>
        <w:rPr>
          <w:rFonts w:hint="eastAsia"/>
        </w:rPr>
        <w:t>своєрідною</w:t>
      </w:r>
    </w:p>
    <w:p w:rsidR="00147CCA" w:rsidRDefault="00147CCA" w:rsidP="00147CCA">
      <w:r>
        <w:rPr>
          <w:rFonts w:hint="eastAsia"/>
        </w:rPr>
        <w:t>перевіркою</w:t>
      </w:r>
      <w:r>
        <w:t></w:t>
      </w:r>
      <w:r>
        <w:rPr>
          <w:rFonts w:hint="eastAsia"/>
        </w:rPr>
        <w:t>для</w:t>
      </w:r>
      <w:r>
        <w:t></w:t>
      </w:r>
      <w:r>
        <w:rPr>
          <w:rFonts w:hint="eastAsia"/>
        </w:rPr>
        <w:t>становища</w:t>
      </w:r>
      <w:r>
        <w:t></w:t>
      </w:r>
      <w:r>
        <w:rPr>
          <w:rFonts w:hint="eastAsia"/>
        </w:rPr>
        <w:t>американсько</w:t>
      </w:r>
      <w:r>
        <w:t></w:t>
      </w:r>
      <w:r>
        <w:rPr>
          <w:rFonts w:hint="eastAsia"/>
        </w:rPr>
        <w:t>китайських</w:t>
      </w:r>
      <w:r>
        <w:t></w:t>
      </w:r>
      <w:r>
        <w:rPr>
          <w:rFonts w:hint="eastAsia"/>
        </w:rPr>
        <w:t>відносин</w:t>
      </w:r>
      <w:r>
        <w:t></w:t>
      </w:r>
      <w:r>
        <w:t></w:t>
      </w:r>
      <w:r>
        <w:rPr>
          <w:rFonts w:hint="eastAsia"/>
        </w:rPr>
        <w:t>Структура</w:t>
      </w:r>
    </w:p>
    <w:p w:rsidR="00147CCA" w:rsidRDefault="00147CCA" w:rsidP="00147CCA">
      <w:r>
        <w:rPr>
          <w:rFonts w:hint="eastAsia"/>
        </w:rPr>
        <w:t>китайсько</w:t>
      </w:r>
      <w:r>
        <w:t></w:t>
      </w:r>
      <w:r>
        <w:rPr>
          <w:rFonts w:hint="eastAsia"/>
        </w:rPr>
        <w:t>американських</w:t>
      </w:r>
      <w:r>
        <w:t></w:t>
      </w:r>
      <w:r>
        <w:rPr>
          <w:rFonts w:hint="eastAsia"/>
        </w:rPr>
        <w:t>відносин</w:t>
      </w:r>
      <w:r>
        <w:t></w:t>
      </w:r>
      <w:r>
        <w:rPr>
          <w:rFonts w:hint="eastAsia"/>
        </w:rPr>
        <w:t>в</w:t>
      </w:r>
      <w:r>
        <w:t></w:t>
      </w:r>
      <w:r>
        <w:rPr>
          <w:rFonts w:hint="eastAsia"/>
        </w:rPr>
        <w:t>Центральній</w:t>
      </w:r>
      <w:r>
        <w:t></w:t>
      </w:r>
      <w:r>
        <w:rPr>
          <w:rFonts w:hint="eastAsia"/>
        </w:rPr>
        <w:t>Азії</w:t>
      </w:r>
      <w:r>
        <w:t></w:t>
      </w:r>
      <w:r>
        <w:rPr>
          <w:rFonts w:hint="eastAsia"/>
        </w:rPr>
        <w:t>набула</w:t>
      </w:r>
      <w:r>
        <w:t></w:t>
      </w:r>
      <w:r>
        <w:rPr>
          <w:rFonts w:hint="eastAsia"/>
        </w:rPr>
        <w:t>доволі</w:t>
      </w:r>
    </w:p>
    <w:p w:rsidR="00147CCA" w:rsidRDefault="00147CCA" w:rsidP="00147CCA">
      <w:r>
        <w:rPr>
          <w:rFonts w:hint="eastAsia"/>
        </w:rPr>
        <w:t>суперечливих</w:t>
      </w:r>
      <w:r>
        <w:t></w:t>
      </w:r>
      <w:r>
        <w:rPr>
          <w:rFonts w:hint="eastAsia"/>
        </w:rPr>
        <w:t>ознак</w:t>
      </w:r>
      <w:r>
        <w:t></w:t>
      </w:r>
      <w:r>
        <w:t></w:t>
      </w:r>
      <w:r>
        <w:rPr>
          <w:rFonts w:hint="eastAsia"/>
        </w:rPr>
        <w:t>З</w:t>
      </w:r>
      <w:r>
        <w:t></w:t>
      </w:r>
      <w:r>
        <w:rPr>
          <w:rFonts w:hint="eastAsia"/>
        </w:rPr>
        <w:t>одного</w:t>
      </w:r>
      <w:r>
        <w:t></w:t>
      </w:r>
      <w:r>
        <w:rPr>
          <w:rFonts w:hint="eastAsia"/>
        </w:rPr>
        <w:t>боку</w:t>
      </w:r>
      <w:r>
        <w:t></w:t>
      </w:r>
      <w:r>
        <w:t></w:t>
      </w:r>
      <w:r>
        <w:rPr>
          <w:rFonts w:hint="eastAsia"/>
        </w:rPr>
        <w:t>у</w:t>
      </w:r>
      <w:r>
        <w:t></w:t>
      </w:r>
      <w:r>
        <w:rPr>
          <w:rFonts w:hint="eastAsia"/>
        </w:rPr>
        <w:t>безпековій</w:t>
      </w:r>
      <w:r>
        <w:t></w:t>
      </w:r>
      <w:r>
        <w:rPr>
          <w:rFonts w:hint="eastAsia"/>
        </w:rPr>
        <w:t>сфері</w:t>
      </w:r>
      <w:r>
        <w:t></w:t>
      </w:r>
      <w:r>
        <w:t></w:t>
      </w:r>
      <w:r>
        <w:rPr>
          <w:rFonts w:hint="eastAsia"/>
        </w:rPr>
        <w:t>яка</w:t>
      </w:r>
      <w:r>
        <w:t></w:t>
      </w:r>
      <w:r>
        <w:rPr>
          <w:rFonts w:hint="eastAsia"/>
        </w:rPr>
        <w:t>торкається</w:t>
      </w:r>
      <w:r>
        <w:t></w:t>
      </w:r>
      <w:r>
        <w:rPr>
          <w:rFonts w:hint="eastAsia"/>
        </w:rPr>
        <w:t>боротьби</w:t>
      </w:r>
    </w:p>
    <w:p w:rsidR="00147CCA" w:rsidRDefault="00147CCA" w:rsidP="00147CCA">
      <w:r>
        <w:rPr>
          <w:rFonts w:hint="eastAsia"/>
        </w:rPr>
        <w:t>з</w:t>
      </w:r>
      <w:r>
        <w:t></w:t>
      </w:r>
      <w:r>
        <w:rPr>
          <w:rFonts w:hint="eastAsia"/>
        </w:rPr>
        <w:t>тероризмом</w:t>
      </w:r>
      <w:r>
        <w:t></w:t>
      </w:r>
      <w:r>
        <w:t></w:t>
      </w:r>
      <w:r>
        <w:rPr>
          <w:rFonts w:hint="eastAsia"/>
        </w:rPr>
        <w:t>дві</w:t>
      </w:r>
      <w:r>
        <w:t></w:t>
      </w:r>
      <w:r>
        <w:rPr>
          <w:rFonts w:hint="eastAsia"/>
        </w:rPr>
        <w:t>держави</w:t>
      </w:r>
      <w:r>
        <w:t></w:t>
      </w:r>
      <w:r>
        <w:rPr>
          <w:rFonts w:hint="eastAsia"/>
        </w:rPr>
        <w:t>мають</w:t>
      </w:r>
      <w:r>
        <w:t></w:t>
      </w:r>
      <w:r>
        <w:rPr>
          <w:rFonts w:hint="eastAsia"/>
        </w:rPr>
        <w:t>спільних</w:t>
      </w:r>
      <w:r>
        <w:t></w:t>
      </w:r>
      <w:r>
        <w:rPr>
          <w:rFonts w:hint="eastAsia"/>
        </w:rPr>
        <w:t>суперників</w:t>
      </w:r>
      <w:r>
        <w:t></w:t>
      </w:r>
      <w:r>
        <w:rPr>
          <w:rFonts w:hint="eastAsia"/>
        </w:rPr>
        <w:t>та</w:t>
      </w:r>
      <w:r>
        <w:t></w:t>
      </w:r>
      <w:r>
        <w:rPr>
          <w:rFonts w:hint="eastAsia"/>
        </w:rPr>
        <w:t>спільні</w:t>
      </w:r>
      <w:r>
        <w:t></w:t>
      </w:r>
      <w:r>
        <w:rPr>
          <w:rFonts w:hint="eastAsia"/>
        </w:rPr>
        <w:t>завдання</w:t>
      </w:r>
      <w:r>
        <w:t></w:t>
      </w:r>
      <w:r>
        <w:t></w:t>
      </w:r>
      <w:r>
        <w:rPr>
          <w:rFonts w:hint="eastAsia"/>
        </w:rPr>
        <w:t>з</w:t>
      </w:r>
    </w:p>
    <w:p w:rsidR="00147CCA" w:rsidRDefault="00147CCA" w:rsidP="00147CCA">
      <w:r>
        <w:rPr>
          <w:rFonts w:hint="eastAsia"/>
        </w:rPr>
        <w:t>іншого</w:t>
      </w:r>
      <w:r>
        <w:t></w:t>
      </w:r>
      <w:r>
        <w:rPr>
          <w:rFonts w:hint="eastAsia"/>
        </w:rPr>
        <w:t>боку</w:t>
      </w:r>
      <w:r>
        <w:t></w:t>
      </w:r>
      <w:r>
        <w:rPr>
          <w:rFonts w:hint="eastAsia"/>
        </w:rPr>
        <w:t>сторони</w:t>
      </w:r>
      <w:r>
        <w:t></w:t>
      </w:r>
      <w:r>
        <w:rPr>
          <w:rFonts w:hint="eastAsia"/>
        </w:rPr>
        <w:t>плекали</w:t>
      </w:r>
      <w:r>
        <w:t></w:t>
      </w:r>
      <w:r>
        <w:rPr>
          <w:rFonts w:hint="eastAsia"/>
        </w:rPr>
        <w:t>зовсім</w:t>
      </w:r>
      <w:r>
        <w:t></w:t>
      </w:r>
      <w:r>
        <w:rPr>
          <w:rFonts w:hint="eastAsia"/>
        </w:rPr>
        <w:t>різні</w:t>
      </w:r>
      <w:r>
        <w:t></w:t>
      </w:r>
      <w:r>
        <w:rPr>
          <w:rFonts w:hint="eastAsia"/>
        </w:rPr>
        <w:t>інтереси</w:t>
      </w:r>
      <w:r>
        <w:t></w:t>
      </w:r>
      <w:r>
        <w:rPr>
          <w:rFonts w:hint="eastAsia"/>
        </w:rPr>
        <w:t>в</w:t>
      </w:r>
      <w:r>
        <w:t></w:t>
      </w:r>
      <w:r>
        <w:rPr>
          <w:rFonts w:hint="eastAsia"/>
        </w:rPr>
        <w:t>традиційній</w:t>
      </w:r>
      <w:r>
        <w:t></w:t>
      </w:r>
      <w:r>
        <w:rPr>
          <w:rFonts w:hint="eastAsia"/>
        </w:rPr>
        <w:t>галузі</w:t>
      </w:r>
      <w:r>
        <w:t></w:t>
      </w:r>
      <w:r>
        <w:rPr>
          <w:rFonts w:hint="eastAsia"/>
        </w:rPr>
        <w:t>безпеки</w:t>
      </w:r>
    </w:p>
    <w:p w:rsidR="00147CCA" w:rsidRDefault="00147CCA" w:rsidP="00147CCA">
      <w:r>
        <w:t></w:t>
      </w:r>
      <w:r>
        <w:rPr>
          <w:rFonts w:hint="eastAsia"/>
        </w:rPr>
        <w:t>зокрема</w:t>
      </w:r>
      <w:r>
        <w:t></w:t>
      </w:r>
      <w:r>
        <w:t></w:t>
      </w:r>
      <w:r>
        <w:rPr>
          <w:rFonts w:hint="eastAsia"/>
        </w:rPr>
        <w:t>у</w:t>
      </w:r>
      <w:r>
        <w:t></w:t>
      </w:r>
      <w:r>
        <w:rPr>
          <w:rFonts w:hint="eastAsia"/>
        </w:rPr>
        <w:t>питанні</w:t>
      </w:r>
      <w:r>
        <w:t></w:t>
      </w:r>
      <w:r>
        <w:rPr>
          <w:rFonts w:hint="eastAsia"/>
        </w:rPr>
        <w:t>протидії</w:t>
      </w:r>
      <w:r>
        <w:t></w:t>
      </w:r>
      <w:r>
        <w:rPr>
          <w:rFonts w:hint="eastAsia"/>
        </w:rPr>
        <w:t>міжнародному</w:t>
      </w:r>
      <w:r>
        <w:t></w:t>
      </w:r>
      <w:r>
        <w:rPr>
          <w:rFonts w:hint="eastAsia"/>
        </w:rPr>
        <w:t>тероризму</w:t>
      </w:r>
      <w:r>
        <w:t></w:t>
      </w:r>
      <w:r>
        <w:rPr>
          <w:rFonts w:hint="eastAsia"/>
        </w:rPr>
        <w:t>Китай</w:t>
      </w:r>
      <w:r>
        <w:t></w:t>
      </w:r>
      <w:r>
        <w:rPr>
          <w:rFonts w:hint="eastAsia"/>
        </w:rPr>
        <w:t>ставиться</w:t>
      </w:r>
      <w:r>
        <w:t></w:t>
      </w:r>
      <w:r>
        <w:rPr>
          <w:rFonts w:hint="eastAsia"/>
        </w:rPr>
        <w:t>до</w:t>
      </w:r>
    </w:p>
    <w:p w:rsidR="00147CCA" w:rsidRDefault="00147CCA" w:rsidP="00147CCA">
      <w:r>
        <w:rPr>
          <w:rFonts w:hint="eastAsia"/>
        </w:rPr>
        <w:t>наявності</w:t>
      </w:r>
      <w:r>
        <w:t></w:t>
      </w:r>
      <w:r>
        <w:rPr>
          <w:rFonts w:hint="eastAsia"/>
        </w:rPr>
        <w:t>американських</w:t>
      </w:r>
      <w:r>
        <w:t></w:t>
      </w:r>
      <w:r>
        <w:rPr>
          <w:rFonts w:hint="eastAsia"/>
        </w:rPr>
        <w:t>баз</w:t>
      </w:r>
      <w:r>
        <w:t></w:t>
      </w:r>
      <w:r>
        <w:rPr>
          <w:rFonts w:hint="eastAsia"/>
        </w:rPr>
        <w:t>в</w:t>
      </w:r>
      <w:r>
        <w:t></w:t>
      </w:r>
      <w:r>
        <w:rPr>
          <w:rFonts w:hint="eastAsia"/>
        </w:rPr>
        <w:t>регіоні</w:t>
      </w:r>
      <w:r>
        <w:t></w:t>
      </w:r>
      <w:r>
        <w:rPr>
          <w:rFonts w:hint="eastAsia"/>
        </w:rPr>
        <w:t>негативно</w:t>
      </w:r>
      <w:r>
        <w:t></w:t>
      </w:r>
      <w:r>
        <w:t></w:t>
      </w:r>
      <w:r>
        <w:t></w:t>
      </w:r>
      <w:r>
        <w:rPr>
          <w:rFonts w:hint="eastAsia"/>
        </w:rPr>
        <w:t>Тож</w:t>
      </w:r>
      <w:r>
        <w:t></w:t>
      </w:r>
      <w:r>
        <w:t></w:t>
      </w:r>
      <w:r>
        <w:rPr>
          <w:rFonts w:hint="eastAsia"/>
        </w:rPr>
        <w:t>як</w:t>
      </w:r>
      <w:r>
        <w:t></w:t>
      </w:r>
      <w:r>
        <w:rPr>
          <w:rFonts w:hint="eastAsia"/>
        </w:rPr>
        <w:t>і</w:t>
      </w:r>
      <w:r>
        <w:t></w:t>
      </w:r>
      <w:r>
        <w:rPr>
          <w:rFonts w:hint="eastAsia"/>
        </w:rPr>
        <w:t>у</w:t>
      </w:r>
      <w:r>
        <w:t></w:t>
      </w:r>
      <w:r>
        <w:rPr>
          <w:rFonts w:hint="eastAsia"/>
        </w:rPr>
        <w:t>випадку</w:t>
      </w:r>
      <w:r>
        <w:t></w:t>
      </w:r>
      <w:r>
        <w:rPr>
          <w:rFonts w:hint="eastAsia"/>
        </w:rPr>
        <w:t>з</w:t>
      </w:r>
      <w:r>
        <w:t></w:t>
      </w:r>
      <w:r>
        <w:rPr>
          <w:rFonts w:hint="eastAsia"/>
        </w:rPr>
        <w:t>Росією</w:t>
      </w:r>
      <w:r>
        <w:t></w:t>
      </w:r>
    </w:p>
    <w:p w:rsidR="00147CCA" w:rsidRDefault="00147CCA" w:rsidP="00147CCA">
      <w:r>
        <w:rPr>
          <w:rFonts w:hint="eastAsia"/>
        </w:rPr>
        <w:t>обидві</w:t>
      </w:r>
      <w:r>
        <w:t></w:t>
      </w:r>
      <w:r>
        <w:rPr>
          <w:rFonts w:hint="eastAsia"/>
        </w:rPr>
        <w:t>держави</w:t>
      </w:r>
      <w:r>
        <w:t></w:t>
      </w:r>
      <w:r>
        <w:rPr>
          <w:rFonts w:hint="eastAsia"/>
        </w:rPr>
        <w:t>прагнуть</w:t>
      </w:r>
      <w:r>
        <w:t></w:t>
      </w:r>
      <w:r>
        <w:rPr>
          <w:rFonts w:hint="eastAsia"/>
        </w:rPr>
        <w:t>протидіяти</w:t>
      </w:r>
      <w:r>
        <w:t></w:t>
      </w:r>
      <w:r>
        <w:rPr>
          <w:rFonts w:hint="eastAsia"/>
        </w:rPr>
        <w:t>тероризму</w:t>
      </w:r>
      <w:r>
        <w:t></w:t>
      </w:r>
      <w:r>
        <w:t></w:t>
      </w:r>
      <w:r>
        <w:rPr>
          <w:rFonts w:hint="eastAsia"/>
        </w:rPr>
        <w:t>але</w:t>
      </w:r>
      <w:r>
        <w:t></w:t>
      </w:r>
      <w:r>
        <w:rPr>
          <w:rFonts w:hint="eastAsia"/>
        </w:rPr>
        <w:t>саме</w:t>
      </w:r>
      <w:r>
        <w:t></w:t>
      </w:r>
      <w:r>
        <w:rPr>
          <w:rFonts w:hint="eastAsia"/>
        </w:rPr>
        <w:t>це</w:t>
      </w:r>
      <w:r>
        <w:t></w:t>
      </w:r>
      <w:r>
        <w:rPr>
          <w:rFonts w:hint="eastAsia"/>
        </w:rPr>
        <w:t>співробітництво</w:t>
      </w:r>
      <w:r>
        <w:t></w:t>
      </w:r>
      <w:r>
        <w:rPr>
          <w:rFonts w:hint="eastAsia"/>
        </w:rPr>
        <w:t>в</w:t>
      </w:r>
    </w:p>
    <w:p w:rsidR="00147CCA" w:rsidRDefault="00147CCA" w:rsidP="00147CCA">
      <w:r>
        <w:rPr>
          <w:rFonts w:hint="eastAsia"/>
        </w:rPr>
        <w:t>результаті</w:t>
      </w:r>
      <w:r>
        <w:t></w:t>
      </w:r>
      <w:r>
        <w:rPr>
          <w:rFonts w:hint="eastAsia"/>
        </w:rPr>
        <w:t>й</w:t>
      </w:r>
      <w:r>
        <w:t></w:t>
      </w:r>
      <w:r>
        <w:rPr>
          <w:rFonts w:hint="eastAsia"/>
        </w:rPr>
        <w:t>породжувало</w:t>
      </w:r>
      <w:r>
        <w:t></w:t>
      </w:r>
      <w:r>
        <w:rPr>
          <w:rFonts w:hint="eastAsia"/>
        </w:rPr>
        <w:t>дисонанс</w:t>
      </w:r>
      <w:r>
        <w:t></w:t>
      </w:r>
      <w:r>
        <w:rPr>
          <w:rFonts w:hint="eastAsia"/>
        </w:rPr>
        <w:t>традиційних</w:t>
      </w:r>
      <w:r>
        <w:t></w:t>
      </w:r>
      <w:r>
        <w:rPr>
          <w:rFonts w:hint="eastAsia"/>
        </w:rPr>
        <w:t>концептів</w:t>
      </w:r>
      <w:r>
        <w:t></w:t>
      </w:r>
      <w:r>
        <w:rPr>
          <w:rFonts w:hint="eastAsia"/>
        </w:rPr>
        <w:t>безпеки</w:t>
      </w:r>
      <w:r>
        <w:t></w:t>
      </w:r>
    </w:p>
    <w:p w:rsidR="00147CCA" w:rsidRDefault="00147CCA" w:rsidP="00147CCA">
      <w:r>
        <w:rPr>
          <w:rFonts w:hint="eastAsia"/>
        </w:rPr>
        <w:t>Оптимальним</w:t>
      </w:r>
      <w:r>
        <w:t></w:t>
      </w:r>
      <w:r>
        <w:rPr>
          <w:rFonts w:hint="eastAsia"/>
        </w:rPr>
        <w:t>сценарієм</w:t>
      </w:r>
      <w:r>
        <w:t></w:t>
      </w:r>
      <w:r>
        <w:rPr>
          <w:rFonts w:hint="eastAsia"/>
        </w:rPr>
        <w:t>розвитку</w:t>
      </w:r>
      <w:r>
        <w:t></w:t>
      </w:r>
      <w:r>
        <w:rPr>
          <w:rFonts w:hint="eastAsia"/>
        </w:rPr>
        <w:t>взаємодії</w:t>
      </w:r>
      <w:r>
        <w:t></w:t>
      </w:r>
      <w:r>
        <w:rPr>
          <w:rFonts w:hint="eastAsia"/>
        </w:rPr>
        <w:t>між</w:t>
      </w:r>
      <w:r>
        <w:t></w:t>
      </w:r>
      <w:r>
        <w:rPr>
          <w:rFonts w:hint="eastAsia"/>
        </w:rPr>
        <w:t>США</w:t>
      </w:r>
      <w:r>
        <w:t></w:t>
      </w:r>
      <w:r>
        <w:t></w:t>
      </w:r>
      <w:r>
        <w:rPr>
          <w:rFonts w:hint="eastAsia"/>
        </w:rPr>
        <w:t>КНР</w:t>
      </w:r>
      <w:r>
        <w:t></w:t>
      </w:r>
      <w:r>
        <w:rPr>
          <w:rFonts w:hint="eastAsia"/>
        </w:rPr>
        <w:t>і</w:t>
      </w:r>
      <w:r>
        <w:t></w:t>
      </w:r>
      <w:r>
        <w:rPr>
          <w:rFonts w:hint="eastAsia"/>
        </w:rPr>
        <w:t>Росією</w:t>
      </w:r>
      <w:r>
        <w:t></w:t>
      </w:r>
      <w:r>
        <w:rPr>
          <w:rFonts w:hint="eastAsia"/>
        </w:rPr>
        <w:t>в</w:t>
      </w:r>
    </w:p>
    <w:p w:rsidR="00147CCA" w:rsidRDefault="00147CCA" w:rsidP="00147CCA">
      <w:r>
        <w:rPr>
          <w:rFonts w:hint="eastAsia"/>
        </w:rPr>
        <w:t>Центральній</w:t>
      </w:r>
      <w:r>
        <w:t></w:t>
      </w:r>
      <w:r>
        <w:rPr>
          <w:rFonts w:hint="eastAsia"/>
        </w:rPr>
        <w:t>Азії</w:t>
      </w:r>
      <w:r>
        <w:t></w:t>
      </w:r>
      <w:r>
        <w:rPr>
          <w:rFonts w:hint="eastAsia"/>
        </w:rPr>
        <w:t>на</w:t>
      </w:r>
      <w:r>
        <w:t></w:t>
      </w:r>
      <w:r>
        <w:rPr>
          <w:rFonts w:hint="eastAsia"/>
        </w:rPr>
        <w:t>початку</w:t>
      </w:r>
      <w:r>
        <w:t></w:t>
      </w:r>
      <w:r>
        <w:rPr>
          <w:rFonts w:hint="eastAsia"/>
        </w:rPr>
        <w:t>ХХІ</w:t>
      </w:r>
      <w:r>
        <w:t></w:t>
      </w:r>
      <w:r>
        <w:rPr>
          <w:rFonts w:hint="eastAsia"/>
        </w:rPr>
        <w:t>ст</w:t>
      </w:r>
      <w:r>
        <w:t></w:t>
      </w:r>
      <w:r>
        <w:t></w:t>
      </w:r>
      <w:r>
        <w:rPr>
          <w:rFonts w:hint="eastAsia"/>
        </w:rPr>
        <w:t>було</w:t>
      </w:r>
      <w:r>
        <w:t></w:t>
      </w:r>
      <w:r>
        <w:rPr>
          <w:rFonts w:hint="eastAsia"/>
        </w:rPr>
        <w:t>встановлення</w:t>
      </w:r>
      <w:r>
        <w:t></w:t>
      </w:r>
      <w:r>
        <w:rPr>
          <w:rFonts w:hint="eastAsia"/>
        </w:rPr>
        <w:t>модус</w:t>
      </w:r>
      <w:r>
        <w:t></w:t>
      </w:r>
      <w:r>
        <w:rPr>
          <w:rFonts w:hint="eastAsia"/>
        </w:rPr>
        <w:t>вівенді</w:t>
      </w:r>
      <w:r>
        <w:t></w:t>
      </w:r>
      <w:r>
        <w:rPr>
          <w:rFonts w:hint="eastAsia"/>
        </w:rPr>
        <w:t>в</w:t>
      </w:r>
      <w:r>
        <w:t></w:t>
      </w:r>
      <w:r>
        <w:rPr>
          <w:rFonts w:hint="eastAsia"/>
        </w:rPr>
        <w:t>рамках</w:t>
      </w:r>
    </w:p>
    <w:p w:rsidR="00147CCA" w:rsidRDefault="00147CCA" w:rsidP="00147CCA">
      <w:r>
        <w:rPr>
          <w:rFonts w:hint="eastAsia"/>
        </w:rPr>
        <w:t>регіональної</w:t>
      </w:r>
      <w:r>
        <w:t></w:t>
      </w:r>
      <w:r>
        <w:rPr>
          <w:rFonts w:hint="eastAsia"/>
        </w:rPr>
        <w:t>політики</w:t>
      </w:r>
      <w:r>
        <w:t></w:t>
      </w:r>
      <w:r>
        <w:t></w:t>
      </w:r>
      <w:r>
        <w:rPr>
          <w:rFonts w:hint="eastAsia"/>
        </w:rPr>
        <w:t>проте</w:t>
      </w:r>
      <w:r>
        <w:t></w:t>
      </w:r>
      <w:r>
        <w:rPr>
          <w:rFonts w:hint="eastAsia"/>
        </w:rPr>
        <w:t>реальний</w:t>
      </w:r>
      <w:r>
        <w:t></w:t>
      </w:r>
      <w:r>
        <w:rPr>
          <w:rFonts w:hint="eastAsia"/>
        </w:rPr>
        <w:t>результат</w:t>
      </w:r>
      <w:r>
        <w:t></w:t>
      </w:r>
      <w:r>
        <w:rPr>
          <w:rFonts w:hint="eastAsia"/>
        </w:rPr>
        <w:t>повзучого</w:t>
      </w:r>
      <w:r>
        <w:t></w:t>
      </w:r>
      <w:r>
        <w:rPr>
          <w:rFonts w:hint="eastAsia"/>
        </w:rPr>
        <w:t>протистояння</w:t>
      </w:r>
      <w:r>
        <w:t></w:t>
      </w:r>
      <w:r>
        <w:rPr>
          <w:rFonts w:hint="eastAsia"/>
        </w:rPr>
        <w:t>трьох</w:t>
      </w:r>
    </w:p>
    <w:p w:rsidR="00147CCA" w:rsidRDefault="00147CCA" w:rsidP="00147CCA">
      <w:r>
        <w:rPr>
          <w:rFonts w:hint="eastAsia"/>
        </w:rPr>
        <w:t>держав</w:t>
      </w:r>
      <w:r>
        <w:t></w:t>
      </w:r>
      <w:r>
        <w:rPr>
          <w:rFonts w:hint="eastAsia"/>
        </w:rPr>
        <w:t>у</w:t>
      </w:r>
      <w:r>
        <w:t></w:t>
      </w:r>
      <w:r>
        <w:rPr>
          <w:rFonts w:hint="eastAsia"/>
        </w:rPr>
        <w:t>регіоні</w:t>
      </w:r>
      <w:r>
        <w:t></w:t>
      </w:r>
      <w:r>
        <w:t></w:t>
      </w:r>
      <w:r>
        <w:rPr>
          <w:rFonts w:hint="eastAsia"/>
        </w:rPr>
        <w:t>стало</w:t>
      </w:r>
      <w:r>
        <w:t></w:t>
      </w:r>
      <w:r>
        <w:rPr>
          <w:rFonts w:hint="eastAsia"/>
        </w:rPr>
        <w:t>посилення</w:t>
      </w:r>
      <w:r>
        <w:t></w:t>
      </w:r>
      <w:r>
        <w:rPr>
          <w:rFonts w:hint="eastAsia"/>
        </w:rPr>
        <w:t>їхніх</w:t>
      </w:r>
      <w:r>
        <w:t></w:t>
      </w:r>
      <w:r>
        <w:rPr>
          <w:rFonts w:hint="eastAsia"/>
        </w:rPr>
        <w:t>розбіжностей</w:t>
      </w:r>
      <w:r>
        <w:t></w:t>
      </w:r>
      <w:r>
        <w:t></w:t>
      </w:r>
      <w:r>
        <w:rPr>
          <w:rFonts w:hint="eastAsia"/>
        </w:rPr>
        <w:t>яких</w:t>
      </w:r>
      <w:r>
        <w:t></w:t>
      </w:r>
      <w:r>
        <w:rPr>
          <w:rFonts w:hint="eastAsia"/>
        </w:rPr>
        <w:t>об’єктивно</w:t>
      </w:r>
    </w:p>
    <w:p w:rsidR="00147CCA" w:rsidRDefault="00147CCA" w:rsidP="00147CCA">
      <w:r>
        <w:rPr>
          <w:rFonts w:hint="eastAsia"/>
        </w:rPr>
        <w:t>неможливо</w:t>
      </w:r>
      <w:r>
        <w:t></w:t>
      </w:r>
      <w:r>
        <w:rPr>
          <w:rFonts w:hint="eastAsia"/>
        </w:rPr>
        <w:t>було</w:t>
      </w:r>
      <w:r>
        <w:t></w:t>
      </w:r>
      <w:r>
        <w:rPr>
          <w:rFonts w:hint="eastAsia"/>
        </w:rPr>
        <w:t>уникнути</w:t>
      </w:r>
      <w:r>
        <w:t></w:t>
      </w:r>
      <w:r>
        <w:rPr>
          <w:rFonts w:hint="eastAsia"/>
        </w:rPr>
        <w:t>з</w:t>
      </w:r>
      <w:r>
        <w:t></w:t>
      </w:r>
      <w:r>
        <w:rPr>
          <w:rFonts w:hint="eastAsia"/>
        </w:rPr>
        <w:t>огляду</w:t>
      </w:r>
      <w:r>
        <w:t></w:t>
      </w:r>
      <w:r>
        <w:rPr>
          <w:rFonts w:hint="eastAsia"/>
        </w:rPr>
        <w:t>на</w:t>
      </w:r>
      <w:r>
        <w:t></w:t>
      </w:r>
      <w:r>
        <w:rPr>
          <w:rFonts w:hint="eastAsia"/>
        </w:rPr>
        <w:t>стратегічні</w:t>
      </w:r>
      <w:r>
        <w:t></w:t>
      </w:r>
      <w:r>
        <w:rPr>
          <w:rFonts w:hint="eastAsia"/>
        </w:rPr>
        <w:t>орієнтири</w:t>
      </w:r>
      <w:r>
        <w:t></w:t>
      </w:r>
      <w:r>
        <w:rPr>
          <w:rFonts w:hint="eastAsia"/>
        </w:rPr>
        <w:t>Сполучених</w:t>
      </w:r>
    </w:p>
    <w:p w:rsidR="00147CCA" w:rsidRDefault="00147CCA" w:rsidP="00147CCA">
      <w:r>
        <w:rPr>
          <w:rFonts w:hint="eastAsia"/>
        </w:rPr>
        <w:t>Штатів</w:t>
      </w:r>
      <w:r>
        <w:t></w:t>
      </w:r>
      <w:r>
        <w:t></w:t>
      </w:r>
      <w:r>
        <w:rPr>
          <w:rFonts w:hint="eastAsia"/>
        </w:rPr>
        <w:t>Таким</w:t>
      </w:r>
      <w:r>
        <w:t></w:t>
      </w:r>
      <w:r>
        <w:rPr>
          <w:rFonts w:hint="eastAsia"/>
        </w:rPr>
        <w:t>чином</w:t>
      </w:r>
      <w:r>
        <w:t></w:t>
      </w:r>
      <w:r>
        <w:t></w:t>
      </w:r>
      <w:r>
        <w:rPr>
          <w:rFonts w:hint="eastAsia"/>
        </w:rPr>
        <w:t>зіткнення</w:t>
      </w:r>
      <w:r>
        <w:t></w:t>
      </w:r>
      <w:r>
        <w:rPr>
          <w:rFonts w:hint="eastAsia"/>
        </w:rPr>
        <w:t>американських</w:t>
      </w:r>
      <w:r>
        <w:t></w:t>
      </w:r>
      <w:r>
        <w:rPr>
          <w:rFonts w:hint="eastAsia"/>
        </w:rPr>
        <w:t>інтересів</w:t>
      </w:r>
      <w:r>
        <w:t></w:t>
      </w:r>
      <w:r>
        <w:rPr>
          <w:rFonts w:hint="eastAsia"/>
        </w:rPr>
        <w:t>з</w:t>
      </w:r>
      <w:r>
        <w:t></w:t>
      </w:r>
      <w:r>
        <w:rPr>
          <w:rFonts w:hint="eastAsia"/>
        </w:rPr>
        <w:t>російськими</w:t>
      </w:r>
      <w:r>
        <w:t></w:t>
      </w:r>
      <w:r>
        <w:rPr>
          <w:rFonts w:hint="eastAsia"/>
        </w:rPr>
        <w:t>та</w:t>
      </w:r>
    </w:p>
    <w:p w:rsidR="00147CCA" w:rsidRDefault="00147CCA" w:rsidP="00147CCA">
      <w:r>
        <w:rPr>
          <w:rFonts w:hint="eastAsia"/>
        </w:rPr>
        <w:t>китайськими</w:t>
      </w:r>
      <w:r>
        <w:t></w:t>
      </w:r>
      <w:r>
        <w:rPr>
          <w:rFonts w:hint="eastAsia"/>
        </w:rPr>
        <w:t>в</w:t>
      </w:r>
      <w:r>
        <w:t></w:t>
      </w:r>
      <w:r>
        <w:rPr>
          <w:rFonts w:hint="eastAsia"/>
        </w:rPr>
        <w:t>Центральній</w:t>
      </w:r>
      <w:r>
        <w:t></w:t>
      </w:r>
      <w:r>
        <w:rPr>
          <w:rFonts w:hint="eastAsia"/>
        </w:rPr>
        <w:t>Азії</w:t>
      </w:r>
      <w:r>
        <w:t></w:t>
      </w:r>
      <w:r>
        <w:rPr>
          <w:rFonts w:hint="eastAsia"/>
        </w:rPr>
        <w:t>мало</w:t>
      </w:r>
      <w:r>
        <w:t></w:t>
      </w:r>
      <w:r>
        <w:rPr>
          <w:rFonts w:hint="eastAsia"/>
        </w:rPr>
        <w:t>важливий</w:t>
      </w:r>
      <w:r>
        <w:t></w:t>
      </w:r>
      <w:r>
        <w:rPr>
          <w:rFonts w:hint="eastAsia"/>
        </w:rPr>
        <w:t>історичний</w:t>
      </w:r>
      <w:r>
        <w:t></w:t>
      </w:r>
      <w:r>
        <w:rPr>
          <w:rFonts w:hint="eastAsia"/>
        </w:rPr>
        <w:t>аспект</w:t>
      </w:r>
      <w:r>
        <w:t></w:t>
      </w:r>
      <w:r>
        <w:t></w:t>
      </w:r>
      <w:r>
        <w:rPr>
          <w:rFonts w:hint="eastAsia"/>
        </w:rPr>
        <w:t>Сполучені</w:t>
      </w:r>
    </w:p>
    <w:p w:rsidR="00147CCA" w:rsidRDefault="00147CCA" w:rsidP="00147CCA">
      <w:r>
        <w:rPr>
          <w:rFonts w:hint="eastAsia"/>
        </w:rPr>
        <w:t>Штати</w:t>
      </w:r>
      <w:r>
        <w:t></w:t>
      </w:r>
      <w:r>
        <w:rPr>
          <w:rFonts w:hint="eastAsia"/>
        </w:rPr>
        <w:t>як</w:t>
      </w:r>
      <w:r>
        <w:t></w:t>
      </w:r>
      <w:r>
        <w:rPr>
          <w:rFonts w:hint="eastAsia"/>
        </w:rPr>
        <w:t>творець</w:t>
      </w:r>
      <w:r>
        <w:t></w:t>
      </w:r>
      <w:r>
        <w:rPr>
          <w:rFonts w:hint="eastAsia"/>
        </w:rPr>
        <w:t>та</w:t>
      </w:r>
      <w:r>
        <w:t></w:t>
      </w:r>
      <w:r>
        <w:rPr>
          <w:rFonts w:hint="eastAsia"/>
        </w:rPr>
        <w:t>центр</w:t>
      </w:r>
      <w:r>
        <w:t></w:t>
      </w:r>
      <w:r>
        <w:t></w:t>
      </w:r>
      <w:r>
        <w:rPr>
          <w:rFonts w:hint="eastAsia"/>
        </w:rPr>
        <w:t>новітньої</w:t>
      </w:r>
      <w:r>
        <w:t></w:t>
      </w:r>
      <w:r>
        <w:rPr>
          <w:rFonts w:hint="eastAsia"/>
        </w:rPr>
        <w:t>світової</w:t>
      </w:r>
      <w:r>
        <w:t></w:t>
      </w:r>
      <w:r>
        <w:rPr>
          <w:rFonts w:hint="eastAsia"/>
        </w:rPr>
        <w:t>імперії</w:t>
      </w:r>
      <w:r>
        <w:t></w:t>
      </w:r>
      <w:r>
        <w:t></w:t>
      </w:r>
      <w:r>
        <w:rPr>
          <w:rFonts w:hint="eastAsia"/>
        </w:rPr>
        <w:t>опинилися</w:t>
      </w:r>
      <w:r>
        <w:t></w:t>
      </w:r>
      <w:r>
        <w:rPr>
          <w:rFonts w:hint="eastAsia"/>
        </w:rPr>
        <w:t>в</w:t>
      </w:r>
      <w:r>
        <w:t></w:t>
      </w:r>
      <w:r>
        <w:rPr>
          <w:rFonts w:hint="eastAsia"/>
        </w:rPr>
        <w:t>стані</w:t>
      </w:r>
    </w:p>
    <w:p w:rsidR="00147CCA" w:rsidRDefault="00147CCA" w:rsidP="00147CCA">
      <w:r>
        <w:rPr>
          <w:rFonts w:hint="eastAsia"/>
        </w:rPr>
        <w:t>регіонального</w:t>
      </w:r>
      <w:r>
        <w:t></w:t>
      </w:r>
      <w:r>
        <w:rPr>
          <w:rFonts w:hint="eastAsia"/>
        </w:rPr>
        <w:t>змагання</w:t>
      </w:r>
      <w:r>
        <w:t></w:t>
      </w:r>
      <w:r>
        <w:rPr>
          <w:rFonts w:hint="eastAsia"/>
        </w:rPr>
        <w:t>з</w:t>
      </w:r>
      <w:r>
        <w:t></w:t>
      </w:r>
      <w:r>
        <w:rPr>
          <w:rFonts w:hint="eastAsia"/>
        </w:rPr>
        <w:t>давніми</w:t>
      </w:r>
      <w:r>
        <w:t></w:t>
      </w:r>
      <w:r>
        <w:rPr>
          <w:rFonts w:hint="eastAsia"/>
        </w:rPr>
        <w:t>та</w:t>
      </w:r>
      <w:r>
        <w:t></w:t>
      </w:r>
      <w:r>
        <w:rPr>
          <w:rFonts w:hint="eastAsia"/>
        </w:rPr>
        <w:t>багато</w:t>
      </w:r>
      <w:r>
        <w:t></w:t>
      </w:r>
      <w:r>
        <w:rPr>
          <w:rFonts w:hint="eastAsia"/>
        </w:rPr>
        <w:t>в</w:t>
      </w:r>
      <w:r>
        <w:t></w:t>
      </w:r>
      <w:r>
        <w:rPr>
          <w:rFonts w:hint="eastAsia"/>
        </w:rPr>
        <w:t>чому</w:t>
      </w:r>
      <w:r>
        <w:t></w:t>
      </w:r>
      <w:r>
        <w:t></w:t>
      </w:r>
      <w:r>
        <w:rPr>
          <w:rFonts w:hint="eastAsia"/>
        </w:rPr>
        <w:t>вмираючими</w:t>
      </w:r>
      <w:r>
        <w:t></w:t>
      </w:r>
      <w:r>
        <w:t></w:t>
      </w:r>
      <w:r>
        <w:rPr>
          <w:rFonts w:hint="eastAsia"/>
        </w:rPr>
        <w:t>імперіями</w:t>
      </w:r>
      <w:r>
        <w:t></w:t>
      </w:r>
    </w:p>
    <w:p w:rsidR="00147CCA" w:rsidRDefault="00147CCA" w:rsidP="00147CCA">
      <w:r>
        <w:rPr>
          <w:rFonts w:hint="eastAsia"/>
        </w:rPr>
        <w:t>Після</w:t>
      </w:r>
      <w:r>
        <w:t></w:t>
      </w:r>
      <w:r>
        <w:rPr>
          <w:rFonts w:hint="eastAsia"/>
        </w:rPr>
        <w:t>анексії</w:t>
      </w:r>
      <w:r>
        <w:t></w:t>
      </w:r>
      <w:r>
        <w:rPr>
          <w:rFonts w:hint="eastAsia"/>
        </w:rPr>
        <w:t>Криму</w:t>
      </w:r>
      <w:r>
        <w:t></w:t>
      </w:r>
      <w:r>
        <w:rPr>
          <w:rFonts w:hint="eastAsia"/>
        </w:rPr>
        <w:t>навесні</w:t>
      </w:r>
      <w:r>
        <w:t></w:t>
      </w:r>
      <w:r>
        <w:t></w:t>
      </w:r>
      <w:r>
        <w:t></w:t>
      </w:r>
      <w:r>
        <w:t></w:t>
      </w:r>
      <w:r>
        <w:t></w:t>
      </w:r>
      <w:r>
        <w:t></w:t>
      </w:r>
      <w:r>
        <w:rPr>
          <w:rFonts w:hint="eastAsia"/>
        </w:rPr>
        <w:t>року</w:t>
      </w:r>
      <w:r>
        <w:t></w:t>
      </w:r>
      <w:r>
        <w:rPr>
          <w:rFonts w:hint="eastAsia"/>
        </w:rPr>
        <w:t>політика</w:t>
      </w:r>
      <w:r>
        <w:t></w:t>
      </w:r>
      <w:r>
        <w:rPr>
          <w:rFonts w:hint="eastAsia"/>
        </w:rPr>
        <w:t>США</w:t>
      </w:r>
      <w:r>
        <w:t></w:t>
      </w:r>
      <w:r>
        <w:rPr>
          <w:rFonts w:hint="eastAsia"/>
        </w:rPr>
        <w:t>в</w:t>
      </w:r>
      <w:r>
        <w:t></w:t>
      </w:r>
      <w:r>
        <w:rPr>
          <w:rFonts w:hint="eastAsia"/>
        </w:rPr>
        <w:t>Центральній</w:t>
      </w:r>
      <w:r>
        <w:t></w:t>
      </w:r>
      <w:r>
        <w:rPr>
          <w:rFonts w:hint="eastAsia"/>
        </w:rPr>
        <w:t>Азії</w:t>
      </w:r>
    </w:p>
    <w:p w:rsidR="00147CCA" w:rsidRDefault="00147CCA" w:rsidP="00147CCA">
      <w:r>
        <w:rPr>
          <w:rFonts w:hint="eastAsia"/>
        </w:rPr>
        <w:t>не</w:t>
      </w:r>
      <w:r>
        <w:t></w:t>
      </w:r>
      <w:r>
        <w:rPr>
          <w:rFonts w:hint="eastAsia"/>
        </w:rPr>
        <w:t>могла</w:t>
      </w:r>
      <w:r>
        <w:t></w:t>
      </w:r>
      <w:r>
        <w:rPr>
          <w:rFonts w:hint="eastAsia"/>
        </w:rPr>
        <w:t>не</w:t>
      </w:r>
      <w:r>
        <w:t></w:t>
      </w:r>
      <w:r>
        <w:rPr>
          <w:rFonts w:hint="eastAsia"/>
        </w:rPr>
        <w:t>зазнати</w:t>
      </w:r>
      <w:r>
        <w:t></w:t>
      </w:r>
      <w:r>
        <w:rPr>
          <w:rFonts w:hint="eastAsia"/>
        </w:rPr>
        <w:t>суттєвих</w:t>
      </w:r>
      <w:r>
        <w:t></w:t>
      </w:r>
      <w:r>
        <w:rPr>
          <w:rFonts w:hint="eastAsia"/>
        </w:rPr>
        <w:t>змін</w:t>
      </w:r>
      <w:r>
        <w:t></w:t>
      </w:r>
      <w:r>
        <w:rPr>
          <w:rFonts w:hint="eastAsia"/>
        </w:rPr>
        <w:t>через</w:t>
      </w:r>
      <w:r>
        <w:t></w:t>
      </w:r>
      <w:r>
        <w:rPr>
          <w:rFonts w:hint="eastAsia"/>
        </w:rPr>
        <w:t>перебудову</w:t>
      </w:r>
      <w:r>
        <w:t></w:t>
      </w:r>
      <w:r>
        <w:rPr>
          <w:rFonts w:hint="eastAsia"/>
        </w:rPr>
        <w:t>зовнішньополітичних</w:t>
      </w:r>
    </w:p>
    <w:p w:rsidR="00147CCA" w:rsidRDefault="00147CCA" w:rsidP="00147CCA">
      <w:r>
        <w:rPr>
          <w:rFonts w:hint="eastAsia"/>
        </w:rPr>
        <w:t>курсів</w:t>
      </w:r>
      <w:r>
        <w:t></w:t>
      </w:r>
      <w:r>
        <w:rPr>
          <w:rFonts w:hint="eastAsia"/>
        </w:rPr>
        <w:t>з</w:t>
      </w:r>
      <w:r>
        <w:t></w:t>
      </w:r>
      <w:r>
        <w:rPr>
          <w:rFonts w:hint="eastAsia"/>
        </w:rPr>
        <w:t>боку</w:t>
      </w:r>
      <w:r>
        <w:t></w:t>
      </w:r>
      <w:r>
        <w:rPr>
          <w:rFonts w:hint="eastAsia"/>
        </w:rPr>
        <w:t>країн</w:t>
      </w:r>
      <w:r>
        <w:t></w:t>
      </w:r>
      <w:r>
        <w:rPr>
          <w:rFonts w:hint="eastAsia"/>
        </w:rPr>
        <w:t>регіону</w:t>
      </w:r>
      <w:r>
        <w:t></w:t>
      </w:r>
      <w:r>
        <w:t></w:t>
      </w:r>
      <w:r>
        <w:rPr>
          <w:rFonts w:hint="eastAsia"/>
        </w:rPr>
        <w:t>Оскільки</w:t>
      </w:r>
      <w:r>
        <w:t></w:t>
      </w:r>
      <w:r>
        <w:rPr>
          <w:rFonts w:hint="eastAsia"/>
        </w:rPr>
        <w:t>довіра</w:t>
      </w:r>
      <w:r>
        <w:t></w:t>
      </w:r>
      <w:r>
        <w:rPr>
          <w:rFonts w:hint="eastAsia"/>
        </w:rPr>
        <w:t>до</w:t>
      </w:r>
      <w:r>
        <w:t></w:t>
      </w:r>
      <w:r>
        <w:rPr>
          <w:rFonts w:hint="eastAsia"/>
        </w:rPr>
        <w:t>одного</w:t>
      </w:r>
      <w:r>
        <w:t></w:t>
      </w:r>
      <w:r>
        <w:rPr>
          <w:rFonts w:hint="eastAsia"/>
        </w:rPr>
        <w:t>з</w:t>
      </w:r>
      <w:r>
        <w:t></w:t>
      </w:r>
      <w:r>
        <w:rPr>
          <w:rFonts w:hint="eastAsia"/>
        </w:rPr>
        <w:t>традиційних</w:t>
      </w:r>
      <w:r>
        <w:t></w:t>
      </w:r>
      <w:r>
        <w:rPr>
          <w:rFonts w:hint="eastAsia"/>
        </w:rPr>
        <w:t>домінантів</w:t>
      </w:r>
    </w:p>
    <w:p w:rsidR="00147CCA" w:rsidRDefault="00147CCA" w:rsidP="00147CCA">
      <w:r>
        <w:rPr>
          <w:rFonts w:hint="eastAsia"/>
        </w:rPr>
        <w:t>у</w:t>
      </w:r>
      <w:r>
        <w:t></w:t>
      </w:r>
      <w:r>
        <w:rPr>
          <w:rFonts w:hint="eastAsia"/>
        </w:rPr>
        <w:t>Центральній</w:t>
      </w:r>
      <w:r>
        <w:t></w:t>
      </w:r>
      <w:r>
        <w:rPr>
          <w:rFonts w:hint="eastAsia"/>
        </w:rPr>
        <w:t>Азії</w:t>
      </w:r>
      <w:r>
        <w:t></w:t>
      </w:r>
      <w:r>
        <w:rPr>
          <w:rFonts w:hint="eastAsia"/>
        </w:rPr>
        <w:t>–</w:t>
      </w:r>
      <w:r>
        <w:t></w:t>
      </w:r>
      <w:r>
        <w:rPr>
          <w:rFonts w:hint="eastAsia"/>
        </w:rPr>
        <w:t>Росії</w:t>
      </w:r>
      <w:r>
        <w:t></w:t>
      </w:r>
      <w:r>
        <w:rPr>
          <w:rFonts w:hint="eastAsia"/>
        </w:rPr>
        <w:t>–</w:t>
      </w:r>
      <w:r>
        <w:t></w:t>
      </w:r>
      <w:r>
        <w:rPr>
          <w:rFonts w:hint="eastAsia"/>
        </w:rPr>
        <w:t>почала</w:t>
      </w:r>
      <w:r>
        <w:t></w:t>
      </w:r>
      <w:r>
        <w:rPr>
          <w:rFonts w:hint="eastAsia"/>
        </w:rPr>
        <w:t>стрімко</w:t>
      </w:r>
      <w:r>
        <w:t></w:t>
      </w:r>
      <w:r>
        <w:rPr>
          <w:rFonts w:hint="eastAsia"/>
        </w:rPr>
        <w:t>падати</w:t>
      </w:r>
      <w:r>
        <w:t></w:t>
      </w:r>
      <w:r>
        <w:t></w:t>
      </w:r>
      <w:r>
        <w:rPr>
          <w:rFonts w:hint="eastAsia"/>
        </w:rPr>
        <w:t>виникла</w:t>
      </w:r>
      <w:r>
        <w:t></w:t>
      </w:r>
      <w:r>
        <w:rPr>
          <w:rFonts w:hint="eastAsia"/>
        </w:rPr>
        <w:t>велика</w:t>
      </w:r>
      <w:r>
        <w:t></w:t>
      </w:r>
      <w:r>
        <w:rPr>
          <w:rFonts w:hint="eastAsia"/>
        </w:rPr>
        <w:t>імовірність</w:t>
      </w:r>
    </w:p>
    <w:p w:rsidR="00147CCA" w:rsidRDefault="00147CCA" w:rsidP="00147CCA">
      <w:r>
        <w:t></w:t>
      </w:r>
      <w:r>
        <w:t></w:t>
      </w:r>
      <w:r>
        <w:t></w:t>
      </w:r>
    </w:p>
    <w:p w:rsidR="00147CCA" w:rsidRDefault="00147CCA" w:rsidP="00147CCA">
      <w:r>
        <w:rPr>
          <w:rFonts w:hint="eastAsia"/>
        </w:rPr>
        <w:t>того</w:t>
      </w:r>
      <w:r>
        <w:t></w:t>
      </w:r>
      <w:r>
        <w:t></w:t>
      </w:r>
      <w:r>
        <w:rPr>
          <w:rFonts w:hint="eastAsia"/>
        </w:rPr>
        <w:t>що</w:t>
      </w:r>
      <w:r>
        <w:t></w:t>
      </w:r>
      <w:r>
        <w:rPr>
          <w:rFonts w:hint="eastAsia"/>
        </w:rPr>
        <w:t>симпатії</w:t>
      </w:r>
      <w:r>
        <w:t></w:t>
      </w:r>
      <w:r>
        <w:rPr>
          <w:rFonts w:hint="eastAsia"/>
        </w:rPr>
        <w:t>центральноазійських</w:t>
      </w:r>
      <w:r>
        <w:t></w:t>
      </w:r>
      <w:r>
        <w:rPr>
          <w:rFonts w:hint="eastAsia"/>
        </w:rPr>
        <w:t>керівництв</w:t>
      </w:r>
      <w:r>
        <w:t></w:t>
      </w:r>
      <w:r>
        <w:rPr>
          <w:rFonts w:hint="eastAsia"/>
        </w:rPr>
        <w:t>розділяться</w:t>
      </w:r>
      <w:r>
        <w:t></w:t>
      </w:r>
      <w:r>
        <w:rPr>
          <w:rFonts w:hint="eastAsia"/>
        </w:rPr>
        <w:t>між</w:t>
      </w:r>
      <w:r>
        <w:t></w:t>
      </w:r>
      <w:r>
        <w:rPr>
          <w:rFonts w:hint="eastAsia"/>
        </w:rPr>
        <w:t>США</w:t>
      </w:r>
      <w:r>
        <w:t></w:t>
      </w:r>
      <w:r>
        <w:rPr>
          <w:rFonts w:hint="eastAsia"/>
        </w:rPr>
        <w:t>та</w:t>
      </w:r>
    </w:p>
    <w:p w:rsidR="00147CCA" w:rsidRDefault="00147CCA" w:rsidP="00147CCA">
      <w:r>
        <w:rPr>
          <w:rFonts w:hint="eastAsia"/>
        </w:rPr>
        <w:t>Китаєм</w:t>
      </w:r>
      <w:r>
        <w:t></w:t>
      </w:r>
      <w:r>
        <w:t></w:t>
      </w:r>
      <w:r>
        <w:rPr>
          <w:rFonts w:hint="eastAsia"/>
        </w:rPr>
        <w:t>Більш</w:t>
      </w:r>
      <w:r>
        <w:t></w:t>
      </w:r>
      <w:r>
        <w:rPr>
          <w:rFonts w:hint="eastAsia"/>
        </w:rPr>
        <w:t>незалежний</w:t>
      </w:r>
      <w:r>
        <w:t></w:t>
      </w:r>
      <w:r>
        <w:rPr>
          <w:rFonts w:hint="eastAsia"/>
        </w:rPr>
        <w:t>у</w:t>
      </w:r>
      <w:r>
        <w:t></w:t>
      </w:r>
      <w:r>
        <w:rPr>
          <w:rFonts w:hint="eastAsia"/>
        </w:rPr>
        <w:t>своїх</w:t>
      </w:r>
      <w:r>
        <w:t></w:t>
      </w:r>
      <w:r>
        <w:rPr>
          <w:rFonts w:hint="eastAsia"/>
        </w:rPr>
        <w:t>зовнішньополітичних</w:t>
      </w:r>
      <w:r>
        <w:t></w:t>
      </w:r>
      <w:r>
        <w:rPr>
          <w:rFonts w:hint="eastAsia"/>
        </w:rPr>
        <w:t>кроках</w:t>
      </w:r>
      <w:r>
        <w:t></w:t>
      </w:r>
      <w:r>
        <w:rPr>
          <w:rFonts w:hint="eastAsia"/>
        </w:rPr>
        <w:t>Узбекистан</w:t>
      </w:r>
    </w:p>
    <w:p w:rsidR="00147CCA" w:rsidRDefault="00147CCA" w:rsidP="00147CCA">
      <w:r>
        <w:rPr>
          <w:rFonts w:hint="eastAsia"/>
        </w:rPr>
        <w:t>демонстрував</w:t>
      </w:r>
      <w:r>
        <w:t></w:t>
      </w:r>
      <w:r>
        <w:rPr>
          <w:rFonts w:hint="eastAsia"/>
        </w:rPr>
        <w:t>свою</w:t>
      </w:r>
      <w:r>
        <w:t></w:t>
      </w:r>
      <w:r>
        <w:rPr>
          <w:rFonts w:hint="eastAsia"/>
        </w:rPr>
        <w:t>прихильність</w:t>
      </w:r>
      <w:r>
        <w:t></w:t>
      </w:r>
      <w:r>
        <w:rPr>
          <w:rFonts w:hint="eastAsia"/>
        </w:rPr>
        <w:t>Вашингтонові</w:t>
      </w:r>
      <w:r>
        <w:t></w:t>
      </w:r>
      <w:r>
        <w:t></w:t>
      </w:r>
      <w:r>
        <w:rPr>
          <w:rFonts w:hint="eastAsia"/>
        </w:rPr>
        <w:t>Натомість</w:t>
      </w:r>
      <w:r>
        <w:t></w:t>
      </w:r>
      <w:r>
        <w:rPr>
          <w:rFonts w:hint="eastAsia"/>
        </w:rPr>
        <w:t>одвічний</w:t>
      </w:r>
    </w:p>
    <w:p w:rsidR="00147CCA" w:rsidRDefault="00147CCA" w:rsidP="00147CCA">
      <w:r>
        <w:rPr>
          <w:rFonts w:hint="eastAsia"/>
        </w:rPr>
        <w:t>регіональний</w:t>
      </w:r>
      <w:r>
        <w:t></w:t>
      </w:r>
      <w:r>
        <w:rPr>
          <w:rFonts w:hint="eastAsia"/>
        </w:rPr>
        <w:t>антагоніст</w:t>
      </w:r>
      <w:r>
        <w:t></w:t>
      </w:r>
      <w:r>
        <w:rPr>
          <w:rFonts w:hint="eastAsia"/>
        </w:rPr>
        <w:t>цієї</w:t>
      </w:r>
      <w:r>
        <w:t></w:t>
      </w:r>
      <w:r>
        <w:rPr>
          <w:rFonts w:hint="eastAsia"/>
        </w:rPr>
        <w:t>країни</w:t>
      </w:r>
      <w:r>
        <w:t></w:t>
      </w:r>
      <w:r>
        <w:rPr>
          <w:rFonts w:hint="eastAsia"/>
        </w:rPr>
        <w:t>–</w:t>
      </w:r>
      <w:r>
        <w:t></w:t>
      </w:r>
      <w:r>
        <w:rPr>
          <w:rFonts w:hint="eastAsia"/>
        </w:rPr>
        <w:t>Казахстан</w:t>
      </w:r>
      <w:r>
        <w:t></w:t>
      </w:r>
      <w:r>
        <w:t></w:t>
      </w:r>
      <w:r>
        <w:rPr>
          <w:rFonts w:hint="eastAsia"/>
        </w:rPr>
        <w:t>попри</w:t>
      </w:r>
      <w:r>
        <w:t></w:t>
      </w:r>
      <w:r>
        <w:rPr>
          <w:rFonts w:hint="eastAsia"/>
        </w:rPr>
        <w:t>гнучкість</w:t>
      </w:r>
      <w:r>
        <w:t></w:t>
      </w:r>
      <w:r>
        <w:rPr>
          <w:rFonts w:hint="eastAsia"/>
        </w:rPr>
        <w:t>своєї</w:t>
      </w:r>
    </w:p>
    <w:p w:rsidR="00147CCA" w:rsidRDefault="00147CCA" w:rsidP="00147CCA">
      <w:r>
        <w:rPr>
          <w:rFonts w:hint="eastAsia"/>
        </w:rPr>
        <w:t>нинішньої</w:t>
      </w:r>
      <w:r>
        <w:t></w:t>
      </w:r>
      <w:r>
        <w:rPr>
          <w:rFonts w:hint="eastAsia"/>
        </w:rPr>
        <w:t>позиції</w:t>
      </w:r>
      <w:r>
        <w:t></w:t>
      </w:r>
      <w:r>
        <w:t></w:t>
      </w:r>
      <w:r>
        <w:rPr>
          <w:rFonts w:hint="eastAsia"/>
        </w:rPr>
        <w:t>зберіг</w:t>
      </w:r>
      <w:r>
        <w:t></w:t>
      </w:r>
      <w:r>
        <w:rPr>
          <w:rFonts w:hint="eastAsia"/>
        </w:rPr>
        <w:t>значно</w:t>
      </w:r>
      <w:r>
        <w:t></w:t>
      </w:r>
      <w:r>
        <w:rPr>
          <w:rFonts w:hint="eastAsia"/>
        </w:rPr>
        <w:t>глибші</w:t>
      </w:r>
      <w:r>
        <w:t></w:t>
      </w:r>
      <w:r>
        <w:rPr>
          <w:rFonts w:hint="eastAsia"/>
        </w:rPr>
        <w:t>зв’язки</w:t>
      </w:r>
      <w:r>
        <w:t></w:t>
      </w:r>
      <w:r>
        <w:rPr>
          <w:rFonts w:hint="eastAsia"/>
        </w:rPr>
        <w:t>з</w:t>
      </w:r>
      <w:r>
        <w:t></w:t>
      </w:r>
      <w:r>
        <w:rPr>
          <w:rFonts w:hint="eastAsia"/>
        </w:rPr>
        <w:t>Китаєм</w:t>
      </w:r>
      <w:r>
        <w:t></w:t>
      </w:r>
      <w:r>
        <w:t></w:t>
      </w:r>
      <w:r>
        <w:rPr>
          <w:rFonts w:hint="eastAsia"/>
        </w:rPr>
        <w:t>Те</w:t>
      </w:r>
      <w:r>
        <w:t></w:t>
      </w:r>
      <w:r>
        <w:rPr>
          <w:rFonts w:hint="eastAsia"/>
        </w:rPr>
        <w:t>саме</w:t>
      </w:r>
      <w:r>
        <w:t></w:t>
      </w:r>
      <w:r>
        <w:rPr>
          <w:rFonts w:hint="eastAsia"/>
        </w:rPr>
        <w:t>можна</w:t>
      </w:r>
      <w:r>
        <w:t></w:t>
      </w:r>
      <w:r>
        <w:rPr>
          <w:rFonts w:hint="eastAsia"/>
        </w:rPr>
        <w:t>було</w:t>
      </w:r>
    </w:p>
    <w:p w:rsidR="00147CCA" w:rsidRDefault="00147CCA" w:rsidP="00147CCA">
      <w:r>
        <w:rPr>
          <w:rFonts w:hint="eastAsia"/>
        </w:rPr>
        <w:t>очікувати</w:t>
      </w:r>
      <w:r>
        <w:t></w:t>
      </w:r>
      <w:r>
        <w:rPr>
          <w:rFonts w:hint="eastAsia"/>
        </w:rPr>
        <w:t>й</w:t>
      </w:r>
      <w:r>
        <w:t></w:t>
      </w:r>
      <w:r>
        <w:rPr>
          <w:rFonts w:hint="eastAsia"/>
        </w:rPr>
        <w:t>від</w:t>
      </w:r>
      <w:r>
        <w:t></w:t>
      </w:r>
      <w:r>
        <w:rPr>
          <w:rFonts w:hint="eastAsia"/>
        </w:rPr>
        <w:t>Туркменістану</w:t>
      </w:r>
      <w:r>
        <w:t></w:t>
      </w:r>
      <w:r>
        <w:t></w:t>
      </w:r>
      <w:r>
        <w:rPr>
          <w:rFonts w:hint="eastAsia"/>
        </w:rPr>
        <w:t>який</w:t>
      </w:r>
      <w:r>
        <w:t></w:t>
      </w:r>
      <w:r>
        <w:rPr>
          <w:rFonts w:hint="eastAsia"/>
        </w:rPr>
        <w:t>на</w:t>
      </w:r>
      <w:r>
        <w:t></w:t>
      </w:r>
      <w:r>
        <w:rPr>
          <w:rFonts w:hint="eastAsia"/>
        </w:rPr>
        <w:t>тлі</w:t>
      </w:r>
      <w:r>
        <w:t></w:t>
      </w:r>
      <w:r>
        <w:rPr>
          <w:rFonts w:hint="eastAsia"/>
        </w:rPr>
        <w:t>останніх</w:t>
      </w:r>
      <w:r>
        <w:t></w:t>
      </w:r>
      <w:r>
        <w:rPr>
          <w:rFonts w:hint="eastAsia"/>
        </w:rPr>
        <w:t>подій</w:t>
      </w:r>
      <w:r>
        <w:t></w:t>
      </w:r>
      <w:r>
        <w:rPr>
          <w:rFonts w:hint="eastAsia"/>
        </w:rPr>
        <w:t>міг</w:t>
      </w:r>
      <w:r>
        <w:t></w:t>
      </w:r>
      <w:r>
        <w:rPr>
          <w:rFonts w:hint="eastAsia"/>
        </w:rPr>
        <w:t>знехтувати</w:t>
      </w:r>
      <w:r>
        <w:t></w:t>
      </w:r>
      <w:r>
        <w:rPr>
          <w:rFonts w:hint="eastAsia"/>
        </w:rPr>
        <w:t>своїм</w:t>
      </w:r>
    </w:p>
    <w:p w:rsidR="00147CCA" w:rsidRDefault="00147CCA" w:rsidP="00147CCA">
      <w:r>
        <w:rPr>
          <w:rFonts w:hint="eastAsia"/>
        </w:rPr>
        <w:t>багаторічним</w:t>
      </w:r>
      <w:r>
        <w:t></w:t>
      </w:r>
      <w:r>
        <w:rPr>
          <w:rFonts w:hint="eastAsia"/>
        </w:rPr>
        <w:t>нейтралітетом</w:t>
      </w:r>
      <w:r>
        <w:t></w:t>
      </w:r>
      <w:r>
        <w:t></w:t>
      </w:r>
      <w:r>
        <w:rPr>
          <w:rFonts w:hint="eastAsia"/>
        </w:rPr>
        <w:t>Що</w:t>
      </w:r>
      <w:r>
        <w:t></w:t>
      </w:r>
      <w:r>
        <w:rPr>
          <w:rFonts w:hint="eastAsia"/>
        </w:rPr>
        <w:t>ж</w:t>
      </w:r>
      <w:r>
        <w:t></w:t>
      </w:r>
      <w:r>
        <w:rPr>
          <w:rFonts w:hint="eastAsia"/>
        </w:rPr>
        <w:t>стосується</w:t>
      </w:r>
      <w:r>
        <w:t></w:t>
      </w:r>
      <w:r>
        <w:rPr>
          <w:rFonts w:hint="eastAsia"/>
        </w:rPr>
        <w:t>Киргизстану</w:t>
      </w:r>
      <w:r>
        <w:t></w:t>
      </w:r>
      <w:r>
        <w:rPr>
          <w:rFonts w:hint="eastAsia"/>
        </w:rPr>
        <w:t>та</w:t>
      </w:r>
      <w:r>
        <w:t></w:t>
      </w:r>
      <w:r>
        <w:rPr>
          <w:rFonts w:hint="eastAsia"/>
        </w:rPr>
        <w:t>Таджикистану</w:t>
      </w:r>
      <w:r>
        <w:t></w:t>
      </w:r>
    </w:p>
    <w:p w:rsidR="00147CCA" w:rsidRDefault="00147CCA" w:rsidP="00147CCA">
      <w:r>
        <w:rPr>
          <w:rFonts w:hint="eastAsia"/>
        </w:rPr>
        <w:t>то</w:t>
      </w:r>
      <w:r>
        <w:t></w:t>
      </w:r>
      <w:r>
        <w:rPr>
          <w:rFonts w:hint="eastAsia"/>
        </w:rPr>
        <w:t>стало</w:t>
      </w:r>
      <w:r>
        <w:t></w:t>
      </w:r>
      <w:r>
        <w:rPr>
          <w:rFonts w:hint="eastAsia"/>
        </w:rPr>
        <w:t>очевидним</w:t>
      </w:r>
      <w:r>
        <w:t></w:t>
      </w:r>
      <w:r>
        <w:t></w:t>
      </w:r>
      <w:r>
        <w:rPr>
          <w:rFonts w:hint="eastAsia"/>
        </w:rPr>
        <w:t>що</w:t>
      </w:r>
      <w:r>
        <w:t></w:t>
      </w:r>
      <w:r>
        <w:rPr>
          <w:rFonts w:hint="eastAsia"/>
        </w:rPr>
        <w:t>їхня</w:t>
      </w:r>
      <w:r>
        <w:t></w:t>
      </w:r>
      <w:r>
        <w:rPr>
          <w:rFonts w:hint="eastAsia"/>
        </w:rPr>
        <w:t>поведінка</w:t>
      </w:r>
      <w:r>
        <w:t></w:t>
      </w:r>
      <w:r>
        <w:rPr>
          <w:rFonts w:hint="eastAsia"/>
        </w:rPr>
        <w:t>великою</w:t>
      </w:r>
      <w:r>
        <w:t></w:t>
      </w:r>
      <w:r>
        <w:rPr>
          <w:rFonts w:hint="eastAsia"/>
        </w:rPr>
        <w:t>мірою</w:t>
      </w:r>
      <w:r>
        <w:t></w:t>
      </w:r>
      <w:r>
        <w:rPr>
          <w:rFonts w:hint="eastAsia"/>
        </w:rPr>
        <w:t>мала</w:t>
      </w:r>
      <w:r>
        <w:t></w:t>
      </w:r>
      <w:r>
        <w:rPr>
          <w:rFonts w:hint="eastAsia"/>
        </w:rPr>
        <w:t>залежати</w:t>
      </w:r>
      <w:r>
        <w:t></w:t>
      </w:r>
      <w:r>
        <w:rPr>
          <w:rFonts w:hint="eastAsia"/>
        </w:rPr>
        <w:t>від</w:t>
      </w:r>
    </w:p>
    <w:p w:rsidR="00147CCA" w:rsidRDefault="00147CCA" w:rsidP="00147CCA">
      <w:r>
        <w:rPr>
          <w:rFonts w:hint="eastAsia"/>
        </w:rPr>
        <w:t>вибору</w:t>
      </w:r>
      <w:r>
        <w:t></w:t>
      </w:r>
      <w:r>
        <w:rPr>
          <w:rFonts w:hint="eastAsia"/>
        </w:rPr>
        <w:t>трьох</w:t>
      </w:r>
      <w:r>
        <w:t></w:t>
      </w:r>
      <w:r>
        <w:rPr>
          <w:rFonts w:hint="eastAsia"/>
        </w:rPr>
        <w:t>інших</w:t>
      </w:r>
      <w:r>
        <w:t></w:t>
      </w:r>
      <w:r>
        <w:rPr>
          <w:rFonts w:hint="eastAsia"/>
        </w:rPr>
        <w:t>країн</w:t>
      </w:r>
      <w:r>
        <w:t></w:t>
      </w:r>
      <w:r>
        <w:rPr>
          <w:rFonts w:hint="eastAsia"/>
        </w:rPr>
        <w:t>Центральної</w:t>
      </w:r>
      <w:r>
        <w:t></w:t>
      </w:r>
      <w:r>
        <w:rPr>
          <w:rFonts w:hint="eastAsia"/>
        </w:rPr>
        <w:t>Азії</w:t>
      </w:r>
      <w:r>
        <w:t></w:t>
      </w:r>
      <w:r>
        <w:rPr>
          <w:rFonts w:hint="eastAsia"/>
        </w:rPr>
        <w:t>в</w:t>
      </w:r>
      <w:r>
        <w:t></w:t>
      </w:r>
      <w:r>
        <w:rPr>
          <w:rFonts w:hint="eastAsia"/>
        </w:rPr>
        <w:t>питанні</w:t>
      </w:r>
      <w:r>
        <w:t></w:t>
      </w:r>
      <w:r>
        <w:rPr>
          <w:rFonts w:hint="eastAsia"/>
        </w:rPr>
        <w:t>зовнішньої</w:t>
      </w:r>
      <w:r>
        <w:t></w:t>
      </w:r>
      <w:r>
        <w:rPr>
          <w:rFonts w:hint="eastAsia"/>
        </w:rPr>
        <w:t>політики</w:t>
      </w:r>
      <w:r>
        <w:t></w:t>
      </w:r>
    </w:p>
    <w:p w:rsidR="00147CCA" w:rsidRDefault="00147CCA" w:rsidP="00147CCA">
      <w:r>
        <w:rPr>
          <w:rFonts w:hint="eastAsia"/>
        </w:rPr>
        <w:t>Серед</w:t>
      </w:r>
      <w:r>
        <w:t></w:t>
      </w:r>
      <w:r>
        <w:rPr>
          <w:rFonts w:hint="eastAsia"/>
        </w:rPr>
        <w:t>безумовних</w:t>
      </w:r>
      <w:r>
        <w:t></w:t>
      </w:r>
      <w:r>
        <w:rPr>
          <w:rFonts w:hint="eastAsia"/>
        </w:rPr>
        <w:t>досягнень</w:t>
      </w:r>
      <w:r>
        <w:t></w:t>
      </w:r>
      <w:r>
        <w:rPr>
          <w:rFonts w:hint="eastAsia"/>
        </w:rPr>
        <w:t>політики</w:t>
      </w:r>
      <w:r>
        <w:t></w:t>
      </w:r>
      <w:r>
        <w:rPr>
          <w:rFonts w:hint="eastAsia"/>
        </w:rPr>
        <w:t>США</w:t>
      </w:r>
      <w:r>
        <w:t></w:t>
      </w:r>
      <w:r>
        <w:rPr>
          <w:rFonts w:hint="eastAsia"/>
        </w:rPr>
        <w:t>стосовно</w:t>
      </w:r>
      <w:r>
        <w:t></w:t>
      </w:r>
      <w:r>
        <w:rPr>
          <w:rFonts w:hint="eastAsia"/>
        </w:rPr>
        <w:t>країн</w:t>
      </w:r>
      <w:r>
        <w:t></w:t>
      </w:r>
      <w:r>
        <w:rPr>
          <w:rFonts w:hint="eastAsia"/>
        </w:rPr>
        <w:t>Центральної</w:t>
      </w:r>
    </w:p>
    <w:p w:rsidR="00147CCA" w:rsidRDefault="00147CCA" w:rsidP="00147CCA">
      <w:r>
        <w:rPr>
          <w:rFonts w:hint="eastAsia"/>
        </w:rPr>
        <w:t>Азії</w:t>
      </w:r>
      <w:r>
        <w:t></w:t>
      </w:r>
      <w:r>
        <w:rPr>
          <w:rFonts w:hint="eastAsia"/>
        </w:rPr>
        <w:t>слід</w:t>
      </w:r>
      <w:r>
        <w:t></w:t>
      </w:r>
      <w:r>
        <w:rPr>
          <w:rFonts w:hint="eastAsia"/>
        </w:rPr>
        <w:t>перш</w:t>
      </w:r>
      <w:r>
        <w:t></w:t>
      </w:r>
      <w:r>
        <w:rPr>
          <w:rFonts w:hint="eastAsia"/>
        </w:rPr>
        <w:t>за</w:t>
      </w:r>
      <w:r>
        <w:t></w:t>
      </w:r>
      <w:r>
        <w:rPr>
          <w:rFonts w:hint="eastAsia"/>
        </w:rPr>
        <w:t>все</w:t>
      </w:r>
      <w:r>
        <w:t></w:t>
      </w:r>
      <w:r>
        <w:rPr>
          <w:rFonts w:hint="eastAsia"/>
        </w:rPr>
        <w:t>відзначити</w:t>
      </w:r>
      <w:r>
        <w:t></w:t>
      </w:r>
      <w:r>
        <w:rPr>
          <w:rFonts w:hint="eastAsia"/>
        </w:rPr>
        <w:t>поглиблення</w:t>
      </w:r>
      <w:r>
        <w:t></w:t>
      </w:r>
      <w:r>
        <w:rPr>
          <w:rFonts w:hint="eastAsia"/>
        </w:rPr>
        <w:t>військового</w:t>
      </w:r>
      <w:r>
        <w:t></w:t>
      </w:r>
      <w:r>
        <w:rPr>
          <w:rFonts w:hint="eastAsia"/>
        </w:rPr>
        <w:t>співробітництва</w:t>
      </w:r>
      <w:r>
        <w:t></w:t>
      </w:r>
    </w:p>
    <w:p w:rsidR="00147CCA" w:rsidRDefault="00147CCA" w:rsidP="00147CCA">
      <w:r>
        <w:rPr>
          <w:rFonts w:hint="eastAsia"/>
        </w:rPr>
        <w:t>започаткованого</w:t>
      </w:r>
      <w:r>
        <w:t></w:t>
      </w:r>
      <w:r>
        <w:rPr>
          <w:rFonts w:hint="eastAsia"/>
        </w:rPr>
        <w:t>після</w:t>
      </w:r>
      <w:r>
        <w:t></w:t>
      </w:r>
      <w:r>
        <w:t></w:t>
      </w:r>
      <w:r>
        <w:t></w:t>
      </w:r>
      <w:r>
        <w:t></w:t>
      </w:r>
      <w:r>
        <w:t></w:t>
      </w:r>
      <w:r>
        <w:t></w:t>
      </w:r>
      <w:r>
        <w:rPr>
          <w:rFonts w:hint="eastAsia"/>
        </w:rPr>
        <w:t>року</w:t>
      </w:r>
      <w:r>
        <w:t></w:t>
      </w:r>
      <w:r>
        <w:t></w:t>
      </w:r>
      <w:r>
        <w:rPr>
          <w:rFonts w:hint="eastAsia"/>
        </w:rPr>
        <w:t>Військова</w:t>
      </w:r>
      <w:r>
        <w:t></w:t>
      </w:r>
      <w:r>
        <w:rPr>
          <w:rFonts w:hint="eastAsia"/>
        </w:rPr>
        <w:t>сфера</w:t>
      </w:r>
      <w:r>
        <w:t></w:t>
      </w:r>
      <w:r>
        <w:rPr>
          <w:rFonts w:hint="eastAsia"/>
        </w:rPr>
        <w:t>стала</w:t>
      </w:r>
      <w:r>
        <w:t></w:t>
      </w:r>
      <w:r>
        <w:rPr>
          <w:rFonts w:hint="eastAsia"/>
        </w:rPr>
        <w:t>вигідною</w:t>
      </w:r>
      <w:r>
        <w:t></w:t>
      </w:r>
      <w:r>
        <w:rPr>
          <w:rFonts w:hint="eastAsia"/>
        </w:rPr>
        <w:t>для</w:t>
      </w:r>
      <w:r>
        <w:t></w:t>
      </w:r>
      <w:r>
        <w:rPr>
          <w:rFonts w:hint="eastAsia"/>
        </w:rPr>
        <w:t>обох</w:t>
      </w:r>
    </w:p>
    <w:p w:rsidR="00147CCA" w:rsidRDefault="00147CCA" w:rsidP="00147CCA">
      <w:r>
        <w:rPr>
          <w:rFonts w:hint="eastAsia"/>
        </w:rPr>
        <w:t>сторін</w:t>
      </w:r>
      <w:r>
        <w:t></w:t>
      </w:r>
      <w:r>
        <w:rPr>
          <w:rFonts w:hint="eastAsia"/>
        </w:rPr>
        <w:t>співпраці</w:t>
      </w:r>
      <w:r>
        <w:t></w:t>
      </w:r>
      <w:r>
        <w:t></w:t>
      </w:r>
      <w:r>
        <w:rPr>
          <w:rFonts w:hint="eastAsia"/>
        </w:rPr>
        <w:t>Вашингтон</w:t>
      </w:r>
      <w:r>
        <w:t></w:t>
      </w:r>
      <w:r>
        <w:rPr>
          <w:rFonts w:hint="eastAsia"/>
        </w:rPr>
        <w:t>отримав</w:t>
      </w:r>
      <w:r>
        <w:t></w:t>
      </w:r>
      <w:r>
        <w:rPr>
          <w:rFonts w:hint="eastAsia"/>
        </w:rPr>
        <w:t>надійних</w:t>
      </w:r>
      <w:r>
        <w:t></w:t>
      </w:r>
      <w:r>
        <w:rPr>
          <w:rFonts w:hint="eastAsia"/>
        </w:rPr>
        <w:t>союзників</w:t>
      </w:r>
      <w:r>
        <w:t></w:t>
      </w:r>
      <w:r>
        <w:rPr>
          <w:rFonts w:hint="eastAsia"/>
        </w:rPr>
        <w:t>у</w:t>
      </w:r>
      <w:r>
        <w:t></w:t>
      </w:r>
      <w:r>
        <w:rPr>
          <w:rFonts w:hint="eastAsia"/>
        </w:rPr>
        <w:t>боротьбі</w:t>
      </w:r>
      <w:r>
        <w:t></w:t>
      </w:r>
      <w:r>
        <w:rPr>
          <w:rFonts w:hint="eastAsia"/>
        </w:rPr>
        <w:t>з</w:t>
      </w:r>
    </w:p>
    <w:p w:rsidR="00147CCA" w:rsidRDefault="00147CCA" w:rsidP="00147CCA">
      <w:r>
        <w:rPr>
          <w:rFonts w:hint="eastAsia"/>
        </w:rPr>
        <w:t>міжнародним</w:t>
      </w:r>
      <w:r>
        <w:t></w:t>
      </w:r>
      <w:r>
        <w:rPr>
          <w:rFonts w:hint="eastAsia"/>
        </w:rPr>
        <w:t>тероризмом</w:t>
      </w:r>
      <w:r>
        <w:t></w:t>
      </w:r>
      <w:r>
        <w:t></w:t>
      </w:r>
      <w:r>
        <w:rPr>
          <w:rFonts w:hint="eastAsia"/>
        </w:rPr>
        <w:t>у</w:t>
      </w:r>
      <w:r>
        <w:t></w:t>
      </w:r>
      <w:r>
        <w:rPr>
          <w:rFonts w:hint="eastAsia"/>
        </w:rPr>
        <w:t>той</w:t>
      </w:r>
      <w:r>
        <w:t></w:t>
      </w:r>
      <w:r>
        <w:rPr>
          <w:rFonts w:hint="eastAsia"/>
        </w:rPr>
        <w:t>час</w:t>
      </w:r>
      <w:r>
        <w:t></w:t>
      </w:r>
      <w:r>
        <w:rPr>
          <w:rFonts w:hint="eastAsia"/>
        </w:rPr>
        <w:t>як</w:t>
      </w:r>
      <w:r>
        <w:t></w:t>
      </w:r>
      <w:r>
        <w:rPr>
          <w:rFonts w:hint="eastAsia"/>
        </w:rPr>
        <w:t>країни</w:t>
      </w:r>
      <w:r>
        <w:t></w:t>
      </w:r>
      <w:r>
        <w:rPr>
          <w:rFonts w:hint="eastAsia"/>
        </w:rPr>
        <w:t>Центральної</w:t>
      </w:r>
      <w:r>
        <w:t></w:t>
      </w:r>
      <w:r>
        <w:rPr>
          <w:rFonts w:hint="eastAsia"/>
        </w:rPr>
        <w:t>Азії</w:t>
      </w:r>
      <w:r>
        <w:t></w:t>
      </w:r>
      <w:r>
        <w:rPr>
          <w:rFonts w:hint="eastAsia"/>
        </w:rPr>
        <w:t>дістали</w:t>
      </w:r>
    </w:p>
    <w:p w:rsidR="00147CCA" w:rsidRDefault="00147CCA" w:rsidP="00147CCA">
      <w:r>
        <w:rPr>
          <w:rFonts w:hint="eastAsia"/>
        </w:rPr>
        <w:t>можливість</w:t>
      </w:r>
      <w:r>
        <w:t></w:t>
      </w:r>
      <w:r>
        <w:rPr>
          <w:rFonts w:hint="eastAsia"/>
        </w:rPr>
        <w:t>покращити</w:t>
      </w:r>
      <w:r>
        <w:t></w:t>
      </w:r>
      <w:r>
        <w:rPr>
          <w:rFonts w:hint="eastAsia"/>
        </w:rPr>
        <w:t>власний</w:t>
      </w:r>
      <w:r>
        <w:t></w:t>
      </w:r>
      <w:r>
        <w:rPr>
          <w:rFonts w:hint="eastAsia"/>
        </w:rPr>
        <w:t>імідж</w:t>
      </w:r>
      <w:r>
        <w:t></w:t>
      </w:r>
      <w:r>
        <w:rPr>
          <w:rFonts w:hint="eastAsia"/>
        </w:rPr>
        <w:t>на</w:t>
      </w:r>
      <w:r>
        <w:t></w:t>
      </w:r>
      <w:r>
        <w:rPr>
          <w:rFonts w:hint="eastAsia"/>
        </w:rPr>
        <w:t>міжнародній</w:t>
      </w:r>
      <w:r>
        <w:t></w:t>
      </w:r>
      <w:r>
        <w:rPr>
          <w:rFonts w:hint="eastAsia"/>
        </w:rPr>
        <w:t>арені</w:t>
      </w:r>
      <w:r>
        <w:t></w:t>
      </w:r>
      <w:r>
        <w:t></w:t>
      </w:r>
      <w:r>
        <w:rPr>
          <w:rFonts w:hint="eastAsia"/>
        </w:rPr>
        <w:t>Іншим</w:t>
      </w:r>
    </w:p>
    <w:p w:rsidR="00147CCA" w:rsidRDefault="00147CCA" w:rsidP="00147CCA">
      <w:r>
        <w:rPr>
          <w:rFonts w:hint="eastAsia"/>
        </w:rPr>
        <w:t>досягненням</w:t>
      </w:r>
      <w:r>
        <w:t></w:t>
      </w:r>
      <w:r>
        <w:rPr>
          <w:rFonts w:hint="eastAsia"/>
        </w:rPr>
        <w:t>стала</w:t>
      </w:r>
      <w:r>
        <w:t></w:t>
      </w:r>
      <w:r>
        <w:rPr>
          <w:rFonts w:hint="eastAsia"/>
        </w:rPr>
        <w:t>розробка</w:t>
      </w:r>
      <w:r>
        <w:t></w:t>
      </w:r>
      <w:r>
        <w:rPr>
          <w:rFonts w:hint="eastAsia"/>
        </w:rPr>
        <w:t>транзитного</w:t>
      </w:r>
      <w:r>
        <w:t></w:t>
      </w:r>
      <w:r>
        <w:rPr>
          <w:rFonts w:hint="eastAsia"/>
        </w:rPr>
        <w:t>потенціалу</w:t>
      </w:r>
      <w:r>
        <w:t></w:t>
      </w:r>
      <w:r>
        <w:rPr>
          <w:rFonts w:hint="eastAsia"/>
        </w:rPr>
        <w:t>Центральної</w:t>
      </w:r>
      <w:r>
        <w:t></w:t>
      </w:r>
      <w:r>
        <w:rPr>
          <w:rFonts w:hint="eastAsia"/>
        </w:rPr>
        <w:t>Азії</w:t>
      </w:r>
      <w:r>
        <w:t></w:t>
      </w:r>
      <w:r>
        <w:rPr>
          <w:rFonts w:hint="eastAsia"/>
        </w:rPr>
        <w:t>в</w:t>
      </w:r>
    </w:p>
    <w:p w:rsidR="00147CCA" w:rsidRDefault="00147CCA" w:rsidP="00147CCA">
      <w:r>
        <w:rPr>
          <w:rFonts w:hint="eastAsia"/>
        </w:rPr>
        <w:t>питаннях</w:t>
      </w:r>
      <w:r>
        <w:t></w:t>
      </w:r>
      <w:r>
        <w:rPr>
          <w:rFonts w:hint="eastAsia"/>
        </w:rPr>
        <w:t>поставок</w:t>
      </w:r>
      <w:r>
        <w:t></w:t>
      </w:r>
      <w:r>
        <w:rPr>
          <w:rFonts w:hint="eastAsia"/>
        </w:rPr>
        <w:t>нафти</w:t>
      </w:r>
      <w:r>
        <w:t></w:t>
      </w:r>
      <w:r>
        <w:rPr>
          <w:rFonts w:hint="eastAsia"/>
        </w:rPr>
        <w:t>та</w:t>
      </w:r>
      <w:r>
        <w:t></w:t>
      </w:r>
      <w:r>
        <w:rPr>
          <w:rFonts w:hint="eastAsia"/>
        </w:rPr>
        <w:t>газу</w:t>
      </w:r>
      <w:r>
        <w:t></w:t>
      </w:r>
      <w:r>
        <w:rPr>
          <w:rFonts w:hint="eastAsia"/>
        </w:rPr>
        <w:t>зовнішнім</w:t>
      </w:r>
      <w:r>
        <w:t></w:t>
      </w:r>
      <w:r>
        <w:rPr>
          <w:rFonts w:hint="eastAsia"/>
        </w:rPr>
        <w:t>споживачам</w:t>
      </w:r>
      <w:r>
        <w:t></w:t>
      </w:r>
      <w:r>
        <w:t></w:t>
      </w:r>
      <w:r>
        <w:rPr>
          <w:rFonts w:hint="eastAsia"/>
        </w:rPr>
        <w:t>Не</w:t>
      </w:r>
      <w:r>
        <w:t></w:t>
      </w:r>
      <w:r>
        <w:rPr>
          <w:rFonts w:hint="eastAsia"/>
        </w:rPr>
        <w:t>можна</w:t>
      </w:r>
      <w:r>
        <w:t></w:t>
      </w:r>
      <w:r>
        <w:rPr>
          <w:rFonts w:hint="eastAsia"/>
        </w:rPr>
        <w:t>не</w:t>
      </w:r>
    </w:p>
    <w:p w:rsidR="00147CCA" w:rsidRDefault="00147CCA" w:rsidP="00147CCA">
      <w:r>
        <w:rPr>
          <w:rFonts w:hint="eastAsia"/>
        </w:rPr>
        <w:t>відзначити</w:t>
      </w:r>
      <w:r>
        <w:t></w:t>
      </w:r>
      <w:r>
        <w:rPr>
          <w:rFonts w:hint="eastAsia"/>
        </w:rPr>
        <w:t>й</w:t>
      </w:r>
      <w:r>
        <w:t></w:t>
      </w:r>
      <w:r>
        <w:rPr>
          <w:rFonts w:hint="eastAsia"/>
        </w:rPr>
        <w:t>позитивний</w:t>
      </w:r>
      <w:r>
        <w:t></w:t>
      </w:r>
      <w:r>
        <w:rPr>
          <w:rFonts w:hint="eastAsia"/>
        </w:rPr>
        <w:t>аспект</w:t>
      </w:r>
      <w:r>
        <w:t></w:t>
      </w:r>
      <w:r>
        <w:rPr>
          <w:rFonts w:hint="eastAsia"/>
        </w:rPr>
        <w:t>фінансових</w:t>
      </w:r>
      <w:r>
        <w:t></w:t>
      </w:r>
      <w:r>
        <w:rPr>
          <w:rFonts w:hint="eastAsia"/>
        </w:rPr>
        <w:t>вливань</w:t>
      </w:r>
      <w:r>
        <w:t></w:t>
      </w:r>
      <w:r>
        <w:rPr>
          <w:rFonts w:hint="eastAsia"/>
        </w:rPr>
        <w:t>США</w:t>
      </w:r>
      <w:r>
        <w:t></w:t>
      </w:r>
      <w:r>
        <w:rPr>
          <w:rFonts w:hint="eastAsia"/>
        </w:rPr>
        <w:t>із</w:t>
      </w:r>
      <w:r>
        <w:t></w:t>
      </w:r>
      <w:r>
        <w:rPr>
          <w:rFonts w:hint="eastAsia"/>
        </w:rPr>
        <w:t>залученням</w:t>
      </w:r>
    </w:p>
    <w:p w:rsidR="00147CCA" w:rsidRDefault="00147CCA" w:rsidP="00147CCA">
      <w:r>
        <w:rPr>
          <w:rFonts w:hint="eastAsia"/>
        </w:rPr>
        <w:t>великих</w:t>
      </w:r>
      <w:r>
        <w:t></w:t>
      </w:r>
      <w:r>
        <w:rPr>
          <w:rFonts w:hint="eastAsia"/>
        </w:rPr>
        <w:t>американських</w:t>
      </w:r>
      <w:r>
        <w:t></w:t>
      </w:r>
      <w:r>
        <w:rPr>
          <w:rFonts w:hint="eastAsia"/>
        </w:rPr>
        <w:t>компаній</w:t>
      </w:r>
      <w:r>
        <w:t></w:t>
      </w:r>
      <w:r>
        <w:rPr>
          <w:rFonts w:hint="eastAsia"/>
        </w:rPr>
        <w:t>до</w:t>
      </w:r>
      <w:r>
        <w:t></w:t>
      </w:r>
      <w:r>
        <w:rPr>
          <w:rFonts w:hint="eastAsia"/>
        </w:rPr>
        <w:t>розгортання</w:t>
      </w:r>
      <w:r>
        <w:t></w:t>
      </w:r>
      <w:r>
        <w:rPr>
          <w:rFonts w:hint="eastAsia"/>
        </w:rPr>
        <w:t>своєї</w:t>
      </w:r>
      <w:r>
        <w:t></w:t>
      </w:r>
      <w:r>
        <w:rPr>
          <w:rFonts w:hint="eastAsia"/>
        </w:rPr>
        <w:t>діяльності</w:t>
      </w:r>
      <w:r>
        <w:t></w:t>
      </w:r>
      <w:r>
        <w:rPr>
          <w:rFonts w:hint="eastAsia"/>
        </w:rPr>
        <w:t>в</w:t>
      </w:r>
      <w:r>
        <w:t></w:t>
      </w:r>
      <w:r>
        <w:rPr>
          <w:rFonts w:hint="eastAsia"/>
        </w:rPr>
        <w:t>регіоні</w:t>
      </w:r>
      <w:r>
        <w:t></w:t>
      </w:r>
      <w:r>
        <w:rPr>
          <w:rFonts w:hint="eastAsia"/>
        </w:rPr>
        <w:t>та</w:t>
      </w:r>
    </w:p>
    <w:p w:rsidR="00147CCA" w:rsidRDefault="00147CCA" w:rsidP="00147CCA">
      <w:r>
        <w:rPr>
          <w:rFonts w:hint="eastAsia"/>
        </w:rPr>
        <w:t>особливо</w:t>
      </w:r>
      <w:r>
        <w:t></w:t>
      </w:r>
      <w:r>
        <w:rPr>
          <w:rFonts w:hint="eastAsia"/>
        </w:rPr>
        <w:t>в</w:t>
      </w:r>
      <w:r>
        <w:t></w:t>
      </w:r>
      <w:r>
        <w:rPr>
          <w:rFonts w:hint="eastAsia"/>
        </w:rPr>
        <w:t>Казахстані</w:t>
      </w:r>
      <w:r>
        <w:t></w:t>
      </w:r>
      <w:r>
        <w:t></w:t>
      </w:r>
      <w:r>
        <w:rPr>
          <w:rFonts w:hint="eastAsia"/>
        </w:rPr>
        <w:t>чий</w:t>
      </w:r>
      <w:r>
        <w:t></w:t>
      </w:r>
      <w:r>
        <w:rPr>
          <w:rFonts w:hint="eastAsia"/>
        </w:rPr>
        <w:t>інвестиційний</w:t>
      </w:r>
      <w:r>
        <w:t></w:t>
      </w:r>
      <w:r>
        <w:rPr>
          <w:rFonts w:hint="eastAsia"/>
        </w:rPr>
        <w:t>клімат</w:t>
      </w:r>
      <w:r>
        <w:t></w:t>
      </w:r>
      <w:r>
        <w:rPr>
          <w:rFonts w:hint="eastAsia"/>
        </w:rPr>
        <w:t>був</w:t>
      </w:r>
      <w:r>
        <w:t></w:t>
      </w:r>
      <w:r>
        <w:rPr>
          <w:rFonts w:hint="eastAsia"/>
        </w:rPr>
        <w:t>найбільш</w:t>
      </w:r>
      <w:r>
        <w:t></w:t>
      </w:r>
      <w:r>
        <w:rPr>
          <w:rFonts w:hint="eastAsia"/>
        </w:rPr>
        <w:t>сприятливим</w:t>
      </w:r>
      <w:r>
        <w:t></w:t>
      </w:r>
    </w:p>
    <w:p w:rsidR="00147CCA" w:rsidRDefault="00147CCA" w:rsidP="00147CCA">
      <w:r>
        <w:rPr>
          <w:rFonts w:hint="eastAsia"/>
        </w:rPr>
        <w:t>Серед</w:t>
      </w:r>
      <w:r>
        <w:t></w:t>
      </w:r>
      <w:r>
        <w:rPr>
          <w:rFonts w:hint="eastAsia"/>
        </w:rPr>
        <w:t>слабких</w:t>
      </w:r>
      <w:r>
        <w:t></w:t>
      </w:r>
      <w:r>
        <w:rPr>
          <w:rFonts w:hint="eastAsia"/>
        </w:rPr>
        <w:t>сторін</w:t>
      </w:r>
      <w:r>
        <w:t></w:t>
      </w:r>
      <w:r>
        <w:rPr>
          <w:rFonts w:hint="eastAsia"/>
        </w:rPr>
        <w:t>політики</w:t>
      </w:r>
      <w:r>
        <w:t></w:t>
      </w:r>
      <w:r>
        <w:rPr>
          <w:rFonts w:hint="eastAsia"/>
        </w:rPr>
        <w:t>США</w:t>
      </w:r>
      <w:r>
        <w:t></w:t>
      </w:r>
      <w:r>
        <w:rPr>
          <w:rFonts w:hint="eastAsia"/>
        </w:rPr>
        <w:t>в</w:t>
      </w:r>
      <w:r>
        <w:t></w:t>
      </w:r>
      <w:r>
        <w:rPr>
          <w:rFonts w:hint="eastAsia"/>
        </w:rPr>
        <w:t>Центральній</w:t>
      </w:r>
      <w:r>
        <w:t></w:t>
      </w:r>
      <w:r>
        <w:rPr>
          <w:rFonts w:hint="eastAsia"/>
        </w:rPr>
        <w:t>Азії</w:t>
      </w:r>
      <w:r>
        <w:t></w:t>
      </w:r>
      <w:r>
        <w:rPr>
          <w:rFonts w:hint="eastAsia"/>
        </w:rPr>
        <w:t>на</w:t>
      </w:r>
      <w:r>
        <w:t></w:t>
      </w:r>
      <w:r>
        <w:rPr>
          <w:rFonts w:hint="eastAsia"/>
        </w:rPr>
        <w:t>першому</w:t>
      </w:r>
    </w:p>
    <w:p w:rsidR="00147CCA" w:rsidRDefault="00147CCA" w:rsidP="00147CCA">
      <w:r>
        <w:rPr>
          <w:rFonts w:hint="eastAsia"/>
        </w:rPr>
        <w:t>місці</w:t>
      </w:r>
      <w:r>
        <w:t></w:t>
      </w:r>
      <w:r>
        <w:t></w:t>
      </w:r>
      <w:r>
        <w:rPr>
          <w:rFonts w:hint="eastAsia"/>
        </w:rPr>
        <w:t>безумовно</w:t>
      </w:r>
      <w:r>
        <w:t></w:t>
      </w:r>
      <w:r>
        <w:t></w:t>
      </w:r>
      <w:r>
        <w:rPr>
          <w:rFonts w:hint="eastAsia"/>
        </w:rPr>
        <w:t>стоїть</w:t>
      </w:r>
      <w:r>
        <w:t></w:t>
      </w:r>
      <w:r>
        <w:rPr>
          <w:rFonts w:hint="eastAsia"/>
        </w:rPr>
        <w:t>нерозуміння</w:t>
      </w:r>
      <w:r>
        <w:t></w:t>
      </w:r>
      <w:r>
        <w:rPr>
          <w:rFonts w:hint="eastAsia"/>
        </w:rPr>
        <w:t>історичного</w:t>
      </w:r>
      <w:r>
        <w:t></w:t>
      </w:r>
      <w:r>
        <w:rPr>
          <w:rFonts w:hint="eastAsia"/>
        </w:rPr>
        <w:t>контексту</w:t>
      </w:r>
      <w:r>
        <w:t></w:t>
      </w:r>
      <w:r>
        <w:rPr>
          <w:rFonts w:hint="eastAsia"/>
        </w:rPr>
        <w:t>регіону</w:t>
      </w:r>
      <w:r>
        <w:t></w:t>
      </w:r>
      <w:r>
        <w:rPr>
          <w:rFonts w:hint="eastAsia"/>
        </w:rPr>
        <w:t>та</w:t>
      </w:r>
      <w:r>
        <w:t></w:t>
      </w:r>
      <w:r>
        <w:rPr>
          <w:rFonts w:hint="eastAsia"/>
        </w:rPr>
        <w:t>його</w:t>
      </w:r>
    </w:p>
    <w:p w:rsidR="00147CCA" w:rsidRDefault="00147CCA" w:rsidP="00147CCA">
      <w:r>
        <w:rPr>
          <w:rFonts w:hint="eastAsia"/>
        </w:rPr>
        <w:t>культурних</w:t>
      </w:r>
      <w:r>
        <w:t></w:t>
      </w:r>
      <w:r>
        <w:rPr>
          <w:rFonts w:hint="eastAsia"/>
        </w:rPr>
        <w:t>та</w:t>
      </w:r>
      <w:r>
        <w:t></w:t>
      </w:r>
      <w:r>
        <w:rPr>
          <w:rFonts w:hint="eastAsia"/>
        </w:rPr>
        <w:t>ідеологічних</w:t>
      </w:r>
      <w:r>
        <w:t></w:t>
      </w:r>
      <w:r>
        <w:rPr>
          <w:rFonts w:hint="eastAsia"/>
        </w:rPr>
        <w:t>особливостей</w:t>
      </w:r>
      <w:r>
        <w:t></w:t>
      </w:r>
      <w:r>
        <w:t></w:t>
      </w:r>
      <w:r>
        <w:rPr>
          <w:rFonts w:hint="eastAsia"/>
        </w:rPr>
        <w:t>Цей</w:t>
      </w:r>
      <w:r>
        <w:t></w:t>
      </w:r>
      <w:r>
        <w:rPr>
          <w:rFonts w:hint="eastAsia"/>
        </w:rPr>
        <w:t>момент</w:t>
      </w:r>
      <w:r>
        <w:t></w:t>
      </w:r>
      <w:r>
        <w:rPr>
          <w:rFonts w:hint="eastAsia"/>
        </w:rPr>
        <w:t>є</w:t>
      </w:r>
      <w:r>
        <w:t></w:t>
      </w:r>
      <w:r>
        <w:rPr>
          <w:rFonts w:hint="eastAsia"/>
        </w:rPr>
        <w:t>особливо</w:t>
      </w:r>
    </w:p>
    <w:p w:rsidR="00147CCA" w:rsidRDefault="00147CCA" w:rsidP="00147CCA">
      <w:r>
        <w:rPr>
          <w:rFonts w:hint="eastAsia"/>
        </w:rPr>
        <w:t>красномовним</w:t>
      </w:r>
      <w:r>
        <w:t></w:t>
      </w:r>
      <w:r>
        <w:rPr>
          <w:rFonts w:hint="eastAsia"/>
        </w:rPr>
        <w:t>в</w:t>
      </w:r>
      <w:r>
        <w:t></w:t>
      </w:r>
      <w:r>
        <w:rPr>
          <w:rFonts w:hint="eastAsia"/>
        </w:rPr>
        <w:t>рамках</w:t>
      </w:r>
      <w:r>
        <w:t></w:t>
      </w:r>
      <w:r>
        <w:rPr>
          <w:rFonts w:hint="eastAsia"/>
        </w:rPr>
        <w:t>ранньої</w:t>
      </w:r>
      <w:r>
        <w:t></w:t>
      </w:r>
      <w:r>
        <w:rPr>
          <w:rFonts w:hint="eastAsia"/>
        </w:rPr>
        <w:t>діяльності</w:t>
      </w:r>
      <w:r>
        <w:t></w:t>
      </w:r>
      <w:r>
        <w:rPr>
          <w:rFonts w:hint="eastAsia"/>
        </w:rPr>
        <w:t>США</w:t>
      </w:r>
      <w:r>
        <w:t></w:t>
      </w:r>
      <w:r>
        <w:rPr>
          <w:rFonts w:hint="eastAsia"/>
        </w:rPr>
        <w:t>в</w:t>
      </w:r>
      <w:r>
        <w:t></w:t>
      </w:r>
      <w:r>
        <w:rPr>
          <w:rFonts w:hint="eastAsia"/>
        </w:rPr>
        <w:t>регіоні</w:t>
      </w:r>
      <w:r>
        <w:t></w:t>
      </w:r>
      <w:r>
        <w:t></w:t>
      </w:r>
      <w:r>
        <w:rPr>
          <w:rFonts w:hint="eastAsia"/>
        </w:rPr>
        <w:t>що</w:t>
      </w:r>
      <w:r>
        <w:t></w:t>
      </w:r>
      <w:r>
        <w:rPr>
          <w:rFonts w:hint="eastAsia"/>
        </w:rPr>
        <w:t>була</w:t>
      </w:r>
      <w:r>
        <w:t></w:t>
      </w:r>
      <w:r>
        <w:rPr>
          <w:rFonts w:hint="eastAsia"/>
        </w:rPr>
        <w:t>в</w:t>
      </w:r>
      <w:r>
        <w:t></w:t>
      </w:r>
      <w:r>
        <w:rPr>
          <w:rFonts w:hint="eastAsia"/>
        </w:rPr>
        <w:t>першу</w:t>
      </w:r>
    </w:p>
    <w:p w:rsidR="00147CCA" w:rsidRDefault="00147CCA" w:rsidP="00147CCA">
      <w:r>
        <w:rPr>
          <w:rFonts w:hint="eastAsia"/>
        </w:rPr>
        <w:t>чергу</w:t>
      </w:r>
      <w:r>
        <w:t></w:t>
      </w:r>
      <w:r>
        <w:rPr>
          <w:rFonts w:hint="eastAsia"/>
        </w:rPr>
        <w:t>спрямована</w:t>
      </w:r>
      <w:r>
        <w:t></w:t>
      </w:r>
      <w:r>
        <w:rPr>
          <w:rFonts w:hint="eastAsia"/>
        </w:rPr>
        <w:t>не</w:t>
      </w:r>
      <w:r>
        <w:t></w:t>
      </w:r>
      <w:r>
        <w:rPr>
          <w:rFonts w:hint="eastAsia"/>
        </w:rPr>
        <w:t>на</w:t>
      </w:r>
      <w:r>
        <w:t></w:t>
      </w:r>
      <w:r>
        <w:rPr>
          <w:rFonts w:hint="eastAsia"/>
        </w:rPr>
        <w:t>інтеграцію</w:t>
      </w:r>
      <w:r>
        <w:t></w:t>
      </w:r>
      <w:r>
        <w:rPr>
          <w:rFonts w:hint="eastAsia"/>
        </w:rPr>
        <w:t>країн</w:t>
      </w:r>
      <w:r>
        <w:t></w:t>
      </w:r>
      <w:r>
        <w:rPr>
          <w:rFonts w:hint="eastAsia"/>
        </w:rPr>
        <w:t>Центральної</w:t>
      </w:r>
      <w:r>
        <w:t></w:t>
      </w:r>
      <w:r>
        <w:rPr>
          <w:rFonts w:hint="eastAsia"/>
        </w:rPr>
        <w:t>Азії</w:t>
      </w:r>
      <w:r>
        <w:t></w:t>
      </w:r>
      <w:r>
        <w:rPr>
          <w:rFonts w:hint="eastAsia"/>
        </w:rPr>
        <w:t>в</w:t>
      </w:r>
      <w:r>
        <w:t></w:t>
      </w:r>
      <w:r>
        <w:rPr>
          <w:rFonts w:hint="eastAsia"/>
        </w:rPr>
        <w:t>світову</w:t>
      </w:r>
      <w:r>
        <w:t></w:t>
      </w:r>
      <w:r>
        <w:rPr>
          <w:rFonts w:hint="eastAsia"/>
        </w:rPr>
        <w:t>економічну</w:t>
      </w:r>
    </w:p>
    <w:p w:rsidR="00147CCA" w:rsidRDefault="00147CCA" w:rsidP="00147CCA">
      <w:r>
        <w:rPr>
          <w:rFonts w:hint="eastAsia"/>
        </w:rPr>
        <w:t>спільноту</w:t>
      </w:r>
      <w:r>
        <w:t></w:t>
      </w:r>
      <w:r>
        <w:t></w:t>
      </w:r>
      <w:r>
        <w:rPr>
          <w:rFonts w:hint="eastAsia"/>
        </w:rPr>
        <w:t>а</w:t>
      </w:r>
      <w:r>
        <w:t></w:t>
      </w:r>
      <w:r>
        <w:rPr>
          <w:rFonts w:hint="eastAsia"/>
        </w:rPr>
        <w:t>на</w:t>
      </w:r>
      <w:r>
        <w:t></w:t>
      </w:r>
      <w:r>
        <w:rPr>
          <w:rFonts w:hint="eastAsia"/>
        </w:rPr>
        <w:t>проблематику</w:t>
      </w:r>
      <w:r>
        <w:t></w:t>
      </w:r>
      <w:r>
        <w:rPr>
          <w:rFonts w:hint="eastAsia"/>
        </w:rPr>
        <w:t>прав</w:t>
      </w:r>
      <w:r>
        <w:t></w:t>
      </w:r>
      <w:r>
        <w:rPr>
          <w:rFonts w:hint="eastAsia"/>
        </w:rPr>
        <w:t>людини</w:t>
      </w:r>
      <w:r>
        <w:t></w:t>
      </w:r>
      <w:r>
        <w:rPr>
          <w:rFonts w:hint="eastAsia"/>
        </w:rPr>
        <w:t>та</w:t>
      </w:r>
      <w:r>
        <w:t></w:t>
      </w:r>
      <w:r>
        <w:rPr>
          <w:rFonts w:hint="eastAsia"/>
        </w:rPr>
        <w:t>на</w:t>
      </w:r>
      <w:r>
        <w:t></w:t>
      </w:r>
      <w:r>
        <w:rPr>
          <w:rFonts w:hint="eastAsia"/>
        </w:rPr>
        <w:t>підштовхування</w:t>
      </w:r>
      <w:r>
        <w:t></w:t>
      </w:r>
      <w:r>
        <w:rPr>
          <w:rFonts w:hint="eastAsia"/>
        </w:rPr>
        <w:t>до</w:t>
      </w:r>
    </w:p>
    <w:p w:rsidR="00147CCA" w:rsidRDefault="00147CCA" w:rsidP="00147CCA">
      <w:r>
        <w:rPr>
          <w:rFonts w:hint="eastAsia"/>
        </w:rPr>
        <w:t>трансформації</w:t>
      </w:r>
      <w:r>
        <w:t></w:t>
      </w:r>
      <w:r>
        <w:rPr>
          <w:rFonts w:hint="eastAsia"/>
        </w:rPr>
        <w:t>традиціоналістських</w:t>
      </w:r>
      <w:r>
        <w:t></w:t>
      </w:r>
      <w:r>
        <w:rPr>
          <w:rFonts w:hint="eastAsia"/>
        </w:rPr>
        <w:t>автократичних</w:t>
      </w:r>
      <w:r>
        <w:t></w:t>
      </w:r>
      <w:r>
        <w:rPr>
          <w:rFonts w:hint="eastAsia"/>
        </w:rPr>
        <w:t>режимів</w:t>
      </w:r>
      <w:r>
        <w:t></w:t>
      </w:r>
      <w:r>
        <w:t></w:t>
      </w:r>
      <w:r>
        <w:rPr>
          <w:rFonts w:hint="eastAsia"/>
        </w:rPr>
        <w:t>проведення</w:t>
      </w:r>
    </w:p>
    <w:p w:rsidR="00147CCA" w:rsidRDefault="00147CCA" w:rsidP="00147CCA">
      <w:r>
        <w:rPr>
          <w:rFonts w:hint="eastAsia"/>
        </w:rPr>
        <w:t>прозорих</w:t>
      </w:r>
      <w:r>
        <w:t></w:t>
      </w:r>
      <w:r>
        <w:rPr>
          <w:rFonts w:hint="eastAsia"/>
        </w:rPr>
        <w:t>демократичних</w:t>
      </w:r>
      <w:r>
        <w:t></w:t>
      </w:r>
      <w:r>
        <w:rPr>
          <w:rFonts w:hint="eastAsia"/>
        </w:rPr>
        <w:t>виборів</w:t>
      </w:r>
      <w:r>
        <w:t></w:t>
      </w:r>
      <w:r>
        <w:rPr>
          <w:rFonts w:hint="eastAsia"/>
        </w:rPr>
        <w:t>у</w:t>
      </w:r>
      <w:r>
        <w:t></w:t>
      </w:r>
      <w:r>
        <w:rPr>
          <w:rFonts w:hint="eastAsia"/>
        </w:rPr>
        <w:t>завідомо</w:t>
      </w:r>
      <w:r>
        <w:t></w:t>
      </w:r>
      <w:r>
        <w:rPr>
          <w:rFonts w:hint="eastAsia"/>
        </w:rPr>
        <w:t>консервативних</w:t>
      </w:r>
      <w:r>
        <w:t></w:t>
      </w:r>
      <w:r>
        <w:rPr>
          <w:rFonts w:hint="eastAsia"/>
        </w:rPr>
        <w:t>державних</w:t>
      </w:r>
    </w:p>
    <w:p w:rsidR="00147CCA" w:rsidRDefault="00147CCA" w:rsidP="00147CCA">
      <w:r>
        <w:rPr>
          <w:rFonts w:hint="eastAsia"/>
        </w:rPr>
        <w:t>утвореннях</w:t>
      </w:r>
      <w:r>
        <w:t></w:t>
      </w:r>
      <w:r>
        <w:t></w:t>
      </w:r>
      <w:r>
        <w:rPr>
          <w:rFonts w:hint="eastAsia"/>
        </w:rPr>
        <w:t>формат</w:t>
      </w:r>
      <w:r>
        <w:t></w:t>
      </w:r>
      <w:r>
        <w:rPr>
          <w:rFonts w:hint="eastAsia"/>
        </w:rPr>
        <w:t>яких</w:t>
      </w:r>
      <w:r>
        <w:t></w:t>
      </w:r>
      <w:r>
        <w:rPr>
          <w:rFonts w:hint="eastAsia"/>
        </w:rPr>
        <w:t>пов’язаний</w:t>
      </w:r>
      <w:r>
        <w:t></w:t>
      </w:r>
      <w:r>
        <w:rPr>
          <w:rFonts w:hint="eastAsia"/>
        </w:rPr>
        <w:t>не</w:t>
      </w:r>
      <w:r>
        <w:t></w:t>
      </w:r>
      <w:r>
        <w:rPr>
          <w:rFonts w:hint="eastAsia"/>
        </w:rPr>
        <w:t>стільки</w:t>
      </w:r>
      <w:r>
        <w:t></w:t>
      </w:r>
      <w:r>
        <w:rPr>
          <w:rFonts w:hint="eastAsia"/>
        </w:rPr>
        <w:t>з</w:t>
      </w:r>
      <w:r>
        <w:t></w:t>
      </w:r>
      <w:r>
        <w:rPr>
          <w:rFonts w:hint="eastAsia"/>
        </w:rPr>
        <w:t>радянською</w:t>
      </w:r>
      <w:r>
        <w:t></w:t>
      </w:r>
      <w:r>
        <w:rPr>
          <w:rFonts w:hint="eastAsia"/>
        </w:rPr>
        <w:t>спадщиною</w:t>
      </w:r>
    </w:p>
    <w:p w:rsidR="00147CCA" w:rsidRDefault="00147CCA" w:rsidP="00147CCA">
      <w:r>
        <w:rPr>
          <w:rFonts w:hint="eastAsia"/>
        </w:rPr>
        <w:t>керівництва</w:t>
      </w:r>
      <w:r>
        <w:t></w:t>
      </w:r>
      <w:r>
        <w:t></w:t>
      </w:r>
      <w:r>
        <w:rPr>
          <w:rFonts w:hint="eastAsia"/>
        </w:rPr>
        <w:t>скільки</w:t>
      </w:r>
      <w:r>
        <w:t></w:t>
      </w:r>
      <w:r>
        <w:rPr>
          <w:rFonts w:hint="eastAsia"/>
        </w:rPr>
        <w:t>з</w:t>
      </w:r>
      <w:r>
        <w:t></w:t>
      </w:r>
      <w:r>
        <w:rPr>
          <w:rFonts w:hint="eastAsia"/>
        </w:rPr>
        <w:t>багатовіковими</w:t>
      </w:r>
      <w:r>
        <w:t></w:t>
      </w:r>
      <w:r>
        <w:rPr>
          <w:rFonts w:hint="eastAsia"/>
        </w:rPr>
        <w:t>традиціями</w:t>
      </w:r>
      <w:r>
        <w:t></w:t>
      </w:r>
      <w:r>
        <w:rPr>
          <w:rFonts w:hint="eastAsia"/>
        </w:rPr>
        <w:t>державного</w:t>
      </w:r>
      <w:r>
        <w:t></w:t>
      </w:r>
      <w:r>
        <w:rPr>
          <w:rFonts w:hint="eastAsia"/>
        </w:rPr>
        <w:t>управління</w:t>
      </w:r>
      <w:r>
        <w:t></w:t>
      </w:r>
      <w:r>
        <w:rPr>
          <w:rFonts w:hint="eastAsia"/>
        </w:rPr>
        <w:t>та</w:t>
      </w:r>
    </w:p>
    <w:p w:rsidR="00147CCA" w:rsidRDefault="00147CCA" w:rsidP="00147CCA">
      <w:r>
        <w:rPr>
          <w:rFonts w:hint="eastAsia"/>
        </w:rPr>
        <w:t>суспільної</w:t>
      </w:r>
      <w:r>
        <w:t></w:t>
      </w:r>
      <w:r>
        <w:rPr>
          <w:rFonts w:hint="eastAsia"/>
        </w:rPr>
        <w:t>ієрархії</w:t>
      </w:r>
      <w:r>
        <w:t></w:t>
      </w:r>
      <w:r>
        <w:t></w:t>
      </w:r>
      <w:r>
        <w:rPr>
          <w:rFonts w:hint="eastAsia"/>
        </w:rPr>
        <w:t>Навіть</w:t>
      </w:r>
      <w:r>
        <w:t></w:t>
      </w:r>
      <w:r>
        <w:rPr>
          <w:rFonts w:hint="eastAsia"/>
        </w:rPr>
        <w:t>після</w:t>
      </w:r>
      <w:r>
        <w:t></w:t>
      </w:r>
      <w:r>
        <w:rPr>
          <w:rFonts w:hint="eastAsia"/>
        </w:rPr>
        <w:t>подій</w:t>
      </w:r>
      <w:r>
        <w:t></w:t>
      </w:r>
      <w:r>
        <w:t></w:t>
      </w:r>
      <w:r>
        <w:t></w:t>
      </w:r>
      <w:r>
        <w:t></w:t>
      </w:r>
      <w:r>
        <w:rPr>
          <w:rFonts w:hint="eastAsia"/>
        </w:rPr>
        <w:t>вересня</w:t>
      </w:r>
      <w:r>
        <w:t></w:t>
      </w:r>
      <w:r>
        <w:t></w:t>
      </w:r>
      <w:r>
        <w:t></w:t>
      </w:r>
      <w:r>
        <w:t></w:t>
      </w:r>
      <w:r>
        <w:t></w:t>
      </w:r>
      <w:r>
        <w:t></w:t>
      </w:r>
      <w:r>
        <w:rPr>
          <w:rFonts w:hint="eastAsia"/>
        </w:rPr>
        <w:t>року</w:t>
      </w:r>
      <w:r>
        <w:t></w:t>
      </w:r>
      <w:r>
        <w:rPr>
          <w:rFonts w:hint="eastAsia"/>
        </w:rPr>
        <w:t>перед</w:t>
      </w:r>
      <w:r>
        <w:t></w:t>
      </w:r>
      <w:r>
        <w:rPr>
          <w:rFonts w:hint="eastAsia"/>
        </w:rPr>
        <w:t>створенням</w:t>
      </w:r>
    </w:p>
    <w:p w:rsidR="00147CCA" w:rsidRDefault="00147CCA" w:rsidP="00147CCA">
      <w:r>
        <w:t></w:t>
      </w:r>
      <w:r>
        <w:t></w:t>
      </w:r>
      <w:r>
        <w:t></w:t>
      </w:r>
    </w:p>
    <w:p w:rsidR="00147CCA" w:rsidRDefault="00147CCA" w:rsidP="00147CCA">
      <w:r>
        <w:rPr>
          <w:rFonts w:hint="eastAsia"/>
        </w:rPr>
        <w:t>військової</w:t>
      </w:r>
      <w:r>
        <w:t></w:t>
      </w:r>
      <w:r>
        <w:rPr>
          <w:rFonts w:hint="eastAsia"/>
        </w:rPr>
        <w:t>присутності</w:t>
      </w:r>
      <w:r>
        <w:t></w:t>
      </w:r>
      <w:r>
        <w:rPr>
          <w:rFonts w:hint="eastAsia"/>
        </w:rPr>
        <w:t>США</w:t>
      </w:r>
      <w:r>
        <w:t></w:t>
      </w:r>
      <w:r>
        <w:rPr>
          <w:rFonts w:hint="eastAsia"/>
        </w:rPr>
        <w:t>та</w:t>
      </w:r>
      <w:r>
        <w:t></w:t>
      </w:r>
      <w:r>
        <w:rPr>
          <w:rFonts w:hint="eastAsia"/>
        </w:rPr>
        <w:t>НАТО</w:t>
      </w:r>
      <w:r>
        <w:t></w:t>
      </w:r>
      <w:r>
        <w:rPr>
          <w:rFonts w:hint="eastAsia"/>
        </w:rPr>
        <w:t>в</w:t>
      </w:r>
      <w:r>
        <w:t></w:t>
      </w:r>
      <w:r>
        <w:rPr>
          <w:rFonts w:hint="eastAsia"/>
        </w:rPr>
        <w:t>Центральній</w:t>
      </w:r>
      <w:r>
        <w:t></w:t>
      </w:r>
      <w:r>
        <w:rPr>
          <w:rFonts w:hint="eastAsia"/>
        </w:rPr>
        <w:t>Азії</w:t>
      </w:r>
      <w:r>
        <w:t></w:t>
      </w:r>
      <w:r>
        <w:rPr>
          <w:rFonts w:hint="eastAsia"/>
        </w:rPr>
        <w:t>в</w:t>
      </w:r>
      <w:r>
        <w:t></w:t>
      </w:r>
      <w:r>
        <w:rPr>
          <w:rFonts w:hint="eastAsia"/>
        </w:rPr>
        <w:t>Сенаті</w:t>
      </w:r>
    </w:p>
    <w:p w:rsidR="00147CCA" w:rsidRDefault="00147CCA" w:rsidP="00147CCA">
      <w:r>
        <w:rPr>
          <w:rFonts w:hint="eastAsia"/>
        </w:rPr>
        <w:t>продовжували</w:t>
      </w:r>
      <w:r>
        <w:t></w:t>
      </w:r>
      <w:r>
        <w:rPr>
          <w:rFonts w:hint="eastAsia"/>
        </w:rPr>
        <w:t>обговорювати</w:t>
      </w:r>
      <w:r>
        <w:t></w:t>
      </w:r>
      <w:r>
        <w:rPr>
          <w:rFonts w:hint="eastAsia"/>
        </w:rPr>
        <w:t>традиційні</w:t>
      </w:r>
      <w:r>
        <w:t></w:t>
      </w:r>
      <w:r>
        <w:rPr>
          <w:rFonts w:hint="eastAsia"/>
        </w:rPr>
        <w:t>аспекти</w:t>
      </w:r>
      <w:r>
        <w:t></w:t>
      </w:r>
      <w:r>
        <w:rPr>
          <w:rFonts w:hint="eastAsia"/>
        </w:rPr>
        <w:t>розвитку</w:t>
      </w:r>
      <w:r>
        <w:t></w:t>
      </w:r>
      <w:r>
        <w:rPr>
          <w:rFonts w:hint="eastAsia"/>
        </w:rPr>
        <w:t>Центральної</w:t>
      </w:r>
      <w:r>
        <w:t></w:t>
      </w:r>
      <w:r>
        <w:rPr>
          <w:rFonts w:hint="eastAsia"/>
        </w:rPr>
        <w:t>Азії</w:t>
      </w:r>
      <w:r>
        <w:t></w:t>
      </w:r>
      <w:r>
        <w:t></w:t>
      </w:r>
      <w:r>
        <w:rPr>
          <w:rFonts w:hint="eastAsia"/>
        </w:rPr>
        <w:t>що</w:t>
      </w:r>
    </w:p>
    <w:p w:rsidR="00147CCA" w:rsidRDefault="00147CCA" w:rsidP="00147CCA">
      <w:r>
        <w:rPr>
          <w:rFonts w:hint="eastAsia"/>
        </w:rPr>
        <w:t>хвилювали</w:t>
      </w:r>
      <w:r>
        <w:t></w:t>
      </w:r>
      <w:r>
        <w:rPr>
          <w:rFonts w:hint="eastAsia"/>
        </w:rPr>
        <w:t>США</w:t>
      </w:r>
      <w:r>
        <w:t></w:t>
      </w:r>
      <w:r>
        <w:rPr>
          <w:rFonts w:hint="eastAsia"/>
        </w:rPr>
        <w:t>протягом</w:t>
      </w:r>
      <w:r>
        <w:t></w:t>
      </w:r>
      <w:r>
        <w:rPr>
          <w:rFonts w:hint="eastAsia"/>
        </w:rPr>
        <w:t>останніх</w:t>
      </w:r>
      <w:r>
        <w:t></w:t>
      </w:r>
      <w:r>
        <w:rPr>
          <w:rFonts w:hint="eastAsia"/>
        </w:rPr>
        <w:t>десяти</w:t>
      </w:r>
      <w:r>
        <w:t></w:t>
      </w:r>
      <w:r>
        <w:rPr>
          <w:rFonts w:hint="eastAsia"/>
        </w:rPr>
        <w:t>років</w:t>
      </w:r>
      <w:r>
        <w:t></w:t>
      </w:r>
      <w:r>
        <w:t></w:t>
      </w:r>
      <w:r>
        <w:rPr>
          <w:rFonts w:hint="eastAsia"/>
        </w:rPr>
        <w:t>Крім</w:t>
      </w:r>
      <w:r>
        <w:t></w:t>
      </w:r>
      <w:r>
        <w:rPr>
          <w:rFonts w:hint="eastAsia"/>
        </w:rPr>
        <w:t>того</w:t>
      </w:r>
      <w:r>
        <w:t></w:t>
      </w:r>
      <w:r>
        <w:t></w:t>
      </w:r>
      <w:r>
        <w:rPr>
          <w:rFonts w:hint="eastAsia"/>
        </w:rPr>
        <w:t>у</w:t>
      </w:r>
      <w:r>
        <w:t></w:t>
      </w:r>
      <w:r>
        <w:rPr>
          <w:rFonts w:hint="eastAsia"/>
        </w:rPr>
        <w:t>своїй</w:t>
      </w:r>
    </w:p>
    <w:p w:rsidR="00147CCA" w:rsidRDefault="00147CCA" w:rsidP="00147CCA">
      <w:r>
        <w:rPr>
          <w:rFonts w:hint="eastAsia"/>
        </w:rPr>
        <w:t>ідеологічній</w:t>
      </w:r>
      <w:r>
        <w:t></w:t>
      </w:r>
      <w:r>
        <w:rPr>
          <w:rFonts w:hint="eastAsia"/>
        </w:rPr>
        <w:t>політиці</w:t>
      </w:r>
      <w:r>
        <w:t></w:t>
      </w:r>
      <w:r>
        <w:rPr>
          <w:rFonts w:hint="eastAsia"/>
        </w:rPr>
        <w:t>саме</w:t>
      </w:r>
      <w:r>
        <w:t></w:t>
      </w:r>
      <w:r>
        <w:rPr>
          <w:rFonts w:hint="eastAsia"/>
        </w:rPr>
        <w:t>на</w:t>
      </w:r>
      <w:r>
        <w:t></w:t>
      </w:r>
      <w:r>
        <w:rPr>
          <w:rFonts w:hint="eastAsia"/>
        </w:rPr>
        <w:t>цьому</w:t>
      </w:r>
      <w:r>
        <w:t></w:t>
      </w:r>
      <w:r>
        <w:rPr>
          <w:rFonts w:hint="eastAsia"/>
        </w:rPr>
        <w:t>напрямкові</w:t>
      </w:r>
      <w:r>
        <w:t></w:t>
      </w:r>
      <w:r>
        <w:rPr>
          <w:rFonts w:hint="eastAsia"/>
        </w:rPr>
        <w:t>США</w:t>
      </w:r>
      <w:r>
        <w:t></w:t>
      </w:r>
      <w:r>
        <w:rPr>
          <w:rFonts w:hint="eastAsia"/>
        </w:rPr>
        <w:t>одразу</w:t>
      </w:r>
      <w:r>
        <w:t></w:t>
      </w:r>
      <w:r>
        <w:rPr>
          <w:rFonts w:hint="eastAsia"/>
        </w:rPr>
        <w:t>ж</w:t>
      </w:r>
      <w:r>
        <w:t></w:t>
      </w:r>
      <w:r>
        <w:rPr>
          <w:rFonts w:hint="eastAsia"/>
        </w:rPr>
        <w:t>суттєво</w:t>
      </w:r>
    </w:p>
    <w:p w:rsidR="00147CCA" w:rsidRDefault="00147CCA" w:rsidP="00147CCA">
      <w:r>
        <w:rPr>
          <w:rFonts w:hint="eastAsia"/>
        </w:rPr>
        <w:t>програвали</w:t>
      </w:r>
      <w:r>
        <w:t></w:t>
      </w:r>
      <w:r>
        <w:rPr>
          <w:rFonts w:hint="eastAsia"/>
        </w:rPr>
        <w:t>Китаю</w:t>
      </w:r>
      <w:r>
        <w:t></w:t>
      </w:r>
      <w:r>
        <w:t></w:t>
      </w:r>
      <w:r>
        <w:rPr>
          <w:rFonts w:hint="eastAsia"/>
        </w:rPr>
        <w:t>що</w:t>
      </w:r>
      <w:r>
        <w:t></w:t>
      </w:r>
      <w:r>
        <w:rPr>
          <w:rFonts w:hint="eastAsia"/>
        </w:rPr>
        <w:t>набирав</w:t>
      </w:r>
      <w:r>
        <w:t></w:t>
      </w:r>
      <w:r>
        <w:rPr>
          <w:rFonts w:hint="eastAsia"/>
        </w:rPr>
        <w:t>обертів</w:t>
      </w:r>
      <w:r>
        <w:t></w:t>
      </w:r>
      <w:r>
        <w:rPr>
          <w:rFonts w:hint="eastAsia"/>
        </w:rPr>
        <w:t>у</w:t>
      </w:r>
      <w:r>
        <w:t></w:t>
      </w:r>
      <w:r>
        <w:rPr>
          <w:rFonts w:hint="eastAsia"/>
        </w:rPr>
        <w:t>Центральній</w:t>
      </w:r>
      <w:r>
        <w:t></w:t>
      </w:r>
      <w:r>
        <w:rPr>
          <w:rFonts w:hint="eastAsia"/>
        </w:rPr>
        <w:t>Азії</w:t>
      </w:r>
      <w:r>
        <w:t></w:t>
      </w:r>
      <w:r>
        <w:rPr>
          <w:rFonts w:hint="eastAsia"/>
        </w:rPr>
        <w:t>та</w:t>
      </w:r>
      <w:r>
        <w:t></w:t>
      </w:r>
      <w:r>
        <w:t></w:t>
      </w:r>
      <w:r>
        <w:rPr>
          <w:rFonts w:hint="eastAsia"/>
        </w:rPr>
        <w:t>на</w:t>
      </w:r>
      <w:r>
        <w:t></w:t>
      </w:r>
      <w:r>
        <w:rPr>
          <w:rFonts w:hint="eastAsia"/>
        </w:rPr>
        <w:t>відміну</w:t>
      </w:r>
      <w:r>
        <w:t></w:t>
      </w:r>
      <w:r>
        <w:rPr>
          <w:rFonts w:hint="eastAsia"/>
        </w:rPr>
        <w:t>від</w:t>
      </w:r>
    </w:p>
    <w:p w:rsidR="00147CCA" w:rsidRDefault="00147CCA" w:rsidP="00147CCA">
      <w:r>
        <w:rPr>
          <w:rFonts w:hint="eastAsia"/>
        </w:rPr>
        <w:t>США</w:t>
      </w:r>
      <w:r>
        <w:t></w:t>
      </w:r>
      <w:r>
        <w:t></w:t>
      </w:r>
      <w:r>
        <w:rPr>
          <w:rFonts w:hint="eastAsia"/>
        </w:rPr>
        <w:t>не</w:t>
      </w:r>
      <w:r>
        <w:t></w:t>
      </w:r>
      <w:r>
        <w:rPr>
          <w:rFonts w:hint="eastAsia"/>
        </w:rPr>
        <w:t>ставив</w:t>
      </w:r>
      <w:r>
        <w:t></w:t>
      </w:r>
      <w:r>
        <w:rPr>
          <w:rFonts w:hint="eastAsia"/>
        </w:rPr>
        <w:t>умов</w:t>
      </w:r>
      <w:r>
        <w:t></w:t>
      </w:r>
      <w:r>
        <w:rPr>
          <w:rFonts w:hint="eastAsia"/>
        </w:rPr>
        <w:t>щодо</w:t>
      </w:r>
      <w:r>
        <w:t></w:t>
      </w:r>
      <w:r>
        <w:rPr>
          <w:rFonts w:hint="eastAsia"/>
        </w:rPr>
        <w:t>перебудови</w:t>
      </w:r>
      <w:r>
        <w:t></w:t>
      </w:r>
      <w:r>
        <w:rPr>
          <w:rFonts w:hint="eastAsia"/>
        </w:rPr>
        <w:t>внутрішньої</w:t>
      </w:r>
      <w:r>
        <w:t></w:t>
      </w:r>
      <w:r>
        <w:rPr>
          <w:rFonts w:hint="eastAsia"/>
        </w:rPr>
        <w:t>політики</w:t>
      </w:r>
      <w:r>
        <w:t></w:t>
      </w:r>
      <w:r>
        <w:t></w:t>
      </w:r>
      <w:r>
        <w:rPr>
          <w:rFonts w:hint="eastAsia"/>
        </w:rPr>
        <w:t>натомість</w:t>
      </w:r>
      <w:r>
        <w:t></w:t>
      </w:r>
      <w:r>
        <w:rPr>
          <w:rFonts w:hint="eastAsia"/>
        </w:rPr>
        <w:t>просто</w:t>
      </w:r>
    </w:p>
    <w:p w:rsidR="00147CCA" w:rsidRDefault="00147CCA" w:rsidP="00147CCA">
      <w:r>
        <w:rPr>
          <w:rFonts w:hint="eastAsia"/>
        </w:rPr>
        <w:t>пропонуючи</w:t>
      </w:r>
      <w:r>
        <w:t></w:t>
      </w:r>
      <w:r>
        <w:rPr>
          <w:rFonts w:hint="eastAsia"/>
        </w:rPr>
        <w:t>вигідні</w:t>
      </w:r>
      <w:r>
        <w:t></w:t>
      </w:r>
      <w:r>
        <w:rPr>
          <w:rFonts w:hint="eastAsia"/>
        </w:rPr>
        <w:t>контракти</w:t>
      </w:r>
      <w:r>
        <w:t></w:t>
      </w:r>
    </w:p>
    <w:p w:rsidR="00147CCA" w:rsidRDefault="00147CCA" w:rsidP="00147CCA">
      <w:r>
        <w:rPr>
          <w:rFonts w:hint="eastAsia"/>
        </w:rPr>
        <w:t>Певним</w:t>
      </w:r>
      <w:r>
        <w:t></w:t>
      </w:r>
      <w:r>
        <w:rPr>
          <w:rFonts w:hint="eastAsia"/>
        </w:rPr>
        <w:t>чином</w:t>
      </w:r>
      <w:r>
        <w:t></w:t>
      </w:r>
      <w:r>
        <w:rPr>
          <w:rFonts w:hint="eastAsia"/>
        </w:rPr>
        <w:t>негативною</w:t>
      </w:r>
      <w:r>
        <w:t></w:t>
      </w:r>
      <w:r>
        <w:rPr>
          <w:rFonts w:hint="eastAsia"/>
        </w:rPr>
        <w:t>стороною</w:t>
      </w:r>
      <w:r>
        <w:t></w:t>
      </w:r>
      <w:r>
        <w:rPr>
          <w:rFonts w:hint="eastAsia"/>
        </w:rPr>
        <w:t>на</w:t>
      </w:r>
      <w:r>
        <w:t></w:t>
      </w:r>
      <w:r>
        <w:rPr>
          <w:rFonts w:hint="eastAsia"/>
        </w:rPr>
        <w:t>сучасному</w:t>
      </w:r>
      <w:r>
        <w:t></w:t>
      </w:r>
      <w:r>
        <w:rPr>
          <w:rFonts w:hint="eastAsia"/>
        </w:rPr>
        <w:t>етапі</w:t>
      </w:r>
      <w:r>
        <w:t></w:t>
      </w:r>
      <w:r>
        <w:rPr>
          <w:rFonts w:hint="eastAsia"/>
        </w:rPr>
        <w:t>розвитку</w:t>
      </w:r>
    </w:p>
    <w:p w:rsidR="00147CCA" w:rsidRDefault="00147CCA" w:rsidP="00147CCA">
      <w:r>
        <w:rPr>
          <w:rFonts w:hint="eastAsia"/>
        </w:rPr>
        <w:t>відносин</w:t>
      </w:r>
      <w:r>
        <w:t></w:t>
      </w:r>
      <w:r>
        <w:rPr>
          <w:rFonts w:hint="eastAsia"/>
        </w:rPr>
        <w:t>США</w:t>
      </w:r>
      <w:r>
        <w:t></w:t>
      </w:r>
      <w:r>
        <w:rPr>
          <w:rFonts w:hint="eastAsia"/>
        </w:rPr>
        <w:t>із</w:t>
      </w:r>
      <w:r>
        <w:t></w:t>
      </w:r>
      <w:r>
        <w:rPr>
          <w:rFonts w:hint="eastAsia"/>
        </w:rPr>
        <w:t>країнами</w:t>
      </w:r>
      <w:r>
        <w:t></w:t>
      </w:r>
      <w:r>
        <w:rPr>
          <w:rFonts w:hint="eastAsia"/>
        </w:rPr>
        <w:t>Центральної</w:t>
      </w:r>
      <w:r>
        <w:t></w:t>
      </w:r>
      <w:r>
        <w:rPr>
          <w:rFonts w:hint="eastAsia"/>
        </w:rPr>
        <w:t>Азії</w:t>
      </w:r>
      <w:r>
        <w:t></w:t>
      </w:r>
      <w:r>
        <w:rPr>
          <w:rFonts w:hint="eastAsia"/>
        </w:rPr>
        <w:t>можна</w:t>
      </w:r>
      <w:r>
        <w:t></w:t>
      </w:r>
      <w:r>
        <w:rPr>
          <w:rFonts w:hint="eastAsia"/>
        </w:rPr>
        <w:t>вважати</w:t>
      </w:r>
      <w:r>
        <w:t></w:t>
      </w:r>
      <w:r>
        <w:rPr>
          <w:rFonts w:hint="eastAsia"/>
        </w:rPr>
        <w:t>підвищений</w:t>
      </w:r>
    </w:p>
    <w:p w:rsidR="00147CCA" w:rsidRDefault="00147CCA" w:rsidP="00147CCA">
      <w:r>
        <w:rPr>
          <w:rFonts w:hint="eastAsia"/>
        </w:rPr>
        <w:t>інтерес</w:t>
      </w:r>
      <w:r>
        <w:t></w:t>
      </w:r>
      <w:r>
        <w:rPr>
          <w:rFonts w:hint="eastAsia"/>
        </w:rPr>
        <w:t>до</w:t>
      </w:r>
      <w:r>
        <w:t></w:t>
      </w:r>
      <w:r>
        <w:rPr>
          <w:rFonts w:hint="eastAsia"/>
        </w:rPr>
        <w:t>сировинної</w:t>
      </w:r>
      <w:r>
        <w:t></w:t>
      </w:r>
      <w:r>
        <w:rPr>
          <w:rFonts w:hint="eastAsia"/>
        </w:rPr>
        <w:t>бази</w:t>
      </w:r>
      <w:r>
        <w:t></w:t>
      </w:r>
      <w:r>
        <w:rPr>
          <w:rFonts w:hint="eastAsia"/>
        </w:rPr>
        <w:t>регіону</w:t>
      </w:r>
      <w:r>
        <w:t></w:t>
      </w:r>
      <w:r>
        <w:t></w:t>
      </w:r>
      <w:r>
        <w:rPr>
          <w:rFonts w:hint="eastAsia"/>
        </w:rPr>
        <w:t>Великою</w:t>
      </w:r>
      <w:r>
        <w:t></w:t>
      </w:r>
      <w:r>
        <w:rPr>
          <w:rFonts w:hint="eastAsia"/>
        </w:rPr>
        <w:t>мірою</w:t>
      </w:r>
      <w:r>
        <w:t></w:t>
      </w:r>
      <w:r>
        <w:rPr>
          <w:rFonts w:hint="eastAsia"/>
        </w:rPr>
        <w:t>перетворення</w:t>
      </w:r>
      <w:r>
        <w:t></w:t>
      </w:r>
      <w:r>
        <w:rPr>
          <w:rFonts w:hint="eastAsia"/>
        </w:rPr>
        <w:t>цього</w:t>
      </w:r>
    </w:p>
    <w:p w:rsidR="00147CCA" w:rsidRDefault="00147CCA" w:rsidP="00147CCA">
      <w:r>
        <w:rPr>
          <w:rFonts w:hint="eastAsia"/>
        </w:rPr>
        <w:t>фактору</w:t>
      </w:r>
      <w:r>
        <w:t></w:t>
      </w:r>
      <w:r>
        <w:rPr>
          <w:rFonts w:hint="eastAsia"/>
        </w:rPr>
        <w:t>з</w:t>
      </w:r>
      <w:r>
        <w:t></w:t>
      </w:r>
      <w:r>
        <w:rPr>
          <w:rFonts w:hint="eastAsia"/>
        </w:rPr>
        <w:t>одного</w:t>
      </w:r>
      <w:r>
        <w:t></w:t>
      </w:r>
      <w:r>
        <w:rPr>
          <w:rFonts w:hint="eastAsia"/>
        </w:rPr>
        <w:t>з</w:t>
      </w:r>
      <w:r>
        <w:t></w:t>
      </w:r>
      <w:r>
        <w:rPr>
          <w:rFonts w:hint="eastAsia"/>
        </w:rPr>
        <w:t>ключових</w:t>
      </w:r>
      <w:r>
        <w:t></w:t>
      </w:r>
      <w:r>
        <w:rPr>
          <w:rFonts w:hint="eastAsia"/>
        </w:rPr>
        <w:t>на</w:t>
      </w:r>
      <w:r>
        <w:t></w:t>
      </w:r>
      <w:r>
        <w:rPr>
          <w:rFonts w:hint="eastAsia"/>
        </w:rPr>
        <w:t>потенційно</w:t>
      </w:r>
      <w:r>
        <w:t></w:t>
      </w:r>
      <w:r>
        <w:rPr>
          <w:rFonts w:hint="eastAsia"/>
        </w:rPr>
        <w:t>другорядний</w:t>
      </w:r>
      <w:r>
        <w:t></w:t>
      </w:r>
      <w:r>
        <w:rPr>
          <w:rFonts w:hint="eastAsia"/>
        </w:rPr>
        <w:t>є</w:t>
      </w:r>
      <w:r>
        <w:t></w:t>
      </w:r>
      <w:r>
        <w:rPr>
          <w:rFonts w:hint="eastAsia"/>
        </w:rPr>
        <w:t>поступове</w:t>
      </w:r>
    </w:p>
    <w:p w:rsidR="00147CCA" w:rsidRDefault="00147CCA" w:rsidP="00147CCA">
      <w:r>
        <w:rPr>
          <w:rFonts w:hint="eastAsia"/>
        </w:rPr>
        <w:t>наближення</w:t>
      </w:r>
      <w:r>
        <w:t></w:t>
      </w:r>
      <w:r>
        <w:rPr>
          <w:rFonts w:hint="eastAsia"/>
        </w:rPr>
        <w:t>світу</w:t>
      </w:r>
      <w:r>
        <w:t></w:t>
      </w:r>
      <w:r>
        <w:rPr>
          <w:rFonts w:hint="eastAsia"/>
        </w:rPr>
        <w:t>до</w:t>
      </w:r>
      <w:r>
        <w:t></w:t>
      </w:r>
      <w:r>
        <w:rPr>
          <w:rFonts w:hint="eastAsia"/>
        </w:rPr>
        <w:t>кінця</w:t>
      </w:r>
      <w:r>
        <w:t></w:t>
      </w:r>
      <w:r>
        <w:rPr>
          <w:rFonts w:hint="eastAsia"/>
        </w:rPr>
        <w:t>нафтогазової</w:t>
      </w:r>
      <w:r>
        <w:t></w:t>
      </w:r>
      <w:r>
        <w:rPr>
          <w:rFonts w:hint="eastAsia"/>
        </w:rPr>
        <w:t>ери</w:t>
      </w:r>
      <w:r>
        <w:t></w:t>
      </w:r>
      <w:r>
        <w:t></w:t>
      </w:r>
      <w:r>
        <w:rPr>
          <w:rFonts w:hint="eastAsia"/>
        </w:rPr>
        <w:t>коли</w:t>
      </w:r>
      <w:r>
        <w:t></w:t>
      </w:r>
      <w:r>
        <w:rPr>
          <w:rFonts w:hint="eastAsia"/>
        </w:rPr>
        <w:t>традиційна</w:t>
      </w:r>
      <w:r>
        <w:t></w:t>
      </w:r>
      <w:r>
        <w:rPr>
          <w:rFonts w:hint="eastAsia"/>
        </w:rPr>
        <w:t>вуглеводнева</w:t>
      </w:r>
    </w:p>
    <w:p w:rsidR="00147CCA" w:rsidRDefault="00147CCA" w:rsidP="00147CCA">
      <w:r>
        <w:rPr>
          <w:rFonts w:hint="eastAsia"/>
        </w:rPr>
        <w:t>сировинна</w:t>
      </w:r>
      <w:r>
        <w:t></w:t>
      </w:r>
      <w:r>
        <w:rPr>
          <w:rFonts w:hint="eastAsia"/>
        </w:rPr>
        <w:t>база</w:t>
      </w:r>
      <w:r>
        <w:t></w:t>
      </w:r>
      <w:r>
        <w:rPr>
          <w:rFonts w:hint="eastAsia"/>
        </w:rPr>
        <w:t>не</w:t>
      </w:r>
      <w:r>
        <w:t></w:t>
      </w:r>
      <w:r>
        <w:rPr>
          <w:rFonts w:hint="eastAsia"/>
        </w:rPr>
        <w:t>матиме</w:t>
      </w:r>
      <w:r>
        <w:t></w:t>
      </w:r>
      <w:r>
        <w:rPr>
          <w:rFonts w:hint="eastAsia"/>
        </w:rPr>
        <w:t>настільки</w:t>
      </w:r>
      <w:r>
        <w:t></w:t>
      </w:r>
      <w:r>
        <w:rPr>
          <w:rFonts w:hint="eastAsia"/>
        </w:rPr>
        <w:t>великого</w:t>
      </w:r>
      <w:r>
        <w:t></w:t>
      </w:r>
      <w:r>
        <w:rPr>
          <w:rFonts w:hint="eastAsia"/>
        </w:rPr>
        <w:t>значення</w:t>
      </w:r>
      <w:r>
        <w:t></w:t>
      </w:r>
      <w:r>
        <w:rPr>
          <w:rFonts w:hint="eastAsia"/>
        </w:rPr>
        <w:t>для</w:t>
      </w:r>
      <w:r>
        <w:t></w:t>
      </w:r>
      <w:r>
        <w:rPr>
          <w:rFonts w:hint="eastAsia"/>
        </w:rPr>
        <w:t>місця</w:t>
      </w:r>
      <w:r>
        <w:t></w:t>
      </w:r>
      <w:r>
        <w:rPr>
          <w:rFonts w:hint="eastAsia"/>
        </w:rPr>
        <w:t>тих</w:t>
      </w:r>
      <w:r>
        <w:t></w:t>
      </w:r>
      <w:r>
        <w:rPr>
          <w:rFonts w:hint="eastAsia"/>
        </w:rPr>
        <w:t>чи</w:t>
      </w:r>
      <w:r>
        <w:t></w:t>
      </w:r>
      <w:r>
        <w:rPr>
          <w:rFonts w:hint="eastAsia"/>
        </w:rPr>
        <w:t>інших</w:t>
      </w:r>
    </w:p>
    <w:p w:rsidR="00147CCA" w:rsidRDefault="00147CCA" w:rsidP="00147CCA">
      <w:r>
        <w:rPr>
          <w:rFonts w:hint="eastAsia"/>
        </w:rPr>
        <w:t>держав</w:t>
      </w:r>
      <w:r>
        <w:t></w:t>
      </w:r>
      <w:r>
        <w:rPr>
          <w:rFonts w:hint="eastAsia"/>
        </w:rPr>
        <w:t>на</w:t>
      </w:r>
      <w:r>
        <w:t></w:t>
      </w:r>
      <w:r>
        <w:rPr>
          <w:rFonts w:hint="eastAsia"/>
        </w:rPr>
        <w:t>міжнародній</w:t>
      </w:r>
      <w:r>
        <w:t></w:t>
      </w:r>
      <w:r>
        <w:rPr>
          <w:rFonts w:hint="eastAsia"/>
        </w:rPr>
        <w:t>арені</w:t>
      </w:r>
      <w:r>
        <w:t></w:t>
      </w:r>
    </w:p>
    <w:p w:rsidR="00147CCA" w:rsidRDefault="00147CCA" w:rsidP="00147CCA">
      <w:r>
        <w:rPr>
          <w:rFonts w:hint="eastAsia"/>
        </w:rPr>
        <w:t>Що</w:t>
      </w:r>
      <w:r>
        <w:t></w:t>
      </w:r>
      <w:r>
        <w:rPr>
          <w:rFonts w:hint="eastAsia"/>
        </w:rPr>
        <w:t>стосується</w:t>
      </w:r>
      <w:r>
        <w:t></w:t>
      </w:r>
      <w:r>
        <w:rPr>
          <w:rFonts w:hint="eastAsia"/>
        </w:rPr>
        <w:t>перспектив</w:t>
      </w:r>
      <w:r>
        <w:t></w:t>
      </w:r>
      <w:r>
        <w:rPr>
          <w:rFonts w:hint="eastAsia"/>
        </w:rPr>
        <w:t>відносин</w:t>
      </w:r>
      <w:r>
        <w:t></w:t>
      </w:r>
      <w:r>
        <w:rPr>
          <w:rFonts w:hint="eastAsia"/>
        </w:rPr>
        <w:t>між</w:t>
      </w:r>
      <w:r>
        <w:t></w:t>
      </w:r>
      <w:r>
        <w:rPr>
          <w:rFonts w:hint="eastAsia"/>
        </w:rPr>
        <w:t>США</w:t>
      </w:r>
      <w:r>
        <w:t></w:t>
      </w:r>
      <w:r>
        <w:rPr>
          <w:rFonts w:hint="eastAsia"/>
        </w:rPr>
        <w:t>та</w:t>
      </w:r>
      <w:r>
        <w:t></w:t>
      </w:r>
      <w:r>
        <w:rPr>
          <w:rFonts w:hint="eastAsia"/>
        </w:rPr>
        <w:t>Центральною</w:t>
      </w:r>
      <w:r>
        <w:t></w:t>
      </w:r>
      <w:r>
        <w:rPr>
          <w:rFonts w:hint="eastAsia"/>
        </w:rPr>
        <w:t>Азією</w:t>
      </w:r>
      <w:r>
        <w:t></w:t>
      </w:r>
      <w:r>
        <w:t></w:t>
      </w:r>
      <w:r>
        <w:rPr>
          <w:rFonts w:hint="eastAsia"/>
        </w:rPr>
        <w:t>то</w:t>
      </w:r>
    </w:p>
    <w:p w:rsidR="00147CCA" w:rsidRDefault="00147CCA" w:rsidP="00147CCA">
      <w:r>
        <w:rPr>
          <w:rFonts w:hint="eastAsia"/>
        </w:rPr>
        <w:t>керівництву</w:t>
      </w:r>
      <w:r>
        <w:t></w:t>
      </w:r>
      <w:r>
        <w:rPr>
          <w:rFonts w:hint="eastAsia"/>
        </w:rPr>
        <w:t>Вашингтону</w:t>
      </w:r>
      <w:r>
        <w:t></w:t>
      </w:r>
      <w:r>
        <w:rPr>
          <w:rFonts w:hint="eastAsia"/>
        </w:rPr>
        <w:t>у</w:t>
      </w:r>
      <w:r>
        <w:t></w:t>
      </w:r>
      <w:r>
        <w:rPr>
          <w:rFonts w:hint="eastAsia"/>
        </w:rPr>
        <w:t>подальшому</w:t>
      </w:r>
      <w:r>
        <w:t></w:t>
      </w:r>
      <w:r>
        <w:rPr>
          <w:rFonts w:hint="eastAsia"/>
        </w:rPr>
        <w:t>треба</w:t>
      </w:r>
      <w:r>
        <w:t></w:t>
      </w:r>
      <w:r>
        <w:rPr>
          <w:rFonts w:hint="eastAsia"/>
        </w:rPr>
        <w:t>здійснювати</w:t>
      </w:r>
      <w:r>
        <w:t></w:t>
      </w:r>
      <w:r>
        <w:rPr>
          <w:rFonts w:hint="eastAsia"/>
        </w:rPr>
        <w:t>виважену</w:t>
      </w:r>
    </w:p>
    <w:p w:rsidR="00147CCA" w:rsidRDefault="00147CCA" w:rsidP="00147CCA">
      <w:r>
        <w:rPr>
          <w:rFonts w:hint="eastAsia"/>
        </w:rPr>
        <w:t>ідеологічну</w:t>
      </w:r>
      <w:r>
        <w:t></w:t>
      </w:r>
      <w:r>
        <w:rPr>
          <w:rFonts w:hint="eastAsia"/>
        </w:rPr>
        <w:t>політику</w:t>
      </w:r>
      <w:r>
        <w:t></w:t>
      </w:r>
      <w:r>
        <w:rPr>
          <w:rFonts w:hint="eastAsia"/>
        </w:rPr>
        <w:t>щодо</w:t>
      </w:r>
      <w:r>
        <w:t></w:t>
      </w:r>
      <w:r>
        <w:rPr>
          <w:rFonts w:hint="eastAsia"/>
        </w:rPr>
        <w:t>експорту</w:t>
      </w:r>
      <w:r>
        <w:t></w:t>
      </w:r>
      <w:r>
        <w:rPr>
          <w:rFonts w:hint="eastAsia"/>
        </w:rPr>
        <w:t>західних</w:t>
      </w:r>
      <w:r>
        <w:t></w:t>
      </w:r>
      <w:r>
        <w:rPr>
          <w:rFonts w:hint="eastAsia"/>
        </w:rPr>
        <w:t>цінностей</w:t>
      </w:r>
      <w:r>
        <w:t></w:t>
      </w:r>
      <w:r>
        <w:rPr>
          <w:rFonts w:hint="eastAsia"/>
        </w:rPr>
        <w:t>до</w:t>
      </w:r>
      <w:r>
        <w:t></w:t>
      </w:r>
      <w:r>
        <w:rPr>
          <w:rFonts w:hint="eastAsia"/>
        </w:rPr>
        <w:t>регіону</w:t>
      </w:r>
      <w:r>
        <w:t></w:t>
      </w:r>
      <w:r>
        <w:rPr>
          <w:rFonts w:hint="eastAsia"/>
        </w:rPr>
        <w:t>та</w:t>
      </w:r>
      <w:r>
        <w:t></w:t>
      </w:r>
      <w:r>
        <w:rPr>
          <w:rFonts w:hint="eastAsia"/>
        </w:rPr>
        <w:t>звернути</w:t>
      </w:r>
    </w:p>
    <w:p w:rsidR="00147CCA" w:rsidRDefault="00147CCA" w:rsidP="00147CCA">
      <w:r>
        <w:rPr>
          <w:rFonts w:hint="eastAsia"/>
        </w:rPr>
        <w:t>більше</w:t>
      </w:r>
      <w:r>
        <w:t></w:t>
      </w:r>
      <w:r>
        <w:rPr>
          <w:rFonts w:hint="eastAsia"/>
        </w:rPr>
        <w:t>уваги</w:t>
      </w:r>
      <w:r>
        <w:t></w:t>
      </w:r>
      <w:r>
        <w:rPr>
          <w:rFonts w:hint="eastAsia"/>
        </w:rPr>
        <w:t>на</w:t>
      </w:r>
      <w:r>
        <w:t></w:t>
      </w:r>
      <w:r>
        <w:rPr>
          <w:rFonts w:hint="eastAsia"/>
        </w:rPr>
        <w:t>поведінку</w:t>
      </w:r>
      <w:r>
        <w:t></w:t>
      </w:r>
      <w:r>
        <w:rPr>
          <w:rFonts w:hint="eastAsia"/>
        </w:rPr>
        <w:t>країн</w:t>
      </w:r>
      <w:r>
        <w:t></w:t>
      </w:r>
      <w:r>
        <w:rPr>
          <w:rFonts w:hint="eastAsia"/>
        </w:rPr>
        <w:t>Центральної</w:t>
      </w:r>
      <w:r>
        <w:t></w:t>
      </w:r>
      <w:r>
        <w:rPr>
          <w:rFonts w:hint="eastAsia"/>
        </w:rPr>
        <w:t>Азії</w:t>
      </w:r>
      <w:r>
        <w:t></w:t>
      </w:r>
      <w:r>
        <w:rPr>
          <w:rFonts w:hint="eastAsia"/>
        </w:rPr>
        <w:t>по</w:t>
      </w:r>
      <w:r>
        <w:t></w:t>
      </w:r>
      <w:r>
        <w:rPr>
          <w:rFonts w:hint="eastAsia"/>
        </w:rPr>
        <w:t>відношенню</w:t>
      </w:r>
      <w:r>
        <w:t></w:t>
      </w:r>
      <w:r>
        <w:rPr>
          <w:rFonts w:hint="eastAsia"/>
        </w:rPr>
        <w:t>до</w:t>
      </w:r>
      <w:r>
        <w:t></w:t>
      </w:r>
      <w:r>
        <w:rPr>
          <w:rFonts w:hint="eastAsia"/>
        </w:rPr>
        <w:t>інших</w:t>
      </w:r>
    </w:p>
    <w:p w:rsidR="00147CCA" w:rsidRDefault="00147CCA" w:rsidP="00147CCA">
      <w:r>
        <w:rPr>
          <w:rFonts w:hint="eastAsia"/>
        </w:rPr>
        <w:t>зовнішніх</w:t>
      </w:r>
      <w:r>
        <w:t></w:t>
      </w:r>
      <w:r>
        <w:rPr>
          <w:rFonts w:hint="eastAsia"/>
        </w:rPr>
        <w:t>гравців</w:t>
      </w:r>
      <w:r>
        <w:t></w:t>
      </w:r>
      <w:r>
        <w:rPr>
          <w:rFonts w:hint="eastAsia"/>
        </w:rPr>
        <w:t>у</w:t>
      </w:r>
      <w:r>
        <w:t></w:t>
      </w:r>
      <w:r>
        <w:rPr>
          <w:rFonts w:hint="eastAsia"/>
        </w:rPr>
        <w:t>цій</w:t>
      </w:r>
      <w:r>
        <w:t></w:t>
      </w:r>
      <w:r>
        <w:rPr>
          <w:rFonts w:hint="eastAsia"/>
        </w:rPr>
        <w:t>стратегічно</w:t>
      </w:r>
      <w:r>
        <w:t></w:t>
      </w:r>
      <w:r>
        <w:rPr>
          <w:rFonts w:hint="eastAsia"/>
        </w:rPr>
        <w:t>важливій</w:t>
      </w:r>
      <w:r>
        <w:t></w:t>
      </w:r>
      <w:r>
        <w:rPr>
          <w:rFonts w:hint="eastAsia"/>
        </w:rPr>
        <w:t>частині</w:t>
      </w:r>
      <w:r>
        <w:t></w:t>
      </w:r>
      <w:r>
        <w:rPr>
          <w:rFonts w:hint="eastAsia"/>
        </w:rPr>
        <w:t>світу</w:t>
      </w:r>
      <w:r>
        <w:t></w:t>
      </w:r>
      <w:r>
        <w:rPr>
          <w:rFonts w:hint="eastAsia"/>
        </w:rPr>
        <w:t>і</w:t>
      </w:r>
      <w:r>
        <w:t></w:t>
      </w:r>
      <w:r>
        <w:rPr>
          <w:rFonts w:hint="eastAsia"/>
        </w:rPr>
        <w:t>зрештою</w:t>
      </w:r>
      <w:r>
        <w:t></w:t>
      </w:r>
      <w:r>
        <w:rPr>
          <w:rFonts w:hint="eastAsia"/>
        </w:rPr>
        <w:t>виходити</w:t>
      </w:r>
    </w:p>
    <w:p w:rsidR="00147CCA" w:rsidRDefault="00147CCA" w:rsidP="00147CCA">
      <w:r>
        <w:rPr>
          <w:rFonts w:hint="eastAsia"/>
        </w:rPr>
        <w:t>з</w:t>
      </w:r>
      <w:r>
        <w:t></w:t>
      </w:r>
      <w:r>
        <w:rPr>
          <w:rFonts w:hint="eastAsia"/>
        </w:rPr>
        <w:t>позиції</w:t>
      </w:r>
      <w:r>
        <w:t></w:t>
      </w:r>
      <w:r>
        <w:rPr>
          <w:rFonts w:hint="eastAsia"/>
        </w:rPr>
        <w:t>максимально</w:t>
      </w:r>
      <w:r>
        <w:t></w:t>
      </w:r>
      <w:r>
        <w:rPr>
          <w:rFonts w:hint="eastAsia"/>
        </w:rPr>
        <w:t>прагматичної</w:t>
      </w:r>
      <w:r>
        <w:t></w:t>
      </w:r>
      <w:r>
        <w:rPr>
          <w:rFonts w:hint="eastAsia"/>
        </w:rPr>
        <w:t>взаємодії</w:t>
      </w:r>
      <w:r>
        <w:t></w:t>
      </w:r>
      <w:r>
        <w:rPr>
          <w:rFonts w:hint="eastAsia"/>
        </w:rPr>
        <w:t>з</w:t>
      </w:r>
      <w:r>
        <w:t></w:t>
      </w:r>
      <w:r>
        <w:rPr>
          <w:rFonts w:hint="eastAsia"/>
        </w:rPr>
        <w:t>ними</w:t>
      </w:r>
      <w:r>
        <w:t></w:t>
      </w:r>
      <w:r>
        <w:rPr>
          <w:rFonts w:hint="eastAsia"/>
        </w:rPr>
        <w:t>для</w:t>
      </w:r>
      <w:r>
        <w:t></w:t>
      </w:r>
      <w:r>
        <w:rPr>
          <w:rFonts w:hint="eastAsia"/>
        </w:rPr>
        <w:t>запобігання</w:t>
      </w:r>
      <w:r>
        <w:t></w:t>
      </w:r>
      <w:r>
        <w:rPr>
          <w:rFonts w:hint="eastAsia"/>
        </w:rPr>
        <w:t>відкритих</w:t>
      </w:r>
    </w:p>
    <w:p w:rsidR="00147CCA" w:rsidRDefault="00147CCA" w:rsidP="00147CCA">
      <w:r>
        <w:rPr>
          <w:rFonts w:hint="eastAsia"/>
        </w:rPr>
        <w:t>протистоянь</w:t>
      </w:r>
      <w:r>
        <w:t></w:t>
      </w:r>
      <w:r>
        <w:rPr>
          <w:rFonts w:hint="eastAsia"/>
        </w:rPr>
        <w:t>із</w:t>
      </w:r>
      <w:r>
        <w:t></w:t>
      </w:r>
      <w:r>
        <w:rPr>
          <w:rFonts w:hint="eastAsia"/>
        </w:rPr>
        <w:t>зовнішніми</w:t>
      </w:r>
      <w:r>
        <w:t></w:t>
      </w:r>
      <w:r>
        <w:rPr>
          <w:rFonts w:hint="eastAsia"/>
        </w:rPr>
        <w:t>акторами</w:t>
      </w:r>
      <w:r>
        <w:t></w:t>
      </w:r>
      <w:r>
        <w:rPr>
          <w:rFonts w:hint="eastAsia"/>
        </w:rPr>
        <w:t>та</w:t>
      </w:r>
      <w:r>
        <w:t></w:t>
      </w:r>
      <w:r>
        <w:rPr>
          <w:rFonts w:hint="eastAsia"/>
        </w:rPr>
        <w:t>переслідуючи</w:t>
      </w:r>
      <w:r>
        <w:t></w:t>
      </w:r>
      <w:r>
        <w:rPr>
          <w:rFonts w:hint="eastAsia"/>
        </w:rPr>
        <w:t>стратегічну</w:t>
      </w:r>
      <w:r>
        <w:t></w:t>
      </w:r>
      <w:r>
        <w:rPr>
          <w:rFonts w:hint="eastAsia"/>
        </w:rPr>
        <w:t>мету</w:t>
      </w:r>
    </w:p>
    <w:p w:rsidR="00147CCA" w:rsidRPr="00147CCA" w:rsidRDefault="00147CCA" w:rsidP="00147CCA">
      <w:r>
        <w:rPr>
          <w:rFonts w:hint="eastAsia"/>
        </w:rPr>
        <w:t>збереження</w:t>
      </w:r>
      <w:r>
        <w:t></w:t>
      </w:r>
      <w:r>
        <w:rPr>
          <w:rFonts w:hint="eastAsia"/>
        </w:rPr>
        <w:t>та</w:t>
      </w:r>
      <w:r>
        <w:t></w:t>
      </w:r>
      <w:r>
        <w:rPr>
          <w:rFonts w:hint="eastAsia"/>
        </w:rPr>
        <w:t>посилення</w:t>
      </w:r>
      <w:r>
        <w:t></w:t>
      </w:r>
      <w:r>
        <w:rPr>
          <w:rFonts w:hint="eastAsia"/>
        </w:rPr>
        <w:t>свого</w:t>
      </w:r>
      <w:r>
        <w:t></w:t>
      </w:r>
      <w:r>
        <w:rPr>
          <w:rFonts w:hint="eastAsia"/>
        </w:rPr>
        <w:t>ключового</w:t>
      </w:r>
      <w:r>
        <w:t></w:t>
      </w:r>
      <w:r>
        <w:rPr>
          <w:rFonts w:hint="eastAsia"/>
        </w:rPr>
        <w:t>статусу</w:t>
      </w:r>
      <w:r>
        <w:t></w:t>
      </w:r>
      <w:r>
        <w:rPr>
          <w:rFonts w:hint="eastAsia"/>
        </w:rPr>
        <w:t>в</w:t>
      </w:r>
      <w:r>
        <w:t></w:t>
      </w:r>
      <w:r>
        <w:rPr>
          <w:rFonts w:hint="eastAsia"/>
        </w:rPr>
        <w:t>Центральній</w:t>
      </w:r>
      <w:r>
        <w:t></w:t>
      </w:r>
      <w:r>
        <w:rPr>
          <w:rFonts w:hint="eastAsia"/>
        </w:rPr>
        <w:t>Азії</w:t>
      </w:r>
      <w:r>
        <w:t></w:t>
      </w:r>
    </w:p>
    <w:sectPr w:rsidR="00147CCA" w:rsidRPr="00147CC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147CCA" w:rsidRPr="00147CCA">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E2AC2-DAA4-40B3-BD7C-6E43EDBC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29</Pages>
  <Words>5172</Words>
  <Characters>29486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2022-03-25T21:04:00Z</dcterms:created>
  <dcterms:modified xsi:type="dcterms:W3CDTF">2022-03-26T09:30:00Z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