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D4C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Джинджолия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Шота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Ражденович</w:t>
      </w:r>
      <w:r w:rsidRPr="0058697B">
        <w:rPr>
          <w:rFonts w:ascii="Helvetica" w:hAnsi="Helvetica" w:cs="Helvetica"/>
          <w:b/>
          <w:bCs/>
          <w:color w:val="222222"/>
          <w:sz w:val="21"/>
          <w:szCs w:val="21"/>
        </w:rPr>
        <w:t>.</w:t>
      </w:r>
    </w:p>
    <w:p w14:paraId="4B1303F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Электронномикроскопическое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исследование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центров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клетках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различных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тканей</w:t>
      </w:r>
      <w:r w:rsidRPr="0058697B">
        <w:rPr>
          <w:rFonts w:ascii="Helvetica" w:hAnsi="Helvetica" w:cs="Helvetica"/>
          <w:b/>
          <w:bCs/>
          <w:color w:val="222222"/>
          <w:sz w:val="21"/>
          <w:szCs w:val="21"/>
        </w:rPr>
        <w:t xml:space="preserve"> : </w:t>
      </w:r>
      <w:r w:rsidRPr="0058697B">
        <w:rPr>
          <w:rFonts w:ascii="Helvetica" w:hAnsi="Helvetica" w:cs="Helvetica" w:hint="eastAsia"/>
          <w:b/>
          <w:bCs/>
          <w:color w:val="222222"/>
          <w:sz w:val="21"/>
          <w:szCs w:val="21"/>
        </w:rPr>
        <w:t>диссертация</w:t>
      </w:r>
      <w:r w:rsidRPr="0058697B">
        <w:rPr>
          <w:rFonts w:ascii="Helvetica" w:hAnsi="Helvetica" w:cs="Helvetica"/>
          <w:b/>
          <w:bCs/>
          <w:color w:val="222222"/>
          <w:sz w:val="21"/>
          <w:szCs w:val="21"/>
        </w:rPr>
        <w:t xml:space="preserve"> ... </w:t>
      </w:r>
      <w:r w:rsidRPr="0058697B">
        <w:rPr>
          <w:rFonts w:ascii="Helvetica" w:hAnsi="Helvetica" w:cs="Helvetica" w:hint="eastAsia"/>
          <w:b/>
          <w:bCs/>
          <w:color w:val="222222"/>
          <w:sz w:val="21"/>
          <w:szCs w:val="21"/>
        </w:rPr>
        <w:t>кандидата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биологических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наук</w:t>
      </w:r>
      <w:r w:rsidRPr="0058697B">
        <w:rPr>
          <w:rFonts w:ascii="Helvetica" w:hAnsi="Helvetica" w:cs="Helvetica"/>
          <w:b/>
          <w:bCs/>
          <w:color w:val="222222"/>
          <w:sz w:val="21"/>
          <w:szCs w:val="21"/>
        </w:rPr>
        <w:t xml:space="preserve"> : 03.00.17. - </w:t>
      </w:r>
      <w:r w:rsidRPr="0058697B">
        <w:rPr>
          <w:rFonts w:ascii="Helvetica" w:hAnsi="Helvetica" w:cs="Helvetica" w:hint="eastAsia"/>
          <w:b/>
          <w:bCs/>
          <w:color w:val="222222"/>
          <w:sz w:val="21"/>
          <w:szCs w:val="21"/>
        </w:rPr>
        <w:t>Тбилиси</w:t>
      </w:r>
      <w:r w:rsidRPr="0058697B">
        <w:rPr>
          <w:rFonts w:ascii="Helvetica" w:hAnsi="Helvetica" w:cs="Helvetica"/>
          <w:b/>
          <w:bCs/>
          <w:color w:val="222222"/>
          <w:sz w:val="21"/>
          <w:szCs w:val="21"/>
        </w:rPr>
        <w:t xml:space="preserve">, 1984. - 225 </w:t>
      </w:r>
      <w:r w:rsidRPr="0058697B">
        <w:rPr>
          <w:rFonts w:ascii="Helvetica" w:hAnsi="Helvetica" w:cs="Helvetica" w:hint="eastAsia"/>
          <w:b/>
          <w:bCs/>
          <w:color w:val="222222"/>
          <w:sz w:val="21"/>
          <w:szCs w:val="21"/>
        </w:rPr>
        <w:t>с</w:t>
      </w:r>
      <w:r w:rsidRPr="0058697B">
        <w:rPr>
          <w:rFonts w:ascii="Helvetica" w:hAnsi="Helvetica" w:cs="Helvetica"/>
          <w:b/>
          <w:bCs/>
          <w:color w:val="222222"/>
          <w:sz w:val="21"/>
          <w:szCs w:val="21"/>
        </w:rPr>
        <w:t xml:space="preserve">. : </w:t>
      </w:r>
      <w:r w:rsidRPr="0058697B">
        <w:rPr>
          <w:rFonts w:ascii="Helvetica" w:hAnsi="Helvetica" w:cs="Helvetica" w:hint="eastAsia"/>
          <w:b/>
          <w:bCs/>
          <w:color w:val="222222"/>
          <w:sz w:val="21"/>
          <w:szCs w:val="21"/>
        </w:rPr>
        <w:t>ил</w:t>
      </w:r>
      <w:r w:rsidRPr="0058697B">
        <w:rPr>
          <w:rFonts w:ascii="Helvetica" w:hAnsi="Helvetica" w:cs="Helvetica"/>
          <w:b/>
          <w:bCs/>
          <w:color w:val="222222"/>
          <w:sz w:val="21"/>
          <w:szCs w:val="21"/>
        </w:rPr>
        <w:t>.</w:t>
      </w:r>
    </w:p>
    <w:p w14:paraId="338C694F"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больше</w:t>
      </w:r>
    </w:p>
    <w:p w14:paraId="2CB0CD39"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Цитаты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из</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текста</w:t>
      </w:r>
      <w:r w:rsidRPr="0058697B">
        <w:rPr>
          <w:rFonts w:ascii="Helvetica" w:hAnsi="Helvetica" w:cs="Helvetica"/>
          <w:b/>
          <w:bCs/>
          <w:color w:val="222222"/>
          <w:sz w:val="21"/>
          <w:szCs w:val="21"/>
        </w:rPr>
        <w:t>:</w:t>
      </w:r>
    </w:p>
    <w:p w14:paraId="15BDCF2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стр</w:t>
      </w:r>
      <w:r w:rsidRPr="0058697B">
        <w:rPr>
          <w:rFonts w:ascii="Helvetica" w:hAnsi="Helvetica" w:cs="Helvetica"/>
          <w:b/>
          <w:bCs/>
          <w:color w:val="222222"/>
          <w:sz w:val="21"/>
          <w:szCs w:val="21"/>
        </w:rPr>
        <w:t>. 1</w:t>
      </w:r>
    </w:p>
    <w:p w14:paraId="2DC12E5D"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C/JfJ^/'S </w:t>
      </w:r>
      <w:r w:rsidRPr="0058697B">
        <w:rPr>
          <w:rFonts w:ascii="Helvetica" w:hAnsi="Helvetica" w:cs="Helvetica" w:hint="eastAsia"/>
          <w:b/>
          <w:bCs/>
          <w:color w:val="222222"/>
          <w:sz w:val="21"/>
          <w:szCs w:val="21"/>
        </w:rPr>
        <w:t>ТБИЛИССКИЙ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ОРДЕНА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ТРУДОВОГО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КРАСНОГО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ЗНАМЕНИ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ГОСУДАРСТВЕННЫЙ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УНИВЕРСИТЕТ</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Ь</w:t>
      </w:r>
      <w:r w:rsidRPr="0058697B">
        <w:rPr>
          <w:rFonts w:ascii="Helvetica" w:hAnsi="Helvetica" w:cs="Helvetica"/>
          <w:b/>
          <w:bCs/>
          <w:color w:val="222222"/>
          <w:sz w:val="21"/>
          <w:szCs w:val="21"/>
        </w:rPr>
        <w:t xml:space="preserve">' I </w:t>
      </w:r>
      <w:r w:rsidRPr="0058697B">
        <w:rPr>
          <w:rFonts w:ascii="Helvetica" w:hAnsi="Helvetica" w:cs="Helvetica" w:hint="eastAsia"/>
          <w:b/>
          <w:bCs/>
          <w:color w:val="222222"/>
          <w:sz w:val="21"/>
          <w:szCs w:val="21"/>
        </w:rPr>
        <w:t>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правах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рукописи</w:t>
      </w:r>
      <w:r w:rsidRPr="0058697B">
        <w:rPr>
          <w:rFonts w:ascii="Helvetica" w:hAnsi="Helvetica" w:cs="Helvetica"/>
          <w:b/>
          <w:bCs/>
          <w:color w:val="222222"/>
          <w:sz w:val="21"/>
          <w:szCs w:val="21"/>
        </w:rPr>
        <w:t xml:space="preserve"> I </w:t>
      </w:r>
      <w:r w:rsidRPr="0058697B">
        <w:rPr>
          <w:rFonts w:ascii="Helvetica" w:hAnsi="Helvetica" w:cs="Helvetica" w:hint="eastAsia"/>
          <w:b/>
          <w:bCs/>
          <w:color w:val="222222"/>
          <w:sz w:val="21"/>
          <w:szCs w:val="21"/>
        </w:rPr>
        <w:t>Джинджолия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Шота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Ражденович</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УДК</w:t>
      </w:r>
      <w:r w:rsidRPr="0058697B">
        <w:rPr>
          <w:rFonts w:ascii="Helvetica" w:hAnsi="Helvetica" w:cs="Helvetica"/>
          <w:b/>
          <w:bCs/>
          <w:color w:val="222222"/>
          <w:sz w:val="21"/>
          <w:szCs w:val="21"/>
        </w:rPr>
        <w:t xml:space="preserve"> 576.312.3 </w:t>
      </w:r>
      <w:r w:rsidRPr="0058697B">
        <w:rPr>
          <w:rFonts w:ascii="Helvetica" w:hAnsi="Helvetica" w:cs="Helvetica" w:hint="eastAsia"/>
          <w:b/>
          <w:bCs/>
          <w:color w:val="222222"/>
          <w:sz w:val="21"/>
          <w:szCs w:val="21"/>
        </w:rPr>
        <w:t>ЭЛЕКТРОННОМЙКРОСКОПИЧЕСКОЕ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ИССЛЕДОВАНИЕ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w:t>
      </w:r>
      <w:r w:rsidRPr="0058697B">
        <w:rPr>
          <w:rFonts w:ascii="Helvetica" w:hAnsi="Helvetica" w:cs="Helvetica" w:hint="eastAsia"/>
          <w:b/>
          <w:bCs/>
          <w:color w:val="222222"/>
          <w:sz w:val="21"/>
          <w:szCs w:val="21"/>
        </w:rPr>
        <w:t>ФИБРИЛЛЯРНЫХ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ЦЖ</w:t>
      </w:r>
      <w:r w:rsidRPr="0058697B">
        <w:rPr>
          <w:rFonts w:ascii="Helvetica" w:hAnsi="Helvetica" w:cs="Helvetica"/>
          <w:b/>
          <w:bCs/>
          <w:color w:val="222222"/>
          <w:sz w:val="21"/>
          <w:szCs w:val="21"/>
        </w:rPr>
        <w:t>1</w:t>
      </w:r>
      <w:r w:rsidRPr="0058697B">
        <w:rPr>
          <w:rFonts w:ascii="Helvetica" w:hAnsi="Helvetica" w:cs="Helvetica" w:hint="eastAsia"/>
          <w:b/>
          <w:bCs/>
          <w:color w:val="222222"/>
          <w:sz w:val="21"/>
          <w:szCs w:val="21"/>
        </w:rPr>
        <w:t>ТР</w:t>
      </w:r>
      <w:r w:rsidRPr="0058697B">
        <w:rPr>
          <w:rFonts w:ascii="Helvetica" w:hAnsi="Helvetica" w:cs="Helvetica"/>
          <w:b/>
          <w:bCs/>
          <w:color w:val="222222"/>
          <w:sz w:val="21"/>
          <w:szCs w:val="21"/>
        </w:rPr>
        <w:t>0</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КЛЕТКАХ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РАЗЛИЧНЫХ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ТКАНЕЙ</w:t>
      </w:r>
      <w:r w:rsidRPr="0058697B">
        <w:rPr>
          <w:rFonts w:ascii="Helvetica" w:hAnsi="Helvetica" w:cs="Helvetica"/>
          <w:b/>
          <w:bCs/>
          <w:color w:val="222222"/>
          <w:sz w:val="21"/>
          <w:szCs w:val="21"/>
        </w:rPr>
        <w:t xml:space="preserve"> 03.00.17 - </w:t>
      </w:r>
      <w:r w:rsidRPr="0058697B">
        <w:rPr>
          <w:rFonts w:ascii="Helvetica" w:hAnsi="Helvetica" w:cs="Helvetica" w:hint="eastAsia"/>
          <w:b/>
          <w:bCs/>
          <w:color w:val="222222"/>
          <w:sz w:val="21"/>
          <w:szCs w:val="21"/>
        </w:rPr>
        <w:t>Цитология</w:t>
      </w:r>
    </w:p>
    <w:p w14:paraId="671C70C9"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стр</w:t>
      </w:r>
      <w:r w:rsidRPr="0058697B">
        <w:rPr>
          <w:rFonts w:ascii="Helvetica" w:hAnsi="Helvetica" w:cs="Helvetica"/>
          <w:b/>
          <w:bCs/>
          <w:color w:val="222222"/>
          <w:sz w:val="21"/>
          <w:szCs w:val="21"/>
        </w:rPr>
        <w:t>. 2</w:t>
      </w:r>
    </w:p>
    <w:p w14:paraId="491FC867"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условиях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искусственно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подавленного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синтеза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рибосомальных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генов</w:t>
      </w:r>
      <w:r w:rsidRPr="0058697B">
        <w:rPr>
          <w:rFonts w:ascii="Helvetica" w:hAnsi="Helvetica" w:cs="Helvetica"/>
          <w:b/>
          <w:bCs/>
          <w:color w:val="222222"/>
          <w:sz w:val="21"/>
          <w:szCs w:val="21"/>
        </w:rPr>
        <w:t xml:space="preserve"> 2. </w:t>
      </w:r>
      <w:r w:rsidRPr="0058697B">
        <w:rPr>
          <w:rFonts w:ascii="Helvetica" w:hAnsi="Helvetica" w:cs="Helvetica" w:hint="eastAsia"/>
          <w:b/>
          <w:bCs/>
          <w:color w:val="222222"/>
          <w:sz w:val="21"/>
          <w:szCs w:val="21"/>
        </w:rPr>
        <w:t>Фибриллярный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w:t>
      </w:r>
      <w:r w:rsidRPr="0058697B">
        <w:rPr>
          <w:rFonts w:ascii="Helvetica" w:hAnsi="Helvetica" w:cs="Helvetica"/>
          <w:b/>
          <w:bCs/>
          <w:color w:val="222222"/>
          <w:sz w:val="21"/>
          <w:szCs w:val="21"/>
        </w:rPr>
        <w:t xml:space="preserve"> 2.1. </w:t>
      </w:r>
      <w:r w:rsidRPr="0058697B">
        <w:rPr>
          <w:rFonts w:ascii="Helvetica" w:hAnsi="Helvetica" w:cs="Helvetica" w:hint="eastAsia"/>
          <w:b/>
          <w:bCs/>
          <w:color w:val="222222"/>
          <w:sz w:val="21"/>
          <w:szCs w:val="21"/>
        </w:rPr>
        <w:t>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вопросу</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терминологии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r w:rsidRPr="0058697B">
        <w:rPr>
          <w:rFonts w:ascii="Helvetica" w:hAnsi="Helvetica" w:cs="Helvetica"/>
          <w:b/>
          <w:bCs/>
          <w:color w:val="222222"/>
          <w:sz w:val="21"/>
          <w:szCs w:val="21"/>
        </w:rPr>
        <w:t xml:space="preserve"> 2.3. </w:t>
      </w:r>
      <w:r w:rsidRPr="0058697B">
        <w:rPr>
          <w:rFonts w:ascii="Helvetica" w:hAnsi="Helvetica" w:cs="Helvetica" w:hint="eastAsia"/>
          <w:b/>
          <w:bCs/>
          <w:color w:val="222222"/>
          <w:sz w:val="21"/>
          <w:szCs w:val="21"/>
        </w:rPr>
        <w:t>Взаимоотношение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ядрышкоБого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организатора</w:t>
      </w:r>
      <w:r w:rsidRPr="0058697B">
        <w:rPr>
          <w:rFonts w:ascii="Helvetica" w:hAnsi="Helvetica" w:cs="Helvetica"/>
          <w:b/>
          <w:bCs/>
          <w:color w:val="222222"/>
          <w:sz w:val="21"/>
          <w:szCs w:val="21"/>
        </w:rPr>
        <w:t xml:space="preserve"> 2.4. </w:t>
      </w:r>
      <w:r w:rsidRPr="0058697B">
        <w:rPr>
          <w:rFonts w:ascii="Helvetica" w:hAnsi="Helvetica" w:cs="Helvetica" w:hint="eastAsia"/>
          <w:b/>
          <w:bCs/>
          <w:color w:val="222222"/>
          <w:sz w:val="21"/>
          <w:szCs w:val="21"/>
        </w:rPr>
        <w:t>Функция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r w:rsidRPr="0058697B">
        <w:rPr>
          <w:rFonts w:ascii="Helvetica" w:hAnsi="Helvetica" w:cs="Helvetica"/>
          <w:b/>
          <w:bCs/>
          <w:color w:val="222222"/>
          <w:sz w:val="21"/>
          <w:szCs w:val="21"/>
        </w:rPr>
        <w:t xml:space="preserve"> 3. </w:t>
      </w:r>
      <w:r w:rsidRPr="0058697B">
        <w:rPr>
          <w:rFonts w:ascii="Helvetica" w:hAnsi="Helvetica" w:cs="Helvetica" w:hint="eastAsia"/>
          <w:b/>
          <w:bCs/>
          <w:color w:val="222222"/>
          <w:sz w:val="21"/>
          <w:szCs w:val="21"/>
        </w:rPr>
        <w:t>Ядрышковые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вакуоли</w:t>
      </w:r>
      <w:r w:rsidRPr="0058697B">
        <w:rPr>
          <w:rFonts w:ascii="Helvetica" w:hAnsi="Helvetica" w:cs="Helvetica"/>
          <w:b/>
          <w:bCs/>
          <w:color w:val="222222"/>
          <w:sz w:val="21"/>
          <w:szCs w:val="21"/>
        </w:rPr>
        <w:t xml:space="preserve"> 3.1. </w:t>
      </w:r>
      <w:r w:rsidRPr="0058697B">
        <w:rPr>
          <w:rFonts w:ascii="Helvetica" w:hAnsi="Helvetica" w:cs="Helvetica" w:hint="eastAsia"/>
          <w:b/>
          <w:bCs/>
          <w:color w:val="222222"/>
          <w:sz w:val="21"/>
          <w:szCs w:val="21"/>
        </w:rPr>
        <w:t>Строение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r w:rsidRPr="0058697B">
        <w:rPr>
          <w:rFonts w:ascii="Helvetica" w:hAnsi="Helvetica" w:cs="Helvetica"/>
          <w:b/>
          <w:bCs/>
          <w:color w:val="222222"/>
          <w:sz w:val="21"/>
          <w:szCs w:val="21"/>
        </w:rPr>
        <w:t xml:space="preserve"> 3.2. </w:t>
      </w:r>
      <w:r w:rsidRPr="0058697B">
        <w:rPr>
          <w:rFonts w:ascii="Helvetica" w:hAnsi="Helvetica" w:cs="Helvetica" w:hint="eastAsia"/>
          <w:b/>
          <w:bCs/>
          <w:color w:val="222222"/>
          <w:sz w:val="21"/>
          <w:szCs w:val="21"/>
        </w:rPr>
        <w:t>Гипотезы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объясняющие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происхождение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Глава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ШТЕРНАЛЫ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МЕТОДЫ</w:t>
      </w:r>
      <w:r w:rsidRPr="0058697B">
        <w:rPr>
          <w:rFonts w:ascii="Helvetica" w:hAnsi="Helvetica" w:cs="Helvetica"/>
          <w:b/>
          <w:bCs/>
          <w:color w:val="222222"/>
          <w:sz w:val="21"/>
          <w:szCs w:val="21"/>
        </w:rPr>
        <w:t>...</w:t>
      </w:r>
    </w:p>
    <w:p w14:paraId="6357FB25"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стр</w:t>
      </w:r>
      <w:r w:rsidRPr="0058697B">
        <w:rPr>
          <w:rFonts w:ascii="Helvetica" w:hAnsi="Helvetica" w:cs="Helvetica"/>
          <w:b/>
          <w:bCs/>
          <w:color w:val="222222"/>
          <w:sz w:val="21"/>
          <w:szCs w:val="21"/>
        </w:rPr>
        <w:t>. 6</w:t>
      </w:r>
    </w:p>
    <w:p w14:paraId="414AB194"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ддрышка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зависимости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от</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функционально­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состояния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клетки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морфология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меняется</w:t>
      </w:r>
      <w:r w:rsidRPr="0058697B">
        <w:rPr>
          <w:rFonts w:ascii="Helvetica" w:hAnsi="Helvetica" w:cs="Helvetica"/>
          <w:b/>
          <w:bCs/>
          <w:color w:val="222222"/>
          <w:sz w:val="21"/>
          <w:szCs w:val="21"/>
        </w:rPr>
        <w:t xml:space="preserve"> - </w:t>
      </w:r>
      <w:r w:rsidRPr="0058697B">
        <w:rPr>
          <w:rFonts w:ascii="Helvetica" w:hAnsi="Helvetica" w:cs="Helvetica" w:hint="eastAsia"/>
          <w:b/>
          <w:bCs/>
          <w:color w:val="222222"/>
          <w:sz w:val="21"/>
          <w:szCs w:val="21"/>
        </w:rPr>
        <w:t>нуклеолонемное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переходит</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кольцевидную</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форму</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Электронномикроскопически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описано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два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типа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светлых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зон</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ры</w:t>
      </w:r>
      <w:r w:rsidRPr="0058697B">
        <w:rPr>
          <w:rFonts w:ascii="Helvetica" w:hAnsi="Helvetica" w:cs="Helvetica"/>
          <w:b/>
          <w:bCs/>
          <w:color w:val="222222"/>
          <w:sz w:val="21"/>
          <w:szCs w:val="21"/>
        </w:rPr>
        <w:t xml:space="preserve"> - </w:t>
      </w:r>
      <w:r w:rsidRPr="0058697B">
        <w:rPr>
          <w:rFonts w:ascii="Helvetica" w:hAnsi="Helvetica" w:cs="Helvetica" w:hint="eastAsia"/>
          <w:b/>
          <w:bCs/>
          <w:color w:val="222222"/>
          <w:sz w:val="21"/>
          <w:szCs w:val="21"/>
        </w:rPr>
        <w:t>это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большей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частью</w:t>
      </w:r>
    </w:p>
    <w:p w14:paraId="698B4D42" w14:textId="77777777" w:rsidR="0058697B" w:rsidRPr="0058697B" w:rsidRDefault="0058697B" w:rsidP="0058697B">
      <w:pPr>
        <w:rPr>
          <w:rFonts w:ascii="Helvetica" w:hAnsi="Helvetica" w:cs="Helvetica"/>
          <w:b/>
          <w:bCs/>
          <w:color w:val="222222"/>
          <w:sz w:val="21"/>
          <w:szCs w:val="21"/>
        </w:rPr>
      </w:pPr>
    </w:p>
    <w:p w14:paraId="201FDCA8"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Оглавление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диссертации</w:t>
      </w:r>
    </w:p>
    <w:p w14:paraId="0160E04B"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кандидат</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биологических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наук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Джинджолия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Шота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w:t>
      </w:r>
      <w:r w:rsidRPr="0058697B">
        <w:rPr>
          <w:rFonts w:ascii="Helvetica" w:hAnsi="Helvetica" w:cs="Helvetica" w:hint="eastAsia"/>
          <w:b/>
          <w:bCs/>
          <w:color w:val="222222"/>
          <w:sz w:val="21"/>
          <w:szCs w:val="21"/>
        </w:rPr>
        <w:lastRenderedPageBreak/>
        <w:t>ажденович</w:t>
      </w:r>
    </w:p>
    <w:p w14:paraId="7C8946C1"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ВВЕДЕНИЕ</w:t>
      </w:r>
    </w:p>
    <w:p w14:paraId="396C4C15" w14:textId="77777777" w:rsidR="0058697B" w:rsidRPr="0058697B" w:rsidRDefault="0058697B" w:rsidP="0058697B">
      <w:pPr>
        <w:rPr>
          <w:rFonts w:ascii="Helvetica" w:hAnsi="Helvetica" w:cs="Helvetica"/>
          <w:b/>
          <w:bCs/>
          <w:color w:val="222222"/>
          <w:sz w:val="21"/>
          <w:szCs w:val="21"/>
        </w:rPr>
      </w:pPr>
    </w:p>
    <w:p w14:paraId="0AAF8B49"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Глава</w:t>
      </w:r>
      <w:r w:rsidRPr="0058697B">
        <w:rPr>
          <w:rFonts w:ascii="Helvetica" w:hAnsi="Helvetica" w:cs="Helvetica"/>
          <w:b/>
          <w:bCs/>
          <w:color w:val="222222"/>
          <w:sz w:val="21"/>
          <w:szCs w:val="21"/>
        </w:rPr>
        <w:t xml:space="preserve"> I. </w:t>
      </w:r>
      <w:r w:rsidRPr="0058697B">
        <w:rPr>
          <w:rFonts w:ascii="Helvetica" w:hAnsi="Helvetica" w:cs="Helvetica" w:hint="eastAsia"/>
          <w:b/>
          <w:bCs/>
          <w:color w:val="222222"/>
          <w:sz w:val="21"/>
          <w:szCs w:val="21"/>
        </w:rPr>
        <w:t>ОБЗОР</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ЛИТЕРАТУРЫ</w:t>
      </w:r>
    </w:p>
    <w:p w14:paraId="0B7F3834" w14:textId="77777777" w:rsidR="0058697B" w:rsidRPr="0058697B" w:rsidRDefault="0058697B" w:rsidP="0058697B">
      <w:pPr>
        <w:rPr>
          <w:rFonts w:ascii="Helvetica" w:hAnsi="Helvetica" w:cs="Helvetica"/>
          <w:b/>
          <w:bCs/>
          <w:color w:val="222222"/>
          <w:sz w:val="21"/>
          <w:szCs w:val="21"/>
        </w:rPr>
      </w:pPr>
    </w:p>
    <w:p w14:paraId="2A9BDDB6"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 </w:t>
      </w:r>
      <w:r w:rsidRPr="0058697B">
        <w:rPr>
          <w:rFonts w:ascii="Helvetica" w:hAnsi="Helvetica" w:cs="Helvetica" w:hint="eastAsia"/>
          <w:b/>
          <w:bCs/>
          <w:color w:val="222222"/>
          <w:sz w:val="21"/>
          <w:szCs w:val="21"/>
        </w:rPr>
        <w:t>Строение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ядрышка</w:t>
      </w:r>
    </w:p>
    <w:p w14:paraId="38955926" w14:textId="77777777" w:rsidR="0058697B" w:rsidRPr="0058697B" w:rsidRDefault="0058697B" w:rsidP="0058697B">
      <w:pPr>
        <w:rPr>
          <w:rFonts w:ascii="Helvetica" w:hAnsi="Helvetica" w:cs="Helvetica"/>
          <w:b/>
          <w:bCs/>
          <w:color w:val="222222"/>
          <w:sz w:val="21"/>
          <w:szCs w:val="21"/>
        </w:rPr>
      </w:pPr>
    </w:p>
    <w:p w14:paraId="5489CBF6"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1.1. </w:t>
      </w:r>
      <w:r w:rsidRPr="0058697B">
        <w:rPr>
          <w:rFonts w:ascii="Helvetica" w:hAnsi="Helvetica" w:cs="Helvetica" w:hint="eastAsia"/>
          <w:b/>
          <w:bCs/>
          <w:color w:val="222222"/>
          <w:sz w:val="21"/>
          <w:szCs w:val="21"/>
        </w:rPr>
        <w:t>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нуклеолонемного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ядрышка</w:t>
      </w:r>
    </w:p>
    <w:p w14:paraId="45628F4F" w14:textId="77777777" w:rsidR="0058697B" w:rsidRPr="0058697B" w:rsidRDefault="0058697B" w:rsidP="0058697B">
      <w:pPr>
        <w:rPr>
          <w:rFonts w:ascii="Helvetica" w:hAnsi="Helvetica" w:cs="Helvetica"/>
          <w:b/>
          <w:bCs/>
          <w:color w:val="222222"/>
          <w:sz w:val="21"/>
          <w:szCs w:val="21"/>
        </w:rPr>
      </w:pPr>
    </w:p>
    <w:p w14:paraId="71209599"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1.2. </w:t>
      </w:r>
      <w:r w:rsidRPr="0058697B">
        <w:rPr>
          <w:rFonts w:ascii="Helvetica" w:hAnsi="Helvetica" w:cs="Helvetica" w:hint="eastAsia"/>
          <w:b/>
          <w:bCs/>
          <w:color w:val="222222"/>
          <w:sz w:val="21"/>
          <w:szCs w:val="21"/>
        </w:rPr>
        <w:t>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различной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степени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дифференцировки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разным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функциональным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состоянием</w:t>
      </w:r>
    </w:p>
    <w:p w14:paraId="0A180EDD" w14:textId="77777777" w:rsidR="0058697B" w:rsidRPr="0058697B" w:rsidRDefault="0058697B" w:rsidP="0058697B">
      <w:pPr>
        <w:rPr>
          <w:rFonts w:ascii="Helvetica" w:hAnsi="Helvetica" w:cs="Helvetica"/>
          <w:b/>
          <w:bCs/>
          <w:color w:val="222222"/>
          <w:sz w:val="21"/>
          <w:szCs w:val="21"/>
        </w:rPr>
      </w:pPr>
    </w:p>
    <w:p w14:paraId="57FEE690"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1.3. </w:t>
      </w:r>
      <w:r w:rsidRPr="0058697B">
        <w:rPr>
          <w:rFonts w:ascii="Helvetica" w:hAnsi="Helvetica" w:cs="Helvetica" w:hint="eastAsia"/>
          <w:b/>
          <w:bCs/>
          <w:color w:val="222222"/>
          <w:sz w:val="21"/>
          <w:szCs w:val="21"/>
        </w:rPr>
        <w:t>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условиях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искусственно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подавленного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синтеза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рибосомальных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генов</w:t>
      </w:r>
      <w:r w:rsidRPr="0058697B">
        <w:rPr>
          <w:rFonts w:ascii="Helvetica" w:hAnsi="Helvetica" w:cs="Helvetica"/>
          <w:b/>
          <w:bCs/>
          <w:color w:val="222222"/>
          <w:sz w:val="21"/>
          <w:szCs w:val="21"/>
        </w:rPr>
        <w:t>.</w:t>
      </w:r>
    </w:p>
    <w:p w14:paraId="68DFF794" w14:textId="77777777" w:rsidR="0058697B" w:rsidRPr="0058697B" w:rsidRDefault="0058697B" w:rsidP="0058697B">
      <w:pPr>
        <w:rPr>
          <w:rFonts w:ascii="Helvetica" w:hAnsi="Helvetica" w:cs="Helvetica"/>
          <w:b/>
          <w:bCs/>
          <w:color w:val="222222"/>
          <w:sz w:val="21"/>
          <w:szCs w:val="21"/>
        </w:rPr>
      </w:pPr>
    </w:p>
    <w:p w14:paraId="7329DDB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 </w:t>
      </w:r>
      <w:r w:rsidRPr="0058697B">
        <w:rPr>
          <w:rFonts w:ascii="Helvetica" w:hAnsi="Helvetica" w:cs="Helvetica" w:hint="eastAsia"/>
          <w:b/>
          <w:bCs/>
          <w:color w:val="222222"/>
          <w:sz w:val="21"/>
          <w:szCs w:val="21"/>
        </w:rPr>
        <w:t>Фибриллярный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w:t>
      </w:r>
      <w:r w:rsidRPr="0058697B">
        <w:rPr>
          <w:rFonts w:ascii="Helvetica" w:hAnsi="Helvetica" w:cs="Helvetica"/>
          <w:b/>
          <w:bCs/>
          <w:color w:val="222222"/>
          <w:sz w:val="21"/>
          <w:szCs w:val="21"/>
        </w:rPr>
        <w:t>.</w:t>
      </w:r>
    </w:p>
    <w:p w14:paraId="282C172B" w14:textId="77777777" w:rsidR="0058697B" w:rsidRPr="0058697B" w:rsidRDefault="0058697B" w:rsidP="0058697B">
      <w:pPr>
        <w:rPr>
          <w:rFonts w:ascii="Helvetica" w:hAnsi="Helvetica" w:cs="Helvetica"/>
          <w:b/>
          <w:bCs/>
          <w:color w:val="222222"/>
          <w:sz w:val="21"/>
          <w:szCs w:val="21"/>
        </w:rPr>
      </w:pPr>
    </w:p>
    <w:p w14:paraId="3E8183FE"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2.1. </w:t>
      </w:r>
      <w:r w:rsidRPr="0058697B">
        <w:rPr>
          <w:rFonts w:ascii="Helvetica" w:hAnsi="Helvetica" w:cs="Helvetica" w:hint="eastAsia"/>
          <w:b/>
          <w:bCs/>
          <w:color w:val="222222"/>
          <w:sz w:val="21"/>
          <w:szCs w:val="21"/>
        </w:rPr>
        <w:t>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вопросу</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терминологии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p>
    <w:p w14:paraId="09B18A08" w14:textId="77777777" w:rsidR="0058697B" w:rsidRPr="0058697B" w:rsidRDefault="0058697B" w:rsidP="0058697B">
      <w:pPr>
        <w:rPr>
          <w:rFonts w:ascii="Helvetica" w:hAnsi="Helvetica" w:cs="Helvetica"/>
          <w:b/>
          <w:bCs/>
          <w:color w:val="222222"/>
          <w:sz w:val="21"/>
          <w:szCs w:val="21"/>
        </w:rPr>
      </w:pPr>
    </w:p>
    <w:p w14:paraId="7B0917D0"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2.2. </w:t>
      </w:r>
      <w:r w:rsidRPr="0058697B">
        <w:rPr>
          <w:rFonts w:ascii="Helvetica" w:hAnsi="Helvetica" w:cs="Helvetica" w:hint="eastAsia"/>
          <w:b/>
          <w:bCs/>
          <w:color w:val="222222"/>
          <w:sz w:val="21"/>
          <w:szCs w:val="21"/>
        </w:rPr>
        <w:t>Строение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локализация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r w:rsidRPr="0058697B">
        <w:rPr>
          <w:rFonts w:ascii="Helvetica" w:hAnsi="Helvetica" w:cs="Helvetica"/>
          <w:b/>
          <w:bCs/>
          <w:color w:val="222222"/>
          <w:sz w:val="21"/>
          <w:szCs w:val="21"/>
        </w:rPr>
        <w:t>.</w:t>
      </w:r>
    </w:p>
    <w:p w14:paraId="26E38EA2" w14:textId="77777777" w:rsidR="0058697B" w:rsidRPr="0058697B" w:rsidRDefault="0058697B" w:rsidP="0058697B">
      <w:pPr>
        <w:rPr>
          <w:rFonts w:ascii="Helvetica" w:hAnsi="Helvetica" w:cs="Helvetica"/>
          <w:b/>
          <w:bCs/>
          <w:color w:val="222222"/>
          <w:sz w:val="21"/>
          <w:szCs w:val="21"/>
        </w:rPr>
      </w:pPr>
    </w:p>
    <w:p w14:paraId="02E3B14D"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2.3. </w:t>
      </w:r>
      <w:r w:rsidRPr="0058697B">
        <w:rPr>
          <w:rFonts w:ascii="Helvetica" w:hAnsi="Helvetica" w:cs="Helvetica" w:hint="eastAsia"/>
          <w:b/>
          <w:bCs/>
          <w:color w:val="222222"/>
          <w:sz w:val="21"/>
          <w:szCs w:val="21"/>
        </w:rPr>
        <w:t>Взаимоотношение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организатора</w:t>
      </w:r>
    </w:p>
    <w:p w14:paraId="74157F48" w14:textId="77777777" w:rsidR="0058697B" w:rsidRPr="0058697B" w:rsidRDefault="0058697B" w:rsidP="0058697B">
      <w:pPr>
        <w:rPr>
          <w:rFonts w:ascii="Helvetica" w:hAnsi="Helvetica" w:cs="Helvetica"/>
          <w:b/>
          <w:bCs/>
          <w:color w:val="222222"/>
          <w:sz w:val="21"/>
          <w:szCs w:val="21"/>
        </w:rPr>
      </w:pPr>
    </w:p>
    <w:p w14:paraId="77C0E2B8"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2.4. </w:t>
      </w:r>
      <w:r w:rsidRPr="0058697B">
        <w:rPr>
          <w:rFonts w:ascii="Helvetica" w:hAnsi="Helvetica" w:cs="Helvetica" w:hint="eastAsia"/>
          <w:b/>
          <w:bCs/>
          <w:color w:val="222222"/>
          <w:sz w:val="21"/>
          <w:szCs w:val="21"/>
        </w:rPr>
        <w:t>Функция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центра</w:t>
      </w:r>
    </w:p>
    <w:p w14:paraId="3DC69D76" w14:textId="77777777" w:rsidR="0058697B" w:rsidRPr="0058697B" w:rsidRDefault="0058697B" w:rsidP="0058697B">
      <w:pPr>
        <w:rPr>
          <w:rFonts w:ascii="Helvetica" w:hAnsi="Helvetica" w:cs="Helvetica"/>
          <w:b/>
          <w:bCs/>
          <w:color w:val="222222"/>
          <w:sz w:val="21"/>
          <w:szCs w:val="21"/>
        </w:rPr>
      </w:pPr>
    </w:p>
    <w:p w14:paraId="07939202"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3. </w:t>
      </w:r>
      <w:r w:rsidRPr="0058697B">
        <w:rPr>
          <w:rFonts w:ascii="Helvetica" w:hAnsi="Helvetica" w:cs="Helvetica" w:hint="eastAsia"/>
          <w:b/>
          <w:bCs/>
          <w:color w:val="222222"/>
          <w:sz w:val="21"/>
          <w:szCs w:val="21"/>
        </w:rPr>
        <w:t>Ядрышковые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вакуоли</w:t>
      </w:r>
    </w:p>
    <w:p w14:paraId="43551DE9" w14:textId="77777777" w:rsidR="0058697B" w:rsidRPr="0058697B" w:rsidRDefault="0058697B" w:rsidP="0058697B">
      <w:pPr>
        <w:rPr>
          <w:rFonts w:ascii="Helvetica" w:hAnsi="Helvetica" w:cs="Helvetica"/>
          <w:b/>
          <w:bCs/>
          <w:color w:val="222222"/>
          <w:sz w:val="21"/>
          <w:szCs w:val="21"/>
        </w:rPr>
      </w:pPr>
    </w:p>
    <w:p w14:paraId="33693C8D"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3.1. </w:t>
      </w:r>
      <w:r w:rsidRPr="0058697B">
        <w:rPr>
          <w:rFonts w:ascii="Helvetica" w:hAnsi="Helvetica" w:cs="Helvetica" w:hint="eastAsia"/>
          <w:b/>
          <w:bCs/>
          <w:color w:val="222222"/>
          <w:sz w:val="21"/>
          <w:szCs w:val="21"/>
        </w:rPr>
        <w:t>Строение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ядрышкоьых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p>
    <w:p w14:paraId="6744BCF2" w14:textId="77777777" w:rsidR="0058697B" w:rsidRPr="0058697B" w:rsidRDefault="0058697B" w:rsidP="0058697B">
      <w:pPr>
        <w:rPr>
          <w:rFonts w:ascii="Helvetica" w:hAnsi="Helvetica" w:cs="Helvetica"/>
          <w:b/>
          <w:bCs/>
          <w:color w:val="222222"/>
          <w:sz w:val="21"/>
          <w:szCs w:val="21"/>
        </w:rPr>
      </w:pPr>
    </w:p>
    <w:p w14:paraId="531173F1"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3.2. </w:t>
      </w:r>
      <w:r w:rsidRPr="0058697B">
        <w:rPr>
          <w:rFonts w:ascii="Helvetica" w:hAnsi="Helvetica" w:cs="Helvetica" w:hint="eastAsia"/>
          <w:b/>
          <w:bCs/>
          <w:color w:val="222222"/>
          <w:sz w:val="21"/>
          <w:szCs w:val="21"/>
        </w:rPr>
        <w:t>Гипотезы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объясняющие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происхождение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r w:rsidRPr="0058697B">
        <w:rPr>
          <w:rFonts w:ascii="Helvetica" w:hAnsi="Helvetica" w:cs="Helvetica"/>
          <w:b/>
          <w:bCs/>
          <w:color w:val="222222"/>
          <w:sz w:val="21"/>
          <w:szCs w:val="21"/>
        </w:rPr>
        <w:t>.</w:t>
      </w:r>
    </w:p>
    <w:p w14:paraId="5F99D132" w14:textId="77777777" w:rsidR="0058697B" w:rsidRPr="0058697B" w:rsidRDefault="0058697B" w:rsidP="0058697B">
      <w:pPr>
        <w:rPr>
          <w:rFonts w:ascii="Helvetica" w:hAnsi="Helvetica" w:cs="Helvetica"/>
          <w:b/>
          <w:bCs/>
          <w:color w:val="222222"/>
          <w:sz w:val="21"/>
          <w:szCs w:val="21"/>
        </w:rPr>
      </w:pPr>
    </w:p>
    <w:p w14:paraId="2AFB538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Глава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МАТЕРИАЛЫ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МЕТОДЫ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ИССЛЕДОВАНИЯ</w:t>
      </w:r>
    </w:p>
    <w:p w14:paraId="06C0AFF3" w14:textId="77777777" w:rsidR="0058697B" w:rsidRPr="0058697B" w:rsidRDefault="0058697B" w:rsidP="0058697B">
      <w:pPr>
        <w:rPr>
          <w:rFonts w:ascii="Helvetica" w:hAnsi="Helvetica" w:cs="Helvetica"/>
          <w:b/>
          <w:bCs/>
          <w:color w:val="222222"/>
          <w:sz w:val="21"/>
          <w:szCs w:val="21"/>
        </w:rPr>
      </w:pPr>
    </w:p>
    <w:p w14:paraId="292AB673"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 </w:t>
      </w:r>
      <w:r w:rsidRPr="0058697B">
        <w:rPr>
          <w:rFonts w:ascii="Helvetica" w:hAnsi="Helvetica" w:cs="Helvetica" w:hint="eastAsia"/>
          <w:b/>
          <w:bCs/>
          <w:color w:val="222222"/>
          <w:sz w:val="21"/>
          <w:szCs w:val="21"/>
        </w:rPr>
        <w:t>Характеристика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экспериментального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материала</w:t>
      </w:r>
    </w:p>
    <w:p w14:paraId="66A623F4" w14:textId="77777777" w:rsidR="0058697B" w:rsidRPr="0058697B" w:rsidRDefault="0058697B" w:rsidP="0058697B">
      <w:pPr>
        <w:rPr>
          <w:rFonts w:ascii="Helvetica" w:hAnsi="Helvetica" w:cs="Helvetica"/>
          <w:b/>
          <w:bCs/>
          <w:color w:val="222222"/>
          <w:sz w:val="21"/>
          <w:szCs w:val="21"/>
        </w:rPr>
      </w:pPr>
    </w:p>
    <w:p w14:paraId="0EBE411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 </w:t>
      </w:r>
      <w:r w:rsidRPr="0058697B">
        <w:rPr>
          <w:rFonts w:ascii="Helvetica" w:hAnsi="Helvetica" w:cs="Helvetica" w:hint="eastAsia"/>
          <w:b/>
          <w:bCs/>
          <w:color w:val="222222"/>
          <w:sz w:val="21"/>
          <w:szCs w:val="21"/>
        </w:rPr>
        <w:t>Электронномикроскопическая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фиксация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гистологическая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обработка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куриных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новорожденных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цыплят</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взрослой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курицы</w:t>
      </w:r>
    </w:p>
    <w:p w14:paraId="33D446C8" w14:textId="77777777" w:rsidR="0058697B" w:rsidRPr="0058697B" w:rsidRDefault="0058697B" w:rsidP="0058697B">
      <w:pPr>
        <w:rPr>
          <w:rFonts w:ascii="Helvetica" w:hAnsi="Helvetica" w:cs="Helvetica"/>
          <w:b/>
          <w:bCs/>
          <w:color w:val="222222"/>
          <w:sz w:val="21"/>
          <w:szCs w:val="21"/>
        </w:rPr>
      </w:pPr>
    </w:p>
    <w:p w14:paraId="71AC334E"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3. </w:t>
      </w:r>
      <w:r w:rsidRPr="0058697B">
        <w:rPr>
          <w:rFonts w:ascii="Helvetica" w:hAnsi="Helvetica" w:cs="Helvetica" w:hint="eastAsia"/>
          <w:b/>
          <w:bCs/>
          <w:color w:val="222222"/>
          <w:sz w:val="21"/>
          <w:szCs w:val="21"/>
        </w:rPr>
        <w:t>Электронномикроскопическая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фиксация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взрослой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крысы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крысиных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зародышей</w:t>
      </w:r>
    </w:p>
    <w:p w14:paraId="76393091" w14:textId="77777777" w:rsidR="0058697B" w:rsidRPr="0058697B" w:rsidRDefault="0058697B" w:rsidP="0058697B">
      <w:pPr>
        <w:rPr>
          <w:rFonts w:ascii="Helvetica" w:hAnsi="Helvetica" w:cs="Helvetica"/>
          <w:b/>
          <w:bCs/>
          <w:color w:val="222222"/>
          <w:sz w:val="21"/>
          <w:szCs w:val="21"/>
        </w:rPr>
      </w:pPr>
    </w:p>
    <w:p w14:paraId="0B0926FC"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4. </w:t>
      </w:r>
      <w:r w:rsidRPr="0058697B">
        <w:rPr>
          <w:rFonts w:ascii="Helvetica" w:hAnsi="Helvetica" w:cs="Helvetica" w:hint="eastAsia"/>
          <w:b/>
          <w:bCs/>
          <w:color w:val="222222"/>
          <w:sz w:val="21"/>
          <w:szCs w:val="21"/>
        </w:rPr>
        <w:t>Обработка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культуры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СПЭВ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актиномицином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w:t>
      </w:r>
      <w:r w:rsidRPr="0058697B">
        <w:rPr>
          <w:rFonts w:ascii="Helvetica" w:hAnsi="Helvetica" w:cs="Helvetica"/>
          <w:b/>
          <w:bCs/>
          <w:color w:val="222222"/>
          <w:sz w:val="21"/>
          <w:szCs w:val="21"/>
        </w:rPr>
        <w:t>.</w:t>
      </w:r>
    </w:p>
    <w:p w14:paraId="79295235" w14:textId="77777777" w:rsidR="0058697B" w:rsidRPr="0058697B" w:rsidRDefault="0058697B" w:rsidP="0058697B">
      <w:pPr>
        <w:rPr>
          <w:rFonts w:ascii="Helvetica" w:hAnsi="Helvetica" w:cs="Helvetica"/>
          <w:b/>
          <w:bCs/>
          <w:color w:val="222222"/>
          <w:sz w:val="21"/>
          <w:szCs w:val="21"/>
        </w:rPr>
      </w:pPr>
    </w:p>
    <w:p w14:paraId="4143B217"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5. </w:t>
      </w:r>
      <w:r w:rsidRPr="0058697B">
        <w:rPr>
          <w:rFonts w:ascii="Helvetica" w:hAnsi="Helvetica" w:cs="Helvetica" w:hint="eastAsia"/>
          <w:b/>
          <w:bCs/>
          <w:color w:val="222222"/>
          <w:sz w:val="21"/>
          <w:szCs w:val="21"/>
        </w:rPr>
        <w:t>Электронномикроскопическая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обработка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инфильтративных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форм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карциномы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молочной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железы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человека</w:t>
      </w:r>
    </w:p>
    <w:p w14:paraId="5D13F97D" w14:textId="77777777" w:rsidR="0058697B" w:rsidRPr="0058697B" w:rsidRDefault="0058697B" w:rsidP="0058697B">
      <w:pPr>
        <w:rPr>
          <w:rFonts w:ascii="Helvetica" w:hAnsi="Helvetica" w:cs="Helvetica"/>
          <w:b/>
          <w:bCs/>
          <w:color w:val="222222"/>
          <w:sz w:val="21"/>
          <w:szCs w:val="21"/>
        </w:rPr>
      </w:pPr>
    </w:p>
    <w:p w14:paraId="62572825"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6. </w:t>
      </w:r>
      <w:r w:rsidRPr="0058697B">
        <w:rPr>
          <w:rFonts w:ascii="Helvetica" w:hAnsi="Helvetica" w:cs="Helvetica" w:hint="eastAsia"/>
          <w:b/>
          <w:bCs/>
          <w:color w:val="222222"/>
          <w:sz w:val="21"/>
          <w:szCs w:val="21"/>
        </w:rPr>
        <w:t>Заливка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полимеризация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окраска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фиксированного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материала</w:t>
      </w:r>
    </w:p>
    <w:p w14:paraId="44ABF752" w14:textId="77777777" w:rsidR="0058697B" w:rsidRPr="0058697B" w:rsidRDefault="0058697B" w:rsidP="0058697B">
      <w:pPr>
        <w:rPr>
          <w:rFonts w:ascii="Helvetica" w:hAnsi="Helvetica" w:cs="Helvetica"/>
          <w:b/>
          <w:bCs/>
          <w:color w:val="222222"/>
          <w:sz w:val="21"/>
          <w:szCs w:val="21"/>
        </w:rPr>
      </w:pPr>
    </w:p>
    <w:p w14:paraId="143BE380"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7. </w:t>
      </w:r>
      <w:r w:rsidRPr="0058697B">
        <w:rPr>
          <w:rFonts w:ascii="Helvetica" w:hAnsi="Helvetica" w:cs="Helvetica" w:hint="eastAsia"/>
          <w:b/>
          <w:bCs/>
          <w:color w:val="222222"/>
          <w:sz w:val="21"/>
          <w:szCs w:val="21"/>
        </w:rPr>
        <w:t>Количественная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оценка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p>
    <w:p w14:paraId="58936FC1" w14:textId="77777777" w:rsidR="0058697B" w:rsidRPr="0058697B" w:rsidRDefault="0058697B" w:rsidP="0058697B">
      <w:pPr>
        <w:rPr>
          <w:rFonts w:ascii="Helvetica" w:hAnsi="Helvetica" w:cs="Helvetica"/>
          <w:b/>
          <w:bCs/>
          <w:color w:val="222222"/>
          <w:sz w:val="21"/>
          <w:szCs w:val="21"/>
        </w:rPr>
      </w:pPr>
    </w:p>
    <w:p w14:paraId="2B33192E"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Глава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Ш</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РЕЗУЛЬТАТЫ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СОБСТВЕННЫХ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ИССЛЕДОВАНИЙ</w:t>
      </w:r>
    </w:p>
    <w:p w14:paraId="6259B9EC" w14:textId="77777777" w:rsidR="0058697B" w:rsidRPr="0058697B" w:rsidRDefault="0058697B" w:rsidP="0058697B">
      <w:pPr>
        <w:rPr>
          <w:rFonts w:ascii="Helvetica" w:hAnsi="Helvetica" w:cs="Helvetica"/>
          <w:b/>
          <w:bCs/>
          <w:color w:val="222222"/>
          <w:sz w:val="21"/>
          <w:szCs w:val="21"/>
        </w:rPr>
      </w:pPr>
    </w:p>
    <w:p w14:paraId="273E8620"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 </w:t>
      </w:r>
      <w:r w:rsidRPr="0058697B">
        <w:rPr>
          <w:rFonts w:ascii="Helvetica" w:hAnsi="Helvetica" w:cs="Helvetica" w:hint="eastAsia"/>
          <w:b/>
          <w:bCs/>
          <w:color w:val="222222"/>
          <w:sz w:val="21"/>
          <w:szCs w:val="21"/>
        </w:rPr>
        <w:t>Кольцевидные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клетках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различных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тканей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куриного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крысы</w:t>
      </w:r>
      <w:r w:rsidRPr="0058697B">
        <w:rPr>
          <w:rFonts w:ascii="Helvetica" w:hAnsi="Helvetica" w:cs="Helvetica"/>
          <w:b/>
          <w:bCs/>
          <w:color w:val="222222"/>
          <w:sz w:val="21"/>
          <w:szCs w:val="21"/>
        </w:rPr>
        <w:t>.</w:t>
      </w:r>
    </w:p>
    <w:p w14:paraId="24AC48FA" w14:textId="77777777" w:rsidR="0058697B" w:rsidRPr="0058697B" w:rsidRDefault="0058697B" w:rsidP="0058697B">
      <w:pPr>
        <w:rPr>
          <w:rFonts w:ascii="Helvetica" w:hAnsi="Helvetica" w:cs="Helvetica"/>
          <w:b/>
          <w:bCs/>
          <w:color w:val="222222"/>
          <w:sz w:val="21"/>
          <w:szCs w:val="21"/>
        </w:rPr>
      </w:pPr>
    </w:p>
    <w:p w14:paraId="00786003"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2. </w:t>
      </w:r>
      <w:r w:rsidRPr="0058697B">
        <w:rPr>
          <w:rFonts w:ascii="Helvetica" w:hAnsi="Helvetica" w:cs="Helvetica" w:hint="eastAsia"/>
          <w:b/>
          <w:bCs/>
          <w:color w:val="222222"/>
          <w:sz w:val="21"/>
          <w:szCs w:val="21"/>
        </w:rPr>
        <w:t>Ультраструктура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вакуоли</w:t>
      </w:r>
      <w:r w:rsidRPr="0058697B">
        <w:rPr>
          <w:rFonts w:ascii="Helvetica" w:hAnsi="Helvetica" w:cs="Helvetica"/>
          <w:b/>
          <w:bCs/>
          <w:color w:val="222222"/>
          <w:sz w:val="21"/>
          <w:szCs w:val="21"/>
        </w:rPr>
        <w:t>-</w:t>
      </w:r>
      <w:r w:rsidRPr="0058697B">
        <w:rPr>
          <w:rFonts w:ascii="Helvetica" w:hAnsi="Helvetica" w:cs="Helvetica" w:hint="eastAsia"/>
          <w:b/>
          <w:bCs/>
          <w:color w:val="222222"/>
          <w:sz w:val="21"/>
          <w:szCs w:val="21"/>
        </w:rPr>
        <w:t>зированных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гепатоци</w:t>
      </w:r>
      <w:r w:rsidRPr="0058697B">
        <w:rPr>
          <w:rFonts w:ascii="Helvetica" w:hAnsi="Helvetica" w:cs="Helvetica"/>
          <w:b/>
          <w:bCs/>
          <w:color w:val="222222"/>
          <w:sz w:val="21"/>
          <w:szCs w:val="21"/>
        </w:rPr>
        <w:t>-</w:t>
      </w:r>
      <w:r w:rsidRPr="0058697B">
        <w:rPr>
          <w:rFonts w:ascii="Helvetica" w:hAnsi="Helvetica" w:cs="Helvetica" w:hint="eastAsia"/>
          <w:b/>
          <w:bCs/>
          <w:color w:val="222222"/>
          <w:sz w:val="21"/>
          <w:szCs w:val="21"/>
        </w:rPr>
        <w:t>тах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нуклеолонемно</w:t>
      </w:r>
      <w:r w:rsidRPr="0058697B">
        <w:rPr>
          <w:rFonts w:ascii="Helvetica" w:hAnsi="Helvetica" w:cs="Helvetica"/>
          <w:b/>
          <w:bCs/>
          <w:color w:val="222222"/>
          <w:sz w:val="21"/>
          <w:szCs w:val="21"/>
        </w:rPr>
        <w:t>-</w:t>
      </w:r>
      <w:r w:rsidRPr="0058697B">
        <w:rPr>
          <w:rFonts w:ascii="Helvetica" w:hAnsi="Helvetica" w:cs="Helvetica" w:hint="eastAsia"/>
          <w:b/>
          <w:bCs/>
          <w:color w:val="222222"/>
          <w:sz w:val="21"/>
          <w:szCs w:val="21"/>
        </w:rPr>
        <w:t>кольцеЕИ</w:t>
      </w:r>
      <w:r w:rsidRPr="0058697B">
        <w:rPr>
          <w:rFonts w:ascii="Helvetica" w:hAnsi="Helvetica" w:cs="Helvetica"/>
          <w:b/>
          <w:bCs/>
          <w:color w:val="222222"/>
          <w:sz w:val="21"/>
          <w:szCs w:val="21"/>
        </w:rPr>
        <w:t>.</w:t>
      </w:r>
      <w:r w:rsidRPr="0058697B">
        <w:rPr>
          <w:rFonts w:ascii="Helvetica" w:hAnsi="Helvetica" w:cs="Helvetica" w:hint="eastAsia"/>
          <w:b/>
          <w:bCs/>
          <w:color w:val="222222"/>
          <w:sz w:val="21"/>
          <w:szCs w:val="21"/>
        </w:rPr>
        <w:t>дных</w:t>
      </w:r>
      <w:r w:rsidRPr="0058697B">
        <w:rPr>
          <w:rFonts w:ascii="Helvetica" w:hAnsi="Helvetica" w:cs="Helvetica"/>
          <w:b/>
          <w:bCs/>
          <w:color w:val="222222"/>
          <w:sz w:val="21"/>
          <w:szCs w:val="21"/>
        </w:rPr>
        <w:t xml:space="preserve"> -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нефроцитах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куриных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зародышей</w:t>
      </w:r>
    </w:p>
    <w:p w14:paraId="2508079E" w14:textId="77777777" w:rsidR="0058697B" w:rsidRPr="0058697B" w:rsidRDefault="0058697B" w:rsidP="0058697B">
      <w:pPr>
        <w:rPr>
          <w:rFonts w:ascii="Helvetica" w:hAnsi="Helvetica" w:cs="Helvetica"/>
          <w:b/>
          <w:bCs/>
          <w:color w:val="222222"/>
          <w:sz w:val="21"/>
          <w:szCs w:val="21"/>
        </w:rPr>
      </w:pPr>
    </w:p>
    <w:p w14:paraId="4018F88A"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3. </w:t>
      </w:r>
      <w:r w:rsidRPr="0058697B">
        <w:rPr>
          <w:rFonts w:ascii="Helvetica" w:hAnsi="Helvetica" w:cs="Helvetica" w:hint="eastAsia"/>
          <w:b/>
          <w:bCs/>
          <w:color w:val="222222"/>
          <w:sz w:val="21"/>
          <w:szCs w:val="21"/>
        </w:rPr>
        <w:t>Изменение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количества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гепатоцитах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нефроцитах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куриных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различных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сроках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инкубации</w:t>
      </w:r>
    </w:p>
    <w:p w14:paraId="190397B2" w14:textId="77777777" w:rsidR="0058697B" w:rsidRPr="0058697B" w:rsidRDefault="0058697B" w:rsidP="0058697B">
      <w:pPr>
        <w:rPr>
          <w:rFonts w:ascii="Helvetica" w:hAnsi="Helvetica" w:cs="Helvetica"/>
          <w:b/>
          <w:bCs/>
          <w:color w:val="222222"/>
          <w:sz w:val="21"/>
          <w:szCs w:val="21"/>
        </w:rPr>
      </w:pPr>
    </w:p>
    <w:p w14:paraId="39DF4375"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4. </w:t>
      </w:r>
      <w:r w:rsidRPr="0058697B">
        <w:rPr>
          <w:rFonts w:ascii="Helvetica" w:hAnsi="Helvetica" w:cs="Helvetica" w:hint="eastAsia"/>
          <w:b/>
          <w:bCs/>
          <w:color w:val="222222"/>
          <w:sz w:val="21"/>
          <w:szCs w:val="21"/>
        </w:rPr>
        <w:t>Изменение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количества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гепатоцитах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куриного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при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действии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низких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температур</w:t>
      </w:r>
    </w:p>
    <w:p w14:paraId="452BB765" w14:textId="77777777" w:rsidR="0058697B" w:rsidRPr="0058697B" w:rsidRDefault="0058697B" w:rsidP="0058697B">
      <w:pPr>
        <w:rPr>
          <w:rFonts w:ascii="Helvetica" w:hAnsi="Helvetica" w:cs="Helvetica"/>
          <w:b/>
          <w:bCs/>
          <w:color w:val="222222"/>
          <w:sz w:val="21"/>
          <w:szCs w:val="21"/>
        </w:rPr>
      </w:pPr>
    </w:p>
    <w:p w14:paraId="39277A01"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5. </w:t>
      </w:r>
      <w:r w:rsidRPr="0058697B">
        <w:rPr>
          <w:rFonts w:ascii="Helvetica" w:hAnsi="Helvetica" w:cs="Helvetica" w:hint="eastAsia"/>
          <w:b/>
          <w:bCs/>
          <w:color w:val="222222"/>
          <w:sz w:val="21"/>
          <w:szCs w:val="21"/>
        </w:rPr>
        <w:t>Ультраструктура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гепатоцитов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зародышей</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крысы</w:t>
      </w:r>
      <w:r w:rsidRPr="0058697B">
        <w:rPr>
          <w:rFonts w:ascii="Helvetica" w:hAnsi="Helvetica" w:cs="Helvetica"/>
          <w:b/>
          <w:bCs/>
          <w:color w:val="222222"/>
          <w:sz w:val="21"/>
          <w:szCs w:val="21"/>
        </w:rPr>
        <w:t>.</w:t>
      </w:r>
    </w:p>
    <w:p w14:paraId="3A8049D0" w14:textId="77777777" w:rsidR="0058697B" w:rsidRPr="0058697B" w:rsidRDefault="0058697B" w:rsidP="0058697B">
      <w:pPr>
        <w:rPr>
          <w:rFonts w:ascii="Helvetica" w:hAnsi="Helvetica" w:cs="Helvetica"/>
          <w:b/>
          <w:bCs/>
          <w:color w:val="222222"/>
          <w:sz w:val="21"/>
          <w:szCs w:val="21"/>
        </w:rPr>
      </w:pPr>
    </w:p>
    <w:p w14:paraId="669C750C"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6. </w:t>
      </w:r>
      <w:r w:rsidRPr="0058697B">
        <w:rPr>
          <w:rFonts w:ascii="Helvetica" w:hAnsi="Helvetica" w:cs="Helvetica" w:hint="eastAsia"/>
          <w:b/>
          <w:bCs/>
          <w:color w:val="222222"/>
          <w:sz w:val="21"/>
          <w:szCs w:val="21"/>
        </w:rPr>
        <w:t>Фибриллярные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клетках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культуры</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СПЭВ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после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действия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актиномицина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Д</w:t>
      </w:r>
      <w:r w:rsidRPr="0058697B">
        <w:rPr>
          <w:rFonts w:ascii="Helvetica" w:hAnsi="Helvetica" w:cs="Helvetica"/>
          <w:b/>
          <w:bCs/>
          <w:color w:val="222222"/>
          <w:sz w:val="21"/>
          <w:szCs w:val="21"/>
        </w:rPr>
        <w:t>.</w:t>
      </w:r>
    </w:p>
    <w:p w14:paraId="1B4327F3" w14:textId="77777777" w:rsidR="0058697B" w:rsidRPr="0058697B" w:rsidRDefault="0058697B" w:rsidP="0058697B">
      <w:pPr>
        <w:rPr>
          <w:rFonts w:ascii="Helvetica" w:hAnsi="Helvetica" w:cs="Helvetica"/>
          <w:b/>
          <w:bCs/>
          <w:color w:val="222222"/>
          <w:sz w:val="21"/>
          <w:szCs w:val="21"/>
        </w:rPr>
      </w:pPr>
    </w:p>
    <w:p w14:paraId="7A605FE7"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7. </w:t>
      </w:r>
      <w:r w:rsidRPr="0058697B">
        <w:rPr>
          <w:rFonts w:ascii="Helvetica" w:hAnsi="Helvetica" w:cs="Helvetica" w:hint="eastAsia"/>
          <w:b/>
          <w:bCs/>
          <w:color w:val="222222"/>
          <w:sz w:val="21"/>
          <w:szCs w:val="21"/>
        </w:rPr>
        <w:t>Ультраструктура</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опухолевых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p>
    <w:p w14:paraId="5E4C1DD2" w14:textId="77777777" w:rsidR="0058697B" w:rsidRPr="0058697B" w:rsidRDefault="0058697B" w:rsidP="0058697B">
      <w:pPr>
        <w:rPr>
          <w:rFonts w:ascii="Helvetica" w:hAnsi="Helvetica" w:cs="Helvetica"/>
          <w:b/>
          <w:bCs/>
          <w:color w:val="222222"/>
          <w:sz w:val="21"/>
          <w:szCs w:val="21"/>
        </w:rPr>
      </w:pPr>
    </w:p>
    <w:p w14:paraId="2920F9B3"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Глава</w:t>
      </w:r>
      <w:r w:rsidRPr="0058697B">
        <w:rPr>
          <w:rFonts w:ascii="Helvetica" w:hAnsi="Helvetica" w:cs="Helvetica"/>
          <w:b/>
          <w:bCs/>
          <w:color w:val="222222"/>
          <w:sz w:val="21"/>
          <w:szCs w:val="21"/>
        </w:rPr>
        <w:t xml:space="preserve"> 1</w:t>
      </w:r>
      <w:r w:rsidRPr="0058697B">
        <w:rPr>
          <w:rFonts w:ascii="Helvetica" w:hAnsi="Helvetica" w:cs="Helvetica" w:hint="eastAsia"/>
          <w:b/>
          <w:bCs/>
          <w:color w:val="222222"/>
          <w:sz w:val="21"/>
          <w:szCs w:val="21"/>
        </w:rPr>
        <w:t>У</w:t>
      </w:r>
      <w:r w:rsidRPr="0058697B">
        <w:rPr>
          <w:rFonts w:ascii="Helvetica" w:hAnsi="Helvetica" w:cs="Helvetica"/>
          <w:b/>
          <w:bCs/>
          <w:color w:val="222222"/>
          <w:sz w:val="21"/>
          <w:szCs w:val="21"/>
        </w:rPr>
        <w:t>.</w:t>
      </w:r>
      <w:r w:rsidRPr="0058697B">
        <w:rPr>
          <w:rFonts w:ascii="Helvetica" w:hAnsi="Helvetica" w:cs="Helvetica" w:hint="eastAsia"/>
          <w:b/>
          <w:bCs/>
          <w:color w:val="222222"/>
          <w:sz w:val="21"/>
          <w:szCs w:val="21"/>
        </w:rPr>
        <w:t>ОБСУЖДЕНИЕ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РЕЗУЛЬТАТОВ</w:t>
      </w:r>
    </w:p>
    <w:p w14:paraId="71181DE4" w14:textId="77777777" w:rsidR="0058697B" w:rsidRPr="0058697B" w:rsidRDefault="0058697B" w:rsidP="0058697B">
      <w:pPr>
        <w:rPr>
          <w:rFonts w:ascii="Helvetica" w:hAnsi="Helvetica" w:cs="Helvetica"/>
          <w:b/>
          <w:bCs/>
          <w:color w:val="222222"/>
          <w:sz w:val="21"/>
          <w:szCs w:val="21"/>
        </w:rPr>
      </w:pPr>
    </w:p>
    <w:p w14:paraId="453FBA2D"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I. </w:t>
      </w:r>
      <w:r w:rsidRPr="0058697B">
        <w:rPr>
          <w:rFonts w:ascii="Helvetica" w:hAnsi="Helvetica" w:cs="Helvetica" w:hint="eastAsia"/>
          <w:b/>
          <w:bCs/>
          <w:color w:val="222222"/>
          <w:sz w:val="21"/>
          <w:szCs w:val="21"/>
        </w:rPr>
        <w:t>Фибриллярные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центры</w:t>
      </w:r>
    </w:p>
    <w:p w14:paraId="38D61E0D" w14:textId="77777777" w:rsidR="0058697B" w:rsidRPr="0058697B" w:rsidRDefault="0058697B" w:rsidP="0058697B">
      <w:pPr>
        <w:rPr>
          <w:rFonts w:ascii="Helvetica" w:hAnsi="Helvetica" w:cs="Helvetica"/>
          <w:b/>
          <w:bCs/>
          <w:color w:val="222222"/>
          <w:sz w:val="21"/>
          <w:szCs w:val="21"/>
        </w:rPr>
      </w:pPr>
    </w:p>
    <w:p w14:paraId="094B9A10"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1.1. </w:t>
      </w:r>
      <w:r w:rsidRPr="0058697B">
        <w:rPr>
          <w:rFonts w:ascii="Helvetica" w:hAnsi="Helvetica" w:cs="Helvetica" w:hint="eastAsia"/>
          <w:b/>
          <w:bCs/>
          <w:color w:val="222222"/>
          <w:sz w:val="21"/>
          <w:szCs w:val="21"/>
        </w:rPr>
        <w:t>Морфология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центров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разных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типах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клеток</w:t>
      </w:r>
      <w:r w:rsidRPr="0058697B">
        <w:rPr>
          <w:rFonts w:ascii="Helvetica" w:hAnsi="Helvetica" w:cs="Helvetica"/>
          <w:b/>
          <w:bCs/>
          <w:color w:val="222222"/>
          <w:sz w:val="21"/>
          <w:szCs w:val="21"/>
        </w:rPr>
        <w:t>.</w:t>
      </w:r>
    </w:p>
    <w:p w14:paraId="34621A46" w14:textId="77777777" w:rsidR="0058697B" w:rsidRPr="0058697B" w:rsidRDefault="0058697B" w:rsidP="0058697B">
      <w:pPr>
        <w:rPr>
          <w:rFonts w:ascii="Helvetica" w:hAnsi="Helvetica" w:cs="Helvetica"/>
          <w:b/>
          <w:bCs/>
          <w:color w:val="222222"/>
          <w:sz w:val="21"/>
          <w:szCs w:val="21"/>
        </w:rPr>
      </w:pPr>
    </w:p>
    <w:p w14:paraId="3296CDB1"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1.2. </w:t>
      </w:r>
      <w:r w:rsidRPr="0058697B">
        <w:rPr>
          <w:rFonts w:ascii="Helvetica" w:hAnsi="Helvetica" w:cs="Helvetica" w:hint="eastAsia"/>
          <w:b/>
          <w:bCs/>
          <w:color w:val="222222"/>
          <w:sz w:val="21"/>
          <w:szCs w:val="21"/>
        </w:rPr>
        <w:t>Взаимоотношение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фибриллярных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центров</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около</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внутриядрышковым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хроматином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с</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митотическими</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хромосомами</w:t>
      </w:r>
    </w:p>
    <w:p w14:paraId="5E5DC61B" w14:textId="77777777" w:rsidR="0058697B" w:rsidRPr="0058697B" w:rsidRDefault="0058697B" w:rsidP="0058697B">
      <w:pPr>
        <w:rPr>
          <w:rFonts w:ascii="Helvetica" w:hAnsi="Helvetica" w:cs="Helvetica"/>
          <w:b/>
          <w:bCs/>
          <w:color w:val="222222"/>
          <w:sz w:val="21"/>
          <w:szCs w:val="21"/>
        </w:rPr>
      </w:pPr>
    </w:p>
    <w:p w14:paraId="4E85EC99"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b/>
          <w:bCs/>
          <w:color w:val="222222"/>
          <w:sz w:val="21"/>
          <w:szCs w:val="21"/>
        </w:rPr>
        <w:t xml:space="preserve">1.3. </w:t>
      </w:r>
      <w:r w:rsidRPr="0058697B">
        <w:rPr>
          <w:rFonts w:ascii="Helvetica" w:hAnsi="Helvetica" w:cs="Helvetica" w:hint="eastAsia"/>
          <w:b/>
          <w:bCs/>
          <w:color w:val="222222"/>
          <w:sz w:val="21"/>
          <w:szCs w:val="21"/>
        </w:rPr>
        <w:t>Механизм</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возникновения</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кольцевидных</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ядрышек</w:t>
      </w:r>
      <w:r w:rsidRPr="0058697B">
        <w:rPr>
          <w:rFonts w:ascii="Helvetica" w:hAnsi="Helvetica" w:cs="Helvetica"/>
          <w:b/>
          <w:bCs/>
          <w:color w:val="222222"/>
          <w:sz w:val="21"/>
          <w:szCs w:val="21"/>
        </w:rPr>
        <w:t xml:space="preserve">. 72 </w:t>
      </w:r>
      <w:r w:rsidRPr="0058697B">
        <w:rPr>
          <w:rFonts w:ascii="Helvetica" w:hAnsi="Helvetica" w:cs="Helvetica" w:hint="eastAsia"/>
          <w:b/>
          <w:bCs/>
          <w:color w:val="222222"/>
          <w:sz w:val="21"/>
          <w:szCs w:val="21"/>
        </w:rPr>
        <w:t>П</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Ядрышковые</w:t>
      </w:r>
      <w:r w:rsidRPr="0058697B">
        <w:rPr>
          <w:rFonts w:ascii="Helvetica" w:hAnsi="Helvetica" w:cs="Helvetica"/>
          <w:b/>
          <w:bCs/>
          <w:color w:val="222222"/>
          <w:sz w:val="21"/>
          <w:szCs w:val="21"/>
        </w:rPr>
        <w:t xml:space="preserve"> </w:t>
      </w:r>
      <w:r w:rsidRPr="0058697B">
        <w:rPr>
          <w:rFonts w:ascii="Helvetica" w:hAnsi="Helvetica" w:cs="Helvetica" w:hint="eastAsia"/>
          <w:b/>
          <w:bCs/>
          <w:color w:val="222222"/>
          <w:sz w:val="21"/>
          <w:szCs w:val="21"/>
        </w:rPr>
        <w:t>вакуоли</w:t>
      </w:r>
    </w:p>
    <w:p w14:paraId="02D28DEA" w14:textId="77777777" w:rsidR="0058697B" w:rsidRPr="0058697B" w:rsidRDefault="0058697B" w:rsidP="0058697B">
      <w:pPr>
        <w:rPr>
          <w:rFonts w:ascii="Helvetica" w:hAnsi="Helvetica" w:cs="Helvetica"/>
          <w:b/>
          <w:bCs/>
          <w:color w:val="222222"/>
          <w:sz w:val="21"/>
          <w:szCs w:val="21"/>
        </w:rPr>
      </w:pPr>
    </w:p>
    <w:p w14:paraId="629B05CC" w14:textId="77777777" w:rsidR="0058697B" w:rsidRPr="0058697B" w:rsidRDefault="0058697B" w:rsidP="0058697B">
      <w:pPr>
        <w:rPr>
          <w:rFonts w:ascii="Helvetica" w:hAnsi="Helvetica" w:cs="Helvetica"/>
          <w:b/>
          <w:bCs/>
          <w:color w:val="222222"/>
          <w:sz w:val="21"/>
          <w:szCs w:val="21"/>
        </w:rPr>
      </w:pPr>
      <w:r w:rsidRPr="0058697B">
        <w:rPr>
          <w:rFonts w:ascii="Helvetica" w:hAnsi="Helvetica" w:cs="Helvetica" w:hint="eastAsia"/>
          <w:b/>
          <w:bCs/>
          <w:color w:val="222222"/>
          <w:sz w:val="21"/>
          <w:szCs w:val="21"/>
        </w:rPr>
        <w:t>ВЫВОДЫ</w:t>
      </w:r>
    </w:p>
    <w:p w14:paraId="703A615D" w14:textId="77777777" w:rsidR="0058697B" w:rsidRPr="0058697B" w:rsidRDefault="0058697B" w:rsidP="0058697B">
      <w:pPr>
        <w:rPr>
          <w:rFonts w:ascii="Helvetica" w:hAnsi="Helvetica" w:cs="Helvetica"/>
          <w:b/>
          <w:bCs/>
          <w:color w:val="222222"/>
          <w:sz w:val="21"/>
          <w:szCs w:val="21"/>
        </w:rPr>
      </w:pPr>
    </w:p>
    <w:p w14:paraId="109CC004" w14:textId="0AB6201A" w:rsidR="00484EB4" w:rsidRPr="0058697B" w:rsidRDefault="0058697B" w:rsidP="0058697B">
      <w:r w:rsidRPr="0058697B">
        <w:rPr>
          <w:rFonts w:ascii="Helvetica" w:hAnsi="Helvetica" w:cs="Helvetica" w:hint="eastAsia"/>
          <w:b/>
          <w:bCs/>
          <w:color w:val="222222"/>
          <w:sz w:val="21"/>
          <w:szCs w:val="21"/>
        </w:rPr>
        <w:t>ИЛЛЮСТРАЦИИ</w:t>
      </w:r>
    </w:p>
    <w:sectPr w:rsidR="00484EB4" w:rsidRPr="005869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048F" w14:textId="77777777" w:rsidR="00902E37" w:rsidRDefault="00902E37">
      <w:pPr>
        <w:spacing w:after="0" w:line="240" w:lineRule="auto"/>
      </w:pPr>
      <w:r>
        <w:separator/>
      </w:r>
    </w:p>
  </w:endnote>
  <w:endnote w:type="continuationSeparator" w:id="0">
    <w:p w14:paraId="317D169C" w14:textId="77777777" w:rsidR="00902E37" w:rsidRDefault="0090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BDEC" w14:textId="77777777" w:rsidR="00902E37" w:rsidRDefault="00902E37"/>
    <w:p w14:paraId="0641DE54" w14:textId="77777777" w:rsidR="00902E37" w:rsidRDefault="00902E37"/>
    <w:p w14:paraId="27FAFCF5" w14:textId="77777777" w:rsidR="00902E37" w:rsidRDefault="00902E37"/>
    <w:p w14:paraId="62C6FE92" w14:textId="77777777" w:rsidR="00902E37" w:rsidRDefault="00902E37"/>
    <w:p w14:paraId="07211064" w14:textId="77777777" w:rsidR="00902E37" w:rsidRDefault="00902E37"/>
    <w:p w14:paraId="1A7E8EA4" w14:textId="77777777" w:rsidR="00902E37" w:rsidRDefault="00902E37"/>
    <w:p w14:paraId="0432F9E8" w14:textId="77777777" w:rsidR="00902E37" w:rsidRDefault="00902E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659C4A" wp14:editId="47297E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F97F" w14:textId="77777777" w:rsidR="00902E37" w:rsidRDefault="00902E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59C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8EF97F" w14:textId="77777777" w:rsidR="00902E37" w:rsidRDefault="00902E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A9E1F8" w14:textId="77777777" w:rsidR="00902E37" w:rsidRDefault="00902E37"/>
    <w:p w14:paraId="3A4EB2C6" w14:textId="77777777" w:rsidR="00902E37" w:rsidRDefault="00902E37"/>
    <w:p w14:paraId="782D1AEF" w14:textId="77777777" w:rsidR="00902E37" w:rsidRDefault="00902E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F00EA3" wp14:editId="1D6E49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14E83" w14:textId="77777777" w:rsidR="00902E37" w:rsidRDefault="00902E37"/>
                          <w:p w14:paraId="167DC3F2" w14:textId="77777777" w:rsidR="00902E37" w:rsidRDefault="00902E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F00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914E83" w14:textId="77777777" w:rsidR="00902E37" w:rsidRDefault="00902E37"/>
                    <w:p w14:paraId="167DC3F2" w14:textId="77777777" w:rsidR="00902E37" w:rsidRDefault="00902E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6F4E30" w14:textId="77777777" w:rsidR="00902E37" w:rsidRDefault="00902E37"/>
    <w:p w14:paraId="4A1781F2" w14:textId="77777777" w:rsidR="00902E37" w:rsidRDefault="00902E37">
      <w:pPr>
        <w:rPr>
          <w:sz w:val="2"/>
          <w:szCs w:val="2"/>
        </w:rPr>
      </w:pPr>
    </w:p>
    <w:p w14:paraId="02E0FA28" w14:textId="77777777" w:rsidR="00902E37" w:rsidRDefault="00902E37"/>
    <w:p w14:paraId="0BE990D3" w14:textId="77777777" w:rsidR="00902E37" w:rsidRDefault="00902E37">
      <w:pPr>
        <w:spacing w:after="0" w:line="240" w:lineRule="auto"/>
      </w:pPr>
    </w:p>
  </w:footnote>
  <w:footnote w:type="continuationSeparator" w:id="0">
    <w:p w14:paraId="0E63D130" w14:textId="77777777" w:rsidR="00902E37" w:rsidRDefault="0090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37"/>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5</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cp:revision>
  <cp:lastPrinted>2009-02-06T05:36:00Z</cp:lastPrinted>
  <dcterms:created xsi:type="dcterms:W3CDTF">2025-11-25T20:19:00Z</dcterms:created>
  <dcterms:modified xsi:type="dcterms:W3CDTF">2025-11-27T17:56:00Z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