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A706" w14:textId="4F06EC66" w:rsidR="003E2371" w:rsidRDefault="00BB24DF" w:rsidP="00BB24DF">
      <w:pPr>
        <w:rPr>
          <w:rFonts w:ascii="Times New Roman" w:eastAsia="Arial Unicode MS" w:hAnsi="Times New Roman" w:cs="Times New Roman"/>
          <w:b/>
          <w:bCs/>
          <w:color w:val="000000"/>
          <w:kern w:val="0"/>
          <w:sz w:val="28"/>
          <w:szCs w:val="28"/>
          <w:lang w:eastAsia="ru-RU" w:bidi="uk-UA"/>
        </w:rPr>
      </w:pPr>
      <w:r w:rsidRPr="00BB24DF">
        <w:rPr>
          <w:rFonts w:ascii="Times New Roman" w:eastAsia="Arial Unicode MS" w:hAnsi="Times New Roman" w:cs="Times New Roman" w:hint="eastAsia"/>
          <w:b/>
          <w:bCs/>
          <w:color w:val="000000"/>
          <w:kern w:val="0"/>
          <w:sz w:val="28"/>
          <w:szCs w:val="28"/>
          <w:lang w:eastAsia="ru-RU" w:bidi="uk-UA"/>
        </w:rPr>
        <w:t>Пересторонин</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Александр</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Технология</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лазерной</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поверхностной</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модификации</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бандажных</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сталей</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карбидом</w:t>
      </w:r>
      <w:r w:rsidRPr="00BB24DF">
        <w:rPr>
          <w:rFonts w:ascii="Times New Roman" w:eastAsia="Arial Unicode MS" w:hAnsi="Times New Roman" w:cs="Times New Roman"/>
          <w:b/>
          <w:bCs/>
          <w:color w:val="000000"/>
          <w:kern w:val="0"/>
          <w:sz w:val="28"/>
          <w:szCs w:val="28"/>
          <w:lang w:eastAsia="ru-RU" w:bidi="uk-UA"/>
        </w:rPr>
        <w:t xml:space="preserve"> </w:t>
      </w:r>
      <w:r w:rsidRPr="00BB24DF">
        <w:rPr>
          <w:rFonts w:ascii="Times New Roman" w:eastAsia="Arial Unicode MS" w:hAnsi="Times New Roman" w:cs="Times New Roman" w:hint="eastAsia"/>
          <w:b/>
          <w:bCs/>
          <w:color w:val="000000"/>
          <w:kern w:val="0"/>
          <w:sz w:val="28"/>
          <w:szCs w:val="28"/>
          <w:lang w:eastAsia="ru-RU" w:bidi="uk-UA"/>
        </w:rPr>
        <w:t>вольфрама</w:t>
      </w:r>
    </w:p>
    <w:p w14:paraId="4220F1AD" w14:textId="77777777" w:rsidR="00BB24DF" w:rsidRDefault="00BB24DF" w:rsidP="00BB24DF">
      <w:r>
        <w:rPr>
          <w:rFonts w:hint="eastAsia"/>
        </w:rPr>
        <w:t>ОГЛАВЛЕНИЕ</w:t>
      </w:r>
      <w:r>
        <w:t xml:space="preserve"> </w:t>
      </w:r>
      <w:r>
        <w:rPr>
          <w:rFonts w:hint="eastAsia"/>
        </w:rPr>
        <w:t>ДИССЕРТАЦИИ</w:t>
      </w:r>
    </w:p>
    <w:p w14:paraId="04E4600E" w14:textId="77777777" w:rsidR="00BB24DF" w:rsidRDefault="00BB24DF" w:rsidP="00BB24DF">
      <w:r>
        <w:rPr>
          <w:rFonts w:hint="eastAsia"/>
        </w:rPr>
        <w:t>кандидат</w:t>
      </w:r>
      <w:r>
        <w:t xml:space="preserve"> </w:t>
      </w:r>
      <w:r>
        <w:rPr>
          <w:rFonts w:hint="eastAsia"/>
        </w:rPr>
        <w:t>наук</w:t>
      </w:r>
      <w:r>
        <w:t xml:space="preserve"> </w:t>
      </w:r>
      <w:r>
        <w:rPr>
          <w:rFonts w:hint="eastAsia"/>
        </w:rPr>
        <w:t>Пересторонин</w:t>
      </w:r>
      <w:r>
        <w:t xml:space="preserve"> </w:t>
      </w:r>
      <w:r>
        <w:rPr>
          <w:rFonts w:hint="eastAsia"/>
        </w:rPr>
        <w:t>Александр</w:t>
      </w:r>
      <w:r>
        <w:t xml:space="preserve"> </w:t>
      </w:r>
      <w:r>
        <w:rPr>
          <w:rFonts w:hint="eastAsia"/>
        </w:rPr>
        <w:t>Владимирович</w:t>
      </w:r>
    </w:p>
    <w:p w14:paraId="4845A345" w14:textId="77777777" w:rsidR="00BB24DF" w:rsidRDefault="00BB24DF" w:rsidP="00BB24DF">
      <w:r>
        <w:rPr>
          <w:rFonts w:hint="eastAsia"/>
        </w:rPr>
        <w:t>ВВЕДЕНИЕ</w:t>
      </w:r>
    </w:p>
    <w:p w14:paraId="32957206" w14:textId="77777777" w:rsidR="00BB24DF" w:rsidRDefault="00BB24DF" w:rsidP="00BB24DF"/>
    <w:p w14:paraId="2A440F7F" w14:textId="77777777" w:rsidR="00BB24DF" w:rsidRDefault="00BB24DF" w:rsidP="00BB24DF">
      <w:r>
        <w:rPr>
          <w:rFonts w:hint="eastAsia"/>
        </w:rPr>
        <w:t>ГЛАВА</w:t>
      </w:r>
      <w:r>
        <w:t xml:space="preserve"> 1. </w:t>
      </w:r>
      <w:r>
        <w:rPr>
          <w:rFonts w:hint="eastAsia"/>
        </w:rPr>
        <w:t>МАТЕРИАЛЫ</w:t>
      </w:r>
      <w:r>
        <w:t xml:space="preserve"> </w:t>
      </w:r>
      <w:r>
        <w:rPr>
          <w:rFonts w:hint="eastAsia"/>
        </w:rPr>
        <w:t>И</w:t>
      </w:r>
      <w:r>
        <w:t xml:space="preserve"> </w:t>
      </w:r>
      <w:r>
        <w:rPr>
          <w:rFonts w:hint="eastAsia"/>
        </w:rPr>
        <w:t>СПОСОБЫ</w:t>
      </w:r>
      <w:r>
        <w:t xml:space="preserve"> </w:t>
      </w:r>
      <w:r>
        <w:rPr>
          <w:rFonts w:hint="eastAsia"/>
        </w:rPr>
        <w:t>УПРОЧНЕНИЯ</w:t>
      </w:r>
      <w:r>
        <w:t xml:space="preserve"> </w:t>
      </w:r>
      <w:r>
        <w:rPr>
          <w:rFonts w:hint="eastAsia"/>
        </w:rPr>
        <w:t>КОЛЕС</w:t>
      </w:r>
    </w:p>
    <w:p w14:paraId="10134146" w14:textId="77777777" w:rsidR="00BB24DF" w:rsidRDefault="00BB24DF" w:rsidP="00BB24DF"/>
    <w:p w14:paraId="4DBBCE81" w14:textId="77777777" w:rsidR="00BB24DF" w:rsidRDefault="00BB24DF" w:rsidP="00BB24DF">
      <w:r>
        <w:rPr>
          <w:rFonts w:hint="eastAsia"/>
        </w:rPr>
        <w:t>ЖЕЛЕЗНОДОРОЖНОГО</w:t>
      </w:r>
      <w:r>
        <w:t xml:space="preserve"> </w:t>
      </w:r>
      <w:r>
        <w:rPr>
          <w:rFonts w:hint="eastAsia"/>
        </w:rPr>
        <w:t>ТРАНСПОРТА</w:t>
      </w:r>
    </w:p>
    <w:p w14:paraId="38EE0DEB" w14:textId="77777777" w:rsidR="00BB24DF" w:rsidRDefault="00BB24DF" w:rsidP="00BB24DF"/>
    <w:p w14:paraId="1F98CF28" w14:textId="77777777" w:rsidR="00BB24DF" w:rsidRDefault="00BB24DF" w:rsidP="00BB24DF">
      <w:r>
        <w:t xml:space="preserve">1.1. </w:t>
      </w:r>
      <w:r>
        <w:rPr>
          <w:rFonts w:hint="eastAsia"/>
        </w:rPr>
        <w:t>Свойства</w:t>
      </w:r>
      <w:r>
        <w:t xml:space="preserve"> </w:t>
      </w:r>
      <w:r>
        <w:rPr>
          <w:rFonts w:hint="eastAsia"/>
        </w:rPr>
        <w:t>материалов</w:t>
      </w:r>
      <w:r>
        <w:t xml:space="preserve"> </w:t>
      </w:r>
      <w:r>
        <w:rPr>
          <w:rFonts w:hint="eastAsia"/>
        </w:rPr>
        <w:t>для</w:t>
      </w:r>
      <w:r>
        <w:t xml:space="preserve"> </w:t>
      </w:r>
      <w:r>
        <w:rPr>
          <w:rFonts w:hint="eastAsia"/>
        </w:rPr>
        <w:t>изготовления</w:t>
      </w:r>
      <w:r>
        <w:t xml:space="preserve"> </w:t>
      </w:r>
      <w:r>
        <w:rPr>
          <w:rFonts w:hint="eastAsia"/>
        </w:rPr>
        <w:t>железнодорожных</w:t>
      </w:r>
      <w:r>
        <w:t xml:space="preserve"> </w:t>
      </w:r>
      <w:r>
        <w:rPr>
          <w:rFonts w:hint="eastAsia"/>
        </w:rPr>
        <w:t>колес</w:t>
      </w:r>
    </w:p>
    <w:p w14:paraId="445002C1" w14:textId="77777777" w:rsidR="00BB24DF" w:rsidRDefault="00BB24DF" w:rsidP="00BB24DF"/>
    <w:p w14:paraId="4C867C0E" w14:textId="77777777" w:rsidR="00BB24DF" w:rsidRDefault="00BB24DF" w:rsidP="00BB24DF">
      <w:r>
        <w:t xml:space="preserve">1.2. </w:t>
      </w:r>
      <w:r>
        <w:rPr>
          <w:rFonts w:hint="eastAsia"/>
        </w:rPr>
        <w:t>Способы</w:t>
      </w:r>
      <w:r>
        <w:t xml:space="preserve"> </w:t>
      </w:r>
      <w:r>
        <w:rPr>
          <w:rFonts w:hint="eastAsia"/>
        </w:rPr>
        <w:t>снижения</w:t>
      </w:r>
      <w:r>
        <w:t xml:space="preserve"> </w:t>
      </w:r>
      <w:r>
        <w:rPr>
          <w:rFonts w:hint="eastAsia"/>
        </w:rPr>
        <w:t>износа</w:t>
      </w:r>
      <w:r>
        <w:t xml:space="preserve"> </w:t>
      </w:r>
      <w:r>
        <w:rPr>
          <w:rFonts w:hint="eastAsia"/>
        </w:rPr>
        <w:t>железнодорожных</w:t>
      </w:r>
      <w:r>
        <w:t xml:space="preserve"> </w:t>
      </w:r>
      <w:r>
        <w:rPr>
          <w:rFonts w:hint="eastAsia"/>
        </w:rPr>
        <w:t>колес</w:t>
      </w:r>
    </w:p>
    <w:p w14:paraId="5E520C09" w14:textId="77777777" w:rsidR="00BB24DF" w:rsidRDefault="00BB24DF" w:rsidP="00BB24DF"/>
    <w:p w14:paraId="0CA4A524" w14:textId="77777777" w:rsidR="00BB24DF" w:rsidRDefault="00BB24DF" w:rsidP="00BB24DF">
      <w:r>
        <w:t xml:space="preserve">1.3. </w:t>
      </w:r>
      <w:r>
        <w:rPr>
          <w:rFonts w:hint="eastAsia"/>
        </w:rPr>
        <w:t>Методы</w:t>
      </w:r>
      <w:r>
        <w:t xml:space="preserve"> </w:t>
      </w:r>
      <w:r>
        <w:rPr>
          <w:rFonts w:hint="eastAsia"/>
        </w:rPr>
        <w:t>поверхностного</w:t>
      </w:r>
      <w:r>
        <w:t xml:space="preserve"> </w:t>
      </w:r>
      <w:r>
        <w:rPr>
          <w:rFonts w:hint="eastAsia"/>
        </w:rPr>
        <w:t>упрочнения</w:t>
      </w:r>
      <w:r>
        <w:t xml:space="preserve"> </w:t>
      </w:r>
      <w:r>
        <w:rPr>
          <w:rFonts w:hint="eastAsia"/>
        </w:rPr>
        <w:t>железнодорожных</w:t>
      </w:r>
      <w:r>
        <w:t xml:space="preserve"> </w:t>
      </w:r>
      <w:r>
        <w:rPr>
          <w:rFonts w:hint="eastAsia"/>
        </w:rPr>
        <w:t>колес</w:t>
      </w:r>
    </w:p>
    <w:p w14:paraId="236010D3" w14:textId="77777777" w:rsidR="00BB24DF" w:rsidRDefault="00BB24DF" w:rsidP="00BB24DF"/>
    <w:p w14:paraId="377231B7" w14:textId="77777777" w:rsidR="00BB24DF" w:rsidRDefault="00BB24DF" w:rsidP="00BB24DF">
      <w:r>
        <w:t xml:space="preserve">1.4. </w:t>
      </w:r>
      <w:r>
        <w:rPr>
          <w:rFonts w:hint="eastAsia"/>
        </w:rPr>
        <w:t>Введение</w:t>
      </w:r>
      <w:r>
        <w:t xml:space="preserve"> </w:t>
      </w:r>
      <w:r>
        <w:rPr>
          <w:rFonts w:hint="eastAsia"/>
        </w:rPr>
        <w:t>упрочняющих</w:t>
      </w:r>
      <w:r>
        <w:t xml:space="preserve"> </w:t>
      </w:r>
      <w:r>
        <w:rPr>
          <w:rFonts w:hint="eastAsia"/>
        </w:rPr>
        <w:t>частиц</w:t>
      </w:r>
      <w:r>
        <w:t xml:space="preserve"> </w:t>
      </w:r>
      <w:r>
        <w:rPr>
          <w:rFonts w:hint="eastAsia"/>
        </w:rPr>
        <w:t>в</w:t>
      </w:r>
      <w:r>
        <w:t xml:space="preserve"> </w:t>
      </w:r>
      <w:r>
        <w:rPr>
          <w:rFonts w:hint="eastAsia"/>
        </w:rPr>
        <w:t>поверхностный</w:t>
      </w:r>
      <w:r>
        <w:t xml:space="preserve"> </w:t>
      </w:r>
      <w:r>
        <w:rPr>
          <w:rFonts w:hint="eastAsia"/>
        </w:rPr>
        <w:t>слой</w:t>
      </w:r>
      <w:r>
        <w:t xml:space="preserve"> </w:t>
      </w:r>
      <w:r>
        <w:rPr>
          <w:rFonts w:hint="eastAsia"/>
        </w:rPr>
        <w:t>стальной</w:t>
      </w:r>
      <w:r>
        <w:t xml:space="preserve"> </w:t>
      </w:r>
      <w:r>
        <w:rPr>
          <w:rFonts w:hint="eastAsia"/>
        </w:rPr>
        <w:t>детали</w:t>
      </w:r>
    </w:p>
    <w:p w14:paraId="32EA02C3" w14:textId="77777777" w:rsidR="00BB24DF" w:rsidRDefault="00BB24DF" w:rsidP="00BB24DF"/>
    <w:p w14:paraId="5678BF0A" w14:textId="77777777" w:rsidR="00BB24DF" w:rsidRDefault="00BB24DF" w:rsidP="00BB24DF">
      <w:r>
        <w:t xml:space="preserve">1.5. </w:t>
      </w:r>
      <w:r>
        <w:rPr>
          <w:rFonts w:hint="eastAsia"/>
        </w:rPr>
        <w:t>Выводы</w:t>
      </w:r>
      <w:r>
        <w:t xml:space="preserve"> </w:t>
      </w:r>
      <w:r>
        <w:rPr>
          <w:rFonts w:hint="eastAsia"/>
        </w:rPr>
        <w:t>по</w:t>
      </w:r>
      <w:r>
        <w:t xml:space="preserve"> </w:t>
      </w:r>
      <w:r>
        <w:rPr>
          <w:rFonts w:hint="eastAsia"/>
        </w:rPr>
        <w:t>Главе</w:t>
      </w:r>
    </w:p>
    <w:p w14:paraId="7145D86B" w14:textId="77777777" w:rsidR="00BB24DF" w:rsidRDefault="00BB24DF" w:rsidP="00BB24DF"/>
    <w:p w14:paraId="1F8C6F65" w14:textId="77777777" w:rsidR="00BB24DF" w:rsidRDefault="00BB24DF" w:rsidP="00BB24DF">
      <w:r>
        <w:rPr>
          <w:rFonts w:hint="eastAsia"/>
        </w:rPr>
        <w:t>ГЛАВА</w:t>
      </w:r>
      <w:r>
        <w:t xml:space="preserve"> 2. </w:t>
      </w:r>
      <w:r>
        <w:rPr>
          <w:rFonts w:hint="eastAsia"/>
        </w:rPr>
        <w:t>ИСПОЛЬЗУЕМЫЕ</w:t>
      </w:r>
      <w:r>
        <w:t xml:space="preserve"> </w:t>
      </w:r>
      <w:r>
        <w:rPr>
          <w:rFonts w:hint="eastAsia"/>
        </w:rPr>
        <w:t>МАТЕРИАЛЫ</w:t>
      </w:r>
      <w:r>
        <w:t xml:space="preserve">, </w:t>
      </w:r>
      <w:r>
        <w:rPr>
          <w:rFonts w:hint="eastAsia"/>
        </w:rPr>
        <w:t>ОБОРУДОВАНИЕ</w:t>
      </w:r>
      <w:r>
        <w:t xml:space="preserve"> </w:t>
      </w:r>
      <w:r>
        <w:rPr>
          <w:rFonts w:hint="eastAsia"/>
        </w:rPr>
        <w:t>И</w:t>
      </w:r>
    </w:p>
    <w:p w14:paraId="699A262B" w14:textId="77777777" w:rsidR="00BB24DF" w:rsidRDefault="00BB24DF" w:rsidP="00BB24DF"/>
    <w:p w14:paraId="59B72D77" w14:textId="77777777" w:rsidR="00BB24DF" w:rsidRDefault="00BB24DF" w:rsidP="00BB24DF">
      <w:r>
        <w:rPr>
          <w:rFonts w:hint="eastAsia"/>
        </w:rPr>
        <w:t>МЕТОДИКИ</w:t>
      </w:r>
      <w:r>
        <w:t xml:space="preserve"> </w:t>
      </w:r>
      <w:r>
        <w:rPr>
          <w:rFonts w:hint="eastAsia"/>
        </w:rPr>
        <w:t>ИССЛЕДОВАНИЯ</w:t>
      </w:r>
    </w:p>
    <w:p w14:paraId="63581302" w14:textId="77777777" w:rsidR="00BB24DF" w:rsidRDefault="00BB24DF" w:rsidP="00BB24DF"/>
    <w:p w14:paraId="44DE1954" w14:textId="77777777" w:rsidR="00BB24DF" w:rsidRDefault="00BB24DF" w:rsidP="00BB24DF">
      <w:r>
        <w:t xml:space="preserve">2.1. </w:t>
      </w:r>
      <w:r>
        <w:rPr>
          <w:rFonts w:hint="eastAsia"/>
        </w:rPr>
        <w:t>Выбор</w:t>
      </w:r>
      <w:r>
        <w:t xml:space="preserve"> </w:t>
      </w:r>
      <w:r>
        <w:rPr>
          <w:rFonts w:hint="eastAsia"/>
        </w:rPr>
        <w:t>материалов</w:t>
      </w:r>
    </w:p>
    <w:p w14:paraId="177E910C" w14:textId="77777777" w:rsidR="00BB24DF" w:rsidRDefault="00BB24DF" w:rsidP="00BB24DF"/>
    <w:p w14:paraId="6D8F318E" w14:textId="77777777" w:rsidR="00BB24DF" w:rsidRDefault="00BB24DF" w:rsidP="00BB24DF">
      <w:r>
        <w:t xml:space="preserve">2.2. </w:t>
      </w:r>
      <w:r>
        <w:rPr>
          <w:rFonts w:hint="eastAsia"/>
        </w:rPr>
        <w:t>Состав</w:t>
      </w:r>
      <w:r>
        <w:t xml:space="preserve"> </w:t>
      </w:r>
      <w:r>
        <w:rPr>
          <w:rFonts w:hint="eastAsia"/>
        </w:rPr>
        <w:t>и</w:t>
      </w:r>
      <w:r>
        <w:t xml:space="preserve"> </w:t>
      </w:r>
      <w:r>
        <w:rPr>
          <w:rFonts w:hint="eastAsia"/>
        </w:rPr>
        <w:t>характеристики</w:t>
      </w:r>
      <w:r>
        <w:t xml:space="preserve"> </w:t>
      </w:r>
      <w:r>
        <w:rPr>
          <w:rFonts w:hint="eastAsia"/>
        </w:rPr>
        <w:t>оборудования</w:t>
      </w:r>
      <w:r>
        <w:t xml:space="preserve"> </w:t>
      </w:r>
      <w:r>
        <w:rPr>
          <w:rFonts w:hint="eastAsia"/>
        </w:rPr>
        <w:t>лазерно</w:t>
      </w:r>
      <w:r>
        <w:rPr>
          <w:rFonts w:hint="eastAsia"/>
        </w:rPr>
        <w:lastRenderedPageBreak/>
        <w:t>го</w:t>
      </w:r>
      <w:r>
        <w:t xml:space="preserve"> </w:t>
      </w:r>
      <w:r>
        <w:rPr>
          <w:rFonts w:hint="eastAsia"/>
        </w:rPr>
        <w:t>технологического</w:t>
      </w:r>
      <w:r>
        <w:t xml:space="preserve"> </w:t>
      </w:r>
      <w:r>
        <w:rPr>
          <w:rFonts w:hint="eastAsia"/>
        </w:rPr>
        <w:t>комплекса</w:t>
      </w:r>
    </w:p>
    <w:p w14:paraId="296CF745" w14:textId="77777777" w:rsidR="00BB24DF" w:rsidRDefault="00BB24DF" w:rsidP="00BB24DF"/>
    <w:p w14:paraId="5456CE15" w14:textId="77777777" w:rsidR="00BB24DF" w:rsidRDefault="00BB24DF" w:rsidP="00BB24DF">
      <w:r>
        <w:t xml:space="preserve">2.3. </w:t>
      </w:r>
      <w:r>
        <w:rPr>
          <w:rFonts w:hint="eastAsia"/>
        </w:rPr>
        <w:t>Методика</w:t>
      </w:r>
      <w:r>
        <w:t xml:space="preserve"> </w:t>
      </w:r>
      <w:r>
        <w:rPr>
          <w:rFonts w:hint="eastAsia"/>
        </w:rPr>
        <w:t>исследования</w:t>
      </w:r>
      <w:r>
        <w:t xml:space="preserve"> </w:t>
      </w:r>
      <w:r>
        <w:rPr>
          <w:rFonts w:hint="eastAsia"/>
        </w:rPr>
        <w:t>формы</w:t>
      </w:r>
      <w:r>
        <w:t xml:space="preserve"> </w:t>
      </w:r>
      <w:r>
        <w:rPr>
          <w:rFonts w:hint="eastAsia"/>
        </w:rPr>
        <w:t>ванны</w:t>
      </w:r>
      <w:r>
        <w:t xml:space="preserve"> </w:t>
      </w:r>
      <w:r>
        <w:rPr>
          <w:rFonts w:hint="eastAsia"/>
        </w:rPr>
        <w:t>расплава</w:t>
      </w:r>
      <w:r>
        <w:t xml:space="preserve"> </w:t>
      </w:r>
      <w:r>
        <w:rPr>
          <w:rFonts w:hint="eastAsia"/>
        </w:rPr>
        <w:t>при</w:t>
      </w:r>
      <w:r>
        <w:t xml:space="preserve"> </w:t>
      </w:r>
      <w:r>
        <w:rPr>
          <w:rFonts w:hint="eastAsia"/>
        </w:rPr>
        <w:t>лазерно</w:t>
      </w:r>
      <w:r>
        <w:t>-</w:t>
      </w:r>
      <w:r>
        <w:rPr>
          <w:rFonts w:hint="eastAsia"/>
        </w:rPr>
        <w:t>порошковой</w:t>
      </w:r>
      <w:r>
        <w:t xml:space="preserve"> </w:t>
      </w:r>
      <w:r>
        <w:rPr>
          <w:rFonts w:hint="eastAsia"/>
        </w:rPr>
        <w:t>обработке</w:t>
      </w:r>
    </w:p>
    <w:p w14:paraId="212CE86D" w14:textId="77777777" w:rsidR="00BB24DF" w:rsidRDefault="00BB24DF" w:rsidP="00BB24DF"/>
    <w:p w14:paraId="52DD6D8C" w14:textId="77777777" w:rsidR="00BB24DF" w:rsidRDefault="00BB24DF" w:rsidP="00BB24DF">
      <w:r>
        <w:t xml:space="preserve">2.4. </w:t>
      </w:r>
      <w:r>
        <w:rPr>
          <w:rFonts w:hint="eastAsia"/>
        </w:rPr>
        <w:t>Оборудование</w:t>
      </w:r>
      <w:r>
        <w:t xml:space="preserve"> </w:t>
      </w:r>
      <w:r>
        <w:rPr>
          <w:rFonts w:hint="eastAsia"/>
        </w:rPr>
        <w:t>и</w:t>
      </w:r>
      <w:r>
        <w:t xml:space="preserve"> </w:t>
      </w:r>
      <w:r>
        <w:rPr>
          <w:rFonts w:hint="eastAsia"/>
        </w:rPr>
        <w:t>методики</w:t>
      </w:r>
      <w:r>
        <w:t xml:space="preserve"> </w:t>
      </w:r>
      <w:r>
        <w:rPr>
          <w:rFonts w:hint="eastAsia"/>
        </w:rPr>
        <w:t>пробоподготовки</w:t>
      </w:r>
      <w:r>
        <w:t xml:space="preserve"> </w:t>
      </w:r>
      <w:r>
        <w:rPr>
          <w:rFonts w:hint="eastAsia"/>
        </w:rPr>
        <w:t>и</w:t>
      </w:r>
      <w:r>
        <w:t xml:space="preserve"> </w:t>
      </w:r>
      <w:r>
        <w:rPr>
          <w:rFonts w:hint="eastAsia"/>
        </w:rPr>
        <w:t>металлографических</w:t>
      </w:r>
      <w:r>
        <w:t xml:space="preserve"> </w:t>
      </w:r>
      <w:r>
        <w:rPr>
          <w:rFonts w:hint="eastAsia"/>
        </w:rPr>
        <w:t>исследований</w:t>
      </w:r>
    </w:p>
    <w:p w14:paraId="13C0666F" w14:textId="77777777" w:rsidR="00BB24DF" w:rsidRDefault="00BB24DF" w:rsidP="00BB24DF"/>
    <w:p w14:paraId="57266A3E" w14:textId="77777777" w:rsidR="00BB24DF" w:rsidRDefault="00BB24DF" w:rsidP="00BB24DF">
      <w:r>
        <w:t xml:space="preserve">2.5. </w:t>
      </w:r>
      <w:r>
        <w:rPr>
          <w:rFonts w:hint="eastAsia"/>
        </w:rPr>
        <w:t>Методика</w:t>
      </w:r>
      <w:r>
        <w:t xml:space="preserve"> </w:t>
      </w:r>
      <w:r>
        <w:rPr>
          <w:rFonts w:hint="eastAsia"/>
        </w:rPr>
        <w:t>испытания</w:t>
      </w:r>
      <w:r>
        <w:t xml:space="preserve"> </w:t>
      </w:r>
      <w:r>
        <w:rPr>
          <w:rFonts w:hint="eastAsia"/>
        </w:rPr>
        <w:t>на</w:t>
      </w:r>
      <w:r>
        <w:t xml:space="preserve"> </w:t>
      </w:r>
      <w:r>
        <w:rPr>
          <w:rFonts w:hint="eastAsia"/>
        </w:rPr>
        <w:t>износостойкость</w:t>
      </w:r>
    </w:p>
    <w:p w14:paraId="77C6B605" w14:textId="77777777" w:rsidR="00BB24DF" w:rsidRDefault="00BB24DF" w:rsidP="00BB24DF"/>
    <w:p w14:paraId="1D41D46E" w14:textId="77777777" w:rsidR="00BB24DF" w:rsidRDefault="00BB24DF" w:rsidP="00BB24DF">
      <w:r>
        <w:t xml:space="preserve">2.6. </w:t>
      </w:r>
      <w:r>
        <w:rPr>
          <w:rFonts w:hint="eastAsia"/>
        </w:rPr>
        <w:t>Выводы</w:t>
      </w:r>
      <w:r>
        <w:t xml:space="preserve"> </w:t>
      </w:r>
      <w:r>
        <w:rPr>
          <w:rFonts w:hint="eastAsia"/>
        </w:rPr>
        <w:t>по</w:t>
      </w:r>
      <w:r>
        <w:t xml:space="preserve"> </w:t>
      </w:r>
      <w:r>
        <w:rPr>
          <w:rFonts w:hint="eastAsia"/>
        </w:rPr>
        <w:t>Главе</w:t>
      </w:r>
    </w:p>
    <w:p w14:paraId="017F481F" w14:textId="77777777" w:rsidR="00BB24DF" w:rsidRDefault="00BB24DF" w:rsidP="00BB24DF"/>
    <w:p w14:paraId="0AFE7DAB" w14:textId="77777777" w:rsidR="00BB24DF" w:rsidRDefault="00BB24DF" w:rsidP="00BB24DF">
      <w:r>
        <w:rPr>
          <w:rFonts w:hint="eastAsia"/>
        </w:rPr>
        <w:t>ГЛАВА</w:t>
      </w:r>
      <w:r>
        <w:t xml:space="preserve"> 3. </w:t>
      </w:r>
      <w:r>
        <w:rPr>
          <w:rFonts w:hint="eastAsia"/>
        </w:rPr>
        <w:t>ТЕОРЕТИЧЕСКОЕ</w:t>
      </w:r>
      <w:r>
        <w:t xml:space="preserve"> </w:t>
      </w:r>
      <w:r>
        <w:rPr>
          <w:rFonts w:hint="eastAsia"/>
        </w:rPr>
        <w:t>ИССЛЕДОВАНИЕ</w:t>
      </w:r>
      <w:r>
        <w:t xml:space="preserve"> </w:t>
      </w:r>
      <w:r>
        <w:rPr>
          <w:rFonts w:hint="eastAsia"/>
        </w:rPr>
        <w:t>ПРОЦЕССА</w:t>
      </w:r>
      <w:r>
        <w:t xml:space="preserve"> </w:t>
      </w:r>
      <w:r>
        <w:rPr>
          <w:rFonts w:hint="eastAsia"/>
        </w:rPr>
        <w:t>ЛАЗЕРНО</w:t>
      </w:r>
      <w:r>
        <w:t>-</w:t>
      </w:r>
    </w:p>
    <w:p w14:paraId="6027C9A2" w14:textId="77777777" w:rsidR="00BB24DF" w:rsidRDefault="00BB24DF" w:rsidP="00BB24DF"/>
    <w:p w14:paraId="716F4040" w14:textId="77777777" w:rsidR="00BB24DF" w:rsidRDefault="00BB24DF" w:rsidP="00BB24DF">
      <w:r>
        <w:rPr>
          <w:rFonts w:hint="eastAsia"/>
        </w:rPr>
        <w:t>ПОРОШКОВОЙ</w:t>
      </w:r>
      <w:r>
        <w:t xml:space="preserve"> </w:t>
      </w:r>
      <w:r>
        <w:rPr>
          <w:rFonts w:hint="eastAsia"/>
        </w:rPr>
        <w:t>ОБРАБОТКИ</w:t>
      </w:r>
    </w:p>
    <w:p w14:paraId="5400CB17" w14:textId="77777777" w:rsidR="00BB24DF" w:rsidRDefault="00BB24DF" w:rsidP="00BB24DF"/>
    <w:p w14:paraId="3D7C044D" w14:textId="77777777" w:rsidR="00BB24DF" w:rsidRDefault="00BB24DF" w:rsidP="00BB24DF">
      <w:r>
        <w:t xml:space="preserve">3.1. </w:t>
      </w:r>
      <w:r>
        <w:rPr>
          <w:rFonts w:hint="eastAsia"/>
        </w:rPr>
        <w:t>Расчет</w:t>
      </w:r>
      <w:r>
        <w:t xml:space="preserve"> </w:t>
      </w:r>
      <w:r>
        <w:rPr>
          <w:rFonts w:hint="eastAsia"/>
        </w:rPr>
        <w:t>теплофизических</w:t>
      </w:r>
      <w:r>
        <w:t xml:space="preserve"> </w:t>
      </w:r>
      <w:r>
        <w:rPr>
          <w:rFonts w:hint="eastAsia"/>
        </w:rPr>
        <w:t>свойств</w:t>
      </w:r>
      <w:r>
        <w:t xml:space="preserve"> </w:t>
      </w:r>
      <w:r>
        <w:rPr>
          <w:rFonts w:hint="eastAsia"/>
        </w:rPr>
        <w:t>жидкой</w:t>
      </w:r>
      <w:r>
        <w:t xml:space="preserve"> </w:t>
      </w:r>
      <w:r>
        <w:rPr>
          <w:rFonts w:hint="eastAsia"/>
        </w:rPr>
        <w:t>стали</w:t>
      </w:r>
    </w:p>
    <w:p w14:paraId="59BDDABC" w14:textId="77777777" w:rsidR="00BB24DF" w:rsidRDefault="00BB24DF" w:rsidP="00BB24DF"/>
    <w:p w14:paraId="637D3330" w14:textId="77777777" w:rsidR="00BB24DF" w:rsidRDefault="00BB24DF" w:rsidP="00BB24DF">
      <w:r>
        <w:t xml:space="preserve">3.2. </w:t>
      </w:r>
      <w:r>
        <w:rPr>
          <w:rFonts w:hint="eastAsia"/>
        </w:rPr>
        <w:t>Расчет</w:t>
      </w:r>
      <w:r>
        <w:t xml:space="preserve"> </w:t>
      </w:r>
      <w:r>
        <w:rPr>
          <w:rFonts w:hint="eastAsia"/>
        </w:rPr>
        <w:t>процесса</w:t>
      </w:r>
      <w:r>
        <w:t xml:space="preserve"> </w:t>
      </w:r>
      <w:r>
        <w:rPr>
          <w:rFonts w:hint="eastAsia"/>
        </w:rPr>
        <w:t>проникновения</w:t>
      </w:r>
      <w:r>
        <w:t xml:space="preserve"> </w:t>
      </w:r>
      <w:r>
        <w:rPr>
          <w:rFonts w:hint="eastAsia"/>
        </w:rPr>
        <w:t>частиц</w:t>
      </w:r>
      <w:r>
        <w:t xml:space="preserve"> </w:t>
      </w:r>
      <w:r>
        <w:rPr>
          <w:rFonts w:hint="eastAsia"/>
        </w:rPr>
        <w:t>через</w:t>
      </w:r>
      <w:r>
        <w:t xml:space="preserve"> </w:t>
      </w:r>
      <w:r>
        <w:rPr>
          <w:rFonts w:hint="eastAsia"/>
        </w:rPr>
        <w:t>поверхность</w:t>
      </w:r>
      <w:r>
        <w:t xml:space="preserve"> </w:t>
      </w:r>
      <w:r>
        <w:rPr>
          <w:rFonts w:hint="eastAsia"/>
        </w:rPr>
        <w:t>расплавленной</w:t>
      </w:r>
      <w:r>
        <w:t xml:space="preserve"> </w:t>
      </w:r>
      <w:r>
        <w:rPr>
          <w:rFonts w:hint="eastAsia"/>
        </w:rPr>
        <w:t>стали</w:t>
      </w:r>
      <w:r>
        <w:t xml:space="preserve"> </w:t>
      </w:r>
      <w:r>
        <w:rPr>
          <w:rFonts w:hint="eastAsia"/>
        </w:rPr>
        <w:t>и</w:t>
      </w:r>
      <w:r>
        <w:t xml:space="preserve"> </w:t>
      </w:r>
      <w:r>
        <w:rPr>
          <w:rFonts w:hint="eastAsia"/>
        </w:rPr>
        <w:t>их</w:t>
      </w:r>
      <w:r>
        <w:t xml:space="preserve"> </w:t>
      </w:r>
      <w:r>
        <w:rPr>
          <w:rFonts w:hint="eastAsia"/>
        </w:rPr>
        <w:t>движения</w:t>
      </w:r>
      <w:r>
        <w:t xml:space="preserve"> </w:t>
      </w:r>
      <w:r>
        <w:rPr>
          <w:rFonts w:hint="eastAsia"/>
        </w:rPr>
        <w:t>в</w:t>
      </w:r>
      <w:r>
        <w:t xml:space="preserve"> </w:t>
      </w:r>
      <w:r>
        <w:rPr>
          <w:rFonts w:hint="eastAsia"/>
        </w:rPr>
        <w:t>жидком</w:t>
      </w:r>
      <w:r>
        <w:t xml:space="preserve"> </w:t>
      </w:r>
      <w:r>
        <w:rPr>
          <w:rFonts w:hint="eastAsia"/>
        </w:rPr>
        <w:t>металле</w:t>
      </w:r>
    </w:p>
    <w:p w14:paraId="5521B0EC" w14:textId="77777777" w:rsidR="00BB24DF" w:rsidRDefault="00BB24DF" w:rsidP="00BB24DF"/>
    <w:p w14:paraId="088D2A93" w14:textId="77777777" w:rsidR="00BB24DF" w:rsidRDefault="00BB24DF" w:rsidP="00BB24DF">
      <w:r>
        <w:rPr>
          <w:rFonts w:hint="eastAsia"/>
        </w:rPr>
        <w:t>Стр</w:t>
      </w:r>
      <w:r>
        <w:t>.</w:t>
      </w:r>
    </w:p>
    <w:p w14:paraId="2AA6FEE7" w14:textId="77777777" w:rsidR="00BB24DF" w:rsidRDefault="00BB24DF" w:rsidP="00BB24DF"/>
    <w:p w14:paraId="638DB1EB" w14:textId="77777777" w:rsidR="00BB24DF" w:rsidRDefault="00BB24DF" w:rsidP="00BB24DF">
      <w:r>
        <w:t xml:space="preserve">3.2.1. </w:t>
      </w:r>
      <w:r>
        <w:rPr>
          <w:rFonts w:hint="eastAsia"/>
        </w:rPr>
        <w:t>Моделирование</w:t>
      </w:r>
      <w:r>
        <w:t xml:space="preserve"> </w:t>
      </w:r>
      <w:r>
        <w:rPr>
          <w:rFonts w:hint="eastAsia"/>
        </w:rPr>
        <w:t>прохождения</w:t>
      </w:r>
      <w:r>
        <w:t xml:space="preserve"> </w:t>
      </w:r>
      <w:r>
        <w:rPr>
          <w:rFonts w:hint="eastAsia"/>
        </w:rPr>
        <w:t>частицей</w:t>
      </w:r>
      <w:r>
        <w:t xml:space="preserve"> </w:t>
      </w:r>
      <w:r>
        <w:rPr>
          <w:rFonts w:hint="eastAsia"/>
        </w:rPr>
        <w:t>поверхностного</w:t>
      </w:r>
      <w:r>
        <w:t xml:space="preserve"> </w:t>
      </w:r>
      <w:r>
        <w:rPr>
          <w:rFonts w:hint="eastAsia"/>
        </w:rPr>
        <w:t>слоя</w:t>
      </w:r>
    </w:p>
    <w:p w14:paraId="4DEF6195" w14:textId="77777777" w:rsidR="00BB24DF" w:rsidRDefault="00BB24DF" w:rsidP="00BB24DF"/>
    <w:p w14:paraId="737F6977" w14:textId="77777777" w:rsidR="00BB24DF" w:rsidRDefault="00BB24DF" w:rsidP="00BB24DF">
      <w:r>
        <w:t xml:space="preserve">3.2.2. </w:t>
      </w:r>
      <w:r>
        <w:rPr>
          <w:rFonts w:hint="eastAsia"/>
        </w:rPr>
        <w:t>Моделирование</w:t>
      </w:r>
      <w:r>
        <w:t xml:space="preserve"> </w:t>
      </w:r>
      <w:r>
        <w:rPr>
          <w:rFonts w:hint="eastAsia"/>
        </w:rPr>
        <w:t>процесса</w:t>
      </w:r>
      <w:r>
        <w:t xml:space="preserve"> </w:t>
      </w:r>
      <w:r>
        <w:rPr>
          <w:rFonts w:hint="eastAsia"/>
        </w:rPr>
        <w:t>движения</w:t>
      </w:r>
      <w:r>
        <w:t xml:space="preserve"> </w:t>
      </w:r>
      <w:r>
        <w:rPr>
          <w:rFonts w:hint="eastAsia"/>
        </w:rPr>
        <w:t>частицы</w:t>
      </w:r>
      <w:r>
        <w:t xml:space="preserve"> </w:t>
      </w:r>
      <w:r>
        <w:rPr>
          <w:rFonts w:hint="eastAsia"/>
        </w:rPr>
        <w:t>в</w:t>
      </w:r>
      <w:r>
        <w:t xml:space="preserve"> </w:t>
      </w:r>
      <w:r>
        <w:rPr>
          <w:rFonts w:hint="eastAsia"/>
        </w:rPr>
        <w:t>расплавленной</w:t>
      </w:r>
      <w:r>
        <w:t xml:space="preserve"> </w:t>
      </w:r>
      <w:r>
        <w:rPr>
          <w:rFonts w:hint="eastAsia"/>
        </w:rPr>
        <w:t>стали</w:t>
      </w:r>
    </w:p>
    <w:p w14:paraId="79FE0059" w14:textId="77777777" w:rsidR="00BB24DF" w:rsidRDefault="00BB24DF" w:rsidP="00BB24DF"/>
    <w:p w14:paraId="20605BEE" w14:textId="77777777" w:rsidR="00BB24DF" w:rsidRDefault="00BB24DF" w:rsidP="00BB24DF">
      <w:r>
        <w:t xml:space="preserve">3.2.3. </w:t>
      </w:r>
      <w:r>
        <w:rPr>
          <w:rFonts w:hint="eastAsia"/>
        </w:rPr>
        <w:t>Расчет</w:t>
      </w:r>
      <w:r>
        <w:t xml:space="preserve"> </w:t>
      </w:r>
      <w:r>
        <w:rPr>
          <w:rFonts w:hint="eastAsia"/>
        </w:rPr>
        <w:t>возможности</w:t>
      </w:r>
      <w:r>
        <w:t xml:space="preserve"> </w:t>
      </w:r>
      <w:r>
        <w:rPr>
          <w:rFonts w:hint="eastAsia"/>
        </w:rPr>
        <w:t>последовательного</w:t>
      </w:r>
      <w:r>
        <w:t xml:space="preserve"> </w:t>
      </w:r>
      <w:r>
        <w:rPr>
          <w:rFonts w:hint="eastAsia"/>
        </w:rPr>
        <w:t>введения</w:t>
      </w:r>
      <w:r>
        <w:t xml:space="preserve"> </w:t>
      </w:r>
      <w:r>
        <w:rPr>
          <w:rFonts w:hint="eastAsia"/>
        </w:rPr>
        <w:t>частиц</w:t>
      </w:r>
    </w:p>
    <w:p w14:paraId="2BB38E35" w14:textId="77777777" w:rsidR="00BB24DF" w:rsidRDefault="00BB24DF" w:rsidP="00BB24DF"/>
    <w:p w14:paraId="22634B71" w14:textId="77777777" w:rsidR="00BB24DF" w:rsidRDefault="00BB24DF" w:rsidP="00BB24DF">
      <w:r>
        <w:rPr>
          <w:rFonts w:hint="eastAsia"/>
        </w:rPr>
        <w:lastRenderedPageBreak/>
        <w:t>при</w:t>
      </w:r>
      <w:r>
        <w:t xml:space="preserve"> </w:t>
      </w:r>
      <w:r>
        <w:rPr>
          <w:rFonts w:hint="eastAsia"/>
        </w:rPr>
        <w:t>реализуемых</w:t>
      </w:r>
      <w:r>
        <w:t xml:space="preserve"> </w:t>
      </w:r>
      <w:r>
        <w:rPr>
          <w:rFonts w:hint="eastAsia"/>
        </w:rPr>
        <w:t>массовых</w:t>
      </w:r>
      <w:r>
        <w:t xml:space="preserve"> </w:t>
      </w:r>
      <w:r>
        <w:rPr>
          <w:rFonts w:hint="eastAsia"/>
        </w:rPr>
        <w:t>расходах</w:t>
      </w:r>
      <w:r>
        <w:t xml:space="preserve"> </w:t>
      </w:r>
      <w:r>
        <w:rPr>
          <w:rFonts w:hint="eastAsia"/>
        </w:rPr>
        <w:t>порошка</w:t>
      </w:r>
    </w:p>
    <w:p w14:paraId="5651ECC4" w14:textId="77777777" w:rsidR="00BB24DF" w:rsidRDefault="00BB24DF" w:rsidP="00BB24DF"/>
    <w:p w14:paraId="1FF4F651" w14:textId="77777777" w:rsidR="00BB24DF" w:rsidRDefault="00BB24DF" w:rsidP="00BB24DF">
      <w:r>
        <w:t xml:space="preserve">3.3. </w:t>
      </w:r>
      <w:r>
        <w:rPr>
          <w:rFonts w:hint="eastAsia"/>
        </w:rPr>
        <w:t>Расчет</w:t>
      </w:r>
      <w:r>
        <w:t xml:space="preserve"> </w:t>
      </w:r>
      <w:r>
        <w:rPr>
          <w:rFonts w:hint="eastAsia"/>
        </w:rPr>
        <w:t>степени</w:t>
      </w:r>
      <w:r>
        <w:t xml:space="preserve"> </w:t>
      </w:r>
      <w:r>
        <w:rPr>
          <w:rFonts w:hint="eastAsia"/>
        </w:rPr>
        <w:t>экранирования</w:t>
      </w:r>
      <w:r>
        <w:t xml:space="preserve"> </w:t>
      </w:r>
      <w:r>
        <w:rPr>
          <w:rFonts w:hint="eastAsia"/>
        </w:rPr>
        <w:t>поверхности</w:t>
      </w:r>
      <w:r>
        <w:t xml:space="preserve"> </w:t>
      </w:r>
      <w:r>
        <w:rPr>
          <w:rFonts w:hint="eastAsia"/>
        </w:rPr>
        <w:t>детали</w:t>
      </w:r>
      <w:r>
        <w:t xml:space="preserve"> </w:t>
      </w:r>
      <w:r>
        <w:rPr>
          <w:rFonts w:hint="eastAsia"/>
        </w:rPr>
        <w:t>потоком</w:t>
      </w:r>
      <w:r>
        <w:t xml:space="preserve"> </w:t>
      </w:r>
      <w:r>
        <w:rPr>
          <w:rFonts w:hint="eastAsia"/>
        </w:rPr>
        <w:t>частиц</w:t>
      </w:r>
    </w:p>
    <w:p w14:paraId="139A5679" w14:textId="77777777" w:rsidR="00BB24DF" w:rsidRDefault="00BB24DF" w:rsidP="00BB24DF"/>
    <w:p w14:paraId="22F419A7" w14:textId="77777777" w:rsidR="00BB24DF" w:rsidRDefault="00BB24DF" w:rsidP="00BB24DF">
      <w:r>
        <w:t xml:space="preserve">3.4. </w:t>
      </w:r>
      <w:r>
        <w:rPr>
          <w:rFonts w:hint="eastAsia"/>
        </w:rPr>
        <w:t>Анализ</w:t>
      </w:r>
      <w:r>
        <w:t xml:space="preserve"> </w:t>
      </w:r>
      <w:r>
        <w:rPr>
          <w:rFonts w:hint="eastAsia"/>
        </w:rPr>
        <w:t>нагрева</w:t>
      </w:r>
      <w:r>
        <w:t xml:space="preserve"> </w:t>
      </w:r>
      <w:r>
        <w:rPr>
          <w:rFonts w:hint="eastAsia"/>
        </w:rPr>
        <w:t>частиц</w:t>
      </w:r>
      <w:r>
        <w:t xml:space="preserve"> </w:t>
      </w:r>
      <w:r>
        <w:rPr>
          <w:rFonts w:hint="eastAsia"/>
        </w:rPr>
        <w:t>в</w:t>
      </w:r>
      <w:r>
        <w:t xml:space="preserve"> </w:t>
      </w:r>
      <w:r>
        <w:rPr>
          <w:rFonts w:hint="eastAsia"/>
        </w:rPr>
        <w:t>полете</w:t>
      </w:r>
      <w:r>
        <w:t xml:space="preserve"> </w:t>
      </w:r>
      <w:r>
        <w:rPr>
          <w:rFonts w:hint="eastAsia"/>
        </w:rPr>
        <w:t>под</w:t>
      </w:r>
      <w:r>
        <w:t xml:space="preserve"> </w:t>
      </w:r>
      <w:r>
        <w:rPr>
          <w:rFonts w:hint="eastAsia"/>
        </w:rPr>
        <w:t>действием</w:t>
      </w:r>
      <w:r>
        <w:t xml:space="preserve"> </w:t>
      </w:r>
      <w:r>
        <w:rPr>
          <w:rFonts w:hint="eastAsia"/>
        </w:rPr>
        <w:t>лазерного</w:t>
      </w:r>
      <w:r>
        <w:t xml:space="preserve"> </w:t>
      </w:r>
      <w:r>
        <w:rPr>
          <w:rFonts w:hint="eastAsia"/>
        </w:rPr>
        <w:t>излучения</w:t>
      </w:r>
    </w:p>
    <w:p w14:paraId="0988F044" w14:textId="77777777" w:rsidR="00BB24DF" w:rsidRDefault="00BB24DF" w:rsidP="00BB24DF"/>
    <w:p w14:paraId="657616F3" w14:textId="77777777" w:rsidR="00BB24DF" w:rsidRDefault="00BB24DF" w:rsidP="00BB24DF">
      <w:r>
        <w:t xml:space="preserve">3.5. </w:t>
      </w:r>
      <w:r>
        <w:rPr>
          <w:rFonts w:hint="eastAsia"/>
        </w:rPr>
        <w:t>Выводы</w:t>
      </w:r>
      <w:r>
        <w:t xml:space="preserve"> </w:t>
      </w:r>
      <w:r>
        <w:rPr>
          <w:rFonts w:hint="eastAsia"/>
        </w:rPr>
        <w:t>по</w:t>
      </w:r>
      <w:r>
        <w:t xml:space="preserve"> </w:t>
      </w:r>
      <w:r>
        <w:rPr>
          <w:rFonts w:hint="eastAsia"/>
        </w:rPr>
        <w:t>Главе</w:t>
      </w:r>
    </w:p>
    <w:p w14:paraId="7E5B5598" w14:textId="77777777" w:rsidR="00BB24DF" w:rsidRDefault="00BB24DF" w:rsidP="00BB24DF"/>
    <w:p w14:paraId="10EFA8F3" w14:textId="77777777" w:rsidR="00BB24DF" w:rsidRDefault="00BB24DF" w:rsidP="00BB24DF">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ВЛИЯНИЯ</w:t>
      </w:r>
      <w:r>
        <w:t xml:space="preserve"> </w:t>
      </w:r>
      <w:r>
        <w:rPr>
          <w:rFonts w:hint="eastAsia"/>
        </w:rPr>
        <w:t>РЕЖИМОВ</w:t>
      </w:r>
      <w:r>
        <w:t xml:space="preserve"> </w:t>
      </w:r>
      <w:r>
        <w:rPr>
          <w:rFonts w:hint="eastAsia"/>
        </w:rPr>
        <w:t>ЛАЗЕРНОГО</w:t>
      </w:r>
      <w:r>
        <w:t xml:space="preserve"> </w:t>
      </w:r>
      <w:r>
        <w:rPr>
          <w:rFonts w:hint="eastAsia"/>
        </w:rPr>
        <w:t>МОДИФИЦИРОВАНИЯ</w:t>
      </w:r>
      <w:r>
        <w:t xml:space="preserve"> </w:t>
      </w:r>
      <w:r>
        <w:rPr>
          <w:rFonts w:hint="eastAsia"/>
        </w:rPr>
        <w:t>НА</w:t>
      </w:r>
      <w:r>
        <w:t xml:space="preserve"> </w:t>
      </w:r>
      <w:r>
        <w:rPr>
          <w:rFonts w:hint="eastAsia"/>
        </w:rPr>
        <w:t>ФОРМУ</w:t>
      </w:r>
      <w:r>
        <w:t xml:space="preserve"> </w:t>
      </w:r>
      <w:r>
        <w:rPr>
          <w:rFonts w:hint="eastAsia"/>
        </w:rPr>
        <w:t>И</w:t>
      </w:r>
      <w:r>
        <w:t xml:space="preserve"> </w:t>
      </w:r>
      <w:r>
        <w:rPr>
          <w:rFonts w:hint="eastAsia"/>
        </w:rPr>
        <w:t>СВОЙСТВА</w:t>
      </w:r>
      <w:r>
        <w:t xml:space="preserve"> </w:t>
      </w:r>
      <w:r>
        <w:rPr>
          <w:rFonts w:hint="eastAsia"/>
        </w:rPr>
        <w:t>ПОЛУЧАЕМЫХ</w:t>
      </w:r>
      <w:r>
        <w:t xml:space="preserve"> </w:t>
      </w:r>
      <w:r>
        <w:rPr>
          <w:rFonts w:hint="eastAsia"/>
        </w:rPr>
        <w:t>КОМПОЗИТНЫХ</w:t>
      </w:r>
      <w:r>
        <w:t xml:space="preserve"> </w:t>
      </w:r>
      <w:r>
        <w:rPr>
          <w:rFonts w:hint="eastAsia"/>
        </w:rPr>
        <w:t>СЛОЁВ</w:t>
      </w:r>
    </w:p>
    <w:p w14:paraId="55312826" w14:textId="77777777" w:rsidR="00BB24DF" w:rsidRDefault="00BB24DF" w:rsidP="00BB24DF"/>
    <w:p w14:paraId="59DE2AA5" w14:textId="77777777" w:rsidR="00BB24DF" w:rsidRDefault="00BB24DF" w:rsidP="00BB24DF">
      <w:r>
        <w:t xml:space="preserve">4.1. </w:t>
      </w:r>
      <w:r>
        <w:rPr>
          <w:rFonts w:hint="eastAsia"/>
        </w:rPr>
        <w:t>Выбор</w:t>
      </w:r>
      <w:r>
        <w:t xml:space="preserve"> </w:t>
      </w:r>
      <w:r>
        <w:rPr>
          <w:rFonts w:hint="eastAsia"/>
        </w:rPr>
        <w:t>диапазонов</w:t>
      </w:r>
      <w:r>
        <w:t xml:space="preserve"> </w:t>
      </w:r>
      <w:r>
        <w:rPr>
          <w:rFonts w:hint="eastAsia"/>
        </w:rPr>
        <w:t>параметров</w:t>
      </w:r>
      <w:r>
        <w:t xml:space="preserve"> </w:t>
      </w:r>
      <w:r>
        <w:rPr>
          <w:rFonts w:hint="eastAsia"/>
        </w:rPr>
        <w:t>режимов</w:t>
      </w:r>
      <w:r>
        <w:t xml:space="preserve"> </w:t>
      </w:r>
      <w:r>
        <w:rPr>
          <w:rFonts w:hint="eastAsia"/>
        </w:rPr>
        <w:t>обработки</w:t>
      </w:r>
    </w:p>
    <w:p w14:paraId="3B16EAE9" w14:textId="77777777" w:rsidR="00BB24DF" w:rsidRDefault="00BB24DF" w:rsidP="00BB24DF"/>
    <w:p w14:paraId="793EC6DB" w14:textId="77777777" w:rsidR="00BB24DF" w:rsidRDefault="00BB24DF" w:rsidP="00BB24DF">
      <w:r>
        <w:t xml:space="preserve">4.2 </w:t>
      </w:r>
      <w:r>
        <w:rPr>
          <w:rFonts w:hint="eastAsia"/>
        </w:rPr>
        <w:t>Влияние</w:t>
      </w:r>
      <w:r>
        <w:t xml:space="preserve"> </w:t>
      </w:r>
      <w:r>
        <w:rPr>
          <w:rFonts w:hint="eastAsia"/>
        </w:rPr>
        <w:t>параметров</w:t>
      </w:r>
      <w:r>
        <w:t xml:space="preserve"> </w:t>
      </w:r>
      <w:r>
        <w:rPr>
          <w:rFonts w:hint="eastAsia"/>
        </w:rPr>
        <w:t>режима</w:t>
      </w:r>
      <w:r>
        <w:t xml:space="preserve"> </w:t>
      </w:r>
      <w:r>
        <w:rPr>
          <w:rFonts w:hint="eastAsia"/>
        </w:rPr>
        <w:t>обработки</w:t>
      </w:r>
      <w:r>
        <w:t xml:space="preserve"> </w:t>
      </w:r>
      <w:r>
        <w:rPr>
          <w:rFonts w:hint="eastAsia"/>
        </w:rPr>
        <w:t>на</w:t>
      </w:r>
      <w:r>
        <w:t xml:space="preserve"> </w:t>
      </w:r>
      <w:r>
        <w:rPr>
          <w:rFonts w:hint="eastAsia"/>
        </w:rPr>
        <w:t>размеры</w:t>
      </w:r>
      <w:r>
        <w:t xml:space="preserve"> </w:t>
      </w:r>
      <w:r>
        <w:rPr>
          <w:rFonts w:hint="eastAsia"/>
        </w:rPr>
        <w:t>и</w:t>
      </w:r>
      <w:r>
        <w:t xml:space="preserve"> </w:t>
      </w:r>
      <w:r>
        <w:rPr>
          <w:rFonts w:hint="eastAsia"/>
        </w:rPr>
        <w:t>состав</w:t>
      </w:r>
      <w:r>
        <w:t xml:space="preserve"> </w:t>
      </w:r>
      <w:r>
        <w:rPr>
          <w:rFonts w:hint="eastAsia"/>
        </w:rPr>
        <w:t>композиционных</w:t>
      </w:r>
      <w:r>
        <w:t xml:space="preserve"> </w:t>
      </w:r>
      <w:r>
        <w:rPr>
          <w:rFonts w:hint="eastAsia"/>
        </w:rPr>
        <w:t>слоёв</w:t>
      </w:r>
    </w:p>
    <w:p w14:paraId="785FB412" w14:textId="77777777" w:rsidR="00BB24DF" w:rsidRDefault="00BB24DF" w:rsidP="00BB24DF"/>
    <w:p w14:paraId="0A8C01C4" w14:textId="77777777" w:rsidR="00BB24DF" w:rsidRDefault="00BB24DF" w:rsidP="00BB24DF">
      <w:r>
        <w:t xml:space="preserve">4.3. </w:t>
      </w:r>
      <w:r>
        <w:rPr>
          <w:rFonts w:hint="eastAsia"/>
        </w:rPr>
        <w:t>Дефекты</w:t>
      </w:r>
      <w:r>
        <w:t xml:space="preserve"> </w:t>
      </w:r>
      <w:r>
        <w:rPr>
          <w:rFonts w:hint="eastAsia"/>
        </w:rPr>
        <w:t>в</w:t>
      </w:r>
      <w:r>
        <w:t xml:space="preserve"> </w:t>
      </w:r>
      <w:r>
        <w:rPr>
          <w:rFonts w:hint="eastAsia"/>
        </w:rPr>
        <w:t>упрочненных</w:t>
      </w:r>
      <w:r>
        <w:t xml:space="preserve"> </w:t>
      </w:r>
      <w:r>
        <w:rPr>
          <w:rFonts w:hint="eastAsia"/>
        </w:rPr>
        <w:t>слоях</w:t>
      </w:r>
    </w:p>
    <w:p w14:paraId="382C6CFB" w14:textId="77777777" w:rsidR="00BB24DF" w:rsidRDefault="00BB24DF" w:rsidP="00BB24DF"/>
    <w:p w14:paraId="1B5DBC8B" w14:textId="77777777" w:rsidR="00BB24DF" w:rsidRDefault="00BB24DF" w:rsidP="00BB24DF">
      <w:r>
        <w:t xml:space="preserve">4.4. </w:t>
      </w:r>
      <w:r>
        <w:rPr>
          <w:rFonts w:hint="eastAsia"/>
        </w:rPr>
        <w:t>Построение</w:t>
      </w:r>
      <w:r>
        <w:t xml:space="preserve"> </w:t>
      </w:r>
      <w:r>
        <w:rPr>
          <w:rFonts w:hint="eastAsia"/>
        </w:rPr>
        <w:t>регрессионных</w:t>
      </w:r>
      <w:r>
        <w:t xml:space="preserve"> </w:t>
      </w:r>
      <w:r>
        <w:rPr>
          <w:rFonts w:hint="eastAsia"/>
        </w:rPr>
        <w:t>моделей</w:t>
      </w:r>
      <w:r>
        <w:t xml:space="preserve"> </w:t>
      </w:r>
      <w:r>
        <w:rPr>
          <w:rFonts w:hint="eastAsia"/>
        </w:rPr>
        <w:t>влияния</w:t>
      </w:r>
      <w:r>
        <w:t xml:space="preserve"> </w:t>
      </w:r>
      <w:r>
        <w:rPr>
          <w:rFonts w:hint="eastAsia"/>
        </w:rPr>
        <w:t>параметров</w:t>
      </w:r>
      <w:r>
        <w:t xml:space="preserve"> </w:t>
      </w:r>
      <w:r>
        <w:rPr>
          <w:rFonts w:hint="eastAsia"/>
        </w:rPr>
        <w:t>режима</w:t>
      </w:r>
    </w:p>
    <w:p w14:paraId="7616CE6D" w14:textId="77777777" w:rsidR="00BB24DF" w:rsidRDefault="00BB24DF" w:rsidP="00BB24DF"/>
    <w:p w14:paraId="63FA12B2" w14:textId="77777777" w:rsidR="00BB24DF" w:rsidRDefault="00BB24DF" w:rsidP="00BB24DF">
      <w:r>
        <w:rPr>
          <w:rFonts w:hint="eastAsia"/>
        </w:rPr>
        <w:t>на</w:t>
      </w:r>
      <w:r>
        <w:t xml:space="preserve"> </w:t>
      </w:r>
      <w:r>
        <w:rPr>
          <w:rFonts w:hint="eastAsia"/>
        </w:rPr>
        <w:t>основные</w:t>
      </w:r>
      <w:r>
        <w:t xml:space="preserve"> </w:t>
      </w:r>
      <w:r>
        <w:rPr>
          <w:rFonts w:hint="eastAsia"/>
        </w:rPr>
        <w:t>характеристики</w:t>
      </w:r>
      <w:r>
        <w:t xml:space="preserve"> </w:t>
      </w:r>
      <w:r>
        <w:rPr>
          <w:rFonts w:hint="eastAsia"/>
        </w:rPr>
        <w:t>композитного</w:t>
      </w:r>
      <w:r>
        <w:t xml:space="preserve"> </w:t>
      </w:r>
      <w:r>
        <w:rPr>
          <w:rFonts w:hint="eastAsia"/>
        </w:rPr>
        <w:t>слоя</w:t>
      </w:r>
    </w:p>
    <w:p w14:paraId="0BAC3479" w14:textId="77777777" w:rsidR="00BB24DF" w:rsidRDefault="00BB24DF" w:rsidP="00BB24DF"/>
    <w:p w14:paraId="6865B875" w14:textId="77777777" w:rsidR="00BB24DF" w:rsidRDefault="00BB24DF" w:rsidP="00BB24DF">
      <w:r>
        <w:t xml:space="preserve">4.5 </w:t>
      </w:r>
      <w:r>
        <w:rPr>
          <w:rFonts w:hint="eastAsia"/>
        </w:rPr>
        <w:t>Исследование</w:t>
      </w:r>
      <w:r>
        <w:t xml:space="preserve"> </w:t>
      </w:r>
      <w:r>
        <w:rPr>
          <w:rFonts w:hint="eastAsia"/>
        </w:rPr>
        <w:t>микротвердости</w:t>
      </w:r>
      <w:r>
        <w:t xml:space="preserve"> </w:t>
      </w:r>
      <w:r>
        <w:rPr>
          <w:rFonts w:hint="eastAsia"/>
        </w:rPr>
        <w:t>металла</w:t>
      </w:r>
      <w:r>
        <w:t xml:space="preserve"> </w:t>
      </w:r>
      <w:r>
        <w:rPr>
          <w:rFonts w:hint="eastAsia"/>
        </w:rPr>
        <w:t>упрочненного</w:t>
      </w:r>
      <w:r>
        <w:t xml:space="preserve"> </w:t>
      </w:r>
      <w:r>
        <w:rPr>
          <w:rFonts w:hint="eastAsia"/>
        </w:rPr>
        <w:t>слоя</w:t>
      </w:r>
    </w:p>
    <w:p w14:paraId="21624AAE" w14:textId="77777777" w:rsidR="00BB24DF" w:rsidRDefault="00BB24DF" w:rsidP="00BB24DF"/>
    <w:p w14:paraId="52D7B772" w14:textId="77777777" w:rsidR="00BB24DF" w:rsidRDefault="00BB24DF" w:rsidP="00BB24DF">
      <w:r>
        <w:t xml:space="preserve">4.6. </w:t>
      </w:r>
      <w:r>
        <w:rPr>
          <w:rFonts w:hint="eastAsia"/>
        </w:rPr>
        <w:t>Исследование</w:t>
      </w:r>
      <w:r>
        <w:t xml:space="preserve"> </w:t>
      </w:r>
      <w:r>
        <w:rPr>
          <w:rFonts w:hint="eastAsia"/>
        </w:rPr>
        <w:t>изменений</w:t>
      </w:r>
      <w:r>
        <w:t xml:space="preserve"> </w:t>
      </w:r>
      <w:r>
        <w:rPr>
          <w:rFonts w:hint="eastAsia"/>
        </w:rPr>
        <w:t>структуры</w:t>
      </w:r>
      <w:r>
        <w:t xml:space="preserve"> </w:t>
      </w:r>
      <w:r>
        <w:rPr>
          <w:rFonts w:hint="eastAsia"/>
        </w:rPr>
        <w:t>стальной</w:t>
      </w:r>
      <w:r>
        <w:t xml:space="preserve"> </w:t>
      </w:r>
      <w:r>
        <w:rPr>
          <w:rFonts w:hint="eastAsia"/>
        </w:rPr>
        <w:t>матрицы</w:t>
      </w:r>
      <w:r>
        <w:t xml:space="preserve"> </w:t>
      </w:r>
      <w:r>
        <w:rPr>
          <w:rFonts w:hint="eastAsia"/>
        </w:rPr>
        <w:t>при</w:t>
      </w:r>
      <w:r>
        <w:t xml:space="preserve"> </w:t>
      </w:r>
      <w:r>
        <w:rPr>
          <w:rFonts w:hint="eastAsia"/>
        </w:rPr>
        <w:t>введении</w:t>
      </w:r>
      <w:r>
        <w:t xml:space="preserve"> </w:t>
      </w:r>
      <w:r>
        <w:rPr>
          <w:rFonts w:hint="eastAsia"/>
        </w:rPr>
        <w:t>частиц</w:t>
      </w:r>
      <w:r>
        <w:t xml:space="preserve"> WC</w:t>
      </w:r>
    </w:p>
    <w:p w14:paraId="38A58022" w14:textId="77777777" w:rsidR="00BB24DF" w:rsidRDefault="00BB24DF" w:rsidP="00BB24DF"/>
    <w:p w14:paraId="40316B86" w14:textId="77777777" w:rsidR="00BB24DF" w:rsidRDefault="00BB24DF" w:rsidP="00BB24DF">
      <w:r>
        <w:t xml:space="preserve">4.6.1 </w:t>
      </w:r>
      <w:r>
        <w:rPr>
          <w:rFonts w:hint="eastAsia"/>
        </w:rPr>
        <w:t>Исследование</w:t>
      </w:r>
      <w:r>
        <w:t xml:space="preserve"> </w:t>
      </w:r>
      <w:r>
        <w:rPr>
          <w:rFonts w:hint="eastAsia"/>
        </w:rPr>
        <w:t>исходной</w:t>
      </w:r>
      <w:r>
        <w:t xml:space="preserve"> </w:t>
      </w:r>
      <w:r>
        <w:rPr>
          <w:rFonts w:hint="eastAsia"/>
        </w:rPr>
        <w:t>структуры</w:t>
      </w:r>
      <w:r>
        <w:t xml:space="preserve"> </w:t>
      </w:r>
      <w:r>
        <w:rPr>
          <w:rFonts w:hint="eastAsia"/>
        </w:rPr>
        <w:t>стали</w:t>
      </w:r>
    </w:p>
    <w:p w14:paraId="42F6BEFC" w14:textId="77777777" w:rsidR="00BB24DF" w:rsidRDefault="00BB24DF" w:rsidP="00BB24DF"/>
    <w:p w14:paraId="0F099215" w14:textId="77777777" w:rsidR="00BB24DF" w:rsidRDefault="00BB24DF" w:rsidP="00BB24DF">
      <w:r>
        <w:t xml:space="preserve">4.6.2 </w:t>
      </w:r>
      <w:r>
        <w:rPr>
          <w:rFonts w:hint="eastAsia"/>
        </w:rPr>
        <w:t>Структура</w:t>
      </w:r>
      <w:r>
        <w:t xml:space="preserve"> </w:t>
      </w:r>
      <w:r>
        <w:rPr>
          <w:rFonts w:hint="eastAsia"/>
        </w:rPr>
        <w:t>металла</w:t>
      </w:r>
      <w:r>
        <w:t xml:space="preserve"> </w:t>
      </w:r>
      <w:r>
        <w:rPr>
          <w:rFonts w:hint="eastAsia"/>
        </w:rPr>
        <w:t>после</w:t>
      </w:r>
      <w:r>
        <w:t xml:space="preserve"> </w:t>
      </w:r>
      <w:r>
        <w:rPr>
          <w:rFonts w:hint="eastAsia"/>
        </w:rPr>
        <w:t>лазерной</w:t>
      </w:r>
      <w:r>
        <w:t xml:space="preserve"> </w:t>
      </w:r>
      <w:r>
        <w:rPr>
          <w:rFonts w:hint="eastAsia"/>
        </w:rPr>
        <w:t>обработки</w:t>
      </w:r>
      <w:r>
        <w:t xml:space="preserve"> </w:t>
      </w:r>
      <w:r>
        <w:rPr>
          <w:rFonts w:hint="eastAsia"/>
        </w:rPr>
        <w:t>без</w:t>
      </w:r>
      <w:r>
        <w:t xml:space="preserve"> </w:t>
      </w:r>
      <w:r>
        <w:rPr>
          <w:rFonts w:hint="eastAsia"/>
        </w:rPr>
        <w:t>введения</w:t>
      </w:r>
    </w:p>
    <w:p w14:paraId="7D35DC82" w14:textId="77777777" w:rsidR="00BB24DF" w:rsidRDefault="00BB24DF" w:rsidP="00BB24DF"/>
    <w:p w14:paraId="16595FDD" w14:textId="77777777" w:rsidR="00BB24DF" w:rsidRDefault="00BB24DF" w:rsidP="00BB24DF">
      <w:r>
        <w:rPr>
          <w:rFonts w:hint="eastAsia"/>
        </w:rPr>
        <w:t>частиц</w:t>
      </w:r>
      <w:r>
        <w:t xml:space="preserve"> </w:t>
      </w:r>
      <w:r>
        <w:rPr>
          <w:rFonts w:hint="eastAsia"/>
        </w:rPr>
        <w:t>карбида</w:t>
      </w:r>
      <w:r>
        <w:t xml:space="preserve"> </w:t>
      </w:r>
      <w:r>
        <w:rPr>
          <w:rFonts w:hint="eastAsia"/>
        </w:rPr>
        <w:t>вольфрама</w:t>
      </w:r>
    </w:p>
    <w:p w14:paraId="7DBF65D7" w14:textId="77777777" w:rsidR="00BB24DF" w:rsidRDefault="00BB24DF" w:rsidP="00BB24DF"/>
    <w:p w14:paraId="32B2F107" w14:textId="77777777" w:rsidR="00BB24DF" w:rsidRDefault="00BB24DF" w:rsidP="00BB24DF">
      <w:r>
        <w:t xml:space="preserve">4.6.3. </w:t>
      </w:r>
      <w:r>
        <w:rPr>
          <w:rFonts w:hint="eastAsia"/>
        </w:rPr>
        <w:t>Исследование</w:t>
      </w:r>
      <w:r>
        <w:t xml:space="preserve"> </w:t>
      </w:r>
      <w:r>
        <w:rPr>
          <w:rFonts w:hint="eastAsia"/>
        </w:rPr>
        <w:t>изменения</w:t>
      </w:r>
      <w:r>
        <w:t xml:space="preserve"> </w:t>
      </w:r>
      <w:r>
        <w:rPr>
          <w:rFonts w:hint="eastAsia"/>
        </w:rPr>
        <w:t>структуры</w:t>
      </w:r>
      <w:r>
        <w:t xml:space="preserve"> </w:t>
      </w:r>
      <w:r>
        <w:rPr>
          <w:rFonts w:hint="eastAsia"/>
        </w:rPr>
        <w:t>металла</w:t>
      </w:r>
      <w:r>
        <w:t xml:space="preserve"> </w:t>
      </w:r>
      <w:r>
        <w:rPr>
          <w:rFonts w:hint="eastAsia"/>
        </w:rPr>
        <w:t>вблизи</w:t>
      </w:r>
      <w:r>
        <w:t xml:space="preserve"> </w:t>
      </w:r>
      <w:r>
        <w:rPr>
          <w:rFonts w:hint="eastAsia"/>
        </w:rPr>
        <w:t>армирующих</w:t>
      </w:r>
      <w:r>
        <w:t xml:space="preserve"> </w:t>
      </w:r>
      <w:r>
        <w:rPr>
          <w:rFonts w:hint="eastAsia"/>
        </w:rPr>
        <w:t>частиц</w:t>
      </w:r>
    </w:p>
    <w:p w14:paraId="15D56034" w14:textId="77777777" w:rsidR="00BB24DF" w:rsidRDefault="00BB24DF" w:rsidP="00BB24DF"/>
    <w:p w14:paraId="35D86962" w14:textId="77777777" w:rsidR="00BB24DF" w:rsidRDefault="00BB24DF" w:rsidP="00BB24DF">
      <w:r>
        <w:rPr>
          <w:rFonts w:hint="eastAsia"/>
        </w:rPr>
        <w:t>Стр</w:t>
      </w:r>
      <w:r>
        <w:t>.</w:t>
      </w:r>
    </w:p>
    <w:p w14:paraId="4A4F9ACF" w14:textId="77777777" w:rsidR="00BB24DF" w:rsidRDefault="00BB24DF" w:rsidP="00BB24DF"/>
    <w:p w14:paraId="6AF2D89B" w14:textId="77777777" w:rsidR="00BB24DF" w:rsidRDefault="00BB24DF" w:rsidP="00BB24DF">
      <w:r>
        <w:t xml:space="preserve">4.6.4. </w:t>
      </w:r>
      <w:r>
        <w:rPr>
          <w:rFonts w:hint="eastAsia"/>
        </w:rPr>
        <w:t>Исследование</w:t>
      </w:r>
      <w:r>
        <w:t xml:space="preserve"> </w:t>
      </w:r>
      <w:r>
        <w:rPr>
          <w:rFonts w:hint="eastAsia"/>
        </w:rPr>
        <w:t>влияния</w:t>
      </w:r>
      <w:r>
        <w:t xml:space="preserve"> </w:t>
      </w:r>
      <w:r>
        <w:rPr>
          <w:rFonts w:hint="eastAsia"/>
        </w:rPr>
        <w:t>доли</w:t>
      </w:r>
      <w:r>
        <w:t xml:space="preserve"> </w:t>
      </w:r>
      <w:r>
        <w:rPr>
          <w:rFonts w:hint="eastAsia"/>
        </w:rPr>
        <w:t>армирующей</w:t>
      </w:r>
      <w:r>
        <w:t xml:space="preserve"> </w:t>
      </w:r>
      <w:r>
        <w:rPr>
          <w:rFonts w:hint="eastAsia"/>
        </w:rPr>
        <w:t>фазы</w:t>
      </w:r>
      <w:r>
        <w:t xml:space="preserve"> </w:t>
      </w:r>
      <w:r>
        <w:rPr>
          <w:rFonts w:hint="eastAsia"/>
        </w:rPr>
        <w:t>на</w:t>
      </w:r>
      <w:r>
        <w:t xml:space="preserve"> </w:t>
      </w:r>
      <w:r>
        <w:rPr>
          <w:rFonts w:hint="eastAsia"/>
        </w:rPr>
        <w:t>микроструктуру</w:t>
      </w:r>
      <w:r>
        <w:t xml:space="preserve"> </w:t>
      </w:r>
      <w:r>
        <w:rPr>
          <w:rFonts w:hint="eastAsia"/>
        </w:rPr>
        <w:t>металла</w:t>
      </w:r>
      <w:r>
        <w:t xml:space="preserve"> </w:t>
      </w:r>
      <w:r>
        <w:rPr>
          <w:rFonts w:hint="eastAsia"/>
        </w:rPr>
        <w:t>стальной</w:t>
      </w:r>
      <w:r>
        <w:t xml:space="preserve"> </w:t>
      </w:r>
      <w:r>
        <w:rPr>
          <w:rFonts w:hint="eastAsia"/>
        </w:rPr>
        <w:t>матрицы</w:t>
      </w:r>
    </w:p>
    <w:p w14:paraId="016C913F" w14:textId="77777777" w:rsidR="00BB24DF" w:rsidRDefault="00BB24DF" w:rsidP="00BB24DF"/>
    <w:p w14:paraId="3D0CD6C2" w14:textId="77777777" w:rsidR="00BB24DF" w:rsidRDefault="00BB24DF" w:rsidP="00BB24DF">
      <w:r>
        <w:t xml:space="preserve">4.6.5. </w:t>
      </w:r>
      <w:r>
        <w:rPr>
          <w:rFonts w:hint="eastAsia"/>
        </w:rPr>
        <w:t>Исследование</w:t>
      </w:r>
      <w:r>
        <w:t xml:space="preserve"> </w:t>
      </w:r>
      <w:r>
        <w:rPr>
          <w:rFonts w:hint="eastAsia"/>
        </w:rPr>
        <w:t>изменения</w:t>
      </w:r>
      <w:r>
        <w:t xml:space="preserve"> </w:t>
      </w:r>
      <w:r>
        <w:rPr>
          <w:rFonts w:hint="eastAsia"/>
        </w:rPr>
        <w:t>химического</w:t>
      </w:r>
      <w:r>
        <w:t xml:space="preserve"> </w:t>
      </w:r>
      <w:r>
        <w:rPr>
          <w:rFonts w:hint="eastAsia"/>
        </w:rPr>
        <w:t>состава</w:t>
      </w:r>
      <w:r>
        <w:t xml:space="preserve"> </w:t>
      </w:r>
      <w:r>
        <w:rPr>
          <w:rFonts w:hint="eastAsia"/>
        </w:rPr>
        <w:t>матрицы</w:t>
      </w:r>
      <w:r>
        <w:t xml:space="preserve"> </w:t>
      </w:r>
      <w:r>
        <w:rPr>
          <w:rFonts w:hint="eastAsia"/>
        </w:rPr>
        <w:t>вблизи</w:t>
      </w:r>
      <w:r>
        <w:t xml:space="preserve"> </w:t>
      </w:r>
      <w:r>
        <w:rPr>
          <w:rFonts w:hint="eastAsia"/>
        </w:rPr>
        <w:t>частиц</w:t>
      </w:r>
      <w:r>
        <w:t xml:space="preserve"> </w:t>
      </w:r>
      <w:r>
        <w:rPr>
          <w:rFonts w:hint="eastAsia"/>
        </w:rPr>
        <w:t>монокарбида</w:t>
      </w:r>
      <w:r>
        <w:t xml:space="preserve"> </w:t>
      </w:r>
      <w:r>
        <w:rPr>
          <w:rFonts w:hint="eastAsia"/>
        </w:rPr>
        <w:t>вольфрама</w:t>
      </w:r>
    </w:p>
    <w:p w14:paraId="3097A526" w14:textId="77777777" w:rsidR="00BB24DF" w:rsidRDefault="00BB24DF" w:rsidP="00BB24DF"/>
    <w:p w14:paraId="44A76B7C" w14:textId="77777777" w:rsidR="00BB24DF" w:rsidRDefault="00BB24DF" w:rsidP="00BB24DF">
      <w:r>
        <w:t xml:space="preserve">4.7. </w:t>
      </w:r>
      <w:r>
        <w:rPr>
          <w:rFonts w:hint="eastAsia"/>
        </w:rPr>
        <w:t>Исследование</w:t>
      </w:r>
      <w:r>
        <w:t xml:space="preserve"> </w:t>
      </w:r>
      <w:r>
        <w:rPr>
          <w:rFonts w:hint="eastAsia"/>
        </w:rPr>
        <w:t>форм</w:t>
      </w:r>
      <w:r>
        <w:t xml:space="preserve"> </w:t>
      </w:r>
      <w:r>
        <w:rPr>
          <w:rFonts w:hint="eastAsia"/>
        </w:rPr>
        <w:t>ванн</w:t>
      </w:r>
      <w:r>
        <w:t xml:space="preserve"> </w:t>
      </w:r>
      <w:r>
        <w:rPr>
          <w:rFonts w:hint="eastAsia"/>
        </w:rPr>
        <w:t>расплава</w:t>
      </w:r>
      <w:r>
        <w:t xml:space="preserve"> </w:t>
      </w:r>
      <w:r>
        <w:rPr>
          <w:rFonts w:hint="eastAsia"/>
        </w:rPr>
        <w:t>при</w:t>
      </w:r>
      <w:r>
        <w:t xml:space="preserve"> </w:t>
      </w:r>
      <w:r>
        <w:rPr>
          <w:rFonts w:hint="eastAsia"/>
        </w:rPr>
        <w:t>лазерно</w:t>
      </w:r>
      <w:r>
        <w:t>-</w:t>
      </w:r>
      <w:r>
        <w:rPr>
          <w:rFonts w:hint="eastAsia"/>
        </w:rPr>
        <w:t>порошковой</w:t>
      </w:r>
      <w:r>
        <w:t xml:space="preserve"> </w:t>
      </w:r>
      <w:r>
        <w:rPr>
          <w:rFonts w:hint="eastAsia"/>
        </w:rPr>
        <w:t>обработке</w:t>
      </w:r>
    </w:p>
    <w:p w14:paraId="65D3553A" w14:textId="77777777" w:rsidR="00BB24DF" w:rsidRDefault="00BB24DF" w:rsidP="00BB24DF"/>
    <w:p w14:paraId="77798276" w14:textId="77777777" w:rsidR="00BB24DF" w:rsidRDefault="00BB24DF" w:rsidP="00BB24DF">
      <w:r>
        <w:t xml:space="preserve">4.8. </w:t>
      </w:r>
      <w:r>
        <w:rPr>
          <w:rFonts w:hint="eastAsia"/>
        </w:rPr>
        <w:t>Выводы</w:t>
      </w:r>
      <w:r>
        <w:t xml:space="preserve"> </w:t>
      </w:r>
      <w:r>
        <w:rPr>
          <w:rFonts w:hint="eastAsia"/>
        </w:rPr>
        <w:t>по</w:t>
      </w:r>
      <w:r>
        <w:t xml:space="preserve"> </w:t>
      </w:r>
      <w:r>
        <w:rPr>
          <w:rFonts w:hint="eastAsia"/>
        </w:rPr>
        <w:t>Главе</w:t>
      </w:r>
    </w:p>
    <w:p w14:paraId="0B8ED465" w14:textId="77777777" w:rsidR="00BB24DF" w:rsidRDefault="00BB24DF" w:rsidP="00BB24DF"/>
    <w:p w14:paraId="0176CCFC" w14:textId="77777777" w:rsidR="00BB24DF" w:rsidRDefault="00BB24DF" w:rsidP="00BB24DF">
      <w:r>
        <w:rPr>
          <w:rFonts w:hint="eastAsia"/>
        </w:rPr>
        <w:t>ГЛАВА</w:t>
      </w:r>
      <w:r>
        <w:t xml:space="preserve"> 5. </w:t>
      </w:r>
      <w:r>
        <w:rPr>
          <w:rFonts w:hint="eastAsia"/>
        </w:rPr>
        <w:t>ИСПЫТАНИЕ</w:t>
      </w:r>
      <w:r>
        <w:t xml:space="preserve"> </w:t>
      </w:r>
      <w:r>
        <w:rPr>
          <w:rFonts w:hint="eastAsia"/>
        </w:rPr>
        <w:t>ИЗНОСОСТОЙКОСТИ</w:t>
      </w:r>
      <w:r>
        <w:t xml:space="preserve"> </w:t>
      </w:r>
      <w:r>
        <w:rPr>
          <w:rFonts w:hint="eastAsia"/>
        </w:rPr>
        <w:t>УПРОЧНЕННЫХ</w:t>
      </w:r>
      <w:r>
        <w:t xml:space="preserve"> </w:t>
      </w:r>
      <w:r>
        <w:rPr>
          <w:rFonts w:hint="eastAsia"/>
        </w:rPr>
        <w:t>ЗОН</w:t>
      </w:r>
    </w:p>
    <w:p w14:paraId="45A28C0E" w14:textId="77777777" w:rsidR="00BB24DF" w:rsidRDefault="00BB24DF" w:rsidP="00BB24DF"/>
    <w:p w14:paraId="07E3CAE2" w14:textId="77777777" w:rsidR="00BB24DF" w:rsidRDefault="00BB24DF" w:rsidP="00BB24DF">
      <w:r>
        <w:rPr>
          <w:rFonts w:hint="eastAsia"/>
        </w:rPr>
        <w:t>И</w:t>
      </w:r>
      <w:r>
        <w:t xml:space="preserve"> </w:t>
      </w:r>
      <w:r>
        <w:rPr>
          <w:rFonts w:hint="eastAsia"/>
        </w:rPr>
        <w:t>ТЕХНИЧЕСКИЕ</w:t>
      </w:r>
      <w:r>
        <w:t xml:space="preserve"> </w:t>
      </w:r>
      <w:r>
        <w:rPr>
          <w:rFonts w:hint="eastAsia"/>
        </w:rPr>
        <w:t>РЕКОМЕНДАЦИИ</w:t>
      </w:r>
      <w:r>
        <w:t xml:space="preserve"> </w:t>
      </w:r>
      <w:r>
        <w:rPr>
          <w:rFonts w:hint="eastAsia"/>
        </w:rPr>
        <w:t>ПО</w:t>
      </w:r>
      <w:r>
        <w:t xml:space="preserve"> </w:t>
      </w:r>
      <w:r>
        <w:rPr>
          <w:rFonts w:hint="eastAsia"/>
        </w:rPr>
        <w:t>РЕАЛИЗАЦИИ</w:t>
      </w:r>
      <w:r>
        <w:t xml:space="preserve"> </w:t>
      </w:r>
      <w:r>
        <w:rPr>
          <w:rFonts w:hint="eastAsia"/>
        </w:rPr>
        <w:t>ПРОЦЕССА</w:t>
      </w:r>
      <w:r>
        <w:t xml:space="preserve"> </w:t>
      </w:r>
      <w:r>
        <w:rPr>
          <w:rFonts w:hint="eastAsia"/>
        </w:rPr>
        <w:t>ЛАЗЕРНОГО</w:t>
      </w:r>
      <w:r>
        <w:t xml:space="preserve"> </w:t>
      </w:r>
      <w:r>
        <w:rPr>
          <w:rFonts w:hint="eastAsia"/>
        </w:rPr>
        <w:t>МОДИФИЦИРОВАНИЯ</w:t>
      </w:r>
    </w:p>
    <w:p w14:paraId="48EAFE38" w14:textId="77777777" w:rsidR="00BB24DF" w:rsidRDefault="00BB24DF" w:rsidP="00BB24DF"/>
    <w:p w14:paraId="7A277412" w14:textId="77777777" w:rsidR="00BB24DF" w:rsidRDefault="00BB24DF" w:rsidP="00BB24DF">
      <w:r>
        <w:t xml:space="preserve">5.1. </w:t>
      </w:r>
      <w:r>
        <w:rPr>
          <w:rFonts w:hint="eastAsia"/>
        </w:rPr>
        <w:t>Определение</w:t>
      </w:r>
      <w:r>
        <w:t xml:space="preserve"> </w:t>
      </w:r>
      <w:r>
        <w:rPr>
          <w:rFonts w:hint="eastAsia"/>
        </w:rPr>
        <w:t>расстояния</w:t>
      </w:r>
      <w:r>
        <w:t xml:space="preserve"> </w:t>
      </w:r>
      <w:r>
        <w:rPr>
          <w:rFonts w:hint="eastAsia"/>
        </w:rPr>
        <w:t>между</w:t>
      </w:r>
      <w:r>
        <w:t xml:space="preserve"> </w:t>
      </w:r>
      <w:r>
        <w:rPr>
          <w:rFonts w:hint="eastAsia"/>
        </w:rPr>
        <w:t>дорожками</w:t>
      </w:r>
      <w:r>
        <w:t xml:space="preserve"> </w:t>
      </w:r>
      <w:r>
        <w:rPr>
          <w:rFonts w:hint="eastAsia"/>
        </w:rPr>
        <w:t>упрочения</w:t>
      </w:r>
    </w:p>
    <w:p w14:paraId="569CCC8D" w14:textId="77777777" w:rsidR="00BB24DF" w:rsidRDefault="00BB24DF" w:rsidP="00BB24DF"/>
    <w:p w14:paraId="58601A5B" w14:textId="77777777" w:rsidR="00BB24DF" w:rsidRDefault="00BB24DF" w:rsidP="00BB24DF">
      <w:r>
        <w:t xml:space="preserve">5.2. </w:t>
      </w:r>
      <w:r>
        <w:rPr>
          <w:rFonts w:hint="eastAsia"/>
        </w:rPr>
        <w:t>Обработка</w:t>
      </w:r>
      <w:r>
        <w:t xml:space="preserve"> </w:t>
      </w:r>
      <w:r>
        <w:rPr>
          <w:rFonts w:hint="eastAsia"/>
        </w:rPr>
        <w:t>образцов</w:t>
      </w:r>
      <w:r>
        <w:t xml:space="preserve"> </w:t>
      </w:r>
      <w:r>
        <w:rPr>
          <w:rFonts w:hint="eastAsia"/>
        </w:rPr>
        <w:t>для</w:t>
      </w:r>
      <w:r>
        <w:t xml:space="preserve"> </w:t>
      </w:r>
      <w:r>
        <w:rPr>
          <w:rFonts w:hint="eastAsia"/>
        </w:rPr>
        <w:t>испытаний</w:t>
      </w:r>
      <w:r>
        <w:t xml:space="preserve"> </w:t>
      </w:r>
      <w:r>
        <w:rPr>
          <w:rFonts w:hint="eastAsia"/>
        </w:rPr>
        <w:t>на</w:t>
      </w:r>
      <w:r>
        <w:t xml:space="preserve"> </w:t>
      </w:r>
      <w:r>
        <w:rPr>
          <w:rFonts w:hint="eastAsia"/>
        </w:rPr>
        <w:t>износостойкость</w:t>
      </w:r>
    </w:p>
    <w:p w14:paraId="79E00CCA" w14:textId="77777777" w:rsidR="00BB24DF" w:rsidRDefault="00BB24DF" w:rsidP="00BB24DF"/>
    <w:p w14:paraId="2357ABA1" w14:textId="77777777" w:rsidR="00BB24DF" w:rsidRDefault="00BB24DF" w:rsidP="00BB24DF">
      <w:r>
        <w:lastRenderedPageBreak/>
        <w:t xml:space="preserve">5.3. </w:t>
      </w:r>
      <w:r>
        <w:rPr>
          <w:rFonts w:hint="eastAsia"/>
        </w:rPr>
        <w:t>Исследование</w:t>
      </w:r>
      <w:r>
        <w:t xml:space="preserve"> </w:t>
      </w:r>
      <w:r>
        <w:rPr>
          <w:rFonts w:hint="eastAsia"/>
        </w:rPr>
        <w:t>структуры</w:t>
      </w:r>
      <w:r>
        <w:t xml:space="preserve"> </w:t>
      </w:r>
      <w:r>
        <w:rPr>
          <w:rFonts w:hint="eastAsia"/>
        </w:rPr>
        <w:t>слоёв</w:t>
      </w:r>
      <w:r>
        <w:t xml:space="preserve">, </w:t>
      </w:r>
      <w:r>
        <w:rPr>
          <w:rFonts w:hint="eastAsia"/>
        </w:rPr>
        <w:t>полученных</w:t>
      </w:r>
      <w:r>
        <w:t xml:space="preserve"> </w:t>
      </w:r>
      <w:r>
        <w:rPr>
          <w:rFonts w:hint="eastAsia"/>
        </w:rPr>
        <w:t>на</w:t>
      </w:r>
      <w:r>
        <w:t xml:space="preserve"> </w:t>
      </w:r>
      <w:r>
        <w:rPr>
          <w:rFonts w:hint="eastAsia"/>
        </w:rPr>
        <w:t>поверхности</w:t>
      </w:r>
      <w:r>
        <w:t xml:space="preserve"> </w:t>
      </w:r>
      <w:r>
        <w:rPr>
          <w:rFonts w:hint="eastAsia"/>
        </w:rPr>
        <w:t>образцов</w:t>
      </w:r>
      <w:r>
        <w:t xml:space="preserve"> </w:t>
      </w:r>
      <w:r>
        <w:rPr>
          <w:rFonts w:hint="eastAsia"/>
        </w:rPr>
        <w:t>для</w:t>
      </w:r>
      <w:r>
        <w:t xml:space="preserve"> </w:t>
      </w:r>
      <w:r>
        <w:rPr>
          <w:rFonts w:hint="eastAsia"/>
        </w:rPr>
        <w:t>испытания</w:t>
      </w:r>
      <w:r>
        <w:t xml:space="preserve"> </w:t>
      </w:r>
      <w:r>
        <w:rPr>
          <w:rFonts w:hint="eastAsia"/>
        </w:rPr>
        <w:t>на</w:t>
      </w:r>
      <w:r>
        <w:t xml:space="preserve"> </w:t>
      </w:r>
      <w:r>
        <w:rPr>
          <w:rFonts w:hint="eastAsia"/>
        </w:rPr>
        <w:t>износостойкость</w:t>
      </w:r>
    </w:p>
    <w:p w14:paraId="755FF7E8" w14:textId="77777777" w:rsidR="00BB24DF" w:rsidRDefault="00BB24DF" w:rsidP="00BB24DF"/>
    <w:p w14:paraId="7DB676DD" w14:textId="77777777" w:rsidR="00BB24DF" w:rsidRDefault="00BB24DF" w:rsidP="00BB24DF">
      <w:r>
        <w:t xml:space="preserve">5.4.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содержания</w:t>
      </w:r>
      <w:r>
        <w:t xml:space="preserve"> </w:t>
      </w:r>
      <w:r>
        <w:rPr>
          <w:rFonts w:hint="eastAsia"/>
        </w:rPr>
        <w:t>частиц</w:t>
      </w:r>
      <w:r>
        <w:t xml:space="preserve"> </w:t>
      </w:r>
      <w:r>
        <w:rPr>
          <w:rFonts w:hint="eastAsia"/>
        </w:rPr>
        <w:t>карбида</w:t>
      </w:r>
      <w:r>
        <w:t xml:space="preserve"> </w:t>
      </w:r>
      <w:r>
        <w:rPr>
          <w:rFonts w:hint="eastAsia"/>
        </w:rPr>
        <w:t>вольфрама</w:t>
      </w:r>
      <w:r>
        <w:t xml:space="preserve"> </w:t>
      </w:r>
      <w:r>
        <w:rPr>
          <w:rFonts w:hint="eastAsia"/>
        </w:rPr>
        <w:t>в</w:t>
      </w:r>
      <w:r>
        <w:t xml:space="preserve"> </w:t>
      </w:r>
      <w:r>
        <w:rPr>
          <w:rFonts w:hint="eastAsia"/>
        </w:rPr>
        <w:t>композитном</w:t>
      </w:r>
      <w:r>
        <w:t xml:space="preserve"> </w:t>
      </w:r>
      <w:r>
        <w:rPr>
          <w:rFonts w:hint="eastAsia"/>
        </w:rPr>
        <w:t>слое</w:t>
      </w:r>
      <w:r>
        <w:t xml:space="preserve"> </w:t>
      </w:r>
      <w:r>
        <w:rPr>
          <w:rFonts w:hint="eastAsia"/>
        </w:rPr>
        <w:t>на</w:t>
      </w:r>
      <w:r>
        <w:t xml:space="preserve"> </w:t>
      </w:r>
      <w:r>
        <w:rPr>
          <w:rFonts w:hint="eastAsia"/>
        </w:rPr>
        <w:t>износостойкость</w:t>
      </w:r>
    </w:p>
    <w:p w14:paraId="5BFAF897" w14:textId="77777777" w:rsidR="00BB24DF" w:rsidRDefault="00BB24DF" w:rsidP="00BB24DF"/>
    <w:p w14:paraId="461F9FE2" w14:textId="77777777" w:rsidR="00BB24DF" w:rsidRDefault="00BB24DF" w:rsidP="00BB24DF">
      <w:r>
        <w:t xml:space="preserve">5.5. </w:t>
      </w:r>
      <w:r>
        <w:rPr>
          <w:rFonts w:hint="eastAsia"/>
        </w:rPr>
        <w:t>Технологические</w:t>
      </w:r>
      <w:r>
        <w:t xml:space="preserve"> </w:t>
      </w:r>
      <w:r>
        <w:rPr>
          <w:rFonts w:hint="eastAsia"/>
        </w:rPr>
        <w:t>рекомендации</w:t>
      </w:r>
      <w:r>
        <w:t xml:space="preserve"> </w:t>
      </w:r>
      <w:r>
        <w:rPr>
          <w:rFonts w:hint="eastAsia"/>
        </w:rPr>
        <w:t>по</w:t>
      </w:r>
      <w:r>
        <w:t xml:space="preserve"> </w:t>
      </w:r>
      <w:r>
        <w:rPr>
          <w:rFonts w:hint="eastAsia"/>
        </w:rPr>
        <w:t>осуществлению</w:t>
      </w:r>
      <w:r>
        <w:t xml:space="preserve"> </w:t>
      </w:r>
      <w:r>
        <w:rPr>
          <w:rFonts w:hint="eastAsia"/>
        </w:rPr>
        <w:t>лазерной</w:t>
      </w:r>
      <w:r>
        <w:t xml:space="preserve"> </w:t>
      </w:r>
      <w:r>
        <w:rPr>
          <w:rFonts w:hint="eastAsia"/>
        </w:rPr>
        <w:t>модификации</w:t>
      </w:r>
      <w:r>
        <w:t xml:space="preserve"> </w:t>
      </w:r>
      <w:r>
        <w:rPr>
          <w:rFonts w:hint="eastAsia"/>
        </w:rPr>
        <w:t>бандажной</w:t>
      </w:r>
      <w:r>
        <w:t xml:space="preserve"> </w:t>
      </w:r>
      <w:r>
        <w:rPr>
          <w:rFonts w:hint="eastAsia"/>
        </w:rPr>
        <w:t>стали</w:t>
      </w:r>
      <w:r>
        <w:t xml:space="preserve"> </w:t>
      </w:r>
      <w:r>
        <w:rPr>
          <w:rFonts w:hint="eastAsia"/>
        </w:rPr>
        <w:t>с</w:t>
      </w:r>
      <w:r>
        <w:t xml:space="preserve"> </w:t>
      </w:r>
      <w:r>
        <w:rPr>
          <w:rFonts w:hint="eastAsia"/>
        </w:rPr>
        <w:t>использованием</w:t>
      </w:r>
      <w:r>
        <w:t xml:space="preserve"> </w:t>
      </w:r>
      <w:r>
        <w:rPr>
          <w:rFonts w:hint="eastAsia"/>
        </w:rPr>
        <w:t>частиц</w:t>
      </w:r>
      <w:r>
        <w:t xml:space="preserve"> </w:t>
      </w:r>
      <w:r>
        <w:rPr>
          <w:rFonts w:hint="eastAsia"/>
        </w:rPr>
        <w:t>монокарбида</w:t>
      </w:r>
      <w:r>
        <w:t xml:space="preserve"> </w:t>
      </w:r>
      <w:r>
        <w:rPr>
          <w:rFonts w:hint="eastAsia"/>
        </w:rPr>
        <w:t>вольфрама</w:t>
      </w:r>
    </w:p>
    <w:p w14:paraId="46457193" w14:textId="77777777" w:rsidR="00BB24DF" w:rsidRDefault="00BB24DF" w:rsidP="00BB24DF"/>
    <w:p w14:paraId="7122F163" w14:textId="77777777" w:rsidR="00BB24DF" w:rsidRDefault="00BB24DF" w:rsidP="00BB24DF">
      <w:r>
        <w:t xml:space="preserve">5.6. </w:t>
      </w:r>
      <w:r>
        <w:rPr>
          <w:rFonts w:hint="eastAsia"/>
        </w:rPr>
        <w:t>Выводы</w:t>
      </w:r>
      <w:r>
        <w:t xml:space="preserve"> </w:t>
      </w:r>
      <w:r>
        <w:rPr>
          <w:rFonts w:hint="eastAsia"/>
        </w:rPr>
        <w:t>по</w:t>
      </w:r>
      <w:r>
        <w:t xml:space="preserve"> </w:t>
      </w:r>
      <w:r>
        <w:rPr>
          <w:rFonts w:hint="eastAsia"/>
        </w:rPr>
        <w:t>Главе</w:t>
      </w:r>
    </w:p>
    <w:p w14:paraId="64934CC3" w14:textId="77777777" w:rsidR="00BB24DF" w:rsidRDefault="00BB24DF" w:rsidP="00BB24DF"/>
    <w:p w14:paraId="01F4C0F7" w14:textId="77777777" w:rsidR="00BB24DF" w:rsidRDefault="00BB24DF" w:rsidP="00BB24DF">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259B7B54" w14:textId="77777777" w:rsidR="00BB24DF" w:rsidRDefault="00BB24DF" w:rsidP="00BB24DF"/>
    <w:p w14:paraId="58D716D0" w14:textId="77777777" w:rsidR="00BB24DF" w:rsidRDefault="00BB24DF" w:rsidP="00BB24DF">
      <w:r>
        <w:rPr>
          <w:rFonts w:hint="eastAsia"/>
        </w:rPr>
        <w:t>СПИСОК</w:t>
      </w:r>
      <w:r>
        <w:t xml:space="preserve"> </w:t>
      </w:r>
      <w:r>
        <w:rPr>
          <w:rFonts w:hint="eastAsia"/>
        </w:rPr>
        <w:t>ЛИТЕРАТУРЫ</w:t>
      </w:r>
    </w:p>
    <w:p w14:paraId="4E931D7A" w14:textId="77777777" w:rsidR="00BB24DF" w:rsidRDefault="00BB24DF" w:rsidP="00BB24DF"/>
    <w:p w14:paraId="60498FE7" w14:textId="7CDEAB15" w:rsidR="00BB24DF" w:rsidRPr="00BB24DF" w:rsidRDefault="00BB24DF" w:rsidP="00BB24DF">
      <w:r>
        <w:rPr>
          <w:rFonts w:hint="eastAsia"/>
        </w:rPr>
        <w:t>ПРИЛОЖЕНИЕ</w:t>
      </w:r>
    </w:p>
    <w:sectPr w:rsidR="00BB24DF" w:rsidRPr="00BB24DF" w:rsidSect="00E836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A43C" w14:textId="77777777" w:rsidR="00E836AD" w:rsidRDefault="00E836AD">
      <w:pPr>
        <w:spacing w:after="0" w:line="240" w:lineRule="auto"/>
      </w:pPr>
      <w:r>
        <w:separator/>
      </w:r>
    </w:p>
  </w:endnote>
  <w:endnote w:type="continuationSeparator" w:id="0">
    <w:p w14:paraId="449E8CB4" w14:textId="77777777" w:rsidR="00E836AD" w:rsidRDefault="00E8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A7E2" w14:textId="77777777" w:rsidR="00E836AD" w:rsidRDefault="00E836AD"/>
    <w:p w14:paraId="4EB48FE6" w14:textId="77777777" w:rsidR="00E836AD" w:rsidRDefault="00E836AD"/>
    <w:p w14:paraId="00013BB5" w14:textId="77777777" w:rsidR="00E836AD" w:rsidRDefault="00E836AD"/>
    <w:p w14:paraId="4A5C375D" w14:textId="77777777" w:rsidR="00E836AD" w:rsidRDefault="00E836AD"/>
    <w:p w14:paraId="4EC4D5DC" w14:textId="77777777" w:rsidR="00E836AD" w:rsidRDefault="00E836AD"/>
    <w:p w14:paraId="704D2FE9" w14:textId="77777777" w:rsidR="00E836AD" w:rsidRDefault="00E836AD"/>
    <w:p w14:paraId="5C33F96D" w14:textId="77777777" w:rsidR="00E836AD" w:rsidRDefault="00E836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F48BD4" wp14:editId="6AA4FF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04962" w14:textId="77777777" w:rsidR="00E836AD" w:rsidRDefault="00E836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F48B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D04962" w14:textId="77777777" w:rsidR="00E836AD" w:rsidRDefault="00E836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F4A722" w14:textId="77777777" w:rsidR="00E836AD" w:rsidRDefault="00E836AD"/>
    <w:p w14:paraId="54BCA9B4" w14:textId="77777777" w:rsidR="00E836AD" w:rsidRDefault="00E836AD"/>
    <w:p w14:paraId="64C73CE0" w14:textId="77777777" w:rsidR="00E836AD" w:rsidRDefault="00E836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EDE07A" wp14:editId="7EC990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B2577" w14:textId="77777777" w:rsidR="00E836AD" w:rsidRDefault="00E836AD"/>
                          <w:p w14:paraId="00F92911" w14:textId="77777777" w:rsidR="00E836AD" w:rsidRDefault="00E836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EDE0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9B2577" w14:textId="77777777" w:rsidR="00E836AD" w:rsidRDefault="00E836AD"/>
                    <w:p w14:paraId="00F92911" w14:textId="77777777" w:rsidR="00E836AD" w:rsidRDefault="00E836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773916" w14:textId="77777777" w:rsidR="00E836AD" w:rsidRDefault="00E836AD"/>
    <w:p w14:paraId="5AD5E76B" w14:textId="77777777" w:rsidR="00E836AD" w:rsidRDefault="00E836AD">
      <w:pPr>
        <w:rPr>
          <w:sz w:val="2"/>
          <w:szCs w:val="2"/>
        </w:rPr>
      </w:pPr>
    </w:p>
    <w:p w14:paraId="5B1BD953" w14:textId="77777777" w:rsidR="00E836AD" w:rsidRDefault="00E836AD"/>
    <w:p w14:paraId="566D1CBE" w14:textId="77777777" w:rsidR="00E836AD" w:rsidRDefault="00E836AD">
      <w:pPr>
        <w:spacing w:after="0" w:line="240" w:lineRule="auto"/>
      </w:pPr>
    </w:p>
  </w:footnote>
  <w:footnote w:type="continuationSeparator" w:id="0">
    <w:p w14:paraId="5B30EA6A" w14:textId="77777777" w:rsidR="00E836AD" w:rsidRDefault="00E8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6AD"/>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22433</TotalTime>
  <Pages>5</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2862</cp:revision>
  <cp:lastPrinted>2009-02-06T05:36:00Z</cp:lastPrinted>
  <dcterms:created xsi:type="dcterms:W3CDTF">2024-01-07T13:43:00Z</dcterms:created>
  <dcterms:modified xsi:type="dcterms:W3CDTF">2024-02-12T09:03:00Z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