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E0001"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Гудима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Георгий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Олегович</w:t>
      </w:r>
      <w:r w:rsidRPr="00924C85">
        <w:rPr>
          <w:rFonts w:ascii="Helvetica" w:hAnsi="Helvetica" w:cs="Helvetica"/>
          <w:b/>
          <w:bCs/>
          <w:color w:val="222222"/>
          <w:sz w:val="21"/>
          <w:szCs w:val="21"/>
        </w:rPr>
        <w:t>.</w:t>
      </w:r>
    </w:p>
    <w:p w14:paraId="5992C83B"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Клеточный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морфогенетических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реакциях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клетки</w:t>
      </w:r>
      <w:r w:rsidRPr="00924C85">
        <w:rPr>
          <w:rFonts w:ascii="Helvetica" w:hAnsi="Helvetica" w:cs="Helvetica"/>
          <w:b/>
          <w:bCs/>
          <w:color w:val="222222"/>
          <w:sz w:val="21"/>
          <w:szCs w:val="21"/>
        </w:rPr>
        <w:t xml:space="preserve"> : </w:t>
      </w:r>
      <w:r w:rsidRPr="00924C85">
        <w:rPr>
          <w:rFonts w:ascii="Helvetica" w:hAnsi="Helvetica" w:cs="Helvetica" w:hint="eastAsia"/>
          <w:b/>
          <w:bCs/>
          <w:color w:val="222222"/>
          <w:sz w:val="21"/>
          <w:szCs w:val="21"/>
        </w:rPr>
        <w:t>диссертация</w:t>
      </w:r>
      <w:r w:rsidRPr="00924C85">
        <w:rPr>
          <w:rFonts w:ascii="Helvetica" w:hAnsi="Helvetica" w:cs="Helvetica"/>
          <w:b/>
          <w:bCs/>
          <w:color w:val="222222"/>
          <w:sz w:val="21"/>
          <w:szCs w:val="21"/>
        </w:rPr>
        <w:t xml:space="preserve"> ... </w:t>
      </w:r>
      <w:r w:rsidRPr="00924C85">
        <w:rPr>
          <w:rFonts w:ascii="Helvetica" w:hAnsi="Helvetica" w:cs="Helvetica" w:hint="eastAsia"/>
          <w:b/>
          <w:bCs/>
          <w:color w:val="222222"/>
          <w:sz w:val="21"/>
          <w:szCs w:val="21"/>
        </w:rPr>
        <w:t>кандидата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биологических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наук</w:t>
      </w:r>
      <w:r w:rsidRPr="00924C85">
        <w:rPr>
          <w:rFonts w:ascii="Helvetica" w:hAnsi="Helvetica" w:cs="Helvetica"/>
          <w:b/>
          <w:bCs/>
          <w:color w:val="222222"/>
          <w:sz w:val="21"/>
          <w:szCs w:val="21"/>
        </w:rPr>
        <w:t xml:space="preserve"> : 03.00.17. - </w:t>
      </w:r>
      <w:r w:rsidRPr="00924C85">
        <w:rPr>
          <w:rFonts w:ascii="Helvetica" w:hAnsi="Helvetica" w:cs="Helvetica" w:hint="eastAsia"/>
          <w:b/>
          <w:bCs/>
          <w:color w:val="222222"/>
          <w:sz w:val="21"/>
          <w:szCs w:val="21"/>
        </w:rPr>
        <w:t>Москва</w:t>
      </w:r>
      <w:r w:rsidRPr="00924C85">
        <w:rPr>
          <w:rFonts w:ascii="Helvetica" w:hAnsi="Helvetica" w:cs="Helvetica"/>
          <w:b/>
          <w:bCs/>
          <w:color w:val="222222"/>
          <w:sz w:val="21"/>
          <w:szCs w:val="21"/>
        </w:rPr>
        <w:t xml:space="preserve">, 1984. - 230 </w:t>
      </w:r>
      <w:r w:rsidRPr="00924C85">
        <w:rPr>
          <w:rFonts w:ascii="Helvetica" w:hAnsi="Helvetica" w:cs="Helvetica" w:hint="eastAsia"/>
          <w:b/>
          <w:bCs/>
          <w:color w:val="222222"/>
          <w:sz w:val="21"/>
          <w:szCs w:val="21"/>
        </w:rPr>
        <w:t>с</w:t>
      </w:r>
      <w:r w:rsidRPr="00924C85">
        <w:rPr>
          <w:rFonts w:ascii="Helvetica" w:hAnsi="Helvetica" w:cs="Helvetica"/>
          <w:b/>
          <w:bCs/>
          <w:color w:val="222222"/>
          <w:sz w:val="21"/>
          <w:szCs w:val="21"/>
        </w:rPr>
        <w:t xml:space="preserve">. : </w:t>
      </w:r>
      <w:r w:rsidRPr="00924C85">
        <w:rPr>
          <w:rFonts w:ascii="Helvetica" w:hAnsi="Helvetica" w:cs="Helvetica" w:hint="eastAsia"/>
          <w:b/>
          <w:bCs/>
          <w:color w:val="222222"/>
          <w:sz w:val="21"/>
          <w:szCs w:val="21"/>
        </w:rPr>
        <w:t>ил</w:t>
      </w:r>
      <w:r w:rsidRPr="00924C85">
        <w:rPr>
          <w:rFonts w:ascii="Helvetica" w:hAnsi="Helvetica" w:cs="Helvetica"/>
          <w:b/>
          <w:bCs/>
          <w:color w:val="222222"/>
          <w:sz w:val="21"/>
          <w:szCs w:val="21"/>
        </w:rPr>
        <w:t>.</w:t>
      </w:r>
    </w:p>
    <w:p w14:paraId="6F185D2B"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больше</w:t>
      </w:r>
    </w:p>
    <w:p w14:paraId="14BB1D61"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Цитаты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из</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текста</w:t>
      </w:r>
      <w:r w:rsidRPr="00924C85">
        <w:rPr>
          <w:rFonts w:ascii="Helvetica" w:hAnsi="Helvetica" w:cs="Helvetica"/>
          <w:b/>
          <w:bCs/>
          <w:color w:val="222222"/>
          <w:sz w:val="21"/>
          <w:szCs w:val="21"/>
        </w:rPr>
        <w:t>:</w:t>
      </w:r>
    </w:p>
    <w:p w14:paraId="6962D54C"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стр</w:t>
      </w:r>
      <w:r w:rsidRPr="00924C85">
        <w:rPr>
          <w:rFonts w:ascii="Helvetica" w:hAnsi="Helvetica" w:cs="Helvetica"/>
          <w:b/>
          <w:bCs/>
          <w:color w:val="222222"/>
          <w:sz w:val="21"/>
          <w:szCs w:val="21"/>
        </w:rPr>
        <w:t>. 1</w:t>
      </w:r>
    </w:p>
    <w:p w14:paraId="0F9DB441"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М</w:t>
      </w:r>
      <w:r w:rsidRPr="00924C85">
        <w:rPr>
          <w:rFonts w:ascii="Helvetica" w:hAnsi="Helvetica" w:cs="Helvetica"/>
          <w:b/>
          <w:bCs/>
          <w:color w:val="222222"/>
          <w:sz w:val="21"/>
          <w:szCs w:val="21"/>
        </w:rPr>
        <w:t>.</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w:t>
      </w:r>
      <w:r w:rsidRPr="00924C85">
        <w:rPr>
          <w:rFonts w:ascii="Helvetica" w:hAnsi="Helvetica" w:cs="Helvetica" w:hint="eastAsia"/>
          <w:b/>
          <w:bCs/>
          <w:color w:val="222222"/>
          <w:sz w:val="21"/>
          <w:szCs w:val="21"/>
        </w:rPr>
        <w:t>ЛОМОНОСОВА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Биологический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факультет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правах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рзгкописи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УДК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ет</w:t>
      </w:r>
      <w:r w:rsidRPr="00924C85">
        <w:rPr>
          <w:rFonts w:ascii="Helvetica" w:hAnsi="Helvetica" w:cs="Helvetica"/>
          <w:b/>
          <w:bCs/>
          <w:color w:val="222222"/>
          <w:sz w:val="21"/>
          <w:szCs w:val="21"/>
        </w:rPr>
        <w:t>'6.353 1</w:t>
      </w:r>
      <w:r w:rsidRPr="00924C85">
        <w:rPr>
          <w:rFonts w:ascii="Helvetica" w:hAnsi="Helvetica" w:cs="Helvetica" w:hint="eastAsia"/>
          <w:b/>
          <w:bCs/>
          <w:color w:val="222222"/>
          <w:sz w:val="21"/>
          <w:szCs w:val="21"/>
        </w:rPr>
        <w:t>УДИМА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Георгий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Олегович</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КЛЕТОЧНЫЙ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МОРФОГЕНЕТИЧЕСКИХ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РЕАКЦИЯХ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КЛЕТКИ</w:t>
      </w:r>
      <w:r w:rsidRPr="00924C85">
        <w:rPr>
          <w:rFonts w:ascii="Helvetica" w:hAnsi="Helvetica" w:cs="Helvetica"/>
          <w:b/>
          <w:bCs/>
          <w:color w:val="222222"/>
          <w:sz w:val="21"/>
          <w:szCs w:val="21"/>
        </w:rPr>
        <w:t xml:space="preserve"> 03.00.17 - </w:t>
      </w:r>
      <w:r w:rsidRPr="00924C85">
        <w:rPr>
          <w:rFonts w:ascii="Helvetica" w:hAnsi="Helvetica" w:cs="Helvetica" w:hint="eastAsia"/>
          <w:b/>
          <w:bCs/>
          <w:color w:val="222222"/>
          <w:sz w:val="21"/>
          <w:szCs w:val="21"/>
        </w:rPr>
        <w:t>цитология</w:t>
      </w:r>
    </w:p>
    <w:p w14:paraId="3018EDD1"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стр</w:t>
      </w:r>
      <w:r w:rsidRPr="00924C85">
        <w:rPr>
          <w:rFonts w:ascii="Helvetica" w:hAnsi="Helvetica" w:cs="Helvetica"/>
          <w:b/>
          <w:bCs/>
          <w:color w:val="222222"/>
          <w:sz w:val="21"/>
          <w:szCs w:val="21"/>
        </w:rPr>
        <w:t>. 2</w:t>
      </w:r>
    </w:p>
    <w:p w14:paraId="47683A5A"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эмбриональной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почки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мыши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ЭШЛ</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ГЛАВА</w:t>
      </w:r>
      <w:r w:rsidRPr="00924C85">
        <w:rPr>
          <w:rFonts w:ascii="Helvetica" w:hAnsi="Helvetica" w:cs="Helvetica"/>
          <w:b/>
          <w:bCs/>
          <w:color w:val="222222"/>
          <w:sz w:val="21"/>
          <w:szCs w:val="21"/>
        </w:rPr>
        <w:t xml:space="preserve"> 1</w:t>
      </w:r>
      <w:r w:rsidRPr="00924C85">
        <w:rPr>
          <w:rFonts w:ascii="Helvetica" w:hAnsi="Helvetica" w:cs="Helvetica" w:hint="eastAsia"/>
          <w:b/>
          <w:bCs/>
          <w:color w:val="222222"/>
          <w:sz w:val="21"/>
          <w:szCs w:val="21"/>
        </w:rPr>
        <w:t>У</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ОБСУЖДЕНИЕ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РЕЗУЛЬТАТОВ</w:t>
      </w:r>
      <w:r w:rsidRPr="00924C85">
        <w:rPr>
          <w:rFonts w:ascii="Helvetica" w:hAnsi="Helvetica" w:cs="Helvetica"/>
          <w:b/>
          <w:bCs/>
          <w:color w:val="222222"/>
          <w:sz w:val="21"/>
          <w:szCs w:val="21"/>
        </w:rPr>
        <w:t xml:space="preserve"> 1. </w:t>
      </w:r>
      <w:r w:rsidRPr="00924C85">
        <w:rPr>
          <w:rFonts w:ascii="Helvetica" w:hAnsi="Helvetica" w:cs="Helvetica" w:hint="eastAsia"/>
          <w:b/>
          <w:bCs/>
          <w:color w:val="222222"/>
          <w:sz w:val="21"/>
          <w:szCs w:val="21"/>
        </w:rPr>
        <w:t>Поведение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поляризации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фибробластов</w:t>
      </w:r>
      <w:r w:rsidRPr="00924C85">
        <w:rPr>
          <w:rFonts w:ascii="Helvetica" w:hAnsi="Helvetica" w:cs="Helvetica"/>
          <w:b/>
          <w:bCs/>
          <w:color w:val="222222"/>
          <w:sz w:val="21"/>
          <w:szCs w:val="21"/>
        </w:rPr>
        <w:t xml:space="preserve"> 2. </w:t>
      </w:r>
      <w:r w:rsidRPr="00924C85">
        <w:rPr>
          <w:rFonts w:ascii="Helvetica" w:hAnsi="Helvetica" w:cs="Helvetica" w:hint="eastAsia"/>
          <w:b/>
          <w:bCs/>
          <w:color w:val="222222"/>
          <w:sz w:val="21"/>
          <w:szCs w:val="21"/>
        </w:rPr>
        <w:t>Клеточный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поляризации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движении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крови</w:t>
      </w:r>
      <w:r w:rsidRPr="00924C85">
        <w:rPr>
          <w:rFonts w:ascii="Helvetica" w:hAnsi="Helvetica" w:cs="Helvetica"/>
          <w:b/>
          <w:bCs/>
          <w:color w:val="222222"/>
          <w:sz w:val="21"/>
          <w:szCs w:val="21"/>
        </w:rPr>
        <w:t xml:space="preserve"> 3. </w:t>
      </w:r>
      <w:r w:rsidRPr="00924C85">
        <w:rPr>
          <w:rFonts w:ascii="Helvetica" w:hAnsi="Helvetica" w:cs="Helvetica" w:hint="eastAsia"/>
          <w:b/>
          <w:bCs/>
          <w:color w:val="222222"/>
          <w:sz w:val="21"/>
          <w:szCs w:val="21"/>
        </w:rPr>
        <w:t>Поведение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эпителиальных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З</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Л</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Ю</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Ч</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ВЫВОДЫ</w:t>
      </w:r>
    </w:p>
    <w:p w14:paraId="049356DB"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стр</w:t>
      </w:r>
      <w:r w:rsidRPr="00924C85">
        <w:rPr>
          <w:rFonts w:ascii="Helvetica" w:hAnsi="Helvetica" w:cs="Helvetica"/>
          <w:b/>
          <w:bCs/>
          <w:color w:val="222222"/>
          <w:sz w:val="21"/>
          <w:szCs w:val="21"/>
        </w:rPr>
        <w:t>. 198</w:t>
      </w:r>
    </w:p>
    <w:p w14:paraId="2377BFF7"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определенным</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образом</w:t>
      </w:r>
      <w:r w:rsidRPr="00924C85">
        <w:rPr>
          <w:rFonts w:ascii="Helvetica" w:hAnsi="Helvetica" w:cs="Helvetica"/>
          <w:b/>
          <w:bCs/>
          <w:color w:val="222222"/>
          <w:sz w:val="21"/>
          <w:szCs w:val="21"/>
        </w:rPr>
        <w:t xml:space="preserve">. - 199 </w:t>
      </w:r>
      <w:r w:rsidRPr="00924C85">
        <w:rPr>
          <w:rFonts w:ascii="Helvetica" w:hAnsi="Helvetica" w:cs="Helvetica" w:hint="eastAsia"/>
          <w:b/>
          <w:bCs/>
          <w:color w:val="222222"/>
          <w:sz w:val="21"/>
          <w:szCs w:val="21"/>
        </w:rPr>
        <w:t>ЗАК</w:t>
      </w:r>
      <w:r w:rsidRPr="00924C85">
        <w:rPr>
          <w:rFonts w:ascii="Helvetica" w:hAnsi="Helvetica" w:cs="Helvetica"/>
          <w:b/>
          <w:bCs/>
          <w:color w:val="222222"/>
          <w:sz w:val="21"/>
          <w:szCs w:val="21"/>
        </w:rPr>
        <w:t>110</w:t>
      </w:r>
      <w:r w:rsidRPr="00924C85">
        <w:rPr>
          <w:rFonts w:ascii="Helvetica" w:hAnsi="Helvetica" w:cs="Helvetica" w:hint="eastAsia"/>
          <w:b/>
          <w:bCs/>
          <w:color w:val="222222"/>
          <w:sz w:val="21"/>
          <w:szCs w:val="21"/>
        </w:rPr>
        <w:t>ЧЕНЙЕ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Закономерности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фзщкционгфования</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морфогенетических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реакциях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клетки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настоящей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работе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было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изучено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поведение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различных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морфогенетических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реакциях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связанных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перестройкой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системы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микротрубочек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Несмотря</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особенности</w:t>
      </w:r>
      <w:r w:rsidRPr="00924C85">
        <w:rPr>
          <w:rFonts w:ascii="Helvetica" w:hAnsi="Helvetica" w:cs="Helvetica"/>
          <w:b/>
          <w:bCs/>
          <w:color w:val="222222"/>
          <w:sz w:val="21"/>
          <w:szCs w:val="21"/>
        </w:rPr>
        <w:t>,</w:t>
      </w:r>
    </w:p>
    <w:p w14:paraId="440C273E" w14:textId="77777777" w:rsidR="00924C85" w:rsidRPr="00924C85" w:rsidRDefault="00924C85" w:rsidP="00924C85">
      <w:pPr>
        <w:rPr>
          <w:rFonts w:ascii="Helvetica" w:hAnsi="Helvetica" w:cs="Helvetica"/>
          <w:b/>
          <w:bCs/>
          <w:color w:val="222222"/>
          <w:sz w:val="21"/>
          <w:szCs w:val="21"/>
        </w:rPr>
      </w:pPr>
    </w:p>
    <w:p w14:paraId="214A5E6D"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Оглавление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диссертации</w:t>
      </w:r>
    </w:p>
    <w:p w14:paraId="3D153A77"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кандидат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биологических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наук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Гудима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Георгий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Олегович</w:t>
      </w:r>
    </w:p>
    <w:p w14:paraId="7270A9EA"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ВВЕДЕНИЕ</w:t>
      </w:r>
    </w:p>
    <w:p w14:paraId="6733692C" w14:textId="77777777" w:rsidR="00924C85" w:rsidRPr="00924C85" w:rsidRDefault="00924C85" w:rsidP="00924C85">
      <w:pPr>
        <w:rPr>
          <w:rFonts w:ascii="Helvetica" w:hAnsi="Helvetica" w:cs="Helvetica"/>
          <w:b/>
          <w:bCs/>
          <w:color w:val="222222"/>
          <w:sz w:val="21"/>
          <w:szCs w:val="21"/>
        </w:rPr>
      </w:pPr>
    </w:p>
    <w:p w14:paraId="3A569DDE"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lastRenderedPageBreak/>
        <w:t>ГЛАВА</w:t>
      </w:r>
      <w:r w:rsidRPr="00924C85">
        <w:rPr>
          <w:rFonts w:ascii="Helvetica" w:hAnsi="Helvetica" w:cs="Helvetica"/>
          <w:b/>
          <w:bCs/>
          <w:color w:val="222222"/>
          <w:sz w:val="21"/>
          <w:szCs w:val="21"/>
        </w:rPr>
        <w:t xml:space="preserve"> I. </w:t>
      </w:r>
      <w:r w:rsidRPr="00924C85">
        <w:rPr>
          <w:rFonts w:ascii="Helvetica" w:hAnsi="Helvetica" w:cs="Helvetica" w:hint="eastAsia"/>
          <w:b/>
          <w:bCs/>
          <w:color w:val="222222"/>
          <w:sz w:val="21"/>
          <w:szCs w:val="21"/>
        </w:rPr>
        <w:t>ОБЗОР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ЛИТЕРАТУРЫ</w:t>
      </w:r>
    </w:p>
    <w:p w14:paraId="27F3222B" w14:textId="77777777" w:rsidR="00924C85" w:rsidRPr="00924C85" w:rsidRDefault="00924C85" w:rsidP="00924C85">
      <w:pPr>
        <w:rPr>
          <w:rFonts w:ascii="Helvetica" w:hAnsi="Helvetica" w:cs="Helvetica"/>
          <w:b/>
          <w:bCs/>
          <w:color w:val="222222"/>
          <w:sz w:val="21"/>
          <w:szCs w:val="21"/>
        </w:rPr>
      </w:pPr>
    </w:p>
    <w:p w14:paraId="3572A144"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X. </w:t>
      </w:r>
      <w:r w:rsidRPr="00924C85">
        <w:rPr>
          <w:rFonts w:ascii="Helvetica" w:hAnsi="Helvetica" w:cs="Helvetica" w:hint="eastAsia"/>
          <w:b/>
          <w:bCs/>
          <w:color w:val="222222"/>
          <w:sz w:val="21"/>
          <w:szCs w:val="21"/>
        </w:rPr>
        <w:t>Структура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p>
    <w:p w14:paraId="09A178C9" w14:textId="77777777" w:rsidR="00924C85" w:rsidRPr="00924C85" w:rsidRDefault="00924C85" w:rsidP="00924C85">
      <w:pPr>
        <w:rPr>
          <w:rFonts w:ascii="Helvetica" w:hAnsi="Helvetica" w:cs="Helvetica"/>
          <w:b/>
          <w:bCs/>
          <w:color w:val="222222"/>
          <w:sz w:val="21"/>
          <w:szCs w:val="21"/>
        </w:rPr>
      </w:pPr>
    </w:p>
    <w:p w14:paraId="12A36AA6"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2. </w:t>
      </w:r>
      <w:r w:rsidRPr="00924C85">
        <w:rPr>
          <w:rFonts w:ascii="Helvetica" w:hAnsi="Helvetica" w:cs="Helvetica" w:hint="eastAsia"/>
          <w:b/>
          <w:bCs/>
          <w:color w:val="222222"/>
          <w:sz w:val="21"/>
          <w:szCs w:val="21"/>
        </w:rPr>
        <w:t>Образование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r w:rsidRPr="00924C85">
        <w:rPr>
          <w:rFonts w:ascii="Helvetica" w:hAnsi="Helvetica" w:cs="Helvetica"/>
          <w:b/>
          <w:bCs/>
          <w:color w:val="222222"/>
          <w:sz w:val="21"/>
          <w:szCs w:val="21"/>
        </w:rPr>
        <w:t>.</w:t>
      </w:r>
    </w:p>
    <w:p w14:paraId="223F1B8D" w14:textId="77777777" w:rsidR="00924C85" w:rsidRPr="00924C85" w:rsidRDefault="00924C85" w:rsidP="00924C85">
      <w:pPr>
        <w:rPr>
          <w:rFonts w:ascii="Helvetica" w:hAnsi="Helvetica" w:cs="Helvetica"/>
          <w:b/>
          <w:bCs/>
          <w:color w:val="222222"/>
          <w:sz w:val="21"/>
          <w:szCs w:val="21"/>
        </w:rPr>
      </w:pPr>
    </w:p>
    <w:p w14:paraId="6A10C15E"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3. </w:t>
      </w:r>
      <w:r w:rsidRPr="00924C85">
        <w:rPr>
          <w:rFonts w:ascii="Helvetica" w:hAnsi="Helvetica" w:cs="Helvetica" w:hint="eastAsia"/>
          <w:b/>
          <w:bCs/>
          <w:color w:val="222222"/>
          <w:sz w:val="21"/>
          <w:szCs w:val="21"/>
        </w:rPr>
        <w:t>Организация</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w:t>
      </w:r>
    </w:p>
    <w:p w14:paraId="1FD7287D" w14:textId="77777777" w:rsidR="00924C85" w:rsidRPr="00924C85" w:rsidRDefault="00924C85" w:rsidP="00924C85">
      <w:pPr>
        <w:rPr>
          <w:rFonts w:ascii="Helvetica" w:hAnsi="Helvetica" w:cs="Helvetica"/>
          <w:b/>
          <w:bCs/>
          <w:color w:val="222222"/>
          <w:sz w:val="21"/>
          <w:szCs w:val="21"/>
        </w:rPr>
      </w:pPr>
    </w:p>
    <w:p w14:paraId="1C39081F"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4. </w:t>
      </w:r>
      <w:r w:rsidRPr="00924C85">
        <w:rPr>
          <w:rFonts w:ascii="Helvetica" w:hAnsi="Helvetica" w:cs="Helvetica" w:hint="eastAsia"/>
          <w:b/>
          <w:bCs/>
          <w:color w:val="222222"/>
          <w:sz w:val="21"/>
          <w:szCs w:val="21"/>
        </w:rPr>
        <w:t>Микротрубочки</w:t>
      </w:r>
    </w:p>
    <w:p w14:paraId="52F95664" w14:textId="77777777" w:rsidR="00924C85" w:rsidRPr="00924C85" w:rsidRDefault="00924C85" w:rsidP="00924C85">
      <w:pPr>
        <w:rPr>
          <w:rFonts w:ascii="Helvetica" w:hAnsi="Helvetica" w:cs="Helvetica"/>
          <w:b/>
          <w:bCs/>
          <w:color w:val="222222"/>
          <w:sz w:val="21"/>
          <w:szCs w:val="21"/>
        </w:rPr>
      </w:pPr>
    </w:p>
    <w:p w14:paraId="42741EF5"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5. </w:t>
      </w:r>
      <w:r w:rsidRPr="00924C85">
        <w:rPr>
          <w:rFonts w:ascii="Helvetica" w:hAnsi="Helvetica" w:cs="Helvetica" w:hint="eastAsia"/>
          <w:b/>
          <w:bCs/>
          <w:color w:val="222222"/>
          <w:sz w:val="21"/>
          <w:szCs w:val="21"/>
        </w:rPr>
        <w:t>Функционирование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в</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клетке</w:t>
      </w:r>
    </w:p>
    <w:p w14:paraId="7BD474AB" w14:textId="77777777" w:rsidR="00924C85" w:rsidRPr="00924C85" w:rsidRDefault="00924C85" w:rsidP="00924C85">
      <w:pPr>
        <w:rPr>
          <w:rFonts w:ascii="Helvetica" w:hAnsi="Helvetica" w:cs="Helvetica"/>
          <w:b/>
          <w:bCs/>
          <w:color w:val="222222"/>
          <w:sz w:val="21"/>
          <w:szCs w:val="21"/>
        </w:rPr>
      </w:pPr>
    </w:p>
    <w:p w14:paraId="208CB1E5"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6. </w:t>
      </w:r>
      <w:r w:rsidRPr="00924C85">
        <w:rPr>
          <w:rFonts w:ascii="Helvetica" w:hAnsi="Helvetica" w:cs="Helvetica" w:hint="eastAsia"/>
          <w:b/>
          <w:bCs/>
          <w:color w:val="222222"/>
          <w:sz w:val="21"/>
          <w:szCs w:val="21"/>
        </w:rPr>
        <w:t>Подвижность</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 xml:space="preserve"> in vitro .31.</w:t>
      </w:r>
    </w:p>
    <w:p w14:paraId="509155B6" w14:textId="77777777" w:rsidR="00924C85" w:rsidRPr="00924C85" w:rsidRDefault="00924C85" w:rsidP="00924C85">
      <w:pPr>
        <w:rPr>
          <w:rFonts w:ascii="Helvetica" w:hAnsi="Helvetica" w:cs="Helvetica"/>
          <w:b/>
          <w:bCs/>
          <w:color w:val="222222"/>
          <w:sz w:val="21"/>
          <w:szCs w:val="21"/>
        </w:rPr>
      </w:pPr>
    </w:p>
    <w:p w14:paraId="729217CE"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ГЛАВА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МАТЕРИАЛЫ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МЕТОДЫ</w:t>
      </w:r>
    </w:p>
    <w:p w14:paraId="69A8413B" w14:textId="77777777" w:rsidR="00924C85" w:rsidRPr="00924C85" w:rsidRDefault="00924C85" w:rsidP="00924C85">
      <w:pPr>
        <w:rPr>
          <w:rFonts w:ascii="Helvetica" w:hAnsi="Helvetica" w:cs="Helvetica"/>
          <w:b/>
          <w:bCs/>
          <w:color w:val="222222"/>
          <w:sz w:val="21"/>
          <w:szCs w:val="21"/>
        </w:rPr>
      </w:pPr>
    </w:p>
    <w:p w14:paraId="76DB56F6"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X. </w:t>
      </w:r>
      <w:r w:rsidRPr="00924C85">
        <w:rPr>
          <w:rFonts w:ascii="Helvetica" w:hAnsi="Helvetica" w:cs="Helvetica" w:hint="eastAsia"/>
          <w:b/>
          <w:bCs/>
          <w:color w:val="222222"/>
          <w:sz w:val="21"/>
          <w:szCs w:val="21"/>
        </w:rPr>
        <w:t>Культуры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w:t>
      </w:r>
    </w:p>
    <w:p w14:paraId="57A41619" w14:textId="77777777" w:rsidR="00924C85" w:rsidRPr="00924C85" w:rsidRDefault="00924C85" w:rsidP="00924C85">
      <w:pPr>
        <w:rPr>
          <w:rFonts w:ascii="Helvetica" w:hAnsi="Helvetica" w:cs="Helvetica"/>
          <w:b/>
          <w:bCs/>
          <w:color w:val="222222"/>
          <w:sz w:val="21"/>
          <w:szCs w:val="21"/>
        </w:rPr>
      </w:pPr>
    </w:p>
    <w:p w14:paraId="4CF0AB4D"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2. </w:t>
      </w:r>
      <w:r w:rsidRPr="00924C85">
        <w:rPr>
          <w:rFonts w:ascii="Helvetica" w:hAnsi="Helvetica" w:cs="Helvetica" w:hint="eastAsia"/>
          <w:b/>
          <w:bCs/>
          <w:color w:val="222222"/>
          <w:sz w:val="21"/>
          <w:szCs w:val="21"/>
        </w:rPr>
        <w:t>Экспериментальные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процедуры</w:t>
      </w:r>
      <w:r w:rsidRPr="00924C85">
        <w:rPr>
          <w:rFonts w:ascii="Helvetica" w:hAnsi="Helvetica" w:cs="Helvetica"/>
          <w:b/>
          <w:bCs/>
          <w:color w:val="222222"/>
          <w:sz w:val="21"/>
          <w:szCs w:val="21"/>
        </w:rPr>
        <w:t>.</w:t>
      </w:r>
    </w:p>
    <w:p w14:paraId="47E88A3B" w14:textId="77777777" w:rsidR="00924C85" w:rsidRPr="00924C85" w:rsidRDefault="00924C85" w:rsidP="00924C85">
      <w:pPr>
        <w:rPr>
          <w:rFonts w:ascii="Helvetica" w:hAnsi="Helvetica" w:cs="Helvetica"/>
          <w:b/>
          <w:bCs/>
          <w:color w:val="222222"/>
          <w:sz w:val="21"/>
          <w:szCs w:val="21"/>
        </w:rPr>
      </w:pPr>
    </w:p>
    <w:p w14:paraId="3F0BCA6E"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3. </w:t>
      </w:r>
      <w:r w:rsidRPr="00924C85">
        <w:rPr>
          <w:rFonts w:ascii="Helvetica" w:hAnsi="Helvetica" w:cs="Helvetica" w:hint="eastAsia"/>
          <w:b/>
          <w:bCs/>
          <w:color w:val="222222"/>
          <w:sz w:val="21"/>
          <w:szCs w:val="21"/>
        </w:rPr>
        <w:t>Электронная</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микроскопия</w:t>
      </w:r>
    </w:p>
    <w:p w14:paraId="4261C55D" w14:textId="77777777" w:rsidR="00924C85" w:rsidRPr="00924C85" w:rsidRDefault="00924C85" w:rsidP="00924C85">
      <w:pPr>
        <w:rPr>
          <w:rFonts w:ascii="Helvetica" w:hAnsi="Helvetica" w:cs="Helvetica"/>
          <w:b/>
          <w:bCs/>
          <w:color w:val="222222"/>
          <w:sz w:val="21"/>
          <w:szCs w:val="21"/>
        </w:rPr>
      </w:pPr>
    </w:p>
    <w:p w14:paraId="3BDD4DBD"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4. </w:t>
      </w:r>
      <w:r w:rsidRPr="00924C85">
        <w:rPr>
          <w:rFonts w:ascii="Helvetica" w:hAnsi="Helvetica" w:cs="Helvetica" w:hint="eastAsia"/>
          <w:b/>
          <w:bCs/>
          <w:color w:val="222222"/>
          <w:sz w:val="21"/>
          <w:szCs w:val="21"/>
        </w:rPr>
        <w:t>Определение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ориентации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r w:rsidRPr="00924C85">
        <w:rPr>
          <w:rFonts w:ascii="Helvetica" w:hAnsi="Helvetica" w:cs="Helvetica"/>
          <w:b/>
          <w:bCs/>
          <w:color w:val="222222"/>
          <w:sz w:val="21"/>
          <w:szCs w:val="21"/>
        </w:rPr>
        <w:t>;</w:t>
      </w:r>
      <w:r w:rsidRPr="00924C85">
        <w:rPr>
          <w:rFonts w:ascii="Helvetica" w:hAnsi="Helvetica" w:cs="Helvetica" w:hint="eastAsia"/>
          <w:b/>
          <w:bCs/>
          <w:color w:val="222222"/>
          <w:sz w:val="21"/>
          <w:szCs w:val="21"/>
        </w:rPr>
        <w:t>по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отношению</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плоскости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субстрата</w:t>
      </w:r>
    </w:p>
    <w:p w14:paraId="33FC140B" w14:textId="77777777" w:rsidR="00924C85" w:rsidRPr="00924C85" w:rsidRDefault="00924C85" w:rsidP="00924C85">
      <w:pPr>
        <w:rPr>
          <w:rFonts w:ascii="Helvetica" w:hAnsi="Helvetica" w:cs="Helvetica"/>
          <w:b/>
          <w:bCs/>
          <w:color w:val="222222"/>
          <w:sz w:val="21"/>
          <w:szCs w:val="21"/>
        </w:rPr>
      </w:pPr>
    </w:p>
    <w:p w14:paraId="6899AF4D"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5. </w:t>
      </w:r>
      <w:r w:rsidRPr="00924C85">
        <w:rPr>
          <w:rFonts w:ascii="Helvetica" w:hAnsi="Helvetica" w:cs="Helvetica" w:hint="eastAsia"/>
          <w:b/>
          <w:bCs/>
          <w:color w:val="222222"/>
          <w:sz w:val="21"/>
          <w:szCs w:val="21"/>
        </w:rPr>
        <w:t>Подсчет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микротрубочек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отходящих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r w:rsidRPr="00924C85">
        <w:rPr>
          <w:rFonts w:ascii="Helvetica" w:hAnsi="Helvetica" w:cs="Helvetica"/>
          <w:b/>
          <w:bCs/>
          <w:color w:val="222222"/>
          <w:sz w:val="21"/>
          <w:szCs w:val="21"/>
        </w:rPr>
        <w:t>.</w:t>
      </w:r>
    </w:p>
    <w:p w14:paraId="6AE71DD9" w14:textId="77777777" w:rsidR="00924C85" w:rsidRPr="00924C85" w:rsidRDefault="00924C85" w:rsidP="00924C85">
      <w:pPr>
        <w:rPr>
          <w:rFonts w:ascii="Helvetica" w:hAnsi="Helvetica" w:cs="Helvetica"/>
          <w:b/>
          <w:bCs/>
          <w:color w:val="222222"/>
          <w:sz w:val="21"/>
          <w:szCs w:val="21"/>
        </w:rPr>
      </w:pPr>
    </w:p>
    <w:p w14:paraId="3F70F7DB"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ГЛАВА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Ш</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РЕЗУЛЬТАТЫ</w:t>
      </w:r>
    </w:p>
    <w:p w14:paraId="6BE1674B" w14:textId="77777777" w:rsidR="00924C85" w:rsidRPr="00924C85" w:rsidRDefault="00924C85" w:rsidP="00924C85">
      <w:pPr>
        <w:rPr>
          <w:rFonts w:ascii="Helvetica" w:hAnsi="Helvetica" w:cs="Helvetica"/>
          <w:b/>
          <w:bCs/>
          <w:color w:val="222222"/>
          <w:sz w:val="21"/>
          <w:szCs w:val="21"/>
        </w:rPr>
      </w:pPr>
    </w:p>
    <w:p w14:paraId="4144A72D"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1. </w:t>
      </w:r>
      <w:r w:rsidRPr="00924C85">
        <w:rPr>
          <w:rFonts w:ascii="Helvetica" w:hAnsi="Helvetica" w:cs="Helvetica" w:hint="eastAsia"/>
          <w:b/>
          <w:bCs/>
          <w:color w:val="222222"/>
          <w:sz w:val="21"/>
          <w:szCs w:val="21"/>
        </w:rPr>
        <w:t>Построение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гистрограмм</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отражающих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случайную</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ориентацию</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центриолей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плоскости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субстрата</w:t>
      </w:r>
      <w:r w:rsidRPr="00924C85">
        <w:rPr>
          <w:rFonts w:ascii="Helvetica" w:hAnsi="Helvetica" w:cs="Helvetica"/>
          <w:b/>
          <w:bCs/>
          <w:color w:val="222222"/>
          <w:sz w:val="21"/>
          <w:szCs w:val="21"/>
        </w:rPr>
        <w:t>.</w:t>
      </w:r>
    </w:p>
    <w:p w14:paraId="01CE37CD" w14:textId="77777777" w:rsidR="00924C85" w:rsidRPr="00924C85" w:rsidRDefault="00924C85" w:rsidP="00924C85">
      <w:pPr>
        <w:rPr>
          <w:rFonts w:ascii="Helvetica" w:hAnsi="Helvetica" w:cs="Helvetica"/>
          <w:b/>
          <w:bCs/>
          <w:color w:val="222222"/>
          <w:sz w:val="21"/>
          <w:szCs w:val="21"/>
        </w:rPr>
      </w:pPr>
    </w:p>
    <w:p w14:paraId="5F3F6DC4"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2. </w:t>
      </w:r>
      <w:r w:rsidRPr="00924C85">
        <w:rPr>
          <w:rFonts w:ascii="Helvetica" w:hAnsi="Helvetica" w:cs="Helvetica" w:hint="eastAsia"/>
          <w:b/>
          <w:bCs/>
          <w:color w:val="222222"/>
          <w:sz w:val="21"/>
          <w:szCs w:val="21"/>
        </w:rPr>
        <w:t>Мышинные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эмбриональные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фибробласты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ЮФ</w:t>
      </w:r>
      <w:r w:rsidRPr="00924C85">
        <w:rPr>
          <w:rFonts w:ascii="Helvetica" w:hAnsi="Helvetica" w:cs="Helvetica"/>
          <w:b/>
          <w:bCs/>
          <w:color w:val="222222"/>
          <w:sz w:val="21"/>
          <w:szCs w:val="21"/>
        </w:rPr>
        <w:t>)</w:t>
      </w:r>
    </w:p>
    <w:p w14:paraId="1F62DE2F" w14:textId="77777777" w:rsidR="00924C85" w:rsidRPr="00924C85" w:rsidRDefault="00924C85" w:rsidP="00924C85">
      <w:pPr>
        <w:rPr>
          <w:rFonts w:ascii="Helvetica" w:hAnsi="Helvetica" w:cs="Helvetica"/>
          <w:b/>
          <w:bCs/>
          <w:color w:val="222222"/>
          <w:sz w:val="21"/>
          <w:szCs w:val="21"/>
        </w:rPr>
      </w:pPr>
    </w:p>
    <w:p w14:paraId="2EF283B9"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3. </w:t>
      </w:r>
      <w:r w:rsidRPr="00924C85">
        <w:rPr>
          <w:rFonts w:ascii="Helvetica" w:hAnsi="Helvetica" w:cs="Helvetica" w:hint="eastAsia"/>
          <w:b/>
          <w:bCs/>
          <w:color w:val="222222"/>
          <w:sz w:val="21"/>
          <w:szCs w:val="21"/>
        </w:rPr>
        <w:t>Фибробласты</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ЗТЗ</w:t>
      </w:r>
    </w:p>
    <w:p w14:paraId="28B41119" w14:textId="77777777" w:rsidR="00924C85" w:rsidRPr="00924C85" w:rsidRDefault="00924C85" w:rsidP="00924C85">
      <w:pPr>
        <w:rPr>
          <w:rFonts w:ascii="Helvetica" w:hAnsi="Helvetica" w:cs="Helvetica"/>
          <w:b/>
          <w:bCs/>
          <w:color w:val="222222"/>
          <w:sz w:val="21"/>
          <w:szCs w:val="21"/>
        </w:rPr>
      </w:pPr>
    </w:p>
    <w:p w14:paraId="1F00AB19"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4. L-</w:t>
      </w:r>
      <w:r w:rsidRPr="00924C85">
        <w:rPr>
          <w:rFonts w:ascii="Helvetica" w:hAnsi="Helvetica" w:cs="Helvetica" w:hint="eastAsia"/>
          <w:b/>
          <w:bCs/>
          <w:color w:val="222222"/>
          <w:sz w:val="21"/>
          <w:szCs w:val="21"/>
        </w:rPr>
        <w:t>клетки</w:t>
      </w:r>
      <w:r w:rsidRPr="00924C85">
        <w:rPr>
          <w:rFonts w:ascii="Helvetica" w:hAnsi="Helvetica" w:cs="Helvetica"/>
          <w:b/>
          <w:bCs/>
          <w:color w:val="222222"/>
          <w:sz w:val="21"/>
          <w:szCs w:val="21"/>
        </w:rPr>
        <w:t>.</w:t>
      </w:r>
    </w:p>
    <w:p w14:paraId="77B0AEB4" w14:textId="77777777" w:rsidR="00924C85" w:rsidRPr="00924C85" w:rsidRDefault="00924C85" w:rsidP="00924C85">
      <w:pPr>
        <w:rPr>
          <w:rFonts w:ascii="Helvetica" w:hAnsi="Helvetica" w:cs="Helvetica"/>
          <w:b/>
          <w:bCs/>
          <w:color w:val="222222"/>
          <w:sz w:val="21"/>
          <w:szCs w:val="21"/>
        </w:rPr>
      </w:pPr>
    </w:p>
    <w:p w14:paraId="502B1A50"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5. </w:t>
      </w:r>
      <w:r w:rsidRPr="00924C85">
        <w:rPr>
          <w:rFonts w:ascii="Helvetica" w:hAnsi="Helvetica" w:cs="Helvetica" w:hint="eastAsia"/>
          <w:b/>
          <w:bCs/>
          <w:color w:val="222222"/>
          <w:sz w:val="21"/>
          <w:szCs w:val="21"/>
        </w:rPr>
        <w:t>Макрофаги</w:t>
      </w:r>
      <w:r w:rsidRPr="00924C85">
        <w:rPr>
          <w:rFonts w:ascii="Helvetica" w:hAnsi="Helvetica" w:cs="Helvetica"/>
          <w:b/>
          <w:bCs/>
          <w:color w:val="222222"/>
          <w:sz w:val="21"/>
          <w:szCs w:val="21"/>
        </w:rPr>
        <w:t>.</w:t>
      </w:r>
    </w:p>
    <w:p w14:paraId="209D50B2" w14:textId="77777777" w:rsidR="00924C85" w:rsidRPr="00924C85" w:rsidRDefault="00924C85" w:rsidP="00924C85">
      <w:pPr>
        <w:rPr>
          <w:rFonts w:ascii="Helvetica" w:hAnsi="Helvetica" w:cs="Helvetica"/>
          <w:b/>
          <w:bCs/>
          <w:color w:val="222222"/>
          <w:sz w:val="21"/>
          <w:szCs w:val="21"/>
        </w:rPr>
      </w:pPr>
    </w:p>
    <w:p w14:paraId="4E2D8A24"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6. </w:t>
      </w:r>
      <w:r w:rsidRPr="00924C85">
        <w:rPr>
          <w:rFonts w:ascii="Helvetica" w:hAnsi="Helvetica" w:cs="Helvetica" w:hint="eastAsia"/>
          <w:b/>
          <w:bCs/>
          <w:color w:val="222222"/>
          <w:sz w:val="21"/>
          <w:szCs w:val="21"/>
        </w:rPr>
        <w:t>Гранулоциты</w:t>
      </w:r>
      <w:r w:rsidRPr="00924C85">
        <w:rPr>
          <w:rFonts w:ascii="Helvetica" w:hAnsi="Helvetica" w:cs="Helvetica"/>
          <w:b/>
          <w:bCs/>
          <w:color w:val="222222"/>
          <w:sz w:val="21"/>
          <w:szCs w:val="21"/>
        </w:rPr>
        <w:t>.</w:t>
      </w:r>
    </w:p>
    <w:p w14:paraId="441959E0" w14:textId="77777777" w:rsidR="00924C85" w:rsidRPr="00924C85" w:rsidRDefault="00924C85" w:rsidP="00924C85">
      <w:pPr>
        <w:rPr>
          <w:rFonts w:ascii="Helvetica" w:hAnsi="Helvetica" w:cs="Helvetica"/>
          <w:b/>
          <w:bCs/>
          <w:color w:val="222222"/>
          <w:sz w:val="21"/>
          <w:szCs w:val="21"/>
        </w:rPr>
      </w:pPr>
    </w:p>
    <w:p w14:paraId="1B99B534"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7. </w:t>
      </w:r>
      <w:r w:rsidRPr="00924C85">
        <w:rPr>
          <w:rFonts w:ascii="Helvetica" w:hAnsi="Helvetica" w:cs="Helvetica" w:hint="eastAsia"/>
          <w:b/>
          <w:bCs/>
          <w:color w:val="222222"/>
          <w:sz w:val="21"/>
          <w:szCs w:val="21"/>
        </w:rPr>
        <w:t>Т</w:t>
      </w:r>
      <w:r w:rsidRPr="00924C85">
        <w:rPr>
          <w:rFonts w:ascii="Helvetica" w:hAnsi="Helvetica" w:cs="Helvetica"/>
          <w:b/>
          <w:bCs/>
          <w:color w:val="222222"/>
          <w:sz w:val="21"/>
          <w:szCs w:val="21"/>
        </w:rPr>
        <w:t>-</w:t>
      </w:r>
      <w:r w:rsidRPr="00924C85">
        <w:rPr>
          <w:rFonts w:ascii="Helvetica" w:hAnsi="Helvetica" w:cs="Helvetica" w:hint="eastAsia"/>
          <w:b/>
          <w:bCs/>
          <w:color w:val="222222"/>
          <w:sz w:val="21"/>
          <w:szCs w:val="21"/>
        </w:rPr>
        <w:t>лимфоциты</w:t>
      </w:r>
      <w:r w:rsidRPr="00924C85">
        <w:rPr>
          <w:rFonts w:ascii="Helvetica" w:hAnsi="Helvetica" w:cs="Helvetica"/>
          <w:b/>
          <w:bCs/>
          <w:color w:val="222222"/>
          <w:sz w:val="21"/>
          <w:szCs w:val="21"/>
        </w:rPr>
        <w:t>.</w:t>
      </w:r>
    </w:p>
    <w:p w14:paraId="72C942A9" w14:textId="77777777" w:rsidR="00924C85" w:rsidRPr="00924C85" w:rsidRDefault="00924C85" w:rsidP="00924C85">
      <w:pPr>
        <w:rPr>
          <w:rFonts w:ascii="Helvetica" w:hAnsi="Helvetica" w:cs="Helvetica"/>
          <w:b/>
          <w:bCs/>
          <w:color w:val="222222"/>
          <w:sz w:val="21"/>
          <w:szCs w:val="21"/>
        </w:rPr>
      </w:pPr>
    </w:p>
    <w:p w14:paraId="2E0F4522"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8. </w:t>
      </w:r>
      <w:r w:rsidRPr="00924C85">
        <w:rPr>
          <w:rFonts w:ascii="Helvetica" w:hAnsi="Helvetica" w:cs="Helvetica" w:hint="eastAsia"/>
          <w:b/>
          <w:bCs/>
          <w:color w:val="222222"/>
          <w:sz w:val="21"/>
          <w:szCs w:val="21"/>
        </w:rPr>
        <w:t>Эпителий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эмбриональной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почки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мыши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ЭПМ</w:t>
      </w:r>
      <w:r w:rsidRPr="00924C85">
        <w:rPr>
          <w:rFonts w:ascii="Helvetica" w:hAnsi="Helvetica" w:cs="Helvetica"/>
          <w:b/>
          <w:bCs/>
          <w:color w:val="222222"/>
          <w:sz w:val="21"/>
          <w:szCs w:val="21"/>
        </w:rPr>
        <w:t>)</w:t>
      </w:r>
    </w:p>
    <w:p w14:paraId="1ADBE705" w14:textId="77777777" w:rsidR="00924C85" w:rsidRPr="00924C85" w:rsidRDefault="00924C85" w:rsidP="00924C85">
      <w:pPr>
        <w:rPr>
          <w:rFonts w:ascii="Helvetica" w:hAnsi="Helvetica" w:cs="Helvetica"/>
          <w:b/>
          <w:bCs/>
          <w:color w:val="222222"/>
          <w:sz w:val="21"/>
          <w:szCs w:val="21"/>
        </w:rPr>
      </w:pPr>
    </w:p>
    <w:p w14:paraId="013A711A"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ГЛАВА</w:t>
      </w:r>
      <w:r w:rsidRPr="00924C85">
        <w:rPr>
          <w:rFonts w:ascii="Helvetica" w:hAnsi="Helvetica" w:cs="Helvetica"/>
          <w:b/>
          <w:bCs/>
          <w:color w:val="222222"/>
          <w:sz w:val="21"/>
          <w:szCs w:val="21"/>
        </w:rPr>
        <w:t xml:space="preserve"> 1</w:t>
      </w:r>
      <w:r w:rsidRPr="00924C85">
        <w:rPr>
          <w:rFonts w:ascii="Helvetica" w:hAnsi="Helvetica" w:cs="Helvetica" w:hint="eastAsia"/>
          <w:b/>
          <w:bCs/>
          <w:color w:val="222222"/>
          <w:sz w:val="21"/>
          <w:szCs w:val="21"/>
        </w:rPr>
        <w:t>У</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ОБСУЖДЕНИЕ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РЕЗУЛЬТАТОВ</w:t>
      </w:r>
    </w:p>
    <w:p w14:paraId="3A11B475" w14:textId="77777777" w:rsidR="00924C85" w:rsidRPr="00924C85" w:rsidRDefault="00924C85" w:rsidP="00924C85">
      <w:pPr>
        <w:rPr>
          <w:rFonts w:ascii="Helvetica" w:hAnsi="Helvetica" w:cs="Helvetica"/>
          <w:b/>
          <w:bCs/>
          <w:color w:val="222222"/>
          <w:sz w:val="21"/>
          <w:szCs w:val="21"/>
        </w:rPr>
      </w:pPr>
    </w:p>
    <w:p w14:paraId="5444C751"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1. </w:t>
      </w:r>
      <w:r w:rsidRPr="00924C85">
        <w:rPr>
          <w:rFonts w:ascii="Helvetica" w:hAnsi="Helvetica" w:cs="Helvetica" w:hint="eastAsia"/>
          <w:b/>
          <w:bCs/>
          <w:color w:val="222222"/>
          <w:sz w:val="21"/>
          <w:szCs w:val="21"/>
        </w:rPr>
        <w:t>Поведение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поляризации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фибробластов</w:t>
      </w:r>
    </w:p>
    <w:p w14:paraId="6D9F596C" w14:textId="77777777" w:rsidR="00924C85" w:rsidRPr="00924C85" w:rsidRDefault="00924C85" w:rsidP="00924C85">
      <w:pPr>
        <w:rPr>
          <w:rFonts w:ascii="Helvetica" w:hAnsi="Helvetica" w:cs="Helvetica"/>
          <w:b/>
          <w:bCs/>
          <w:color w:val="222222"/>
          <w:sz w:val="21"/>
          <w:szCs w:val="21"/>
        </w:rPr>
      </w:pPr>
    </w:p>
    <w:p w14:paraId="15366CC3"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2. </w:t>
      </w:r>
      <w:r w:rsidRPr="00924C85">
        <w:rPr>
          <w:rFonts w:ascii="Helvetica" w:hAnsi="Helvetica" w:cs="Helvetica" w:hint="eastAsia"/>
          <w:b/>
          <w:bCs/>
          <w:color w:val="222222"/>
          <w:sz w:val="21"/>
          <w:szCs w:val="21"/>
        </w:rPr>
        <w:t>Клеточный</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поляризации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движении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крови</w:t>
      </w:r>
      <w:r w:rsidRPr="00924C85">
        <w:rPr>
          <w:rFonts w:ascii="Helvetica" w:hAnsi="Helvetica" w:cs="Helvetica"/>
          <w:b/>
          <w:bCs/>
          <w:color w:val="222222"/>
          <w:sz w:val="21"/>
          <w:szCs w:val="21"/>
        </w:rPr>
        <w:t>.</w:t>
      </w:r>
    </w:p>
    <w:p w14:paraId="63F7374D" w14:textId="77777777" w:rsidR="00924C85" w:rsidRPr="00924C85" w:rsidRDefault="00924C85" w:rsidP="00924C85">
      <w:pPr>
        <w:rPr>
          <w:rFonts w:ascii="Helvetica" w:hAnsi="Helvetica" w:cs="Helvetica"/>
          <w:b/>
          <w:bCs/>
          <w:color w:val="222222"/>
          <w:sz w:val="21"/>
          <w:szCs w:val="21"/>
        </w:rPr>
      </w:pPr>
    </w:p>
    <w:p w14:paraId="1E11633C"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b/>
          <w:bCs/>
          <w:color w:val="222222"/>
          <w:sz w:val="21"/>
          <w:szCs w:val="21"/>
        </w:rPr>
        <w:t xml:space="preserve">3. </w:t>
      </w:r>
      <w:r w:rsidRPr="00924C85">
        <w:rPr>
          <w:rFonts w:ascii="Helvetica" w:hAnsi="Helvetica" w:cs="Helvetica" w:hint="eastAsia"/>
          <w:b/>
          <w:bCs/>
          <w:color w:val="222222"/>
          <w:sz w:val="21"/>
          <w:szCs w:val="21"/>
        </w:rPr>
        <w:t>Поведение</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клеточного</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центра</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при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распластывании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эпителиальных</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клеток</w:t>
      </w:r>
    </w:p>
    <w:p w14:paraId="1C18BB9B" w14:textId="77777777" w:rsidR="00924C85" w:rsidRPr="00924C85" w:rsidRDefault="00924C85" w:rsidP="00924C85">
      <w:pPr>
        <w:rPr>
          <w:rFonts w:ascii="Helvetica" w:hAnsi="Helvetica" w:cs="Helvetica"/>
          <w:b/>
          <w:bCs/>
          <w:color w:val="222222"/>
          <w:sz w:val="21"/>
          <w:szCs w:val="21"/>
        </w:rPr>
      </w:pPr>
    </w:p>
    <w:p w14:paraId="7BE1F5BB"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ЗАКЛЮЧЕН</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Е</w:t>
      </w:r>
    </w:p>
    <w:p w14:paraId="269D11A1" w14:textId="77777777" w:rsidR="00924C85" w:rsidRPr="00924C85" w:rsidRDefault="00924C85" w:rsidP="00924C85">
      <w:pPr>
        <w:rPr>
          <w:rFonts w:ascii="Helvetica" w:hAnsi="Helvetica" w:cs="Helvetica"/>
          <w:b/>
          <w:bCs/>
          <w:color w:val="222222"/>
          <w:sz w:val="21"/>
          <w:szCs w:val="21"/>
        </w:rPr>
      </w:pPr>
    </w:p>
    <w:p w14:paraId="72BA095A" w14:textId="77777777" w:rsidR="00924C85" w:rsidRPr="00924C85" w:rsidRDefault="00924C85" w:rsidP="00924C85">
      <w:pPr>
        <w:rPr>
          <w:rFonts w:ascii="Helvetica" w:hAnsi="Helvetica" w:cs="Helvetica"/>
          <w:b/>
          <w:bCs/>
          <w:color w:val="222222"/>
          <w:sz w:val="21"/>
          <w:szCs w:val="21"/>
        </w:rPr>
      </w:pPr>
      <w:r w:rsidRPr="00924C85">
        <w:rPr>
          <w:rFonts w:ascii="Helvetica" w:hAnsi="Helvetica" w:cs="Helvetica" w:hint="eastAsia"/>
          <w:b/>
          <w:bCs/>
          <w:color w:val="222222"/>
          <w:sz w:val="21"/>
          <w:szCs w:val="21"/>
        </w:rPr>
        <w:t>ВЫВОДЫ</w:t>
      </w:r>
      <w:r w:rsidRPr="00924C85">
        <w:rPr>
          <w:rFonts w:ascii="Helvetica" w:hAnsi="Helvetica" w:cs="Helvetica"/>
          <w:b/>
          <w:bCs/>
          <w:color w:val="222222"/>
          <w:sz w:val="21"/>
          <w:szCs w:val="21"/>
        </w:rPr>
        <w:t>.</w:t>
      </w:r>
    </w:p>
    <w:p w14:paraId="6605C6EA" w14:textId="77777777" w:rsidR="00924C85" w:rsidRPr="00924C85" w:rsidRDefault="00924C85" w:rsidP="00924C85">
      <w:pPr>
        <w:rPr>
          <w:rFonts w:ascii="Helvetica" w:hAnsi="Helvetica" w:cs="Helvetica"/>
          <w:b/>
          <w:bCs/>
          <w:color w:val="222222"/>
          <w:sz w:val="21"/>
          <w:szCs w:val="21"/>
        </w:rPr>
      </w:pPr>
    </w:p>
    <w:p w14:paraId="109CC004" w14:textId="06ACFDB7" w:rsidR="00484EB4" w:rsidRPr="00924C85" w:rsidRDefault="00924C85" w:rsidP="00924C85">
      <w:r w:rsidRPr="00924C85">
        <w:rPr>
          <w:rFonts w:ascii="Helvetica" w:hAnsi="Helvetica" w:cs="Helvetica" w:hint="eastAsia"/>
          <w:b/>
          <w:bCs/>
          <w:color w:val="222222"/>
          <w:sz w:val="21"/>
          <w:szCs w:val="21"/>
        </w:rPr>
        <w:t>Л</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ИТ</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ЕР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АТУР</w:t>
      </w:r>
      <w:r w:rsidRPr="00924C85">
        <w:rPr>
          <w:rFonts w:ascii="Helvetica" w:hAnsi="Helvetica" w:cs="Helvetica"/>
          <w:b/>
          <w:bCs/>
          <w:color w:val="222222"/>
          <w:sz w:val="21"/>
          <w:szCs w:val="21"/>
        </w:rPr>
        <w:t xml:space="preserve"> </w:t>
      </w:r>
      <w:r w:rsidRPr="00924C85">
        <w:rPr>
          <w:rFonts w:ascii="Helvetica" w:hAnsi="Helvetica" w:cs="Helvetica" w:hint="eastAsia"/>
          <w:b/>
          <w:bCs/>
          <w:color w:val="222222"/>
          <w:sz w:val="21"/>
          <w:szCs w:val="21"/>
        </w:rPr>
        <w:t>А</w:t>
      </w:r>
    </w:p>
    <w:sectPr w:rsidR="00484EB4" w:rsidRPr="00924C8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0C1F" w14:textId="77777777" w:rsidR="00B272EC" w:rsidRDefault="00B272EC">
      <w:pPr>
        <w:spacing w:after="0" w:line="240" w:lineRule="auto"/>
      </w:pPr>
      <w:r>
        <w:separator/>
      </w:r>
    </w:p>
  </w:endnote>
  <w:endnote w:type="continuationSeparator" w:id="0">
    <w:p w14:paraId="19D0551B" w14:textId="77777777" w:rsidR="00B272EC" w:rsidRDefault="00B27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5214" w14:textId="77777777" w:rsidR="00B272EC" w:rsidRDefault="00B272EC"/>
    <w:p w14:paraId="4E98C57F" w14:textId="77777777" w:rsidR="00B272EC" w:rsidRDefault="00B272EC"/>
    <w:p w14:paraId="55DD7945" w14:textId="77777777" w:rsidR="00B272EC" w:rsidRDefault="00B272EC"/>
    <w:p w14:paraId="2C8227A1" w14:textId="77777777" w:rsidR="00B272EC" w:rsidRDefault="00B272EC"/>
    <w:p w14:paraId="183723FB" w14:textId="77777777" w:rsidR="00B272EC" w:rsidRDefault="00B272EC"/>
    <w:p w14:paraId="166C1B85" w14:textId="77777777" w:rsidR="00B272EC" w:rsidRDefault="00B272EC"/>
    <w:p w14:paraId="4C686DCB" w14:textId="77777777" w:rsidR="00B272EC" w:rsidRDefault="00B272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F4142F" wp14:editId="09B6FC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BDB23" w14:textId="77777777" w:rsidR="00B272EC" w:rsidRDefault="00B272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F414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6BDB23" w14:textId="77777777" w:rsidR="00B272EC" w:rsidRDefault="00B272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48F297" w14:textId="77777777" w:rsidR="00B272EC" w:rsidRDefault="00B272EC"/>
    <w:p w14:paraId="528F6FA2" w14:textId="77777777" w:rsidR="00B272EC" w:rsidRDefault="00B272EC"/>
    <w:p w14:paraId="63BA7F74" w14:textId="77777777" w:rsidR="00B272EC" w:rsidRDefault="00B272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0C56DA" wp14:editId="106CCD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83E2" w14:textId="77777777" w:rsidR="00B272EC" w:rsidRDefault="00B272EC"/>
                          <w:p w14:paraId="63FC6F28" w14:textId="77777777" w:rsidR="00B272EC" w:rsidRDefault="00B272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0C56D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1C83E2" w14:textId="77777777" w:rsidR="00B272EC" w:rsidRDefault="00B272EC"/>
                    <w:p w14:paraId="63FC6F28" w14:textId="77777777" w:rsidR="00B272EC" w:rsidRDefault="00B272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86AAC" w14:textId="77777777" w:rsidR="00B272EC" w:rsidRDefault="00B272EC"/>
    <w:p w14:paraId="31E100AF" w14:textId="77777777" w:rsidR="00B272EC" w:rsidRDefault="00B272EC">
      <w:pPr>
        <w:rPr>
          <w:sz w:val="2"/>
          <w:szCs w:val="2"/>
        </w:rPr>
      </w:pPr>
    </w:p>
    <w:p w14:paraId="1FE3F5E5" w14:textId="77777777" w:rsidR="00B272EC" w:rsidRDefault="00B272EC"/>
    <w:p w14:paraId="075D0E23" w14:textId="77777777" w:rsidR="00B272EC" w:rsidRDefault="00B272EC">
      <w:pPr>
        <w:spacing w:after="0" w:line="240" w:lineRule="auto"/>
      </w:pPr>
    </w:p>
  </w:footnote>
  <w:footnote w:type="continuationSeparator" w:id="0">
    <w:p w14:paraId="02835767" w14:textId="77777777" w:rsidR="00B272EC" w:rsidRDefault="00B27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2EC"/>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2107</TotalTime>
  <Pages>4</Pages>
  <Words>317</Words>
  <Characters>1809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230</cp:revision>
  <cp:lastPrinted>2009-02-06T05:36:00Z</cp:lastPrinted>
  <dcterms:created xsi:type="dcterms:W3CDTF">2025-11-25T20:19:00Z</dcterms:created>
  <dcterms:modified xsi:type="dcterms:W3CDTF">2025-11-27T18:10:00Z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