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1999"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Костенберг</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Давыд</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Яковлевич</w:t>
      </w:r>
      <w:r w:rsidRPr="00E11A67">
        <w:rPr>
          <w:rFonts w:ascii="Helvetica" w:hAnsi="Helvetica" w:cs="Helvetica"/>
          <w:b/>
          <w:bCs/>
          <w:color w:val="222222"/>
          <w:sz w:val="21"/>
          <w:szCs w:val="21"/>
        </w:rPr>
        <w:t>.</w:t>
      </w:r>
    </w:p>
    <w:p w14:paraId="346AB60F"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пульсацию</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человека</w:t>
      </w:r>
      <w:r w:rsidRPr="00E11A67">
        <w:rPr>
          <w:rFonts w:ascii="Helvetica" w:hAnsi="Helvetica" w:cs="Helvetica"/>
          <w:b/>
          <w:bCs/>
          <w:color w:val="222222"/>
          <w:sz w:val="21"/>
          <w:szCs w:val="21"/>
        </w:rPr>
        <w:t xml:space="preserve"> : </w:t>
      </w:r>
      <w:r w:rsidRPr="00E11A67">
        <w:rPr>
          <w:rFonts w:ascii="Helvetica" w:hAnsi="Helvetica" w:cs="Helvetica" w:hint="eastAsia"/>
          <w:b/>
          <w:bCs/>
          <w:color w:val="222222"/>
          <w:sz w:val="21"/>
          <w:szCs w:val="21"/>
        </w:rPr>
        <w:t>диссертация</w:t>
      </w:r>
      <w:r w:rsidRPr="00E11A67">
        <w:rPr>
          <w:rFonts w:ascii="Helvetica" w:hAnsi="Helvetica" w:cs="Helvetica"/>
          <w:b/>
          <w:bCs/>
          <w:color w:val="222222"/>
          <w:sz w:val="21"/>
          <w:szCs w:val="21"/>
        </w:rPr>
        <w:t xml:space="preserve"> ... </w:t>
      </w:r>
      <w:r w:rsidRPr="00E11A67">
        <w:rPr>
          <w:rFonts w:ascii="Helvetica" w:hAnsi="Helvetica" w:cs="Helvetica" w:hint="eastAsia"/>
          <w:b/>
          <w:bCs/>
          <w:color w:val="222222"/>
          <w:sz w:val="21"/>
          <w:szCs w:val="21"/>
        </w:rPr>
        <w:t>кандидата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биологических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наук</w:t>
      </w:r>
      <w:r w:rsidRPr="00E11A67">
        <w:rPr>
          <w:rFonts w:ascii="Helvetica" w:hAnsi="Helvetica" w:cs="Helvetica"/>
          <w:b/>
          <w:bCs/>
          <w:color w:val="222222"/>
          <w:sz w:val="21"/>
          <w:szCs w:val="21"/>
        </w:rPr>
        <w:t xml:space="preserve"> : 03.00.13. - </w:t>
      </w:r>
      <w:r w:rsidRPr="00E11A67">
        <w:rPr>
          <w:rFonts w:ascii="Helvetica" w:hAnsi="Helvetica" w:cs="Helvetica" w:hint="eastAsia"/>
          <w:b/>
          <w:bCs/>
          <w:color w:val="222222"/>
          <w:sz w:val="21"/>
          <w:szCs w:val="21"/>
        </w:rPr>
        <w:t>Саратов</w:t>
      </w:r>
      <w:r w:rsidRPr="00E11A67">
        <w:rPr>
          <w:rFonts w:ascii="Helvetica" w:hAnsi="Helvetica" w:cs="Helvetica"/>
          <w:b/>
          <w:bCs/>
          <w:color w:val="222222"/>
          <w:sz w:val="21"/>
          <w:szCs w:val="21"/>
        </w:rPr>
        <w:t xml:space="preserve">, 1984. - 163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 </w:t>
      </w:r>
      <w:r w:rsidRPr="00E11A67">
        <w:rPr>
          <w:rFonts w:ascii="Helvetica" w:hAnsi="Helvetica" w:cs="Helvetica" w:hint="eastAsia"/>
          <w:b/>
          <w:bCs/>
          <w:color w:val="222222"/>
          <w:sz w:val="21"/>
          <w:szCs w:val="21"/>
        </w:rPr>
        <w:t>ил</w:t>
      </w:r>
      <w:r w:rsidRPr="00E11A67">
        <w:rPr>
          <w:rFonts w:ascii="Helvetica" w:hAnsi="Helvetica" w:cs="Helvetica"/>
          <w:b/>
          <w:bCs/>
          <w:color w:val="222222"/>
          <w:sz w:val="21"/>
          <w:szCs w:val="21"/>
        </w:rPr>
        <w:t>.</w:t>
      </w:r>
    </w:p>
    <w:p w14:paraId="7CD72F1F"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больше</w:t>
      </w:r>
    </w:p>
    <w:p w14:paraId="6637A8A7"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Цитаты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из</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текста</w:t>
      </w:r>
      <w:r w:rsidRPr="00E11A67">
        <w:rPr>
          <w:rFonts w:ascii="Helvetica" w:hAnsi="Helvetica" w:cs="Helvetica"/>
          <w:b/>
          <w:bCs/>
          <w:color w:val="222222"/>
          <w:sz w:val="21"/>
          <w:szCs w:val="21"/>
        </w:rPr>
        <w:t>:</w:t>
      </w:r>
    </w:p>
    <w:p w14:paraId="004DFA32"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стр</w:t>
      </w:r>
      <w:r w:rsidRPr="00E11A67">
        <w:rPr>
          <w:rFonts w:ascii="Helvetica" w:hAnsi="Helvetica" w:cs="Helvetica"/>
          <w:b/>
          <w:bCs/>
          <w:color w:val="222222"/>
          <w:sz w:val="21"/>
          <w:szCs w:val="21"/>
        </w:rPr>
        <w:t>. 1</w:t>
      </w:r>
    </w:p>
    <w:p w14:paraId="4A83F661"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t?^r: ii / V..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 </w:t>
      </w:r>
      <w:r w:rsidRPr="00E11A67">
        <w:rPr>
          <w:rFonts w:ascii="Helvetica" w:hAnsi="Helvetica" w:cs="Helvetica" w:hint="eastAsia"/>
          <w:b/>
          <w:bCs/>
          <w:color w:val="222222"/>
          <w:sz w:val="21"/>
          <w:szCs w:val="21"/>
        </w:rPr>
        <w:t>САРАТОВСКИЙ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ОРДЕНА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ТРУДОВОГО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КРАСНОГО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ЗНАМЕНИ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ГОСУДАРСТВЕННЫЙ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МЕДИЦИНСКИЙ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ШЮТИТУТ</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правах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рукописи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КОСТЕНБЕРГ</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Давыд</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Яковлевич</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уде</w:t>
      </w:r>
      <w:r w:rsidRPr="00E11A67">
        <w:rPr>
          <w:rFonts w:ascii="Helvetica" w:hAnsi="Helvetica" w:cs="Helvetica"/>
          <w:b/>
          <w:bCs/>
          <w:color w:val="222222"/>
          <w:sz w:val="21"/>
          <w:szCs w:val="21"/>
        </w:rPr>
        <w:t xml:space="preserve"> 611.132:615.825 (04)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Ш</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Ч</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ЕН</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ПУЛЬСАЦИЮ</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ЧЕЛОВЕКА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w:t>
      </w:r>
      <w:r w:rsidRPr="00E11A67">
        <w:rPr>
          <w:rFonts w:ascii="Helvetica" w:hAnsi="Helvetica" w:cs="Helvetica"/>
          <w:b/>
          <w:bCs/>
          <w:color w:val="222222"/>
          <w:sz w:val="21"/>
          <w:szCs w:val="21"/>
        </w:rPr>
        <w:t xml:space="preserve">.00.13 ~ </w:t>
      </w:r>
      <w:r w:rsidRPr="00E11A67">
        <w:rPr>
          <w:rFonts w:ascii="Helvetica" w:hAnsi="Helvetica" w:cs="Helvetica" w:hint="eastAsia"/>
          <w:b/>
          <w:bCs/>
          <w:color w:val="222222"/>
          <w:sz w:val="21"/>
          <w:szCs w:val="21"/>
        </w:rPr>
        <w:t>физиология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человека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животных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Диссертация</w:t>
      </w:r>
    </w:p>
    <w:p w14:paraId="438FB324"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стр</w:t>
      </w:r>
      <w:r w:rsidRPr="00E11A67">
        <w:rPr>
          <w:rFonts w:ascii="Helvetica" w:hAnsi="Helvetica" w:cs="Helvetica"/>
          <w:b/>
          <w:bCs/>
          <w:color w:val="222222"/>
          <w:sz w:val="21"/>
          <w:szCs w:val="21"/>
        </w:rPr>
        <w:t>. 1</w:t>
      </w:r>
    </w:p>
    <w:p w14:paraId="7AD85460"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медицинских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наук</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дрофессор</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ХРУЩЕВ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Саратов</w:t>
      </w:r>
      <w:r w:rsidRPr="00E11A67">
        <w:rPr>
          <w:rFonts w:ascii="Helvetica" w:hAnsi="Helvetica" w:cs="Helvetica"/>
          <w:b/>
          <w:bCs/>
          <w:color w:val="222222"/>
          <w:sz w:val="21"/>
          <w:szCs w:val="21"/>
        </w:rPr>
        <w:t xml:space="preserve"> - 1984 - 2 - </w:t>
      </w:r>
      <w:r w:rsidRPr="00E11A67">
        <w:rPr>
          <w:rFonts w:ascii="Helvetica" w:hAnsi="Helvetica" w:cs="Helvetica" w:hint="eastAsia"/>
          <w:b/>
          <w:bCs/>
          <w:color w:val="222222"/>
          <w:sz w:val="21"/>
          <w:szCs w:val="21"/>
        </w:rPr>
        <w:t>ОГЛАВЛЕНИЕ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Стр</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ВВЕДЕНИЕ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I . </w:t>
      </w:r>
      <w:r w:rsidRPr="00E11A67">
        <w:rPr>
          <w:rFonts w:ascii="Helvetica" w:hAnsi="Helvetica" w:cs="Helvetica" w:hint="eastAsia"/>
          <w:b/>
          <w:bCs/>
          <w:color w:val="222222"/>
          <w:sz w:val="21"/>
          <w:szCs w:val="21"/>
        </w:rPr>
        <w:t>ОБЗОР</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ЛИТЕРАТУРЫ</w:t>
      </w:r>
      <w:r w:rsidRPr="00E11A67">
        <w:rPr>
          <w:rFonts w:ascii="Helvetica" w:hAnsi="Helvetica" w:cs="Helvetica"/>
          <w:b/>
          <w:bCs/>
          <w:color w:val="222222"/>
          <w:sz w:val="21"/>
          <w:szCs w:val="21"/>
        </w:rPr>
        <w:t xml:space="preserve"> 1 .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2 .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артериальные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сосуды</w:t>
      </w:r>
      <w:r w:rsidRPr="00E11A67">
        <w:rPr>
          <w:rFonts w:ascii="Helvetica" w:hAnsi="Helvetica" w:cs="Helvetica"/>
          <w:b/>
          <w:bCs/>
          <w:color w:val="222222"/>
          <w:sz w:val="21"/>
          <w:szCs w:val="21"/>
        </w:rPr>
        <w:t xml:space="preserve"> 8 17 4 3 . </w:t>
      </w:r>
      <w:r w:rsidRPr="00E11A67">
        <w:rPr>
          <w:rFonts w:ascii="Helvetica" w:hAnsi="Helvetica" w:cs="Helvetica" w:hint="eastAsia"/>
          <w:b/>
          <w:bCs/>
          <w:color w:val="222222"/>
          <w:sz w:val="21"/>
          <w:szCs w:val="21"/>
        </w:rPr>
        <w:t>Методы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определения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изучение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артериальных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сосудов</w:t>
      </w:r>
      <w:r w:rsidRPr="00E11A67">
        <w:rPr>
          <w:rFonts w:ascii="Helvetica" w:hAnsi="Helvetica" w:cs="Helvetica"/>
          <w:b/>
          <w:bCs/>
          <w:color w:val="222222"/>
          <w:sz w:val="21"/>
          <w:szCs w:val="21"/>
        </w:rPr>
        <w:t xml:space="preserve">. 23 </w:t>
      </w: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w:t>
      </w:r>
      <w:r w:rsidRPr="00E11A67">
        <w:rPr>
          <w:rFonts w:ascii="Helvetica" w:hAnsi="Helvetica" w:cs="Helvetica"/>
          <w:b/>
          <w:bCs/>
          <w:color w:val="222222"/>
          <w:sz w:val="21"/>
          <w:szCs w:val="21"/>
        </w:rPr>
        <w:t>.</w:t>
      </w:r>
    </w:p>
    <w:p w14:paraId="5829E115"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стр</w:t>
      </w:r>
      <w:r w:rsidRPr="00E11A67">
        <w:rPr>
          <w:rFonts w:ascii="Helvetica" w:hAnsi="Helvetica" w:cs="Helvetica"/>
          <w:b/>
          <w:bCs/>
          <w:color w:val="222222"/>
          <w:sz w:val="21"/>
          <w:szCs w:val="21"/>
        </w:rPr>
        <w:t>. 3</w:t>
      </w:r>
    </w:p>
    <w:p w14:paraId="59ACC65B"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УСЛОВИЯХ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ФИЗИЧЕСКИХ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НАГРУЗОК</w:t>
      </w:r>
      <w:r w:rsidRPr="00E11A67">
        <w:rPr>
          <w:rFonts w:ascii="Helvetica" w:hAnsi="Helvetica" w:cs="Helvetica"/>
          <w:b/>
          <w:bCs/>
          <w:color w:val="222222"/>
          <w:sz w:val="21"/>
          <w:szCs w:val="21"/>
        </w:rPr>
        <w:t xml:space="preserve"> 66 1. </w:t>
      </w:r>
      <w:r w:rsidRPr="00E11A67">
        <w:rPr>
          <w:rFonts w:ascii="Helvetica" w:hAnsi="Helvetica" w:cs="Helvetica" w:hint="eastAsia"/>
          <w:b/>
          <w:bCs/>
          <w:color w:val="222222"/>
          <w:sz w:val="21"/>
          <w:szCs w:val="21"/>
        </w:rPr>
        <w:t>Изменение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средним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при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работе</w:t>
      </w:r>
      <w:r w:rsidRPr="00E11A67">
        <w:rPr>
          <w:rFonts w:ascii="Helvetica" w:hAnsi="Helvetica" w:cs="Helvetica"/>
          <w:b/>
          <w:bCs/>
          <w:color w:val="222222"/>
          <w:sz w:val="21"/>
          <w:szCs w:val="21"/>
        </w:rPr>
        <w:t xml:space="preserve"> 78 2. </w:t>
      </w:r>
      <w:r w:rsidRPr="00E11A67">
        <w:rPr>
          <w:rFonts w:ascii="Helvetica" w:hAnsi="Helvetica" w:cs="Helvetica" w:hint="eastAsia"/>
          <w:b/>
          <w:bCs/>
          <w:color w:val="222222"/>
          <w:sz w:val="21"/>
          <w:szCs w:val="21"/>
        </w:rPr>
        <w:t>Изменение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высоким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при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работе</w:t>
      </w:r>
    </w:p>
    <w:p w14:paraId="54428832"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 </w:t>
      </w:r>
    </w:p>
    <w:p w14:paraId="176FB8AA"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Оглавление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диссертации</w:t>
      </w:r>
    </w:p>
    <w:p w14:paraId="340C04B6"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кандидат</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биологических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наук</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Костенберг</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Давыд</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Яковлевич</w:t>
      </w:r>
    </w:p>
    <w:p w14:paraId="4C1D8160"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lastRenderedPageBreak/>
        <w:t>ВВЕДЕНИЕ</w:t>
      </w:r>
    </w:p>
    <w:p w14:paraId="22F90FC0" w14:textId="77777777" w:rsidR="00E11A67" w:rsidRPr="00E11A67" w:rsidRDefault="00E11A67" w:rsidP="00E11A67">
      <w:pPr>
        <w:rPr>
          <w:rFonts w:ascii="Helvetica" w:hAnsi="Helvetica" w:cs="Helvetica"/>
          <w:b/>
          <w:bCs/>
          <w:color w:val="222222"/>
          <w:sz w:val="21"/>
          <w:szCs w:val="21"/>
        </w:rPr>
      </w:pPr>
    </w:p>
    <w:p w14:paraId="47DE045A"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I. </w:t>
      </w:r>
      <w:r w:rsidRPr="00E11A67">
        <w:rPr>
          <w:rFonts w:ascii="Helvetica" w:hAnsi="Helvetica" w:cs="Helvetica" w:hint="eastAsia"/>
          <w:b/>
          <w:bCs/>
          <w:color w:val="222222"/>
          <w:sz w:val="21"/>
          <w:szCs w:val="21"/>
        </w:rPr>
        <w:t>ОБЗОР</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ЛИТЕРАТУРЫ</w:t>
      </w:r>
    </w:p>
    <w:p w14:paraId="2B59D51A" w14:textId="77777777" w:rsidR="00E11A67" w:rsidRPr="00E11A67" w:rsidRDefault="00E11A67" w:rsidP="00E11A67">
      <w:pPr>
        <w:rPr>
          <w:rFonts w:ascii="Helvetica" w:hAnsi="Helvetica" w:cs="Helvetica"/>
          <w:b/>
          <w:bCs/>
          <w:color w:val="222222"/>
          <w:sz w:val="21"/>
          <w:szCs w:val="21"/>
        </w:rPr>
      </w:pPr>
    </w:p>
    <w:p w14:paraId="30510935"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1.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p>
    <w:p w14:paraId="2FDB0A06" w14:textId="77777777" w:rsidR="00E11A67" w:rsidRPr="00E11A67" w:rsidRDefault="00E11A67" w:rsidP="00E11A67">
      <w:pPr>
        <w:rPr>
          <w:rFonts w:ascii="Helvetica" w:hAnsi="Helvetica" w:cs="Helvetica"/>
          <w:b/>
          <w:bCs/>
          <w:color w:val="222222"/>
          <w:sz w:val="21"/>
          <w:szCs w:val="21"/>
        </w:rPr>
      </w:pPr>
    </w:p>
    <w:p w14:paraId="011C64DF"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2.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артериальные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сосуды</w:t>
      </w:r>
    </w:p>
    <w:p w14:paraId="39566693" w14:textId="77777777" w:rsidR="00E11A67" w:rsidRPr="00E11A67" w:rsidRDefault="00E11A67" w:rsidP="00E11A67">
      <w:pPr>
        <w:rPr>
          <w:rFonts w:ascii="Helvetica" w:hAnsi="Helvetica" w:cs="Helvetica"/>
          <w:b/>
          <w:bCs/>
          <w:color w:val="222222"/>
          <w:sz w:val="21"/>
          <w:szCs w:val="21"/>
        </w:rPr>
      </w:pPr>
    </w:p>
    <w:p w14:paraId="42A9EBA5"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3. </w:t>
      </w:r>
      <w:r w:rsidRPr="00E11A67">
        <w:rPr>
          <w:rFonts w:ascii="Helvetica" w:hAnsi="Helvetica" w:cs="Helvetica" w:hint="eastAsia"/>
          <w:b/>
          <w:bCs/>
          <w:color w:val="222222"/>
          <w:sz w:val="21"/>
          <w:szCs w:val="21"/>
        </w:rPr>
        <w:t>Методы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определения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изучение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артериальных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сосудов</w:t>
      </w:r>
      <w:r w:rsidRPr="00E11A67">
        <w:rPr>
          <w:rFonts w:ascii="Helvetica" w:hAnsi="Helvetica" w:cs="Helvetica"/>
          <w:b/>
          <w:bCs/>
          <w:color w:val="222222"/>
          <w:sz w:val="21"/>
          <w:szCs w:val="21"/>
        </w:rPr>
        <w:t>.</w:t>
      </w:r>
    </w:p>
    <w:p w14:paraId="0BC200DF" w14:textId="77777777" w:rsidR="00E11A67" w:rsidRPr="00E11A67" w:rsidRDefault="00E11A67" w:rsidP="00E11A67">
      <w:pPr>
        <w:rPr>
          <w:rFonts w:ascii="Helvetica" w:hAnsi="Helvetica" w:cs="Helvetica"/>
          <w:b/>
          <w:bCs/>
          <w:color w:val="222222"/>
          <w:sz w:val="21"/>
          <w:szCs w:val="21"/>
        </w:rPr>
      </w:pPr>
    </w:p>
    <w:p w14:paraId="2CA81C04"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МЕТОда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УСЛОВИЯ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ОБЪЕМ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p>
    <w:p w14:paraId="48479759" w14:textId="77777777" w:rsidR="00E11A67" w:rsidRPr="00E11A67" w:rsidRDefault="00E11A67" w:rsidP="00E11A67">
      <w:pPr>
        <w:rPr>
          <w:rFonts w:ascii="Helvetica" w:hAnsi="Helvetica" w:cs="Helvetica"/>
          <w:b/>
          <w:bCs/>
          <w:color w:val="222222"/>
          <w:sz w:val="21"/>
          <w:szCs w:val="21"/>
        </w:rPr>
      </w:pPr>
    </w:p>
    <w:p w14:paraId="7D861F9F"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ХАРАКТЕРИСТИКА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КОНТИНГШТА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ОБСЛЕДОВАННЫХ</w:t>
      </w:r>
    </w:p>
    <w:p w14:paraId="1D78255A" w14:textId="77777777" w:rsidR="00E11A67" w:rsidRPr="00E11A67" w:rsidRDefault="00E11A67" w:rsidP="00E11A67">
      <w:pPr>
        <w:rPr>
          <w:rFonts w:ascii="Helvetica" w:hAnsi="Helvetica" w:cs="Helvetica"/>
          <w:b/>
          <w:bCs/>
          <w:color w:val="222222"/>
          <w:sz w:val="21"/>
          <w:szCs w:val="21"/>
        </w:rPr>
      </w:pPr>
    </w:p>
    <w:p w14:paraId="253DBAA6"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1. </w:t>
      </w:r>
      <w:r w:rsidRPr="00E11A67">
        <w:rPr>
          <w:rFonts w:ascii="Helvetica" w:hAnsi="Helvetica" w:cs="Helvetica" w:hint="eastAsia"/>
          <w:b/>
          <w:bCs/>
          <w:color w:val="222222"/>
          <w:sz w:val="21"/>
          <w:szCs w:val="21"/>
        </w:rPr>
        <w:t>Методы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исследований</w:t>
      </w:r>
      <w:r w:rsidRPr="00E11A67">
        <w:rPr>
          <w:rFonts w:ascii="Helvetica" w:hAnsi="Helvetica" w:cs="Helvetica"/>
          <w:b/>
          <w:bCs/>
          <w:color w:val="222222"/>
          <w:sz w:val="21"/>
          <w:szCs w:val="21"/>
        </w:rPr>
        <w:t xml:space="preserve">7'. </w:t>
      </w:r>
      <w:r w:rsidRPr="00E11A67">
        <w:rPr>
          <w:rFonts w:ascii="Helvetica" w:hAnsi="Helvetica" w:cs="Helvetica" w:hint="eastAsia"/>
          <w:b/>
          <w:bCs/>
          <w:color w:val="222222"/>
          <w:sz w:val="21"/>
          <w:szCs w:val="21"/>
        </w:rPr>
        <w:t>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Экспериментальное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обоснование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реографии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Методика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полиреоаортографии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Методика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определения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амплитудно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частотных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характеристик</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p>
    <w:p w14:paraId="4C2E3AAF" w14:textId="77777777" w:rsidR="00E11A67" w:rsidRPr="00E11A67" w:rsidRDefault="00E11A67" w:rsidP="00E11A67">
      <w:pPr>
        <w:rPr>
          <w:rFonts w:ascii="Helvetica" w:hAnsi="Helvetica" w:cs="Helvetica"/>
          <w:b/>
          <w:bCs/>
          <w:color w:val="222222"/>
          <w:sz w:val="21"/>
          <w:szCs w:val="21"/>
        </w:rPr>
      </w:pPr>
    </w:p>
    <w:p w14:paraId="248E3740"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2. </w:t>
      </w:r>
      <w:r w:rsidRPr="00E11A67">
        <w:rPr>
          <w:rFonts w:ascii="Helvetica" w:hAnsi="Helvetica" w:cs="Helvetica" w:hint="eastAsia"/>
          <w:b/>
          <w:bCs/>
          <w:color w:val="222222"/>
          <w:sz w:val="21"/>
          <w:szCs w:val="21"/>
        </w:rPr>
        <w:t>Условия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объем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характеристика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контингента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обследованных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Условия</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Объем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характеристика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контингента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обследованных</w:t>
      </w:r>
    </w:p>
    <w:p w14:paraId="7EEA4666" w14:textId="77777777" w:rsidR="00E11A67" w:rsidRPr="00E11A67" w:rsidRDefault="00E11A67" w:rsidP="00E11A67">
      <w:pPr>
        <w:rPr>
          <w:rFonts w:ascii="Helvetica" w:hAnsi="Helvetica" w:cs="Helvetica"/>
          <w:b/>
          <w:bCs/>
          <w:color w:val="222222"/>
          <w:sz w:val="21"/>
          <w:szCs w:val="21"/>
        </w:rPr>
      </w:pPr>
    </w:p>
    <w:p w14:paraId="7C9BA113"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Ш</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ХАРАКТЕРИСТИКА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БИОМЕХАНИЧЕСКИХ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ШУНКЦИОНАЛЬ</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РАЗЛИЧНЫМ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ПОКОЕ</w:t>
      </w:r>
    </w:p>
    <w:p w14:paraId="797F5700" w14:textId="77777777" w:rsidR="00E11A67" w:rsidRPr="00E11A67" w:rsidRDefault="00E11A67" w:rsidP="00E11A67">
      <w:pPr>
        <w:rPr>
          <w:rFonts w:ascii="Helvetica" w:hAnsi="Helvetica" w:cs="Helvetica"/>
          <w:b/>
          <w:bCs/>
          <w:color w:val="222222"/>
          <w:sz w:val="21"/>
          <w:szCs w:val="21"/>
        </w:rPr>
      </w:pPr>
    </w:p>
    <w:p w14:paraId="25399A01"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lastRenderedPageBreak/>
        <w:t xml:space="preserve">I.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особенности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средним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w:t>
      </w:r>
    </w:p>
    <w:p w14:paraId="2DD5EDB5" w14:textId="77777777" w:rsidR="00E11A67" w:rsidRPr="00E11A67" w:rsidRDefault="00E11A67" w:rsidP="00E11A67">
      <w:pPr>
        <w:rPr>
          <w:rFonts w:ascii="Helvetica" w:hAnsi="Helvetica" w:cs="Helvetica"/>
          <w:b/>
          <w:bCs/>
          <w:color w:val="222222"/>
          <w:sz w:val="21"/>
          <w:szCs w:val="21"/>
        </w:rPr>
      </w:pPr>
    </w:p>
    <w:p w14:paraId="030D0E53"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2.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особенности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высоким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w:t>
      </w:r>
    </w:p>
    <w:p w14:paraId="26EB4A44" w14:textId="77777777" w:rsidR="00E11A67" w:rsidRPr="00E11A67" w:rsidRDefault="00E11A67" w:rsidP="00E11A67">
      <w:pPr>
        <w:rPr>
          <w:rFonts w:ascii="Helvetica" w:hAnsi="Helvetica" w:cs="Helvetica"/>
          <w:b/>
          <w:bCs/>
          <w:color w:val="222222"/>
          <w:sz w:val="21"/>
          <w:szCs w:val="21"/>
        </w:rPr>
      </w:pPr>
    </w:p>
    <w:p w14:paraId="2B8CCA74"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ГЛАВА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ЗУ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ХАРАКТЕРЕ</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ТИКА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БИОМЕХАНИЧЕСКИХ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ШУНК</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ЦИОНАЛЬНЫХ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ЖЦ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РАЗЛИЧНЫМ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УСЛОВИЯХ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ФИЗИЧЕСКИХ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НАГРУЗОК</w:t>
      </w:r>
    </w:p>
    <w:p w14:paraId="533F9403" w14:textId="77777777" w:rsidR="00E11A67" w:rsidRPr="00E11A67" w:rsidRDefault="00E11A67" w:rsidP="00E11A67">
      <w:pPr>
        <w:rPr>
          <w:rFonts w:ascii="Helvetica" w:hAnsi="Helvetica" w:cs="Helvetica"/>
          <w:b/>
          <w:bCs/>
          <w:color w:val="222222"/>
          <w:sz w:val="21"/>
          <w:szCs w:val="21"/>
        </w:rPr>
      </w:pPr>
    </w:p>
    <w:p w14:paraId="491E290E"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I. </w:t>
      </w:r>
      <w:r w:rsidRPr="00E11A67">
        <w:rPr>
          <w:rFonts w:ascii="Helvetica" w:hAnsi="Helvetica" w:cs="Helvetica" w:hint="eastAsia"/>
          <w:b/>
          <w:bCs/>
          <w:color w:val="222222"/>
          <w:sz w:val="21"/>
          <w:szCs w:val="21"/>
        </w:rPr>
        <w:t>Изменение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со</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средним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при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работе</w:t>
      </w:r>
    </w:p>
    <w:p w14:paraId="2519E27E" w14:textId="77777777" w:rsidR="00E11A67" w:rsidRPr="00E11A67" w:rsidRDefault="00E11A67" w:rsidP="00E11A67">
      <w:pPr>
        <w:rPr>
          <w:rFonts w:ascii="Helvetica" w:hAnsi="Helvetica" w:cs="Helvetica"/>
          <w:b/>
          <w:bCs/>
          <w:color w:val="222222"/>
          <w:sz w:val="21"/>
          <w:szCs w:val="21"/>
        </w:rPr>
      </w:pPr>
    </w:p>
    <w:p w14:paraId="6D12BE88"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b/>
          <w:bCs/>
          <w:color w:val="222222"/>
          <w:sz w:val="21"/>
          <w:szCs w:val="21"/>
        </w:rPr>
        <w:t xml:space="preserve">2. </w:t>
      </w:r>
      <w:r w:rsidRPr="00E11A67">
        <w:rPr>
          <w:rFonts w:ascii="Helvetica" w:hAnsi="Helvetica" w:cs="Helvetica" w:hint="eastAsia"/>
          <w:b/>
          <w:bCs/>
          <w:color w:val="222222"/>
          <w:sz w:val="21"/>
          <w:szCs w:val="21"/>
        </w:rPr>
        <w:t>Изменение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упруго</w:t>
      </w:r>
      <w:r w:rsidRPr="00E11A67">
        <w:rPr>
          <w:rFonts w:ascii="Helvetica" w:hAnsi="Helvetica" w:cs="Helvetica"/>
          <w:b/>
          <w:bCs/>
          <w:color w:val="222222"/>
          <w:sz w:val="21"/>
          <w:szCs w:val="21"/>
        </w:rPr>
        <w:t>-</w:t>
      </w:r>
      <w:r w:rsidRPr="00E11A67">
        <w:rPr>
          <w:rFonts w:ascii="Helvetica" w:hAnsi="Helvetica" w:cs="Helvetica" w:hint="eastAsia"/>
          <w:b/>
          <w:bCs/>
          <w:color w:val="222222"/>
          <w:sz w:val="21"/>
          <w:szCs w:val="21"/>
        </w:rPr>
        <w:t>вязких</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свойств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пульсации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аорты</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лиц</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высоким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уровнем</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двигательной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активности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при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мышечной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работе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а</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динамической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нагрузки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умеренной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мощности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б</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динамической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нагрузки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субмаксимальной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мощности</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Влияние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статической</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нагрузки</w:t>
      </w:r>
      <w:r w:rsidRPr="00E11A67">
        <w:rPr>
          <w:rFonts w:ascii="Helvetica" w:hAnsi="Helvetica" w:cs="Helvetica"/>
          <w:b/>
          <w:bCs/>
          <w:color w:val="222222"/>
          <w:sz w:val="21"/>
          <w:szCs w:val="21"/>
        </w:rPr>
        <w:t>.</w:t>
      </w:r>
    </w:p>
    <w:p w14:paraId="0324618B" w14:textId="77777777" w:rsidR="00E11A67" w:rsidRPr="00E11A67" w:rsidRDefault="00E11A67" w:rsidP="00E11A67">
      <w:pPr>
        <w:rPr>
          <w:rFonts w:ascii="Helvetica" w:hAnsi="Helvetica" w:cs="Helvetica"/>
          <w:b/>
          <w:bCs/>
          <w:color w:val="222222"/>
          <w:sz w:val="21"/>
          <w:szCs w:val="21"/>
        </w:rPr>
      </w:pPr>
    </w:p>
    <w:p w14:paraId="25BEC7F9" w14:textId="77777777" w:rsidR="00E11A67" w:rsidRPr="00E11A67" w:rsidRDefault="00E11A67" w:rsidP="00E11A67">
      <w:pPr>
        <w:rPr>
          <w:rFonts w:ascii="Helvetica" w:hAnsi="Helvetica" w:cs="Helvetica"/>
          <w:b/>
          <w:bCs/>
          <w:color w:val="222222"/>
          <w:sz w:val="21"/>
          <w:szCs w:val="21"/>
        </w:rPr>
      </w:pPr>
      <w:r w:rsidRPr="00E11A67">
        <w:rPr>
          <w:rFonts w:ascii="Helvetica" w:hAnsi="Helvetica" w:cs="Helvetica" w:hint="eastAsia"/>
          <w:b/>
          <w:bCs/>
          <w:color w:val="222222"/>
          <w:sz w:val="21"/>
          <w:szCs w:val="21"/>
        </w:rPr>
        <w:t>ОБСУЖДЕНИЕ</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РЕЗУЛЬТАТОВ</w:t>
      </w:r>
      <w:r w:rsidRPr="00E11A67">
        <w:rPr>
          <w:rFonts w:ascii="Helvetica" w:hAnsi="Helvetica" w:cs="Helvetica"/>
          <w:b/>
          <w:bCs/>
          <w:color w:val="222222"/>
          <w:sz w:val="21"/>
          <w:szCs w:val="21"/>
        </w:rPr>
        <w:t xml:space="preserve"> </w:t>
      </w:r>
      <w:r w:rsidRPr="00E11A67">
        <w:rPr>
          <w:rFonts w:ascii="Helvetica" w:hAnsi="Helvetica" w:cs="Helvetica" w:hint="eastAsia"/>
          <w:b/>
          <w:bCs/>
          <w:color w:val="222222"/>
          <w:sz w:val="21"/>
          <w:szCs w:val="21"/>
        </w:rPr>
        <w:t>ИССЛЕДОВАНИЯ</w:t>
      </w:r>
      <w:r w:rsidRPr="00E11A67">
        <w:rPr>
          <w:rFonts w:ascii="Helvetica" w:hAnsi="Helvetica" w:cs="Helvetica"/>
          <w:b/>
          <w:bCs/>
          <w:color w:val="222222"/>
          <w:sz w:val="21"/>
          <w:szCs w:val="21"/>
        </w:rPr>
        <w:t>.</w:t>
      </w:r>
    </w:p>
    <w:p w14:paraId="230A50F6" w14:textId="77777777" w:rsidR="00E11A67" w:rsidRPr="00E11A67" w:rsidRDefault="00E11A67" w:rsidP="00E11A67">
      <w:pPr>
        <w:rPr>
          <w:rFonts w:ascii="Helvetica" w:hAnsi="Helvetica" w:cs="Helvetica"/>
          <w:b/>
          <w:bCs/>
          <w:color w:val="222222"/>
          <w:sz w:val="21"/>
          <w:szCs w:val="21"/>
        </w:rPr>
      </w:pPr>
    </w:p>
    <w:p w14:paraId="0C1B29AA" w14:textId="5DD0AC01" w:rsidR="008A0C40" w:rsidRPr="00E11A67" w:rsidRDefault="00E11A67" w:rsidP="00E11A67">
      <w:r w:rsidRPr="00E11A67">
        <w:rPr>
          <w:rFonts w:ascii="Helvetica" w:hAnsi="Helvetica" w:cs="Helvetica" w:hint="eastAsia"/>
          <w:b/>
          <w:bCs/>
          <w:color w:val="222222"/>
          <w:sz w:val="21"/>
          <w:szCs w:val="21"/>
        </w:rPr>
        <w:t>ВЫВОДЫ</w:t>
      </w:r>
    </w:p>
    <w:sectPr w:rsidR="008A0C40" w:rsidRPr="00E11A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F7E9" w14:textId="77777777" w:rsidR="0009075F" w:rsidRDefault="0009075F">
      <w:pPr>
        <w:spacing w:after="0" w:line="240" w:lineRule="auto"/>
      </w:pPr>
      <w:r>
        <w:separator/>
      </w:r>
    </w:p>
  </w:endnote>
  <w:endnote w:type="continuationSeparator" w:id="0">
    <w:p w14:paraId="5E382428" w14:textId="77777777" w:rsidR="0009075F" w:rsidRDefault="0009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0E06" w14:textId="77777777" w:rsidR="0009075F" w:rsidRDefault="0009075F"/>
    <w:p w14:paraId="7D9AEC32" w14:textId="77777777" w:rsidR="0009075F" w:rsidRDefault="0009075F"/>
    <w:p w14:paraId="3B642949" w14:textId="77777777" w:rsidR="0009075F" w:rsidRDefault="0009075F"/>
    <w:p w14:paraId="0C909763" w14:textId="77777777" w:rsidR="0009075F" w:rsidRDefault="0009075F"/>
    <w:p w14:paraId="220C577B" w14:textId="77777777" w:rsidR="0009075F" w:rsidRDefault="0009075F"/>
    <w:p w14:paraId="4E84CB18" w14:textId="77777777" w:rsidR="0009075F" w:rsidRDefault="0009075F"/>
    <w:p w14:paraId="57704783" w14:textId="77777777" w:rsidR="0009075F" w:rsidRDefault="000907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49A33" wp14:editId="2B4C56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CEAD2" w14:textId="77777777" w:rsidR="0009075F" w:rsidRDefault="00090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49A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CEAD2" w14:textId="77777777" w:rsidR="0009075F" w:rsidRDefault="00090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7446BB" w14:textId="77777777" w:rsidR="0009075F" w:rsidRDefault="0009075F"/>
    <w:p w14:paraId="4CCA3B1D" w14:textId="77777777" w:rsidR="0009075F" w:rsidRDefault="0009075F"/>
    <w:p w14:paraId="054AB6CF" w14:textId="77777777" w:rsidR="0009075F" w:rsidRDefault="000907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A5A42E" wp14:editId="2F984C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5C85" w14:textId="77777777" w:rsidR="0009075F" w:rsidRDefault="0009075F"/>
                          <w:p w14:paraId="35C14A43" w14:textId="77777777" w:rsidR="0009075F" w:rsidRDefault="00090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5A4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C35C85" w14:textId="77777777" w:rsidR="0009075F" w:rsidRDefault="0009075F"/>
                    <w:p w14:paraId="35C14A43" w14:textId="77777777" w:rsidR="0009075F" w:rsidRDefault="00090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3CC90" w14:textId="77777777" w:rsidR="0009075F" w:rsidRDefault="0009075F"/>
    <w:p w14:paraId="0FDB6DFB" w14:textId="77777777" w:rsidR="0009075F" w:rsidRDefault="0009075F">
      <w:pPr>
        <w:rPr>
          <w:sz w:val="2"/>
          <w:szCs w:val="2"/>
        </w:rPr>
      </w:pPr>
    </w:p>
    <w:p w14:paraId="7016FC77" w14:textId="77777777" w:rsidR="0009075F" w:rsidRDefault="0009075F"/>
    <w:p w14:paraId="3CE0499B" w14:textId="77777777" w:rsidR="0009075F" w:rsidRDefault="0009075F">
      <w:pPr>
        <w:spacing w:after="0" w:line="240" w:lineRule="auto"/>
      </w:pPr>
    </w:p>
  </w:footnote>
  <w:footnote w:type="continuationSeparator" w:id="0">
    <w:p w14:paraId="64314DDF" w14:textId="77777777" w:rsidR="0009075F" w:rsidRDefault="0009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75F"/>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12455</TotalTime>
  <Pages>3</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cp:revision>
  <cp:lastPrinted>2009-02-06T05:36:00Z</cp:lastPrinted>
  <dcterms:created xsi:type="dcterms:W3CDTF">2025-11-25T20:19:00Z</dcterms:created>
  <dcterms:modified xsi:type="dcterms:W3CDTF">2025-12-17T18:16:00Z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