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A2407" w14:textId="77777777" w:rsidR="003E6494" w:rsidRPr="003E6494" w:rsidRDefault="003E6494" w:rsidP="003E6494">
      <w:pPr>
        <w:rPr>
          <w:rFonts w:ascii="Helvetica" w:hAnsi="Helvetica" w:cs="Helvetica"/>
          <w:b/>
          <w:bCs/>
          <w:color w:val="222222"/>
          <w:sz w:val="21"/>
          <w:szCs w:val="21"/>
        </w:rPr>
      </w:pPr>
      <w:r w:rsidRPr="003E6494">
        <w:rPr>
          <w:rFonts w:ascii="Helvetica" w:hAnsi="Helvetica" w:cs="Helvetica" w:hint="eastAsia"/>
          <w:b/>
          <w:bCs/>
          <w:color w:val="222222"/>
          <w:sz w:val="21"/>
          <w:szCs w:val="21"/>
        </w:rPr>
        <w:t>Зайцев</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Игорь</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Закванович</w:t>
      </w:r>
      <w:r w:rsidRPr="003E6494">
        <w:rPr>
          <w:rFonts w:ascii="Helvetica" w:hAnsi="Helvetica" w:cs="Helvetica"/>
          <w:b/>
          <w:bCs/>
          <w:color w:val="222222"/>
          <w:sz w:val="21"/>
          <w:szCs w:val="21"/>
        </w:rPr>
        <w:t>.</w:t>
      </w:r>
    </w:p>
    <w:p w14:paraId="49F51774" w14:textId="77777777" w:rsidR="003E6494" w:rsidRPr="003E6494" w:rsidRDefault="003E6494" w:rsidP="003E6494">
      <w:pPr>
        <w:rPr>
          <w:rFonts w:ascii="Helvetica" w:hAnsi="Helvetica" w:cs="Helvetica"/>
          <w:b/>
          <w:bCs/>
          <w:color w:val="222222"/>
          <w:sz w:val="21"/>
          <w:szCs w:val="21"/>
        </w:rPr>
      </w:pPr>
      <w:r w:rsidRPr="003E6494">
        <w:rPr>
          <w:rFonts w:ascii="Helvetica" w:hAnsi="Helvetica" w:cs="Helvetica" w:hint="eastAsia"/>
          <w:b/>
          <w:bCs/>
          <w:color w:val="222222"/>
          <w:sz w:val="21"/>
          <w:szCs w:val="21"/>
        </w:rPr>
        <w:t>Структурный</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анализ</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клонированных</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молекулярных</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маркеров</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хромосом</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человека</w:t>
      </w:r>
      <w:r w:rsidRPr="003E6494">
        <w:rPr>
          <w:rFonts w:ascii="Helvetica" w:hAnsi="Helvetica" w:cs="Helvetica"/>
          <w:b/>
          <w:bCs/>
          <w:color w:val="222222"/>
          <w:sz w:val="21"/>
          <w:szCs w:val="21"/>
        </w:rPr>
        <w:t xml:space="preserve"> : </w:t>
      </w:r>
      <w:r w:rsidRPr="003E6494">
        <w:rPr>
          <w:rFonts w:ascii="Helvetica" w:hAnsi="Helvetica" w:cs="Helvetica" w:hint="eastAsia"/>
          <w:b/>
          <w:bCs/>
          <w:color w:val="222222"/>
          <w:sz w:val="21"/>
          <w:szCs w:val="21"/>
        </w:rPr>
        <w:t>диссертация</w:t>
      </w:r>
      <w:r w:rsidRPr="003E6494">
        <w:rPr>
          <w:rFonts w:ascii="Helvetica" w:hAnsi="Helvetica" w:cs="Helvetica"/>
          <w:b/>
          <w:bCs/>
          <w:color w:val="222222"/>
          <w:sz w:val="21"/>
          <w:szCs w:val="21"/>
        </w:rPr>
        <w:t xml:space="preserve"> ... </w:t>
      </w:r>
      <w:r w:rsidRPr="003E6494">
        <w:rPr>
          <w:rFonts w:ascii="Helvetica" w:hAnsi="Helvetica" w:cs="Helvetica" w:hint="eastAsia"/>
          <w:b/>
          <w:bCs/>
          <w:color w:val="222222"/>
          <w:sz w:val="21"/>
          <w:szCs w:val="21"/>
        </w:rPr>
        <w:t>кандидата</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биологических</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наук</w:t>
      </w:r>
      <w:r w:rsidRPr="003E6494">
        <w:rPr>
          <w:rFonts w:ascii="Helvetica" w:hAnsi="Helvetica" w:cs="Helvetica"/>
          <w:b/>
          <w:bCs/>
          <w:color w:val="222222"/>
          <w:sz w:val="21"/>
          <w:szCs w:val="21"/>
        </w:rPr>
        <w:t xml:space="preserve"> : 03.00.15. - </w:t>
      </w:r>
      <w:r w:rsidRPr="003E6494">
        <w:rPr>
          <w:rFonts w:ascii="Helvetica" w:hAnsi="Helvetica" w:cs="Helvetica" w:hint="eastAsia"/>
          <w:b/>
          <w:bCs/>
          <w:color w:val="222222"/>
          <w:sz w:val="21"/>
          <w:szCs w:val="21"/>
        </w:rPr>
        <w:t>Москва</w:t>
      </w:r>
      <w:r w:rsidRPr="003E6494">
        <w:rPr>
          <w:rFonts w:ascii="Helvetica" w:hAnsi="Helvetica" w:cs="Helvetica"/>
          <w:b/>
          <w:bCs/>
          <w:color w:val="222222"/>
          <w:sz w:val="21"/>
          <w:szCs w:val="21"/>
        </w:rPr>
        <w:t xml:space="preserve">, 1984. - 121 </w:t>
      </w:r>
      <w:r w:rsidRPr="003E6494">
        <w:rPr>
          <w:rFonts w:ascii="Helvetica" w:hAnsi="Helvetica" w:cs="Helvetica" w:hint="eastAsia"/>
          <w:b/>
          <w:bCs/>
          <w:color w:val="222222"/>
          <w:sz w:val="21"/>
          <w:szCs w:val="21"/>
        </w:rPr>
        <w:t>с</w:t>
      </w:r>
      <w:r w:rsidRPr="003E6494">
        <w:rPr>
          <w:rFonts w:ascii="Helvetica" w:hAnsi="Helvetica" w:cs="Helvetica"/>
          <w:b/>
          <w:bCs/>
          <w:color w:val="222222"/>
          <w:sz w:val="21"/>
          <w:szCs w:val="21"/>
        </w:rPr>
        <w:t xml:space="preserve">. : </w:t>
      </w:r>
      <w:r w:rsidRPr="003E6494">
        <w:rPr>
          <w:rFonts w:ascii="Helvetica" w:hAnsi="Helvetica" w:cs="Helvetica" w:hint="eastAsia"/>
          <w:b/>
          <w:bCs/>
          <w:color w:val="222222"/>
          <w:sz w:val="21"/>
          <w:szCs w:val="21"/>
        </w:rPr>
        <w:t>ил</w:t>
      </w:r>
      <w:r w:rsidRPr="003E6494">
        <w:rPr>
          <w:rFonts w:ascii="Helvetica" w:hAnsi="Helvetica" w:cs="Helvetica"/>
          <w:b/>
          <w:bCs/>
          <w:color w:val="222222"/>
          <w:sz w:val="21"/>
          <w:szCs w:val="21"/>
        </w:rPr>
        <w:t>.</w:t>
      </w:r>
    </w:p>
    <w:p w14:paraId="5A91A12B" w14:textId="77777777" w:rsidR="003E6494" w:rsidRPr="003E6494" w:rsidRDefault="003E6494" w:rsidP="003E6494">
      <w:pPr>
        <w:rPr>
          <w:rFonts w:ascii="Helvetica" w:hAnsi="Helvetica" w:cs="Helvetica"/>
          <w:b/>
          <w:bCs/>
          <w:color w:val="222222"/>
          <w:sz w:val="21"/>
          <w:szCs w:val="21"/>
        </w:rPr>
      </w:pPr>
      <w:r w:rsidRPr="003E6494">
        <w:rPr>
          <w:rFonts w:ascii="Helvetica" w:hAnsi="Helvetica" w:cs="Helvetica" w:hint="eastAsia"/>
          <w:b/>
          <w:bCs/>
          <w:color w:val="222222"/>
          <w:sz w:val="21"/>
          <w:szCs w:val="21"/>
        </w:rPr>
        <w:t>больше</w:t>
      </w:r>
    </w:p>
    <w:p w14:paraId="1FE0DB45" w14:textId="77777777" w:rsidR="003E6494" w:rsidRPr="003E6494" w:rsidRDefault="003E6494" w:rsidP="003E6494">
      <w:pPr>
        <w:rPr>
          <w:rFonts w:ascii="Helvetica" w:hAnsi="Helvetica" w:cs="Helvetica"/>
          <w:b/>
          <w:bCs/>
          <w:color w:val="222222"/>
          <w:sz w:val="21"/>
          <w:szCs w:val="21"/>
        </w:rPr>
      </w:pPr>
      <w:r w:rsidRPr="003E6494">
        <w:rPr>
          <w:rFonts w:ascii="Helvetica" w:hAnsi="Helvetica" w:cs="Helvetica" w:hint="eastAsia"/>
          <w:b/>
          <w:bCs/>
          <w:color w:val="222222"/>
          <w:sz w:val="21"/>
          <w:szCs w:val="21"/>
        </w:rPr>
        <w:t>Цитаты</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из</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текста</w:t>
      </w:r>
      <w:r w:rsidRPr="003E6494">
        <w:rPr>
          <w:rFonts w:ascii="Helvetica" w:hAnsi="Helvetica" w:cs="Helvetica"/>
          <w:b/>
          <w:bCs/>
          <w:color w:val="222222"/>
          <w:sz w:val="21"/>
          <w:szCs w:val="21"/>
        </w:rPr>
        <w:t>:</w:t>
      </w:r>
    </w:p>
    <w:p w14:paraId="1048A815" w14:textId="77777777" w:rsidR="003E6494" w:rsidRPr="003E6494" w:rsidRDefault="003E6494" w:rsidP="003E6494">
      <w:pPr>
        <w:rPr>
          <w:rFonts w:ascii="Helvetica" w:hAnsi="Helvetica" w:cs="Helvetica"/>
          <w:b/>
          <w:bCs/>
          <w:color w:val="222222"/>
          <w:sz w:val="21"/>
          <w:szCs w:val="21"/>
        </w:rPr>
      </w:pPr>
      <w:r w:rsidRPr="003E6494">
        <w:rPr>
          <w:rFonts w:ascii="Helvetica" w:hAnsi="Helvetica" w:cs="Helvetica" w:hint="eastAsia"/>
          <w:b/>
          <w:bCs/>
          <w:color w:val="222222"/>
          <w:sz w:val="21"/>
          <w:szCs w:val="21"/>
        </w:rPr>
        <w:t>стр</w:t>
      </w:r>
      <w:r w:rsidRPr="003E6494">
        <w:rPr>
          <w:rFonts w:ascii="Helvetica" w:hAnsi="Helvetica" w:cs="Helvetica"/>
          <w:b/>
          <w:bCs/>
          <w:color w:val="222222"/>
          <w:sz w:val="21"/>
          <w:szCs w:val="21"/>
        </w:rPr>
        <w:t>. 1</w:t>
      </w:r>
    </w:p>
    <w:p w14:paraId="4E64E214" w14:textId="77777777" w:rsidR="003E6494" w:rsidRPr="003E6494" w:rsidRDefault="003E6494" w:rsidP="003E6494">
      <w:pPr>
        <w:rPr>
          <w:rFonts w:ascii="Helvetica" w:hAnsi="Helvetica" w:cs="Helvetica"/>
          <w:b/>
          <w:bCs/>
          <w:color w:val="222222"/>
          <w:sz w:val="21"/>
          <w:szCs w:val="21"/>
        </w:rPr>
      </w:pPr>
      <w:r w:rsidRPr="003E6494">
        <w:rPr>
          <w:rFonts w:ascii="Helvetica" w:hAnsi="Helvetica" w:cs="Helvetica"/>
          <w:b/>
          <w:bCs/>
          <w:color w:val="222222"/>
          <w:sz w:val="21"/>
          <w:szCs w:val="21"/>
        </w:rPr>
        <w:t xml:space="preserve">S/:S5-3/su-0 </w:t>
      </w:r>
      <w:r w:rsidRPr="003E6494">
        <w:rPr>
          <w:rFonts w:ascii="Helvetica" w:hAnsi="Helvetica" w:cs="Helvetica" w:hint="eastAsia"/>
          <w:b/>
          <w:bCs/>
          <w:color w:val="222222"/>
          <w:sz w:val="21"/>
          <w:szCs w:val="21"/>
        </w:rPr>
        <w:t>ВСЕСОЮШЫЙ</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НАУЧНЫЙ</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ЦЕНТР</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ПСИХИЧЕСКОГО</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ЗДОРОВЬЯ</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АКАДЕМИИ</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МЕДИЦИНСКИХ</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НАУК</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СССР</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На</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правах</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рукописи</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УДК</w:t>
      </w:r>
      <w:r w:rsidRPr="003E6494">
        <w:rPr>
          <w:rFonts w:ascii="Helvetica" w:hAnsi="Helvetica" w:cs="Helvetica"/>
          <w:b/>
          <w:bCs/>
          <w:color w:val="222222"/>
          <w:sz w:val="21"/>
          <w:szCs w:val="21"/>
        </w:rPr>
        <w:t xml:space="preserve"> 575.113 </w:t>
      </w:r>
      <w:r w:rsidRPr="003E6494">
        <w:rPr>
          <w:rFonts w:ascii="Helvetica" w:hAnsi="Helvetica" w:cs="Helvetica" w:hint="eastAsia"/>
          <w:b/>
          <w:bCs/>
          <w:color w:val="222222"/>
          <w:sz w:val="21"/>
          <w:szCs w:val="21"/>
        </w:rPr>
        <w:t>ЗАЩЕВ</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ИГОРЬ</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ЗАКВАНОВИЧ</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Структурный</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анализ</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клонированных</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молекулярных</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маркеров</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зфомосом</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человека</w:t>
      </w:r>
      <w:r w:rsidRPr="003E6494">
        <w:rPr>
          <w:rFonts w:ascii="Helvetica" w:hAnsi="Helvetica" w:cs="Helvetica"/>
          <w:b/>
          <w:bCs/>
          <w:color w:val="222222"/>
          <w:sz w:val="21"/>
          <w:szCs w:val="21"/>
        </w:rPr>
        <w:t xml:space="preserve">, ( 0 3 . 0 0 . 1 5 - </w:t>
      </w:r>
      <w:r w:rsidRPr="003E6494">
        <w:rPr>
          <w:rFonts w:ascii="Helvetica" w:hAnsi="Helvetica" w:cs="Helvetica" w:hint="eastAsia"/>
          <w:b/>
          <w:bCs/>
          <w:color w:val="222222"/>
          <w:sz w:val="21"/>
          <w:szCs w:val="21"/>
        </w:rPr>
        <w:t>генетика</w:t>
      </w:r>
      <w:r w:rsidRPr="003E6494">
        <w:rPr>
          <w:rFonts w:ascii="Helvetica" w:hAnsi="Helvetica" w:cs="Helvetica"/>
          <w:b/>
          <w:bCs/>
          <w:color w:val="222222"/>
          <w:sz w:val="21"/>
          <w:szCs w:val="21"/>
        </w:rPr>
        <w:t xml:space="preserve"> ) </w:t>
      </w:r>
      <w:r w:rsidRPr="003E6494">
        <w:rPr>
          <w:rFonts w:ascii="Helvetica" w:hAnsi="Helvetica" w:cs="Helvetica" w:hint="eastAsia"/>
          <w:b/>
          <w:bCs/>
          <w:color w:val="222222"/>
          <w:sz w:val="21"/>
          <w:szCs w:val="21"/>
        </w:rPr>
        <w:t>Диссертация</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на</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соискание</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ученой</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степени</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кандидата</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биологических</w:t>
      </w:r>
    </w:p>
    <w:p w14:paraId="0F41F8CD" w14:textId="77777777" w:rsidR="003E6494" w:rsidRPr="003E6494" w:rsidRDefault="003E6494" w:rsidP="003E6494">
      <w:pPr>
        <w:rPr>
          <w:rFonts w:ascii="Helvetica" w:hAnsi="Helvetica" w:cs="Helvetica"/>
          <w:b/>
          <w:bCs/>
          <w:color w:val="222222"/>
          <w:sz w:val="21"/>
          <w:szCs w:val="21"/>
        </w:rPr>
      </w:pPr>
      <w:r w:rsidRPr="003E6494">
        <w:rPr>
          <w:rFonts w:ascii="Helvetica" w:hAnsi="Helvetica" w:cs="Helvetica" w:hint="eastAsia"/>
          <w:b/>
          <w:bCs/>
          <w:color w:val="222222"/>
          <w:sz w:val="21"/>
          <w:szCs w:val="21"/>
        </w:rPr>
        <w:t>стр</w:t>
      </w:r>
      <w:r w:rsidRPr="003E6494">
        <w:rPr>
          <w:rFonts w:ascii="Helvetica" w:hAnsi="Helvetica" w:cs="Helvetica"/>
          <w:b/>
          <w:bCs/>
          <w:color w:val="222222"/>
          <w:sz w:val="21"/>
          <w:szCs w:val="21"/>
        </w:rPr>
        <w:t>. 2</w:t>
      </w:r>
    </w:p>
    <w:p w14:paraId="70F29AA6" w14:textId="77777777" w:rsidR="003E6494" w:rsidRPr="003E6494" w:rsidRDefault="003E6494" w:rsidP="003E6494">
      <w:pPr>
        <w:rPr>
          <w:rFonts w:ascii="Helvetica" w:hAnsi="Helvetica" w:cs="Helvetica"/>
          <w:b/>
          <w:bCs/>
          <w:color w:val="222222"/>
          <w:sz w:val="21"/>
          <w:szCs w:val="21"/>
        </w:rPr>
      </w:pPr>
      <w:r w:rsidRPr="003E6494">
        <w:rPr>
          <w:rFonts w:ascii="Helvetica" w:hAnsi="Helvetica" w:cs="Helvetica" w:hint="eastAsia"/>
          <w:b/>
          <w:bCs/>
          <w:color w:val="222222"/>
          <w:sz w:val="21"/>
          <w:szCs w:val="21"/>
        </w:rPr>
        <w:t>определения</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первичной</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структуры</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ЩК</w:t>
      </w:r>
      <w:r w:rsidRPr="003E6494">
        <w:rPr>
          <w:rFonts w:ascii="Helvetica" w:hAnsi="Helvetica" w:cs="Helvetica"/>
          <w:b/>
          <w:bCs/>
          <w:color w:val="222222"/>
          <w:sz w:val="21"/>
          <w:szCs w:val="21"/>
        </w:rPr>
        <w:t xml:space="preserve"> 42 </w:t>
      </w:r>
      <w:r w:rsidRPr="003E6494">
        <w:rPr>
          <w:rFonts w:ascii="Helvetica" w:hAnsi="Helvetica" w:cs="Helvetica" w:hint="eastAsia"/>
          <w:b/>
          <w:bCs/>
          <w:color w:val="222222"/>
          <w:sz w:val="21"/>
          <w:szCs w:val="21"/>
        </w:rPr>
        <w:t>§</w:t>
      </w:r>
      <w:r w:rsidRPr="003E6494">
        <w:rPr>
          <w:rFonts w:ascii="Helvetica" w:hAnsi="Helvetica" w:cs="Helvetica"/>
          <w:b/>
          <w:bCs/>
          <w:color w:val="222222"/>
          <w:sz w:val="21"/>
          <w:szCs w:val="21"/>
        </w:rPr>
        <w:t xml:space="preserve">7. </w:t>
      </w:r>
      <w:r w:rsidRPr="003E6494">
        <w:rPr>
          <w:rFonts w:ascii="Helvetica" w:hAnsi="Helvetica" w:cs="Helvetica" w:hint="eastAsia"/>
          <w:b/>
          <w:bCs/>
          <w:color w:val="222222"/>
          <w:sz w:val="21"/>
          <w:szCs w:val="21"/>
        </w:rPr>
        <w:t>Машинньга</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анализ</w:t>
      </w:r>
      <w:r w:rsidRPr="003E6494">
        <w:rPr>
          <w:rFonts w:ascii="Helvetica" w:hAnsi="Helvetica" w:cs="Helvetica"/>
          <w:b/>
          <w:bCs/>
          <w:color w:val="222222"/>
          <w:sz w:val="21"/>
          <w:szCs w:val="21"/>
        </w:rPr>
        <w:t xml:space="preserve"> 45 </w:t>
      </w:r>
      <w:r w:rsidRPr="003E6494">
        <w:rPr>
          <w:rFonts w:ascii="Helvetica" w:hAnsi="Helvetica" w:cs="Helvetica" w:hint="eastAsia"/>
          <w:b/>
          <w:bCs/>
          <w:color w:val="222222"/>
          <w:sz w:val="21"/>
          <w:szCs w:val="21"/>
        </w:rPr>
        <w:t>РЕЗУЛЬТАТЫ</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И</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ОБСУЖДЕНИЕ</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Глава</w:t>
      </w:r>
      <w:r w:rsidRPr="003E6494">
        <w:rPr>
          <w:rFonts w:ascii="Helvetica" w:hAnsi="Helvetica" w:cs="Helvetica"/>
          <w:b/>
          <w:bCs/>
          <w:color w:val="222222"/>
          <w:sz w:val="21"/>
          <w:szCs w:val="21"/>
        </w:rPr>
        <w:t xml:space="preserve"> 3 . </w:t>
      </w:r>
      <w:r w:rsidRPr="003E6494">
        <w:rPr>
          <w:rFonts w:ascii="Helvetica" w:hAnsi="Helvetica" w:cs="Helvetica" w:hint="eastAsia"/>
          <w:b/>
          <w:bCs/>
          <w:color w:val="222222"/>
          <w:sz w:val="21"/>
          <w:szCs w:val="21"/>
        </w:rPr>
        <w:t>АНАЛИЗ</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КЛАСТЕРИЗОВАННЫХ</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ПРИЦЕНТРОМЕРНЫХ</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ПОВТОРОВ</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ГЕНОМА</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ЧЕЯОВЖА</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w:t>
      </w:r>
      <w:r w:rsidRPr="003E6494">
        <w:rPr>
          <w:rFonts w:ascii="Helvetica" w:hAnsi="Helvetica" w:cs="Helvetica"/>
          <w:b/>
          <w:bCs/>
          <w:color w:val="222222"/>
          <w:sz w:val="21"/>
          <w:szCs w:val="21"/>
        </w:rPr>
        <w:t xml:space="preserve">1. </w:t>
      </w:r>
      <w:r w:rsidRPr="003E6494">
        <w:rPr>
          <w:rFonts w:ascii="Helvetica" w:hAnsi="Helvetica" w:cs="Helvetica" w:hint="eastAsia"/>
          <w:b/>
          <w:bCs/>
          <w:color w:val="222222"/>
          <w:sz w:val="21"/>
          <w:szCs w:val="21"/>
        </w:rPr>
        <w:t>Конструирование</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и</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анализ</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кластеризованного</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молекулярно</w:t>
      </w:r>
      <w:r w:rsidRPr="003E6494">
        <w:rPr>
          <w:rFonts w:ascii="Helvetica" w:hAnsi="Helvetica" w:cs="Helvetica"/>
          <w:b/>
          <w:bCs/>
          <w:color w:val="222222"/>
          <w:sz w:val="21"/>
          <w:szCs w:val="21"/>
        </w:rPr>
        <w:t>-</w:t>
      </w:r>
      <w:r w:rsidRPr="003E6494">
        <w:rPr>
          <w:rFonts w:ascii="Helvetica" w:hAnsi="Helvetica" w:cs="Helvetica" w:hint="eastAsia"/>
          <w:b/>
          <w:bCs/>
          <w:color w:val="222222"/>
          <w:sz w:val="21"/>
          <w:szCs w:val="21"/>
        </w:rPr>
        <w:t>генетического</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маркера</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ШШ</w:t>
      </w:r>
      <w:r w:rsidRPr="003E6494">
        <w:rPr>
          <w:rFonts w:ascii="Helvetica" w:hAnsi="Helvetica" w:cs="Helvetica"/>
          <w:b/>
          <w:bCs/>
          <w:color w:val="222222"/>
          <w:sz w:val="21"/>
          <w:szCs w:val="21"/>
        </w:rPr>
        <w:t>) 3-</w:t>
      </w:r>
      <w:r w:rsidRPr="003E6494">
        <w:rPr>
          <w:rFonts w:ascii="Helvetica" w:hAnsi="Helvetica" w:cs="Helvetica" w:hint="eastAsia"/>
          <w:b/>
          <w:bCs/>
          <w:color w:val="222222"/>
          <w:sz w:val="21"/>
          <w:szCs w:val="21"/>
        </w:rPr>
        <w:t>й</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хромосомы</w:t>
      </w:r>
      <w:r w:rsidRPr="003E6494">
        <w:rPr>
          <w:rFonts w:ascii="Helvetica" w:hAnsi="Helvetica" w:cs="Helvetica"/>
          <w:b/>
          <w:bCs/>
          <w:color w:val="222222"/>
          <w:sz w:val="21"/>
          <w:szCs w:val="21"/>
        </w:rPr>
        <w:t xml:space="preserve"> CpRi-680-05) </w:t>
      </w:r>
      <w:r w:rsidRPr="003E6494">
        <w:rPr>
          <w:rFonts w:ascii="Helvetica" w:hAnsi="Helvetica" w:cs="Helvetica" w:hint="eastAsia"/>
          <w:b/>
          <w:bCs/>
          <w:color w:val="222222"/>
          <w:sz w:val="21"/>
          <w:szCs w:val="21"/>
        </w:rPr>
        <w:t>§</w:t>
      </w:r>
      <w:r w:rsidRPr="003E6494">
        <w:rPr>
          <w:rFonts w:ascii="Helvetica" w:hAnsi="Helvetica" w:cs="Helvetica"/>
          <w:b/>
          <w:bCs/>
          <w:color w:val="222222"/>
          <w:sz w:val="21"/>
          <w:szCs w:val="21"/>
        </w:rPr>
        <w:t xml:space="preserve">2. </w:t>
      </w:r>
      <w:r w:rsidRPr="003E6494">
        <w:rPr>
          <w:rFonts w:ascii="Helvetica" w:hAnsi="Helvetica" w:cs="Helvetica" w:hint="eastAsia"/>
          <w:b/>
          <w:bCs/>
          <w:color w:val="222222"/>
          <w:sz w:val="21"/>
          <w:szCs w:val="21"/>
        </w:rPr>
        <w:t>Определение</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первичной</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структуры</w:t>
      </w:r>
    </w:p>
    <w:p w14:paraId="2623CBC4" w14:textId="77777777" w:rsidR="003E6494" w:rsidRPr="003E6494" w:rsidRDefault="003E6494" w:rsidP="003E6494">
      <w:pPr>
        <w:rPr>
          <w:rFonts w:ascii="Helvetica" w:hAnsi="Helvetica" w:cs="Helvetica"/>
          <w:b/>
          <w:bCs/>
          <w:color w:val="222222"/>
          <w:sz w:val="21"/>
          <w:szCs w:val="21"/>
        </w:rPr>
      </w:pPr>
      <w:r w:rsidRPr="003E6494">
        <w:rPr>
          <w:rFonts w:ascii="Helvetica" w:hAnsi="Helvetica" w:cs="Helvetica" w:hint="eastAsia"/>
          <w:b/>
          <w:bCs/>
          <w:color w:val="222222"/>
          <w:sz w:val="21"/>
          <w:szCs w:val="21"/>
        </w:rPr>
        <w:t>стр</w:t>
      </w:r>
      <w:r w:rsidRPr="003E6494">
        <w:rPr>
          <w:rFonts w:ascii="Helvetica" w:hAnsi="Helvetica" w:cs="Helvetica"/>
          <w:b/>
          <w:bCs/>
          <w:color w:val="222222"/>
          <w:sz w:val="21"/>
          <w:szCs w:val="21"/>
        </w:rPr>
        <w:t>. 7</w:t>
      </w:r>
    </w:p>
    <w:p w14:paraId="464CE29D" w14:textId="77777777" w:rsidR="003E6494" w:rsidRPr="003E6494" w:rsidRDefault="003E6494" w:rsidP="003E6494">
      <w:pPr>
        <w:rPr>
          <w:rFonts w:ascii="Helvetica" w:hAnsi="Helvetica" w:cs="Helvetica"/>
          <w:b/>
          <w:bCs/>
          <w:color w:val="222222"/>
          <w:sz w:val="21"/>
          <w:szCs w:val="21"/>
        </w:rPr>
      </w:pPr>
      <w:r w:rsidRPr="003E6494">
        <w:rPr>
          <w:rFonts w:ascii="Helvetica" w:hAnsi="Helvetica" w:cs="Helvetica" w:hint="eastAsia"/>
          <w:b/>
          <w:bCs/>
          <w:color w:val="222222"/>
          <w:sz w:val="21"/>
          <w:szCs w:val="21"/>
        </w:rPr>
        <w:t>крупного</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фраплента</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альфоидной</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Д</w:t>
      </w:r>
      <w:r w:rsidRPr="003E6494">
        <w:rPr>
          <w:rFonts w:ascii="Helvetica" w:hAnsi="Helvetica" w:cs="Helvetica"/>
          <w:b/>
          <w:bCs/>
          <w:color w:val="222222"/>
          <w:sz w:val="21"/>
          <w:szCs w:val="21"/>
        </w:rPr>
        <w:t>1</w:t>
      </w:r>
      <w:r w:rsidRPr="003E6494">
        <w:rPr>
          <w:rFonts w:ascii="Helvetica" w:hAnsi="Helvetica" w:cs="Helvetica" w:hint="eastAsia"/>
          <w:b/>
          <w:bCs/>
          <w:color w:val="222222"/>
          <w:sz w:val="21"/>
          <w:szCs w:val="21"/>
        </w:rPr>
        <w:t>К</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человека</w:t>
      </w:r>
      <w:r w:rsidRPr="003E6494">
        <w:rPr>
          <w:rFonts w:ascii="Helvetica" w:hAnsi="Helvetica" w:cs="Helvetica"/>
          <w:b/>
          <w:bCs/>
          <w:color w:val="222222"/>
          <w:sz w:val="21"/>
          <w:szCs w:val="21"/>
        </w:rPr>
        <w:t xml:space="preserve"> (2,5 </w:t>
      </w:r>
      <w:r w:rsidRPr="003E6494">
        <w:rPr>
          <w:rFonts w:ascii="Helvetica" w:hAnsi="Helvetica" w:cs="Helvetica" w:hint="eastAsia"/>
          <w:b/>
          <w:bCs/>
          <w:color w:val="222222"/>
          <w:sz w:val="21"/>
          <w:szCs w:val="21"/>
        </w:rPr>
        <w:t>т</w:t>
      </w:r>
      <w:r w:rsidRPr="003E6494">
        <w:rPr>
          <w:rFonts w:ascii="Helvetica" w:hAnsi="Helvetica" w:cs="Helvetica"/>
          <w:b/>
          <w:bCs/>
          <w:color w:val="222222"/>
          <w:sz w:val="21"/>
          <w:szCs w:val="21"/>
        </w:rPr>
        <w:t>.</w:t>
      </w:r>
      <w:r w:rsidRPr="003E6494">
        <w:rPr>
          <w:rFonts w:ascii="Helvetica" w:hAnsi="Helvetica" w:cs="Helvetica" w:hint="eastAsia"/>
          <w:b/>
          <w:bCs/>
          <w:color w:val="222222"/>
          <w:sz w:val="21"/>
          <w:szCs w:val="21"/>
        </w:rPr>
        <w:t>п</w:t>
      </w:r>
      <w:r w:rsidRPr="003E6494">
        <w:rPr>
          <w:rFonts w:ascii="Helvetica" w:hAnsi="Helvetica" w:cs="Helvetica"/>
          <w:b/>
          <w:bCs/>
          <w:color w:val="222222"/>
          <w:sz w:val="21"/>
          <w:szCs w:val="21"/>
        </w:rPr>
        <w:t>.</w:t>
      </w:r>
      <w:r w:rsidRPr="003E6494">
        <w:rPr>
          <w:rFonts w:ascii="Helvetica" w:hAnsi="Helvetica" w:cs="Helvetica" w:hint="eastAsia"/>
          <w:b/>
          <w:bCs/>
          <w:color w:val="222222"/>
          <w:sz w:val="21"/>
          <w:szCs w:val="21"/>
        </w:rPr>
        <w:t>н</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специфического</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молекулярно­</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го</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маркера</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И</w:t>
      </w:r>
      <w:r w:rsidRPr="003E6494">
        <w:rPr>
          <w:rFonts w:ascii="Helvetica" w:hAnsi="Helvetica" w:cs="Helvetica"/>
          <w:b/>
          <w:bCs/>
          <w:color w:val="222222"/>
          <w:sz w:val="21"/>
          <w:szCs w:val="21"/>
        </w:rPr>
        <w:t xml:space="preserve"> - </w:t>
      </w:r>
      <w:r w:rsidRPr="003E6494">
        <w:rPr>
          <w:rFonts w:ascii="Helvetica" w:hAnsi="Helvetica" w:cs="Helvetica" w:hint="eastAsia"/>
          <w:b/>
          <w:bCs/>
          <w:color w:val="222222"/>
          <w:sz w:val="21"/>
          <w:szCs w:val="21"/>
        </w:rPr>
        <w:t>й</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зфомосомы</w:t>
      </w:r>
      <w:r w:rsidRPr="003E6494">
        <w:rPr>
          <w:rFonts w:ascii="Helvetica" w:hAnsi="Helvetica" w:cs="Helvetica"/>
          <w:b/>
          <w:bCs/>
          <w:color w:val="222222"/>
          <w:sz w:val="21"/>
          <w:szCs w:val="21"/>
        </w:rPr>
        <w:t xml:space="preserve">. 3. </w:t>
      </w:r>
      <w:r w:rsidRPr="003E6494">
        <w:rPr>
          <w:rFonts w:ascii="Helvetica" w:hAnsi="Helvetica" w:cs="Helvetica" w:hint="eastAsia"/>
          <w:b/>
          <w:bCs/>
          <w:color w:val="222222"/>
          <w:sz w:val="21"/>
          <w:szCs w:val="21"/>
        </w:rPr>
        <w:t>Впервые</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установлена</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нуклеотидная</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последовательность</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кластери­</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зованного</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молекулярно</w:t>
      </w:r>
      <w:r w:rsidRPr="003E6494">
        <w:rPr>
          <w:rFonts w:ascii="Helvetica" w:hAnsi="Helvetica" w:cs="Helvetica"/>
          <w:b/>
          <w:bCs/>
          <w:color w:val="222222"/>
          <w:sz w:val="21"/>
          <w:szCs w:val="21"/>
        </w:rPr>
        <w:t>-</w:t>
      </w:r>
      <w:r w:rsidRPr="003E6494">
        <w:rPr>
          <w:rFonts w:ascii="Helvetica" w:hAnsi="Helvetica" w:cs="Helvetica" w:hint="eastAsia"/>
          <w:b/>
          <w:bCs/>
          <w:color w:val="222222"/>
          <w:sz w:val="21"/>
          <w:szCs w:val="21"/>
        </w:rPr>
        <w:t>генетического</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маркера</w:t>
      </w:r>
      <w:r w:rsidRPr="003E6494">
        <w:rPr>
          <w:rFonts w:ascii="Helvetica" w:hAnsi="Helvetica" w:cs="Helvetica"/>
          <w:b/>
          <w:bCs/>
          <w:color w:val="222222"/>
          <w:sz w:val="21"/>
          <w:szCs w:val="21"/>
        </w:rPr>
        <w:t xml:space="preserve"> 3-</w:t>
      </w:r>
      <w:r w:rsidRPr="003E6494">
        <w:rPr>
          <w:rFonts w:ascii="Helvetica" w:hAnsi="Helvetica" w:cs="Helvetica" w:hint="eastAsia"/>
          <w:b/>
          <w:bCs/>
          <w:color w:val="222222"/>
          <w:sz w:val="21"/>
          <w:szCs w:val="21"/>
        </w:rPr>
        <w:t>й</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хромосомы</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и</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по­</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казано</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что</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структурный</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полиморфизм</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в</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данном</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случае</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определяется</w:t>
      </w:r>
    </w:p>
    <w:p w14:paraId="0E9E74A9" w14:textId="77777777" w:rsidR="003E6494" w:rsidRPr="003E6494" w:rsidRDefault="003E6494" w:rsidP="003E6494">
      <w:pPr>
        <w:rPr>
          <w:rFonts w:ascii="Helvetica" w:hAnsi="Helvetica" w:cs="Helvetica"/>
          <w:b/>
          <w:bCs/>
          <w:color w:val="222222"/>
          <w:sz w:val="21"/>
          <w:szCs w:val="21"/>
        </w:rPr>
      </w:pPr>
    </w:p>
    <w:p w14:paraId="6FEE1FC7" w14:textId="77777777" w:rsidR="003E6494" w:rsidRPr="003E6494" w:rsidRDefault="003E6494" w:rsidP="003E6494">
      <w:pPr>
        <w:rPr>
          <w:rFonts w:ascii="Helvetica" w:hAnsi="Helvetica" w:cs="Helvetica"/>
          <w:b/>
          <w:bCs/>
          <w:color w:val="222222"/>
          <w:sz w:val="21"/>
          <w:szCs w:val="21"/>
        </w:rPr>
      </w:pPr>
      <w:r w:rsidRPr="003E6494">
        <w:rPr>
          <w:rFonts w:ascii="Helvetica" w:hAnsi="Helvetica" w:cs="Helvetica" w:hint="eastAsia"/>
          <w:b/>
          <w:bCs/>
          <w:color w:val="222222"/>
          <w:sz w:val="21"/>
          <w:szCs w:val="21"/>
        </w:rPr>
        <w:t>Оглавление</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диссертации</w:t>
      </w:r>
    </w:p>
    <w:p w14:paraId="1D4611D4" w14:textId="77777777" w:rsidR="003E6494" w:rsidRPr="003E6494" w:rsidRDefault="003E6494" w:rsidP="003E6494">
      <w:pPr>
        <w:rPr>
          <w:rFonts w:ascii="Helvetica" w:hAnsi="Helvetica" w:cs="Helvetica"/>
          <w:b/>
          <w:bCs/>
          <w:color w:val="222222"/>
          <w:sz w:val="21"/>
          <w:szCs w:val="21"/>
        </w:rPr>
      </w:pPr>
      <w:r w:rsidRPr="003E6494">
        <w:rPr>
          <w:rFonts w:ascii="Helvetica" w:hAnsi="Helvetica" w:cs="Helvetica" w:hint="eastAsia"/>
          <w:b/>
          <w:bCs/>
          <w:color w:val="222222"/>
          <w:sz w:val="21"/>
          <w:szCs w:val="21"/>
        </w:rPr>
        <w:t>кандидат</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биологических</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наук</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Зайцев</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Игорь</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Закванович</w:t>
      </w:r>
    </w:p>
    <w:p w14:paraId="2426A14C" w14:textId="77777777" w:rsidR="003E6494" w:rsidRPr="003E6494" w:rsidRDefault="003E6494" w:rsidP="003E6494">
      <w:pPr>
        <w:rPr>
          <w:rFonts w:ascii="Helvetica" w:hAnsi="Helvetica" w:cs="Helvetica"/>
          <w:b/>
          <w:bCs/>
          <w:color w:val="222222"/>
          <w:sz w:val="21"/>
          <w:szCs w:val="21"/>
        </w:rPr>
      </w:pPr>
      <w:r w:rsidRPr="003E6494">
        <w:rPr>
          <w:rFonts w:ascii="Helvetica" w:hAnsi="Helvetica" w:cs="Helvetica" w:hint="eastAsia"/>
          <w:b/>
          <w:bCs/>
          <w:color w:val="222222"/>
          <w:sz w:val="21"/>
          <w:szCs w:val="21"/>
        </w:rPr>
        <w:lastRenderedPageBreak/>
        <w:t>ВВЕДШИЕ</w:t>
      </w:r>
      <w:r w:rsidRPr="003E6494">
        <w:rPr>
          <w:rFonts w:ascii="Helvetica" w:hAnsi="Helvetica" w:cs="Helvetica"/>
          <w:b/>
          <w:bCs/>
          <w:color w:val="222222"/>
          <w:sz w:val="21"/>
          <w:szCs w:val="21"/>
        </w:rPr>
        <w:t>.</w:t>
      </w:r>
    </w:p>
    <w:p w14:paraId="7906ABAF" w14:textId="77777777" w:rsidR="003E6494" w:rsidRPr="003E6494" w:rsidRDefault="003E6494" w:rsidP="003E6494">
      <w:pPr>
        <w:rPr>
          <w:rFonts w:ascii="Helvetica" w:hAnsi="Helvetica" w:cs="Helvetica"/>
          <w:b/>
          <w:bCs/>
          <w:color w:val="222222"/>
          <w:sz w:val="21"/>
          <w:szCs w:val="21"/>
        </w:rPr>
      </w:pPr>
    </w:p>
    <w:p w14:paraId="0FF558EE" w14:textId="77777777" w:rsidR="003E6494" w:rsidRPr="003E6494" w:rsidRDefault="003E6494" w:rsidP="003E6494">
      <w:pPr>
        <w:rPr>
          <w:rFonts w:ascii="Helvetica" w:hAnsi="Helvetica" w:cs="Helvetica"/>
          <w:b/>
          <w:bCs/>
          <w:color w:val="222222"/>
          <w:sz w:val="21"/>
          <w:szCs w:val="21"/>
        </w:rPr>
      </w:pPr>
      <w:r w:rsidRPr="003E6494">
        <w:rPr>
          <w:rFonts w:ascii="Helvetica" w:hAnsi="Helvetica" w:cs="Helvetica" w:hint="eastAsia"/>
          <w:b/>
          <w:bCs/>
          <w:color w:val="222222"/>
          <w:sz w:val="21"/>
          <w:szCs w:val="21"/>
        </w:rPr>
        <w:t>Глава</w:t>
      </w:r>
      <w:r w:rsidRPr="003E6494">
        <w:rPr>
          <w:rFonts w:ascii="Helvetica" w:hAnsi="Helvetica" w:cs="Helvetica"/>
          <w:b/>
          <w:bCs/>
          <w:color w:val="222222"/>
          <w:sz w:val="21"/>
          <w:szCs w:val="21"/>
        </w:rPr>
        <w:t xml:space="preserve"> I. </w:t>
      </w:r>
      <w:r w:rsidRPr="003E6494">
        <w:rPr>
          <w:rFonts w:ascii="Helvetica" w:hAnsi="Helvetica" w:cs="Helvetica" w:hint="eastAsia"/>
          <w:b/>
          <w:bCs/>
          <w:color w:val="222222"/>
          <w:sz w:val="21"/>
          <w:szCs w:val="21"/>
        </w:rPr>
        <w:t>ОБЗОР</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ЛИТЕРАТУРЫ</w:t>
      </w:r>
      <w:r w:rsidRPr="003E6494">
        <w:rPr>
          <w:rFonts w:ascii="Helvetica" w:hAnsi="Helvetica" w:cs="Helvetica"/>
          <w:b/>
          <w:bCs/>
          <w:color w:val="222222"/>
          <w:sz w:val="21"/>
          <w:szCs w:val="21"/>
        </w:rPr>
        <w:t>.</w:t>
      </w:r>
    </w:p>
    <w:p w14:paraId="52615BC8" w14:textId="77777777" w:rsidR="003E6494" w:rsidRPr="003E6494" w:rsidRDefault="003E6494" w:rsidP="003E6494">
      <w:pPr>
        <w:rPr>
          <w:rFonts w:ascii="Helvetica" w:hAnsi="Helvetica" w:cs="Helvetica"/>
          <w:b/>
          <w:bCs/>
          <w:color w:val="222222"/>
          <w:sz w:val="21"/>
          <w:szCs w:val="21"/>
        </w:rPr>
      </w:pPr>
    </w:p>
    <w:p w14:paraId="7C0ADFC5" w14:textId="77777777" w:rsidR="003E6494" w:rsidRPr="003E6494" w:rsidRDefault="003E6494" w:rsidP="003E6494">
      <w:pPr>
        <w:rPr>
          <w:rFonts w:ascii="Helvetica" w:hAnsi="Helvetica" w:cs="Helvetica"/>
          <w:b/>
          <w:bCs/>
          <w:color w:val="222222"/>
          <w:sz w:val="21"/>
          <w:szCs w:val="21"/>
        </w:rPr>
      </w:pPr>
      <w:r w:rsidRPr="003E6494">
        <w:rPr>
          <w:rFonts w:ascii="Helvetica" w:hAnsi="Helvetica" w:cs="Helvetica" w:hint="eastAsia"/>
          <w:b/>
          <w:bCs/>
          <w:color w:val="222222"/>
          <w:sz w:val="21"/>
          <w:szCs w:val="21"/>
        </w:rPr>
        <w:t>§</w:t>
      </w:r>
      <w:r w:rsidRPr="003E6494">
        <w:rPr>
          <w:rFonts w:ascii="Helvetica" w:hAnsi="Helvetica" w:cs="Helvetica"/>
          <w:b/>
          <w:bCs/>
          <w:color w:val="222222"/>
          <w:sz w:val="21"/>
          <w:szCs w:val="21"/>
        </w:rPr>
        <w:t xml:space="preserve">1. </w:t>
      </w:r>
      <w:r w:rsidRPr="003E6494">
        <w:rPr>
          <w:rFonts w:ascii="Helvetica" w:hAnsi="Helvetica" w:cs="Helvetica" w:hint="eastAsia"/>
          <w:b/>
          <w:bCs/>
          <w:color w:val="222222"/>
          <w:sz w:val="21"/>
          <w:szCs w:val="21"/>
        </w:rPr>
        <w:t>Сателлитные</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ДЖ</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генома</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человека</w:t>
      </w:r>
      <w:r w:rsidRPr="003E6494">
        <w:rPr>
          <w:rFonts w:ascii="Helvetica" w:hAnsi="Helvetica" w:cs="Helvetica"/>
          <w:b/>
          <w:bCs/>
          <w:color w:val="222222"/>
          <w:sz w:val="21"/>
          <w:szCs w:val="21"/>
        </w:rPr>
        <w:t>.II</w:t>
      </w:r>
    </w:p>
    <w:p w14:paraId="483779C8" w14:textId="77777777" w:rsidR="003E6494" w:rsidRPr="003E6494" w:rsidRDefault="003E6494" w:rsidP="003E6494">
      <w:pPr>
        <w:rPr>
          <w:rFonts w:ascii="Helvetica" w:hAnsi="Helvetica" w:cs="Helvetica"/>
          <w:b/>
          <w:bCs/>
          <w:color w:val="222222"/>
          <w:sz w:val="21"/>
          <w:szCs w:val="21"/>
        </w:rPr>
      </w:pPr>
    </w:p>
    <w:p w14:paraId="1347D92E" w14:textId="77777777" w:rsidR="003E6494" w:rsidRPr="003E6494" w:rsidRDefault="003E6494" w:rsidP="003E6494">
      <w:pPr>
        <w:rPr>
          <w:rFonts w:ascii="Helvetica" w:hAnsi="Helvetica" w:cs="Helvetica"/>
          <w:b/>
          <w:bCs/>
          <w:color w:val="222222"/>
          <w:sz w:val="21"/>
          <w:szCs w:val="21"/>
        </w:rPr>
      </w:pPr>
      <w:r w:rsidRPr="003E6494">
        <w:rPr>
          <w:rFonts w:ascii="Helvetica" w:hAnsi="Helvetica" w:cs="Helvetica" w:hint="eastAsia"/>
          <w:b/>
          <w:bCs/>
          <w:color w:val="222222"/>
          <w:sz w:val="21"/>
          <w:szCs w:val="21"/>
        </w:rPr>
        <w:t>§</w:t>
      </w:r>
      <w:r w:rsidRPr="003E6494">
        <w:rPr>
          <w:rFonts w:ascii="Helvetica" w:hAnsi="Helvetica" w:cs="Helvetica"/>
          <w:b/>
          <w:bCs/>
          <w:color w:val="222222"/>
          <w:sz w:val="21"/>
          <w:szCs w:val="21"/>
        </w:rPr>
        <w:t xml:space="preserve">2. </w:t>
      </w:r>
      <w:r w:rsidRPr="003E6494">
        <w:rPr>
          <w:rFonts w:ascii="Helvetica" w:hAnsi="Helvetica" w:cs="Helvetica" w:hint="eastAsia"/>
          <w:b/>
          <w:bCs/>
          <w:color w:val="222222"/>
          <w:sz w:val="21"/>
          <w:szCs w:val="21"/>
        </w:rPr>
        <w:t>Альфоидные</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повторы</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генома</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человека</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и</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приматов</w:t>
      </w:r>
    </w:p>
    <w:p w14:paraId="4663864A" w14:textId="77777777" w:rsidR="003E6494" w:rsidRPr="003E6494" w:rsidRDefault="003E6494" w:rsidP="003E6494">
      <w:pPr>
        <w:rPr>
          <w:rFonts w:ascii="Helvetica" w:hAnsi="Helvetica" w:cs="Helvetica"/>
          <w:b/>
          <w:bCs/>
          <w:color w:val="222222"/>
          <w:sz w:val="21"/>
          <w:szCs w:val="21"/>
        </w:rPr>
      </w:pPr>
    </w:p>
    <w:p w14:paraId="732390C8" w14:textId="77777777" w:rsidR="003E6494" w:rsidRPr="003E6494" w:rsidRDefault="003E6494" w:rsidP="003E6494">
      <w:pPr>
        <w:rPr>
          <w:rFonts w:ascii="Helvetica" w:hAnsi="Helvetica" w:cs="Helvetica"/>
          <w:b/>
          <w:bCs/>
          <w:color w:val="222222"/>
          <w:sz w:val="21"/>
          <w:szCs w:val="21"/>
        </w:rPr>
      </w:pPr>
      <w:r w:rsidRPr="003E6494">
        <w:rPr>
          <w:rFonts w:ascii="Helvetica" w:hAnsi="Helvetica" w:cs="Helvetica" w:hint="eastAsia"/>
          <w:b/>
          <w:bCs/>
          <w:color w:val="222222"/>
          <w:sz w:val="21"/>
          <w:szCs w:val="21"/>
        </w:rPr>
        <w:t>§</w:t>
      </w:r>
      <w:r w:rsidRPr="003E6494">
        <w:rPr>
          <w:rFonts w:ascii="Helvetica" w:hAnsi="Helvetica" w:cs="Helvetica"/>
          <w:b/>
          <w:bCs/>
          <w:color w:val="222222"/>
          <w:sz w:val="21"/>
          <w:szCs w:val="21"/>
        </w:rPr>
        <w:t xml:space="preserve">3. </w:t>
      </w:r>
      <w:r w:rsidRPr="003E6494">
        <w:rPr>
          <w:rFonts w:ascii="Helvetica" w:hAnsi="Helvetica" w:cs="Helvetica" w:hint="eastAsia"/>
          <w:b/>
          <w:bCs/>
          <w:color w:val="222222"/>
          <w:sz w:val="21"/>
          <w:szCs w:val="21"/>
        </w:rPr>
        <w:t>Повторяющиеся</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последовательности</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ДЖ</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человека</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с</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дисперсным</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распределением</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в</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хромосомах</w:t>
      </w:r>
    </w:p>
    <w:p w14:paraId="367648EF" w14:textId="77777777" w:rsidR="003E6494" w:rsidRPr="003E6494" w:rsidRDefault="003E6494" w:rsidP="003E6494">
      <w:pPr>
        <w:rPr>
          <w:rFonts w:ascii="Helvetica" w:hAnsi="Helvetica" w:cs="Helvetica"/>
          <w:b/>
          <w:bCs/>
          <w:color w:val="222222"/>
          <w:sz w:val="21"/>
          <w:szCs w:val="21"/>
        </w:rPr>
      </w:pPr>
    </w:p>
    <w:p w14:paraId="72D8D176" w14:textId="77777777" w:rsidR="003E6494" w:rsidRPr="003E6494" w:rsidRDefault="003E6494" w:rsidP="003E6494">
      <w:pPr>
        <w:rPr>
          <w:rFonts w:ascii="Helvetica" w:hAnsi="Helvetica" w:cs="Helvetica"/>
          <w:b/>
          <w:bCs/>
          <w:color w:val="222222"/>
          <w:sz w:val="21"/>
          <w:szCs w:val="21"/>
        </w:rPr>
      </w:pPr>
      <w:r w:rsidRPr="003E6494">
        <w:rPr>
          <w:rFonts w:ascii="Helvetica" w:hAnsi="Helvetica" w:cs="Helvetica" w:hint="eastAsia"/>
          <w:b/>
          <w:bCs/>
          <w:color w:val="222222"/>
          <w:sz w:val="21"/>
          <w:szCs w:val="21"/>
        </w:rPr>
        <w:t>ЦЕЛЬ</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И</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ЗАДАЛИ</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ИССЛЕДОВАНИЯ</w:t>
      </w:r>
      <w:r w:rsidRPr="003E6494">
        <w:rPr>
          <w:rFonts w:ascii="Helvetica" w:hAnsi="Helvetica" w:cs="Helvetica"/>
          <w:b/>
          <w:bCs/>
          <w:color w:val="222222"/>
          <w:sz w:val="21"/>
          <w:szCs w:val="21"/>
        </w:rPr>
        <w:t>.</w:t>
      </w:r>
    </w:p>
    <w:p w14:paraId="02E89781" w14:textId="77777777" w:rsidR="003E6494" w:rsidRPr="003E6494" w:rsidRDefault="003E6494" w:rsidP="003E6494">
      <w:pPr>
        <w:rPr>
          <w:rFonts w:ascii="Helvetica" w:hAnsi="Helvetica" w:cs="Helvetica"/>
          <w:b/>
          <w:bCs/>
          <w:color w:val="222222"/>
          <w:sz w:val="21"/>
          <w:szCs w:val="21"/>
        </w:rPr>
      </w:pPr>
    </w:p>
    <w:p w14:paraId="3008D840" w14:textId="77777777" w:rsidR="003E6494" w:rsidRPr="003E6494" w:rsidRDefault="003E6494" w:rsidP="003E6494">
      <w:pPr>
        <w:rPr>
          <w:rFonts w:ascii="Helvetica" w:hAnsi="Helvetica" w:cs="Helvetica"/>
          <w:b/>
          <w:bCs/>
          <w:color w:val="222222"/>
          <w:sz w:val="21"/>
          <w:szCs w:val="21"/>
        </w:rPr>
      </w:pPr>
      <w:r w:rsidRPr="003E6494">
        <w:rPr>
          <w:rFonts w:ascii="Helvetica" w:hAnsi="Helvetica" w:cs="Helvetica" w:hint="eastAsia"/>
          <w:b/>
          <w:bCs/>
          <w:color w:val="222222"/>
          <w:sz w:val="21"/>
          <w:szCs w:val="21"/>
        </w:rPr>
        <w:t>Глава</w:t>
      </w:r>
      <w:r w:rsidRPr="003E6494">
        <w:rPr>
          <w:rFonts w:ascii="Helvetica" w:hAnsi="Helvetica" w:cs="Helvetica"/>
          <w:b/>
          <w:bCs/>
          <w:color w:val="222222"/>
          <w:sz w:val="21"/>
          <w:szCs w:val="21"/>
        </w:rPr>
        <w:t xml:space="preserve"> 2. </w:t>
      </w:r>
      <w:r w:rsidRPr="003E6494">
        <w:rPr>
          <w:rFonts w:ascii="Helvetica" w:hAnsi="Helvetica" w:cs="Helvetica" w:hint="eastAsia"/>
          <w:b/>
          <w:bCs/>
          <w:color w:val="222222"/>
          <w:sz w:val="21"/>
          <w:szCs w:val="21"/>
        </w:rPr>
        <w:t>МАТЕРИАЛЫ</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И</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МЕТОДЫ</w:t>
      </w:r>
    </w:p>
    <w:p w14:paraId="5E5CE56B" w14:textId="77777777" w:rsidR="003E6494" w:rsidRPr="003E6494" w:rsidRDefault="003E6494" w:rsidP="003E6494">
      <w:pPr>
        <w:rPr>
          <w:rFonts w:ascii="Helvetica" w:hAnsi="Helvetica" w:cs="Helvetica"/>
          <w:b/>
          <w:bCs/>
          <w:color w:val="222222"/>
          <w:sz w:val="21"/>
          <w:szCs w:val="21"/>
        </w:rPr>
      </w:pPr>
    </w:p>
    <w:p w14:paraId="2CDA265E" w14:textId="77777777" w:rsidR="003E6494" w:rsidRPr="003E6494" w:rsidRDefault="003E6494" w:rsidP="003E6494">
      <w:pPr>
        <w:rPr>
          <w:rFonts w:ascii="Helvetica" w:hAnsi="Helvetica" w:cs="Helvetica"/>
          <w:b/>
          <w:bCs/>
          <w:color w:val="222222"/>
          <w:sz w:val="21"/>
          <w:szCs w:val="21"/>
        </w:rPr>
      </w:pPr>
      <w:r w:rsidRPr="003E6494">
        <w:rPr>
          <w:rFonts w:ascii="Helvetica" w:hAnsi="Helvetica" w:cs="Helvetica" w:hint="eastAsia"/>
          <w:b/>
          <w:bCs/>
          <w:color w:val="222222"/>
          <w:sz w:val="21"/>
          <w:szCs w:val="21"/>
        </w:rPr>
        <w:t>§</w:t>
      </w:r>
      <w:r w:rsidRPr="003E6494">
        <w:rPr>
          <w:rFonts w:ascii="Helvetica" w:hAnsi="Helvetica" w:cs="Helvetica"/>
          <w:b/>
          <w:bCs/>
          <w:color w:val="222222"/>
          <w:sz w:val="21"/>
          <w:szCs w:val="21"/>
        </w:rPr>
        <w:t xml:space="preserve">1. </w:t>
      </w:r>
      <w:r w:rsidRPr="003E6494">
        <w:rPr>
          <w:rFonts w:ascii="Helvetica" w:hAnsi="Helvetica" w:cs="Helvetica" w:hint="eastAsia"/>
          <w:b/>
          <w:bCs/>
          <w:color w:val="222222"/>
          <w:sz w:val="21"/>
          <w:szCs w:val="21"/>
        </w:rPr>
        <w:t>Объекты</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исследования</w:t>
      </w:r>
      <w:r w:rsidRPr="003E6494">
        <w:rPr>
          <w:rFonts w:ascii="Helvetica" w:hAnsi="Helvetica" w:cs="Helvetica"/>
          <w:b/>
          <w:bCs/>
          <w:color w:val="222222"/>
          <w:sz w:val="21"/>
          <w:szCs w:val="21"/>
        </w:rPr>
        <w:t>.</w:t>
      </w:r>
    </w:p>
    <w:p w14:paraId="47FEBE96" w14:textId="77777777" w:rsidR="003E6494" w:rsidRPr="003E6494" w:rsidRDefault="003E6494" w:rsidP="003E6494">
      <w:pPr>
        <w:rPr>
          <w:rFonts w:ascii="Helvetica" w:hAnsi="Helvetica" w:cs="Helvetica"/>
          <w:b/>
          <w:bCs/>
          <w:color w:val="222222"/>
          <w:sz w:val="21"/>
          <w:szCs w:val="21"/>
        </w:rPr>
      </w:pPr>
    </w:p>
    <w:p w14:paraId="12E2638D" w14:textId="77777777" w:rsidR="003E6494" w:rsidRPr="003E6494" w:rsidRDefault="003E6494" w:rsidP="003E6494">
      <w:pPr>
        <w:rPr>
          <w:rFonts w:ascii="Helvetica" w:hAnsi="Helvetica" w:cs="Helvetica"/>
          <w:b/>
          <w:bCs/>
          <w:color w:val="222222"/>
          <w:sz w:val="21"/>
          <w:szCs w:val="21"/>
        </w:rPr>
      </w:pPr>
      <w:r w:rsidRPr="003E6494">
        <w:rPr>
          <w:rFonts w:ascii="Helvetica" w:hAnsi="Helvetica" w:cs="Helvetica" w:hint="eastAsia"/>
          <w:b/>
          <w:bCs/>
          <w:color w:val="222222"/>
          <w:sz w:val="21"/>
          <w:szCs w:val="21"/>
        </w:rPr>
        <w:t>§</w:t>
      </w:r>
      <w:r w:rsidRPr="003E6494">
        <w:rPr>
          <w:rFonts w:ascii="Helvetica" w:hAnsi="Helvetica" w:cs="Helvetica"/>
          <w:b/>
          <w:bCs/>
          <w:color w:val="222222"/>
          <w:sz w:val="21"/>
          <w:szCs w:val="21"/>
        </w:rPr>
        <w:t xml:space="preserve">2. </w:t>
      </w:r>
      <w:r w:rsidRPr="003E6494">
        <w:rPr>
          <w:rFonts w:ascii="Helvetica" w:hAnsi="Helvetica" w:cs="Helvetica" w:hint="eastAsia"/>
          <w:b/>
          <w:bCs/>
          <w:color w:val="222222"/>
          <w:sz w:val="21"/>
          <w:szCs w:val="21"/>
        </w:rPr>
        <w:t>Выделение</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и</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очистка</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ферментов</w:t>
      </w:r>
    </w:p>
    <w:p w14:paraId="1211D0A6" w14:textId="77777777" w:rsidR="003E6494" w:rsidRPr="003E6494" w:rsidRDefault="003E6494" w:rsidP="003E6494">
      <w:pPr>
        <w:rPr>
          <w:rFonts w:ascii="Helvetica" w:hAnsi="Helvetica" w:cs="Helvetica"/>
          <w:b/>
          <w:bCs/>
          <w:color w:val="222222"/>
          <w:sz w:val="21"/>
          <w:szCs w:val="21"/>
        </w:rPr>
      </w:pPr>
    </w:p>
    <w:p w14:paraId="507E1B2A" w14:textId="77777777" w:rsidR="003E6494" w:rsidRPr="003E6494" w:rsidRDefault="003E6494" w:rsidP="003E6494">
      <w:pPr>
        <w:rPr>
          <w:rFonts w:ascii="Helvetica" w:hAnsi="Helvetica" w:cs="Helvetica"/>
          <w:b/>
          <w:bCs/>
          <w:color w:val="222222"/>
          <w:sz w:val="21"/>
          <w:szCs w:val="21"/>
        </w:rPr>
      </w:pPr>
      <w:r w:rsidRPr="003E6494">
        <w:rPr>
          <w:rFonts w:ascii="Helvetica" w:hAnsi="Helvetica" w:cs="Helvetica" w:hint="eastAsia"/>
          <w:b/>
          <w:bCs/>
          <w:color w:val="222222"/>
          <w:sz w:val="21"/>
          <w:szCs w:val="21"/>
        </w:rPr>
        <w:t>§</w:t>
      </w:r>
      <w:r w:rsidRPr="003E6494">
        <w:rPr>
          <w:rFonts w:ascii="Helvetica" w:hAnsi="Helvetica" w:cs="Helvetica"/>
          <w:b/>
          <w:bCs/>
          <w:color w:val="222222"/>
          <w:sz w:val="21"/>
          <w:szCs w:val="21"/>
        </w:rPr>
        <w:t xml:space="preserve">3. </w:t>
      </w:r>
      <w:r w:rsidRPr="003E6494">
        <w:rPr>
          <w:rFonts w:ascii="Helvetica" w:hAnsi="Helvetica" w:cs="Helvetica" w:hint="eastAsia"/>
          <w:b/>
          <w:bCs/>
          <w:color w:val="222222"/>
          <w:sz w:val="21"/>
          <w:szCs w:val="21"/>
        </w:rPr>
        <w:t>Выделение</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и</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очистка</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ДЕК</w:t>
      </w:r>
      <w:r w:rsidRPr="003E6494">
        <w:rPr>
          <w:rFonts w:ascii="Helvetica" w:hAnsi="Helvetica" w:cs="Helvetica"/>
          <w:b/>
          <w:bCs/>
          <w:color w:val="222222"/>
          <w:sz w:val="21"/>
          <w:szCs w:val="21"/>
        </w:rPr>
        <w:t>.</w:t>
      </w:r>
    </w:p>
    <w:p w14:paraId="10E4F034" w14:textId="77777777" w:rsidR="003E6494" w:rsidRPr="003E6494" w:rsidRDefault="003E6494" w:rsidP="003E6494">
      <w:pPr>
        <w:rPr>
          <w:rFonts w:ascii="Helvetica" w:hAnsi="Helvetica" w:cs="Helvetica"/>
          <w:b/>
          <w:bCs/>
          <w:color w:val="222222"/>
          <w:sz w:val="21"/>
          <w:szCs w:val="21"/>
        </w:rPr>
      </w:pPr>
    </w:p>
    <w:p w14:paraId="39DFBB7B" w14:textId="77777777" w:rsidR="003E6494" w:rsidRPr="003E6494" w:rsidRDefault="003E6494" w:rsidP="003E6494">
      <w:pPr>
        <w:rPr>
          <w:rFonts w:ascii="Helvetica" w:hAnsi="Helvetica" w:cs="Helvetica"/>
          <w:b/>
          <w:bCs/>
          <w:color w:val="222222"/>
          <w:sz w:val="21"/>
          <w:szCs w:val="21"/>
        </w:rPr>
      </w:pPr>
      <w:r w:rsidRPr="003E6494">
        <w:rPr>
          <w:rFonts w:ascii="Helvetica" w:hAnsi="Helvetica" w:cs="Helvetica" w:hint="eastAsia"/>
          <w:b/>
          <w:bCs/>
          <w:color w:val="222222"/>
          <w:sz w:val="21"/>
          <w:szCs w:val="21"/>
        </w:rPr>
        <w:t>§</w:t>
      </w:r>
      <w:r w:rsidRPr="003E6494">
        <w:rPr>
          <w:rFonts w:ascii="Helvetica" w:hAnsi="Helvetica" w:cs="Helvetica"/>
          <w:b/>
          <w:bCs/>
          <w:color w:val="222222"/>
          <w:sz w:val="21"/>
          <w:szCs w:val="21"/>
        </w:rPr>
        <w:t xml:space="preserve">4. </w:t>
      </w:r>
      <w:r w:rsidRPr="003E6494">
        <w:rPr>
          <w:rFonts w:ascii="Helvetica" w:hAnsi="Helvetica" w:cs="Helvetica" w:hint="eastAsia"/>
          <w:b/>
          <w:bCs/>
          <w:color w:val="222222"/>
          <w:sz w:val="21"/>
          <w:szCs w:val="21"/>
        </w:rPr>
        <w:t>Энзиматические</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реакции</w:t>
      </w:r>
      <w:r w:rsidRPr="003E6494">
        <w:rPr>
          <w:rFonts w:ascii="Helvetica" w:hAnsi="Helvetica" w:cs="Helvetica"/>
          <w:b/>
          <w:bCs/>
          <w:color w:val="222222"/>
          <w:sz w:val="21"/>
          <w:szCs w:val="21"/>
        </w:rPr>
        <w:t>.</w:t>
      </w:r>
    </w:p>
    <w:p w14:paraId="57282730" w14:textId="77777777" w:rsidR="003E6494" w:rsidRPr="003E6494" w:rsidRDefault="003E6494" w:rsidP="003E6494">
      <w:pPr>
        <w:rPr>
          <w:rFonts w:ascii="Helvetica" w:hAnsi="Helvetica" w:cs="Helvetica"/>
          <w:b/>
          <w:bCs/>
          <w:color w:val="222222"/>
          <w:sz w:val="21"/>
          <w:szCs w:val="21"/>
        </w:rPr>
      </w:pPr>
    </w:p>
    <w:p w14:paraId="3A743D8C" w14:textId="77777777" w:rsidR="003E6494" w:rsidRPr="003E6494" w:rsidRDefault="003E6494" w:rsidP="003E6494">
      <w:pPr>
        <w:rPr>
          <w:rFonts w:ascii="Helvetica" w:hAnsi="Helvetica" w:cs="Helvetica"/>
          <w:b/>
          <w:bCs/>
          <w:color w:val="222222"/>
          <w:sz w:val="21"/>
          <w:szCs w:val="21"/>
        </w:rPr>
      </w:pPr>
      <w:r w:rsidRPr="003E6494">
        <w:rPr>
          <w:rFonts w:ascii="Helvetica" w:hAnsi="Helvetica" w:cs="Helvetica" w:hint="eastAsia"/>
          <w:b/>
          <w:bCs/>
          <w:color w:val="222222"/>
          <w:sz w:val="21"/>
          <w:szCs w:val="21"/>
        </w:rPr>
        <w:t>§</w:t>
      </w:r>
      <w:r w:rsidRPr="003E6494">
        <w:rPr>
          <w:rFonts w:ascii="Helvetica" w:hAnsi="Helvetica" w:cs="Helvetica"/>
          <w:b/>
          <w:bCs/>
          <w:color w:val="222222"/>
          <w:sz w:val="21"/>
          <w:szCs w:val="21"/>
        </w:rPr>
        <w:t xml:space="preserve">5. </w:t>
      </w:r>
      <w:r w:rsidRPr="003E6494">
        <w:rPr>
          <w:rFonts w:ascii="Helvetica" w:hAnsi="Helvetica" w:cs="Helvetica" w:hint="eastAsia"/>
          <w:b/>
          <w:bCs/>
          <w:color w:val="222222"/>
          <w:sz w:val="21"/>
          <w:szCs w:val="21"/>
        </w:rPr>
        <w:t>¡Электрофорез</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ДШ</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и</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методы</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гибридизации</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ДПС</w:t>
      </w:r>
      <w:r w:rsidRPr="003E6494">
        <w:rPr>
          <w:rFonts w:ascii="Helvetica" w:hAnsi="Helvetica" w:cs="Helvetica"/>
          <w:b/>
          <w:bCs/>
          <w:color w:val="222222"/>
          <w:sz w:val="21"/>
          <w:szCs w:val="21"/>
        </w:rPr>
        <w:t>/</w:t>
      </w:r>
      <w:r w:rsidRPr="003E6494">
        <w:rPr>
          <w:rFonts w:ascii="Helvetica" w:hAnsi="Helvetica" w:cs="Helvetica" w:hint="eastAsia"/>
          <w:b/>
          <w:bCs/>
          <w:color w:val="222222"/>
          <w:sz w:val="21"/>
          <w:szCs w:val="21"/>
        </w:rPr>
        <w:t>ДИС</w:t>
      </w:r>
    </w:p>
    <w:p w14:paraId="1869E6EC" w14:textId="77777777" w:rsidR="003E6494" w:rsidRPr="003E6494" w:rsidRDefault="003E6494" w:rsidP="003E6494">
      <w:pPr>
        <w:rPr>
          <w:rFonts w:ascii="Helvetica" w:hAnsi="Helvetica" w:cs="Helvetica"/>
          <w:b/>
          <w:bCs/>
          <w:color w:val="222222"/>
          <w:sz w:val="21"/>
          <w:szCs w:val="21"/>
        </w:rPr>
      </w:pPr>
    </w:p>
    <w:p w14:paraId="31CCB504" w14:textId="77777777" w:rsidR="003E6494" w:rsidRPr="003E6494" w:rsidRDefault="003E6494" w:rsidP="003E6494">
      <w:pPr>
        <w:rPr>
          <w:rFonts w:ascii="Helvetica" w:hAnsi="Helvetica" w:cs="Helvetica"/>
          <w:b/>
          <w:bCs/>
          <w:color w:val="222222"/>
          <w:sz w:val="21"/>
          <w:szCs w:val="21"/>
        </w:rPr>
      </w:pPr>
      <w:r w:rsidRPr="003E6494">
        <w:rPr>
          <w:rFonts w:ascii="Helvetica" w:hAnsi="Helvetica" w:cs="Helvetica" w:hint="eastAsia"/>
          <w:b/>
          <w:bCs/>
          <w:color w:val="222222"/>
          <w:sz w:val="21"/>
          <w:szCs w:val="21"/>
        </w:rPr>
        <w:t>§</w:t>
      </w:r>
      <w:r w:rsidRPr="003E6494">
        <w:rPr>
          <w:rFonts w:ascii="Helvetica" w:hAnsi="Helvetica" w:cs="Helvetica"/>
          <w:b/>
          <w:bCs/>
          <w:color w:val="222222"/>
          <w:sz w:val="21"/>
          <w:szCs w:val="21"/>
        </w:rPr>
        <w:t xml:space="preserve">6. </w:t>
      </w:r>
      <w:r w:rsidRPr="003E6494">
        <w:rPr>
          <w:rFonts w:ascii="Helvetica" w:hAnsi="Helvetica" w:cs="Helvetica" w:hint="eastAsia"/>
          <w:b/>
          <w:bCs/>
          <w:color w:val="222222"/>
          <w:sz w:val="21"/>
          <w:szCs w:val="21"/>
        </w:rPr>
        <w:t>Методы</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определения</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первичной</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структуры</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ДНК</w:t>
      </w:r>
    </w:p>
    <w:p w14:paraId="154926A8" w14:textId="77777777" w:rsidR="003E6494" w:rsidRPr="003E6494" w:rsidRDefault="003E6494" w:rsidP="003E6494">
      <w:pPr>
        <w:rPr>
          <w:rFonts w:ascii="Helvetica" w:hAnsi="Helvetica" w:cs="Helvetica"/>
          <w:b/>
          <w:bCs/>
          <w:color w:val="222222"/>
          <w:sz w:val="21"/>
          <w:szCs w:val="21"/>
        </w:rPr>
      </w:pPr>
    </w:p>
    <w:p w14:paraId="325CCA75" w14:textId="77777777" w:rsidR="003E6494" w:rsidRPr="003E6494" w:rsidRDefault="003E6494" w:rsidP="003E6494">
      <w:pPr>
        <w:rPr>
          <w:rFonts w:ascii="Helvetica" w:hAnsi="Helvetica" w:cs="Helvetica"/>
          <w:b/>
          <w:bCs/>
          <w:color w:val="222222"/>
          <w:sz w:val="21"/>
          <w:szCs w:val="21"/>
        </w:rPr>
      </w:pPr>
      <w:r w:rsidRPr="003E6494">
        <w:rPr>
          <w:rFonts w:ascii="Helvetica" w:hAnsi="Helvetica" w:cs="Helvetica" w:hint="eastAsia"/>
          <w:b/>
          <w:bCs/>
          <w:color w:val="222222"/>
          <w:sz w:val="21"/>
          <w:szCs w:val="21"/>
        </w:rPr>
        <w:lastRenderedPageBreak/>
        <w:t>§</w:t>
      </w:r>
      <w:r w:rsidRPr="003E6494">
        <w:rPr>
          <w:rFonts w:ascii="Helvetica" w:hAnsi="Helvetica" w:cs="Helvetica"/>
          <w:b/>
          <w:bCs/>
          <w:color w:val="222222"/>
          <w:sz w:val="21"/>
          <w:szCs w:val="21"/>
        </w:rPr>
        <w:t xml:space="preserve">7. </w:t>
      </w:r>
      <w:r w:rsidRPr="003E6494">
        <w:rPr>
          <w:rFonts w:ascii="Helvetica" w:hAnsi="Helvetica" w:cs="Helvetica" w:hint="eastAsia"/>
          <w:b/>
          <w:bCs/>
          <w:color w:val="222222"/>
          <w:sz w:val="21"/>
          <w:szCs w:val="21"/>
        </w:rPr>
        <w:t>Машинный</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анализ</w:t>
      </w:r>
    </w:p>
    <w:p w14:paraId="2CCFB2A9" w14:textId="77777777" w:rsidR="003E6494" w:rsidRPr="003E6494" w:rsidRDefault="003E6494" w:rsidP="003E6494">
      <w:pPr>
        <w:rPr>
          <w:rFonts w:ascii="Helvetica" w:hAnsi="Helvetica" w:cs="Helvetica"/>
          <w:b/>
          <w:bCs/>
          <w:color w:val="222222"/>
          <w:sz w:val="21"/>
          <w:szCs w:val="21"/>
        </w:rPr>
      </w:pPr>
    </w:p>
    <w:p w14:paraId="3705D42A" w14:textId="77777777" w:rsidR="003E6494" w:rsidRPr="003E6494" w:rsidRDefault="003E6494" w:rsidP="003E6494">
      <w:pPr>
        <w:rPr>
          <w:rFonts w:ascii="Helvetica" w:hAnsi="Helvetica" w:cs="Helvetica"/>
          <w:b/>
          <w:bCs/>
          <w:color w:val="222222"/>
          <w:sz w:val="21"/>
          <w:szCs w:val="21"/>
        </w:rPr>
      </w:pPr>
      <w:r w:rsidRPr="003E6494">
        <w:rPr>
          <w:rFonts w:ascii="Helvetica" w:hAnsi="Helvetica" w:cs="Helvetica" w:hint="eastAsia"/>
          <w:b/>
          <w:bCs/>
          <w:color w:val="222222"/>
          <w:sz w:val="21"/>
          <w:szCs w:val="21"/>
        </w:rPr>
        <w:t>РЕЗУЛЬТАТЫ</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И</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ОБСУЖДЕНИЕ</w:t>
      </w:r>
    </w:p>
    <w:p w14:paraId="75A90FC5" w14:textId="77777777" w:rsidR="003E6494" w:rsidRPr="003E6494" w:rsidRDefault="003E6494" w:rsidP="003E6494">
      <w:pPr>
        <w:rPr>
          <w:rFonts w:ascii="Helvetica" w:hAnsi="Helvetica" w:cs="Helvetica"/>
          <w:b/>
          <w:bCs/>
          <w:color w:val="222222"/>
          <w:sz w:val="21"/>
          <w:szCs w:val="21"/>
        </w:rPr>
      </w:pPr>
    </w:p>
    <w:p w14:paraId="71CEE177" w14:textId="77777777" w:rsidR="003E6494" w:rsidRPr="003E6494" w:rsidRDefault="003E6494" w:rsidP="003E6494">
      <w:pPr>
        <w:rPr>
          <w:rFonts w:ascii="Helvetica" w:hAnsi="Helvetica" w:cs="Helvetica"/>
          <w:b/>
          <w:bCs/>
          <w:color w:val="222222"/>
          <w:sz w:val="21"/>
          <w:szCs w:val="21"/>
        </w:rPr>
      </w:pPr>
      <w:r w:rsidRPr="003E6494">
        <w:rPr>
          <w:rFonts w:ascii="Helvetica" w:hAnsi="Helvetica" w:cs="Helvetica" w:hint="eastAsia"/>
          <w:b/>
          <w:bCs/>
          <w:color w:val="222222"/>
          <w:sz w:val="21"/>
          <w:szCs w:val="21"/>
        </w:rPr>
        <w:t>Глава</w:t>
      </w:r>
      <w:r w:rsidRPr="003E6494">
        <w:rPr>
          <w:rFonts w:ascii="Helvetica" w:hAnsi="Helvetica" w:cs="Helvetica"/>
          <w:b/>
          <w:bCs/>
          <w:color w:val="222222"/>
          <w:sz w:val="21"/>
          <w:szCs w:val="21"/>
        </w:rPr>
        <w:t xml:space="preserve"> 3. </w:t>
      </w:r>
      <w:r w:rsidRPr="003E6494">
        <w:rPr>
          <w:rFonts w:ascii="Helvetica" w:hAnsi="Helvetica" w:cs="Helvetica" w:hint="eastAsia"/>
          <w:b/>
          <w:bCs/>
          <w:color w:val="222222"/>
          <w:sz w:val="21"/>
          <w:szCs w:val="21"/>
        </w:rPr>
        <w:t>АНАЛИЗ</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КЛАСТЕРИЗОВАННЫХ</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ПРИЦЕНТРОМЕРНЫХ</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ПОВТОРОВ</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ГЕНОМА</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ЧЕЛОВЕКА</w:t>
      </w:r>
    </w:p>
    <w:p w14:paraId="28AC7776" w14:textId="77777777" w:rsidR="003E6494" w:rsidRPr="003E6494" w:rsidRDefault="003E6494" w:rsidP="003E6494">
      <w:pPr>
        <w:rPr>
          <w:rFonts w:ascii="Helvetica" w:hAnsi="Helvetica" w:cs="Helvetica"/>
          <w:b/>
          <w:bCs/>
          <w:color w:val="222222"/>
          <w:sz w:val="21"/>
          <w:szCs w:val="21"/>
        </w:rPr>
      </w:pPr>
    </w:p>
    <w:p w14:paraId="7B6FACA0" w14:textId="77777777" w:rsidR="003E6494" w:rsidRPr="003E6494" w:rsidRDefault="003E6494" w:rsidP="003E6494">
      <w:pPr>
        <w:rPr>
          <w:rFonts w:ascii="Helvetica" w:hAnsi="Helvetica" w:cs="Helvetica"/>
          <w:b/>
          <w:bCs/>
          <w:color w:val="222222"/>
          <w:sz w:val="21"/>
          <w:szCs w:val="21"/>
        </w:rPr>
      </w:pPr>
      <w:r w:rsidRPr="003E6494">
        <w:rPr>
          <w:rFonts w:ascii="Helvetica" w:hAnsi="Helvetica" w:cs="Helvetica" w:hint="eastAsia"/>
          <w:b/>
          <w:bCs/>
          <w:color w:val="222222"/>
          <w:sz w:val="21"/>
          <w:szCs w:val="21"/>
        </w:rPr>
        <w:t>§</w:t>
      </w:r>
      <w:r w:rsidRPr="003E6494">
        <w:rPr>
          <w:rFonts w:ascii="Helvetica" w:hAnsi="Helvetica" w:cs="Helvetica"/>
          <w:b/>
          <w:bCs/>
          <w:color w:val="222222"/>
          <w:sz w:val="21"/>
          <w:szCs w:val="21"/>
        </w:rPr>
        <w:t xml:space="preserve">1. </w:t>
      </w:r>
      <w:r w:rsidRPr="003E6494">
        <w:rPr>
          <w:rFonts w:ascii="Helvetica" w:hAnsi="Helvetica" w:cs="Helvetica" w:hint="eastAsia"/>
          <w:b/>
          <w:bCs/>
          <w:color w:val="222222"/>
          <w:sz w:val="21"/>
          <w:szCs w:val="21"/>
        </w:rPr>
        <w:t>Конструирование</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и</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анализ</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кластеризованного</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молекулярно</w:t>
      </w:r>
      <w:r w:rsidRPr="003E6494">
        <w:rPr>
          <w:rFonts w:ascii="Helvetica" w:hAnsi="Helvetica" w:cs="Helvetica"/>
          <w:b/>
          <w:bCs/>
          <w:color w:val="222222"/>
          <w:sz w:val="21"/>
          <w:szCs w:val="21"/>
        </w:rPr>
        <w:t>-</w:t>
      </w:r>
      <w:r w:rsidRPr="003E6494">
        <w:rPr>
          <w:rFonts w:ascii="Helvetica" w:hAnsi="Helvetica" w:cs="Helvetica" w:hint="eastAsia"/>
          <w:b/>
          <w:bCs/>
          <w:color w:val="222222"/>
          <w:sz w:val="21"/>
          <w:szCs w:val="21"/>
        </w:rPr>
        <w:t>генетического</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маркера</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МГМ</w:t>
      </w:r>
      <w:r w:rsidRPr="003E6494">
        <w:rPr>
          <w:rFonts w:ascii="Helvetica" w:hAnsi="Helvetica" w:cs="Helvetica"/>
          <w:b/>
          <w:bCs/>
          <w:color w:val="222222"/>
          <w:sz w:val="21"/>
          <w:szCs w:val="21"/>
        </w:rPr>
        <w:t>)</w:t>
      </w:r>
    </w:p>
    <w:p w14:paraId="063E7043" w14:textId="77777777" w:rsidR="003E6494" w:rsidRPr="003E6494" w:rsidRDefault="003E6494" w:rsidP="003E6494">
      <w:pPr>
        <w:rPr>
          <w:rFonts w:ascii="Helvetica" w:hAnsi="Helvetica" w:cs="Helvetica"/>
          <w:b/>
          <w:bCs/>
          <w:color w:val="222222"/>
          <w:sz w:val="21"/>
          <w:szCs w:val="21"/>
        </w:rPr>
      </w:pPr>
    </w:p>
    <w:p w14:paraId="246570D1" w14:textId="77777777" w:rsidR="003E6494" w:rsidRPr="003E6494" w:rsidRDefault="003E6494" w:rsidP="003E6494">
      <w:pPr>
        <w:rPr>
          <w:rFonts w:ascii="Helvetica" w:hAnsi="Helvetica" w:cs="Helvetica"/>
          <w:b/>
          <w:bCs/>
          <w:color w:val="222222"/>
          <w:sz w:val="21"/>
          <w:szCs w:val="21"/>
        </w:rPr>
      </w:pPr>
      <w:r w:rsidRPr="003E6494">
        <w:rPr>
          <w:rFonts w:ascii="Helvetica" w:hAnsi="Helvetica" w:cs="Helvetica"/>
          <w:b/>
          <w:bCs/>
          <w:color w:val="222222"/>
          <w:sz w:val="21"/>
          <w:szCs w:val="21"/>
        </w:rPr>
        <w:t>3-</w:t>
      </w:r>
      <w:r w:rsidRPr="003E6494">
        <w:rPr>
          <w:rFonts w:ascii="Helvetica" w:hAnsi="Helvetica" w:cs="Helvetica" w:hint="eastAsia"/>
          <w:b/>
          <w:bCs/>
          <w:color w:val="222222"/>
          <w:sz w:val="21"/>
          <w:szCs w:val="21"/>
        </w:rPr>
        <w:t>й</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хромосомы</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рШ</w:t>
      </w:r>
      <w:r w:rsidRPr="003E6494">
        <w:rPr>
          <w:rFonts w:ascii="Helvetica" w:hAnsi="Helvetica" w:cs="Helvetica"/>
          <w:b/>
          <w:bCs/>
          <w:color w:val="222222"/>
          <w:sz w:val="21"/>
          <w:szCs w:val="21"/>
        </w:rPr>
        <w:t>-680-05)</w:t>
      </w:r>
    </w:p>
    <w:p w14:paraId="62A5B76C" w14:textId="77777777" w:rsidR="003E6494" w:rsidRPr="003E6494" w:rsidRDefault="003E6494" w:rsidP="003E6494">
      <w:pPr>
        <w:rPr>
          <w:rFonts w:ascii="Helvetica" w:hAnsi="Helvetica" w:cs="Helvetica"/>
          <w:b/>
          <w:bCs/>
          <w:color w:val="222222"/>
          <w:sz w:val="21"/>
          <w:szCs w:val="21"/>
        </w:rPr>
      </w:pPr>
    </w:p>
    <w:p w14:paraId="0A7A9E9A" w14:textId="77777777" w:rsidR="003E6494" w:rsidRPr="003E6494" w:rsidRDefault="003E6494" w:rsidP="003E6494">
      <w:pPr>
        <w:rPr>
          <w:rFonts w:ascii="Helvetica" w:hAnsi="Helvetica" w:cs="Helvetica"/>
          <w:b/>
          <w:bCs/>
          <w:color w:val="222222"/>
          <w:sz w:val="21"/>
          <w:szCs w:val="21"/>
        </w:rPr>
      </w:pPr>
      <w:r w:rsidRPr="003E6494">
        <w:rPr>
          <w:rFonts w:ascii="Helvetica" w:hAnsi="Helvetica" w:cs="Helvetica" w:hint="eastAsia"/>
          <w:b/>
          <w:bCs/>
          <w:color w:val="222222"/>
          <w:sz w:val="21"/>
          <w:szCs w:val="21"/>
        </w:rPr>
        <w:t>§</w:t>
      </w:r>
      <w:r w:rsidRPr="003E6494">
        <w:rPr>
          <w:rFonts w:ascii="Helvetica" w:hAnsi="Helvetica" w:cs="Helvetica"/>
          <w:b/>
          <w:bCs/>
          <w:color w:val="222222"/>
          <w:sz w:val="21"/>
          <w:szCs w:val="21"/>
        </w:rPr>
        <w:t xml:space="preserve">2. </w:t>
      </w:r>
      <w:r w:rsidRPr="003E6494">
        <w:rPr>
          <w:rFonts w:ascii="Helvetica" w:hAnsi="Helvetica" w:cs="Helvetica" w:hint="eastAsia"/>
          <w:b/>
          <w:bCs/>
          <w:color w:val="222222"/>
          <w:sz w:val="21"/>
          <w:szCs w:val="21"/>
        </w:rPr>
        <w:t>Определение</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первичной</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структуры</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кластеризованного</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молекулярного</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маркера</w:t>
      </w:r>
      <w:r w:rsidRPr="003E6494">
        <w:rPr>
          <w:rFonts w:ascii="Helvetica" w:hAnsi="Helvetica" w:cs="Helvetica"/>
          <w:b/>
          <w:bCs/>
          <w:color w:val="222222"/>
          <w:sz w:val="21"/>
          <w:szCs w:val="21"/>
        </w:rPr>
        <w:t xml:space="preserve"> 11-</w:t>
      </w:r>
      <w:r w:rsidRPr="003E6494">
        <w:rPr>
          <w:rFonts w:ascii="Helvetica" w:hAnsi="Helvetica" w:cs="Helvetica" w:hint="eastAsia"/>
          <w:b/>
          <w:bCs/>
          <w:color w:val="222222"/>
          <w:sz w:val="21"/>
          <w:szCs w:val="21"/>
        </w:rPr>
        <w:t>й</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хромосомы</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w:t>
      </w:r>
      <w:r w:rsidRPr="003E6494">
        <w:rPr>
          <w:rFonts w:ascii="Helvetica" w:hAnsi="Helvetica" w:cs="Helvetica"/>
          <w:b/>
          <w:bCs/>
          <w:color w:val="222222"/>
          <w:sz w:val="21"/>
          <w:szCs w:val="21"/>
        </w:rPr>
        <w:t xml:space="preserve"> 53)</w:t>
      </w:r>
    </w:p>
    <w:p w14:paraId="1D2330CC" w14:textId="77777777" w:rsidR="003E6494" w:rsidRPr="003E6494" w:rsidRDefault="003E6494" w:rsidP="003E6494">
      <w:pPr>
        <w:rPr>
          <w:rFonts w:ascii="Helvetica" w:hAnsi="Helvetica" w:cs="Helvetica"/>
          <w:b/>
          <w:bCs/>
          <w:color w:val="222222"/>
          <w:sz w:val="21"/>
          <w:szCs w:val="21"/>
        </w:rPr>
      </w:pPr>
    </w:p>
    <w:p w14:paraId="6A13B416" w14:textId="77777777" w:rsidR="003E6494" w:rsidRPr="003E6494" w:rsidRDefault="003E6494" w:rsidP="003E6494">
      <w:pPr>
        <w:rPr>
          <w:rFonts w:ascii="Helvetica" w:hAnsi="Helvetica" w:cs="Helvetica"/>
          <w:b/>
          <w:bCs/>
          <w:color w:val="222222"/>
          <w:sz w:val="21"/>
          <w:szCs w:val="21"/>
        </w:rPr>
      </w:pPr>
      <w:r w:rsidRPr="003E6494">
        <w:rPr>
          <w:rFonts w:ascii="Helvetica" w:hAnsi="Helvetica" w:cs="Helvetica" w:hint="eastAsia"/>
          <w:b/>
          <w:bCs/>
          <w:color w:val="222222"/>
          <w:sz w:val="21"/>
          <w:szCs w:val="21"/>
        </w:rPr>
        <w:t>§</w:t>
      </w:r>
      <w:r w:rsidRPr="003E6494">
        <w:rPr>
          <w:rFonts w:ascii="Helvetica" w:hAnsi="Helvetica" w:cs="Helvetica"/>
          <w:b/>
          <w:bCs/>
          <w:color w:val="222222"/>
          <w:sz w:val="21"/>
          <w:szCs w:val="21"/>
        </w:rPr>
        <w:t xml:space="preserve">3. </w:t>
      </w:r>
      <w:r w:rsidRPr="003E6494">
        <w:rPr>
          <w:rFonts w:ascii="Helvetica" w:hAnsi="Helvetica" w:cs="Helvetica" w:hint="eastAsia"/>
          <w:b/>
          <w:bCs/>
          <w:color w:val="222222"/>
          <w:sz w:val="21"/>
          <w:szCs w:val="21"/>
        </w:rPr>
        <w:t>Определение</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первичной</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структуры</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последовательностей</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ЕсоИ</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w:t>
      </w:r>
      <w:r w:rsidRPr="003E6494">
        <w:rPr>
          <w:rFonts w:ascii="Helvetica" w:hAnsi="Helvetica" w:cs="Helvetica"/>
          <w:b/>
          <w:bCs/>
          <w:color w:val="222222"/>
          <w:sz w:val="21"/>
          <w:szCs w:val="21"/>
        </w:rPr>
        <w:t>340-</w:t>
      </w:r>
      <w:r w:rsidRPr="003E6494">
        <w:rPr>
          <w:rFonts w:ascii="Helvetica" w:hAnsi="Helvetica" w:cs="Helvetica" w:hint="eastAsia"/>
          <w:b/>
          <w:bCs/>
          <w:color w:val="222222"/>
          <w:sz w:val="21"/>
          <w:szCs w:val="21"/>
        </w:rPr>
        <w:t>семейства</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альфоидной</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ДНК</w:t>
      </w:r>
      <w:r w:rsidRPr="003E6494">
        <w:rPr>
          <w:rFonts w:ascii="Helvetica" w:hAnsi="Helvetica" w:cs="Helvetica"/>
          <w:b/>
          <w:bCs/>
          <w:color w:val="222222"/>
          <w:sz w:val="21"/>
          <w:szCs w:val="21"/>
        </w:rPr>
        <w:t>.</w:t>
      </w:r>
    </w:p>
    <w:p w14:paraId="10F08FC1" w14:textId="77777777" w:rsidR="003E6494" w:rsidRPr="003E6494" w:rsidRDefault="003E6494" w:rsidP="003E6494">
      <w:pPr>
        <w:rPr>
          <w:rFonts w:ascii="Helvetica" w:hAnsi="Helvetica" w:cs="Helvetica"/>
          <w:b/>
          <w:bCs/>
          <w:color w:val="222222"/>
          <w:sz w:val="21"/>
          <w:szCs w:val="21"/>
        </w:rPr>
      </w:pPr>
    </w:p>
    <w:p w14:paraId="77C797D5" w14:textId="77777777" w:rsidR="003E6494" w:rsidRPr="003E6494" w:rsidRDefault="003E6494" w:rsidP="003E6494">
      <w:pPr>
        <w:rPr>
          <w:rFonts w:ascii="Helvetica" w:hAnsi="Helvetica" w:cs="Helvetica"/>
          <w:b/>
          <w:bCs/>
          <w:color w:val="222222"/>
          <w:sz w:val="21"/>
          <w:szCs w:val="21"/>
        </w:rPr>
      </w:pPr>
      <w:r w:rsidRPr="003E6494">
        <w:rPr>
          <w:rFonts w:ascii="Helvetica" w:hAnsi="Helvetica" w:cs="Helvetica" w:hint="eastAsia"/>
          <w:b/>
          <w:bCs/>
          <w:color w:val="222222"/>
          <w:sz w:val="21"/>
          <w:szCs w:val="21"/>
        </w:rPr>
        <w:t>§</w:t>
      </w:r>
      <w:r w:rsidRPr="003E6494">
        <w:rPr>
          <w:rFonts w:ascii="Helvetica" w:hAnsi="Helvetica" w:cs="Helvetica"/>
          <w:b/>
          <w:bCs/>
          <w:color w:val="222222"/>
          <w:sz w:val="21"/>
          <w:szCs w:val="21"/>
        </w:rPr>
        <w:t xml:space="preserve">4. </w:t>
      </w:r>
      <w:r w:rsidRPr="003E6494">
        <w:rPr>
          <w:rFonts w:ascii="Helvetica" w:hAnsi="Helvetica" w:cs="Helvetica" w:hint="eastAsia"/>
          <w:b/>
          <w:bCs/>
          <w:color w:val="222222"/>
          <w:sz w:val="21"/>
          <w:szCs w:val="21"/>
        </w:rPr>
        <w:t>Общая</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и</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физическая</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гетерогенность</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нуклеотидных</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последовательностей</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альфоидной</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ДНК</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человека</w:t>
      </w:r>
    </w:p>
    <w:p w14:paraId="3F18B37A" w14:textId="77777777" w:rsidR="003E6494" w:rsidRPr="003E6494" w:rsidRDefault="003E6494" w:rsidP="003E6494">
      <w:pPr>
        <w:rPr>
          <w:rFonts w:ascii="Helvetica" w:hAnsi="Helvetica" w:cs="Helvetica"/>
          <w:b/>
          <w:bCs/>
          <w:color w:val="222222"/>
          <w:sz w:val="21"/>
          <w:szCs w:val="21"/>
        </w:rPr>
      </w:pPr>
    </w:p>
    <w:p w14:paraId="31AA14C8" w14:textId="77777777" w:rsidR="003E6494" w:rsidRPr="003E6494" w:rsidRDefault="003E6494" w:rsidP="003E6494">
      <w:pPr>
        <w:rPr>
          <w:rFonts w:ascii="Helvetica" w:hAnsi="Helvetica" w:cs="Helvetica"/>
          <w:b/>
          <w:bCs/>
          <w:color w:val="222222"/>
          <w:sz w:val="21"/>
          <w:szCs w:val="21"/>
        </w:rPr>
      </w:pPr>
      <w:r w:rsidRPr="003E6494">
        <w:rPr>
          <w:rFonts w:ascii="Helvetica" w:hAnsi="Helvetica" w:cs="Helvetica"/>
          <w:b/>
          <w:bCs/>
          <w:color w:val="222222"/>
          <w:sz w:val="21"/>
          <w:szCs w:val="21"/>
        </w:rPr>
        <w:t>- 3</w:t>
      </w:r>
    </w:p>
    <w:p w14:paraId="64EBFEBE" w14:textId="77777777" w:rsidR="003E6494" w:rsidRPr="003E6494" w:rsidRDefault="003E6494" w:rsidP="003E6494">
      <w:pPr>
        <w:rPr>
          <w:rFonts w:ascii="Helvetica" w:hAnsi="Helvetica" w:cs="Helvetica"/>
          <w:b/>
          <w:bCs/>
          <w:color w:val="222222"/>
          <w:sz w:val="21"/>
          <w:szCs w:val="21"/>
        </w:rPr>
      </w:pPr>
    </w:p>
    <w:p w14:paraId="4C98A0CE" w14:textId="77777777" w:rsidR="003E6494" w:rsidRPr="003E6494" w:rsidRDefault="003E6494" w:rsidP="003E6494">
      <w:pPr>
        <w:rPr>
          <w:rFonts w:ascii="Helvetica" w:hAnsi="Helvetica" w:cs="Helvetica"/>
          <w:b/>
          <w:bCs/>
          <w:color w:val="222222"/>
          <w:sz w:val="21"/>
          <w:szCs w:val="21"/>
        </w:rPr>
      </w:pPr>
      <w:r w:rsidRPr="003E6494">
        <w:rPr>
          <w:rFonts w:ascii="Helvetica" w:hAnsi="Helvetica" w:cs="Helvetica" w:hint="eastAsia"/>
          <w:b/>
          <w:bCs/>
          <w:color w:val="222222"/>
          <w:sz w:val="21"/>
          <w:szCs w:val="21"/>
        </w:rPr>
        <w:t>§</w:t>
      </w:r>
      <w:r w:rsidRPr="003E6494">
        <w:rPr>
          <w:rFonts w:ascii="Helvetica" w:hAnsi="Helvetica" w:cs="Helvetica"/>
          <w:b/>
          <w:bCs/>
          <w:color w:val="222222"/>
          <w:sz w:val="21"/>
          <w:szCs w:val="21"/>
        </w:rPr>
        <w:t xml:space="preserve">5. </w:t>
      </w:r>
      <w:r w:rsidRPr="003E6494">
        <w:rPr>
          <w:rFonts w:ascii="Helvetica" w:hAnsi="Helvetica" w:cs="Helvetica" w:hint="eastAsia"/>
          <w:b/>
          <w:bCs/>
          <w:color w:val="222222"/>
          <w:sz w:val="21"/>
          <w:szCs w:val="21"/>
        </w:rPr>
        <w:t>Анализ</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происховденшальфоидной</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ДНК</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приматов</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и</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человека</w:t>
      </w:r>
    </w:p>
    <w:p w14:paraId="165DDA40" w14:textId="77777777" w:rsidR="003E6494" w:rsidRPr="003E6494" w:rsidRDefault="003E6494" w:rsidP="003E6494">
      <w:pPr>
        <w:rPr>
          <w:rFonts w:ascii="Helvetica" w:hAnsi="Helvetica" w:cs="Helvetica"/>
          <w:b/>
          <w:bCs/>
          <w:color w:val="222222"/>
          <w:sz w:val="21"/>
          <w:szCs w:val="21"/>
        </w:rPr>
      </w:pPr>
    </w:p>
    <w:p w14:paraId="298A93CE" w14:textId="77777777" w:rsidR="003E6494" w:rsidRPr="003E6494" w:rsidRDefault="003E6494" w:rsidP="003E6494">
      <w:pPr>
        <w:rPr>
          <w:rFonts w:ascii="Helvetica" w:hAnsi="Helvetica" w:cs="Helvetica"/>
          <w:b/>
          <w:bCs/>
          <w:color w:val="222222"/>
          <w:sz w:val="21"/>
          <w:szCs w:val="21"/>
        </w:rPr>
      </w:pPr>
      <w:r w:rsidRPr="003E6494">
        <w:rPr>
          <w:rFonts w:ascii="Helvetica" w:hAnsi="Helvetica" w:cs="Helvetica" w:hint="eastAsia"/>
          <w:b/>
          <w:bCs/>
          <w:color w:val="222222"/>
          <w:sz w:val="21"/>
          <w:szCs w:val="21"/>
        </w:rPr>
        <w:t>Глава</w:t>
      </w:r>
      <w:r w:rsidRPr="003E6494">
        <w:rPr>
          <w:rFonts w:ascii="Helvetica" w:hAnsi="Helvetica" w:cs="Helvetica"/>
          <w:b/>
          <w:bCs/>
          <w:color w:val="222222"/>
          <w:sz w:val="21"/>
          <w:szCs w:val="21"/>
        </w:rPr>
        <w:t xml:space="preserve"> 4. </w:t>
      </w:r>
      <w:r w:rsidRPr="003E6494">
        <w:rPr>
          <w:rFonts w:ascii="Helvetica" w:hAnsi="Helvetica" w:cs="Helvetica" w:hint="eastAsia"/>
          <w:b/>
          <w:bCs/>
          <w:color w:val="222222"/>
          <w:sz w:val="21"/>
          <w:szCs w:val="21"/>
        </w:rPr>
        <w:t>АНАЛИЗ</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ПОВТОРОВ</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С</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ДИСПЕРСНЫ</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РАСПРЕДЕЛЕНИЕМ</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В</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ХРОМОСОМАХ</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ЧЕЛОВЕКА</w:t>
      </w:r>
    </w:p>
    <w:p w14:paraId="44551569" w14:textId="77777777" w:rsidR="003E6494" w:rsidRPr="003E6494" w:rsidRDefault="003E6494" w:rsidP="003E6494">
      <w:pPr>
        <w:rPr>
          <w:rFonts w:ascii="Helvetica" w:hAnsi="Helvetica" w:cs="Helvetica"/>
          <w:b/>
          <w:bCs/>
          <w:color w:val="222222"/>
          <w:sz w:val="21"/>
          <w:szCs w:val="21"/>
        </w:rPr>
      </w:pPr>
    </w:p>
    <w:p w14:paraId="0F23333E" w14:textId="77777777" w:rsidR="003E6494" w:rsidRPr="003E6494" w:rsidRDefault="003E6494" w:rsidP="003E6494">
      <w:pPr>
        <w:rPr>
          <w:rFonts w:ascii="Helvetica" w:hAnsi="Helvetica" w:cs="Helvetica"/>
          <w:b/>
          <w:bCs/>
          <w:color w:val="222222"/>
          <w:sz w:val="21"/>
          <w:szCs w:val="21"/>
        </w:rPr>
      </w:pPr>
      <w:r w:rsidRPr="003E6494">
        <w:rPr>
          <w:rFonts w:ascii="Helvetica" w:hAnsi="Helvetica" w:cs="Helvetica" w:hint="eastAsia"/>
          <w:b/>
          <w:bCs/>
          <w:color w:val="222222"/>
          <w:sz w:val="21"/>
          <w:szCs w:val="21"/>
        </w:rPr>
        <w:t>§</w:t>
      </w:r>
      <w:r w:rsidRPr="003E6494">
        <w:rPr>
          <w:rFonts w:ascii="Helvetica" w:hAnsi="Helvetica" w:cs="Helvetica"/>
          <w:b/>
          <w:bCs/>
          <w:color w:val="222222"/>
          <w:sz w:val="21"/>
          <w:szCs w:val="21"/>
        </w:rPr>
        <w:t xml:space="preserve">1. </w:t>
      </w:r>
      <w:r w:rsidRPr="003E6494">
        <w:rPr>
          <w:rFonts w:ascii="Helvetica" w:hAnsi="Helvetica" w:cs="Helvetica" w:hint="eastAsia"/>
          <w:b/>
          <w:bCs/>
          <w:color w:val="222222"/>
          <w:sz w:val="21"/>
          <w:szCs w:val="21"/>
        </w:rPr>
        <w:t>Определение</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первичной</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структуры</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клонирова</w:t>
      </w:r>
      <w:r w:rsidRPr="003E6494">
        <w:rPr>
          <w:rFonts w:ascii="Helvetica" w:hAnsi="Helvetica" w:cs="Helvetica" w:hint="eastAsia"/>
          <w:b/>
          <w:bCs/>
          <w:color w:val="222222"/>
          <w:sz w:val="21"/>
          <w:szCs w:val="21"/>
        </w:rPr>
        <w:lastRenderedPageBreak/>
        <w:t>нной</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последовательности</w:t>
      </w:r>
      <w:r w:rsidRPr="003E6494">
        <w:rPr>
          <w:rFonts w:ascii="Helvetica" w:hAnsi="Helvetica" w:cs="Helvetica"/>
          <w:b/>
          <w:bCs/>
          <w:color w:val="222222"/>
          <w:sz w:val="21"/>
          <w:szCs w:val="21"/>
        </w:rPr>
        <w:t xml:space="preserve"> pus</w:t>
      </w:r>
    </w:p>
    <w:p w14:paraId="547179AF" w14:textId="77777777" w:rsidR="003E6494" w:rsidRPr="003E6494" w:rsidRDefault="003E6494" w:rsidP="003E6494">
      <w:pPr>
        <w:rPr>
          <w:rFonts w:ascii="Helvetica" w:hAnsi="Helvetica" w:cs="Helvetica"/>
          <w:b/>
          <w:bCs/>
          <w:color w:val="222222"/>
          <w:sz w:val="21"/>
          <w:szCs w:val="21"/>
        </w:rPr>
      </w:pPr>
    </w:p>
    <w:p w14:paraId="20561634" w14:textId="77777777" w:rsidR="003E6494" w:rsidRPr="003E6494" w:rsidRDefault="003E6494" w:rsidP="003E6494">
      <w:pPr>
        <w:rPr>
          <w:rFonts w:ascii="Helvetica" w:hAnsi="Helvetica" w:cs="Helvetica"/>
          <w:b/>
          <w:bCs/>
          <w:color w:val="222222"/>
          <w:sz w:val="21"/>
          <w:szCs w:val="21"/>
        </w:rPr>
      </w:pPr>
      <w:r w:rsidRPr="003E6494">
        <w:rPr>
          <w:rFonts w:ascii="Helvetica" w:hAnsi="Helvetica" w:cs="Helvetica" w:hint="eastAsia"/>
          <w:b/>
          <w:bCs/>
          <w:color w:val="222222"/>
          <w:sz w:val="21"/>
          <w:szCs w:val="21"/>
        </w:rPr>
        <w:t>§</w:t>
      </w:r>
      <w:r w:rsidRPr="003E6494">
        <w:rPr>
          <w:rFonts w:ascii="Helvetica" w:hAnsi="Helvetica" w:cs="Helvetica"/>
          <w:b/>
          <w:bCs/>
          <w:color w:val="222222"/>
          <w:sz w:val="21"/>
          <w:szCs w:val="21"/>
        </w:rPr>
        <w:t xml:space="preserve">2. </w:t>
      </w:r>
      <w:r w:rsidRPr="003E6494">
        <w:rPr>
          <w:rFonts w:ascii="Helvetica" w:hAnsi="Helvetica" w:cs="Helvetica" w:hint="eastAsia"/>
          <w:b/>
          <w:bCs/>
          <w:color w:val="222222"/>
          <w:sz w:val="21"/>
          <w:szCs w:val="21"/>
        </w:rPr>
        <w:t>Селективность</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клонирования</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некоторых</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типов</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последовательностей</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ДНК</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человека</w:t>
      </w:r>
    </w:p>
    <w:p w14:paraId="219E8463" w14:textId="77777777" w:rsidR="003E6494" w:rsidRPr="003E6494" w:rsidRDefault="003E6494" w:rsidP="003E6494">
      <w:pPr>
        <w:rPr>
          <w:rFonts w:ascii="Helvetica" w:hAnsi="Helvetica" w:cs="Helvetica"/>
          <w:b/>
          <w:bCs/>
          <w:color w:val="222222"/>
          <w:sz w:val="21"/>
          <w:szCs w:val="21"/>
        </w:rPr>
      </w:pPr>
    </w:p>
    <w:p w14:paraId="109CC004" w14:textId="594985FB" w:rsidR="00484EB4" w:rsidRPr="003E6494" w:rsidRDefault="003E6494" w:rsidP="003E6494">
      <w:r w:rsidRPr="003E6494">
        <w:rPr>
          <w:rFonts w:ascii="Helvetica" w:hAnsi="Helvetica" w:cs="Helvetica" w:hint="eastAsia"/>
          <w:b/>
          <w:bCs/>
          <w:color w:val="222222"/>
          <w:sz w:val="21"/>
          <w:szCs w:val="21"/>
        </w:rPr>
        <w:t>§</w:t>
      </w:r>
      <w:r w:rsidRPr="003E6494">
        <w:rPr>
          <w:rFonts w:ascii="Helvetica" w:hAnsi="Helvetica" w:cs="Helvetica"/>
          <w:b/>
          <w:bCs/>
          <w:color w:val="222222"/>
          <w:sz w:val="21"/>
          <w:szCs w:val="21"/>
        </w:rPr>
        <w:t xml:space="preserve">3. </w:t>
      </w:r>
      <w:r w:rsidRPr="003E6494">
        <w:rPr>
          <w:rFonts w:ascii="Helvetica" w:hAnsi="Helvetica" w:cs="Helvetica" w:hint="eastAsia"/>
          <w:b/>
          <w:bCs/>
          <w:color w:val="222222"/>
          <w:sz w:val="21"/>
          <w:szCs w:val="21"/>
        </w:rPr>
        <w:t>Анализ</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хромосомного</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распределения</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специального</w:t>
      </w:r>
      <w:r w:rsidRPr="003E6494">
        <w:rPr>
          <w:rFonts w:ascii="Helvetica" w:hAnsi="Helvetica" w:cs="Helvetica"/>
          <w:b/>
          <w:bCs/>
          <w:color w:val="222222"/>
          <w:sz w:val="21"/>
          <w:szCs w:val="21"/>
        </w:rPr>
        <w:t xml:space="preserve"> </w:t>
      </w:r>
      <w:r w:rsidRPr="003E6494">
        <w:rPr>
          <w:rFonts w:ascii="Helvetica" w:hAnsi="Helvetica" w:cs="Helvetica" w:hint="eastAsia"/>
          <w:b/>
          <w:bCs/>
          <w:color w:val="222222"/>
          <w:sz w:val="21"/>
          <w:szCs w:val="21"/>
        </w:rPr>
        <w:t>типа</w:t>
      </w:r>
      <w:r w:rsidRPr="003E6494">
        <w:rPr>
          <w:rFonts w:ascii="Helvetica" w:hAnsi="Helvetica" w:cs="Helvetica"/>
          <w:b/>
          <w:bCs/>
          <w:color w:val="222222"/>
          <w:sz w:val="21"/>
          <w:szCs w:val="21"/>
        </w:rPr>
        <w:t xml:space="preserve"> Alu -</w:t>
      </w:r>
      <w:r w:rsidRPr="003E6494">
        <w:rPr>
          <w:rFonts w:ascii="Helvetica" w:hAnsi="Helvetica" w:cs="Helvetica" w:hint="eastAsia"/>
          <w:b/>
          <w:bCs/>
          <w:color w:val="222222"/>
          <w:sz w:val="21"/>
          <w:szCs w:val="21"/>
        </w:rPr>
        <w:t>последовательностей</w:t>
      </w:r>
    </w:p>
    <w:sectPr w:rsidR="00484EB4" w:rsidRPr="003E649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D2F76" w14:textId="77777777" w:rsidR="00947BFA" w:rsidRDefault="00947BFA">
      <w:pPr>
        <w:spacing w:after="0" w:line="240" w:lineRule="auto"/>
      </w:pPr>
      <w:r>
        <w:separator/>
      </w:r>
    </w:p>
  </w:endnote>
  <w:endnote w:type="continuationSeparator" w:id="0">
    <w:p w14:paraId="3CD2CD6A" w14:textId="77777777" w:rsidR="00947BFA" w:rsidRDefault="00947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0C9FD" w14:textId="77777777" w:rsidR="00947BFA" w:rsidRDefault="00947BFA"/>
    <w:p w14:paraId="2711DA6F" w14:textId="77777777" w:rsidR="00947BFA" w:rsidRDefault="00947BFA"/>
    <w:p w14:paraId="72F5A0E6" w14:textId="77777777" w:rsidR="00947BFA" w:rsidRDefault="00947BFA"/>
    <w:p w14:paraId="542A89D2" w14:textId="77777777" w:rsidR="00947BFA" w:rsidRDefault="00947BFA"/>
    <w:p w14:paraId="7EF61746" w14:textId="77777777" w:rsidR="00947BFA" w:rsidRDefault="00947BFA"/>
    <w:p w14:paraId="41E7DE67" w14:textId="77777777" w:rsidR="00947BFA" w:rsidRDefault="00947BFA"/>
    <w:p w14:paraId="774BE690" w14:textId="77777777" w:rsidR="00947BFA" w:rsidRDefault="00947BF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AF4CB2" wp14:editId="461E0A9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827BC" w14:textId="77777777" w:rsidR="00947BFA" w:rsidRDefault="00947B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AF4CB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25827BC" w14:textId="77777777" w:rsidR="00947BFA" w:rsidRDefault="00947B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D917A7" w14:textId="77777777" w:rsidR="00947BFA" w:rsidRDefault="00947BFA"/>
    <w:p w14:paraId="646D2686" w14:textId="77777777" w:rsidR="00947BFA" w:rsidRDefault="00947BFA"/>
    <w:p w14:paraId="4A6BE01C" w14:textId="77777777" w:rsidR="00947BFA" w:rsidRDefault="00947BF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8989CB" wp14:editId="7C77EE0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64842" w14:textId="77777777" w:rsidR="00947BFA" w:rsidRDefault="00947BFA"/>
                          <w:p w14:paraId="19FEAE4C" w14:textId="77777777" w:rsidR="00947BFA" w:rsidRDefault="00947B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8989C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6B64842" w14:textId="77777777" w:rsidR="00947BFA" w:rsidRDefault="00947BFA"/>
                    <w:p w14:paraId="19FEAE4C" w14:textId="77777777" w:rsidR="00947BFA" w:rsidRDefault="00947B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816E8F" w14:textId="77777777" w:rsidR="00947BFA" w:rsidRDefault="00947BFA"/>
    <w:p w14:paraId="2B7B3C5E" w14:textId="77777777" w:rsidR="00947BFA" w:rsidRDefault="00947BFA">
      <w:pPr>
        <w:rPr>
          <w:sz w:val="2"/>
          <w:szCs w:val="2"/>
        </w:rPr>
      </w:pPr>
    </w:p>
    <w:p w14:paraId="31C7A283" w14:textId="77777777" w:rsidR="00947BFA" w:rsidRDefault="00947BFA"/>
    <w:p w14:paraId="52B2568D" w14:textId="77777777" w:rsidR="00947BFA" w:rsidRDefault="00947BFA">
      <w:pPr>
        <w:spacing w:after="0" w:line="240" w:lineRule="auto"/>
      </w:pPr>
    </w:p>
  </w:footnote>
  <w:footnote w:type="continuationSeparator" w:id="0">
    <w:p w14:paraId="65040261" w14:textId="77777777" w:rsidR="00947BFA" w:rsidRDefault="00947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BFA"/>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210860</TotalTime>
  <Pages>4</Pages>
  <Words>393</Words>
  <Characters>2246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2081</cp:revision>
  <cp:lastPrinted>2009-02-06T05:36:00Z</cp:lastPrinted>
  <dcterms:created xsi:type="dcterms:W3CDTF">2024-01-07T13:43:00Z</dcterms:created>
  <dcterms:modified xsi:type="dcterms:W3CDTF">2025-11-20T08:46:00Z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