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90F6"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Степанова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Ольга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Кирилловна</w:t>
      </w:r>
      <w:r w:rsidRPr="00527B41">
        <w:rPr>
          <w:rFonts w:ascii="Verdana" w:hAnsi="Verdana"/>
          <w:color w:val="000000"/>
          <w:sz w:val="21"/>
          <w:szCs w:val="21"/>
          <w:shd w:val="clear" w:color="auto" w:fill="FFFFFF"/>
        </w:rPr>
        <w:t>.</w:t>
      </w:r>
    </w:p>
    <w:p w14:paraId="3B1CD801"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color w:val="000000"/>
          <w:sz w:val="21"/>
          <w:szCs w:val="21"/>
          <w:shd w:val="clear" w:color="auto" w:fill="FFFFFF"/>
        </w:rPr>
        <w:t>"</w:t>
      </w:r>
      <w:r w:rsidRPr="00527B41">
        <w:rPr>
          <w:rFonts w:ascii="Verdana" w:hAnsi="Verdana" w:hint="eastAsia"/>
          <w:color w:val="000000"/>
          <w:sz w:val="21"/>
          <w:szCs w:val="21"/>
          <w:shd w:val="clear" w:color="auto" w:fill="FFFFFF"/>
        </w:rPr>
        <w:t>Средний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как</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модель</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социальной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идентификации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в</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постсоветской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России</w:t>
      </w:r>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диссертация</w:t>
      </w:r>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кандидата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социологических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наук</w:t>
      </w:r>
      <w:r w:rsidRPr="00527B41">
        <w:rPr>
          <w:rFonts w:ascii="Verdana" w:hAnsi="Verdana"/>
          <w:color w:val="000000"/>
          <w:sz w:val="21"/>
          <w:szCs w:val="21"/>
          <w:shd w:val="clear" w:color="auto" w:fill="FFFFFF"/>
        </w:rPr>
        <w:t xml:space="preserve"> : 22.00.04. - </w:t>
      </w:r>
      <w:r w:rsidRPr="00527B41">
        <w:rPr>
          <w:rFonts w:ascii="Verdana" w:hAnsi="Verdana" w:hint="eastAsia"/>
          <w:color w:val="000000"/>
          <w:sz w:val="21"/>
          <w:szCs w:val="21"/>
          <w:shd w:val="clear" w:color="auto" w:fill="FFFFFF"/>
        </w:rPr>
        <w:t>Москва</w:t>
      </w:r>
      <w:r w:rsidRPr="00527B41">
        <w:rPr>
          <w:rFonts w:ascii="Verdana" w:hAnsi="Verdana"/>
          <w:color w:val="000000"/>
          <w:sz w:val="21"/>
          <w:szCs w:val="21"/>
          <w:shd w:val="clear" w:color="auto" w:fill="FFFFFF"/>
        </w:rPr>
        <w:t xml:space="preserve">, 1999. - 171 </w:t>
      </w:r>
      <w:r w:rsidRPr="00527B41">
        <w:rPr>
          <w:rFonts w:ascii="Verdana" w:hAnsi="Verdana" w:hint="eastAsia"/>
          <w:color w:val="000000"/>
          <w:sz w:val="21"/>
          <w:szCs w:val="21"/>
          <w:shd w:val="clear" w:color="auto" w:fill="FFFFFF"/>
        </w:rPr>
        <w:t>с</w:t>
      </w:r>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ил</w:t>
      </w:r>
      <w:r w:rsidRPr="00527B41">
        <w:rPr>
          <w:rFonts w:ascii="Verdana" w:hAnsi="Verdana"/>
          <w:color w:val="000000"/>
          <w:sz w:val="21"/>
          <w:szCs w:val="21"/>
          <w:shd w:val="clear" w:color="auto" w:fill="FFFFFF"/>
        </w:rPr>
        <w:t>.</w:t>
      </w:r>
    </w:p>
    <w:p w14:paraId="5C975F67"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больше</w:t>
      </w:r>
    </w:p>
    <w:p w14:paraId="3633CDC2"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Цитаты</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из</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текста</w:t>
      </w:r>
      <w:r w:rsidRPr="00527B41">
        <w:rPr>
          <w:rFonts w:ascii="Verdana" w:hAnsi="Verdana"/>
          <w:color w:val="000000"/>
          <w:sz w:val="21"/>
          <w:szCs w:val="21"/>
          <w:shd w:val="clear" w:color="auto" w:fill="FFFFFF"/>
        </w:rPr>
        <w:t>:</w:t>
      </w:r>
    </w:p>
    <w:p w14:paraId="7C694F0F"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стр</w:t>
      </w:r>
      <w:r w:rsidRPr="00527B41">
        <w:rPr>
          <w:rFonts w:ascii="Verdana" w:hAnsi="Verdana"/>
          <w:color w:val="000000"/>
          <w:sz w:val="21"/>
          <w:szCs w:val="21"/>
          <w:shd w:val="clear" w:color="auto" w:fill="FFFFFF"/>
        </w:rPr>
        <w:t>. 1</w:t>
      </w:r>
    </w:p>
    <w:p w14:paraId="6F0AEC81"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РОССИЙСКАЯ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АКАДЕМИЯ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НАУК</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ИНСТИТУТ</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СОЦИАЛЬНО</w:t>
      </w:r>
      <w:r w:rsidRPr="00527B41">
        <w:rPr>
          <w:rFonts w:ascii="Verdana" w:hAnsi="Verdana"/>
          <w:color w:val="000000"/>
          <w:sz w:val="21"/>
          <w:szCs w:val="21"/>
          <w:shd w:val="clear" w:color="auto" w:fill="FFFFFF"/>
        </w:rPr>
        <w:t>-</w:t>
      </w:r>
      <w:r w:rsidRPr="00527B41">
        <w:rPr>
          <w:rFonts w:ascii="Verdana" w:hAnsi="Verdana" w:hint="eastAsia"/>
          <w:color w:val="000000"/>
          <w:sz w:val="21"/>
          <w:szCs w:val="21"/>
          <w:shd w:val="clear" w:color="auto" w:fill="FFFFFF"/>
        </w:rPr>
        <w:t>ПОЛИТИЧЕСКИХ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ИССЛЕДОВАНИЙ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На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правах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рукописи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СТЕПАНОВА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Ольга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Кирилловна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СРЕДНИЙ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КАК</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МОДЕЛЬ</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СОЦИАЛЬНОЙ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ИДЕНТИФИКАЦИИ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В</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ПОСТСОВЕТСКОЙ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РОССИИ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Специальность</w:t>
      </w:r>
      <w:r w:rsidRPr="00527B41">
        <w:rPr>
          <w:rFonts w:ascii="Verdana" w:hAnsi="Verdana"/>
          <w:color w:val="000000"/>
          <w:sz w:val="21"/>
          <w:szCs w:val="21"/>
          <w:shd w:val="clear" w:color="auto" w:fill="FFFFFF"/>
        </w:rPr>
        <w:t xml:space="preserve"> 22.00.04 - </w:t>
      </w:r>
      <w:r w:rsidRPr="00527B41">
        <w:rPr>
          <w:rFonts w:ascii="Verdana" w:hAnsi="Verdana" w:hint="eastAsia"/>
          <w:color w:val="000000"/>
          <w:sz w:val="21"/>
          <w:szCs w:val="21"/>
          <w:shd w:val="clear" w:color="auto" w:fill="FFFFFF"/>
        </w:rPr>
        <w:t>Социальная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структура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социальные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институты</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социальные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процессы</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Диссертация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на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соискание</w:t>
      </w:r>
    </w:p>
    <w:p w14:paraId="11200D06"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стр</w:t>
      </w:r>
      <w:r w:rsidRPr="00527B41">
        <w:rPr>
          <w:rFonts w:ascii="Verdana" w:hAnsi="Verdana"/>
          <w:color w:val="000000"/>
          <w:sz w:val="21"/>
          <w:szCs w:val="21"/>
          <w:shd w:val="clear" w:color="auto" w:fill="FFFFFF"/>
        </w:rPr>
        <w:t>. 18</w:t>
      </w:r>
    </w:p>
    <w:p w14:paraId="15A051E9"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наука</w:t>
      </w:r>
      <w:r w:rsidRPr="00527B41">
        <w:rPr>
          <w:rFonts w:ascii="Verdana" w:hAnsi="Verdana"/>
          <w:color w:val="000000"/>
          <w:sz w:val="21"/>
          <w:szCs w:val="21"/>
          <w:shd w:val="clear" w:color="auto" w:fill="FFFFFF"/>
        </w:rPr>
        <w:t xml:space="preserve"> 0 "</w:t>
      </w:r>
      <w:r w:rsidRPr="00527B41">
        <w:rPr>
          <w:rFonts w:ascii="Verdana" w:hAnsi="Verdana" w:hint="eastAsia"/>
          <w:color w:val="000000"/>
          <w:sz w:val="21"/>
          <w:szCs w:val="21"/>
          <w:shd w:val="clear" w:color="auto" w:fill="FFFFFF"/>
        </w:rPr>
        <w:t>среднем</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Опыт</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изучения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в</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советский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период</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Современные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западные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теории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Классические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теории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Теоретические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модели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класса</w:t>
      </w:r>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т</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Специализированное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сознание</w:t>
      </w:r>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ш</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щ</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w:t>
      </w:r>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СМИ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систе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образов</w:t>
      </w:r>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к</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Эксперты</w:t>
      </w:r>
      <w:r w:rsidRPr="00527B41">
        <w:rPr>
          <w:rFonts w:ascii="Verdana" w:hAnsi="Verdana"/>
          <w:color w:val="000000"/>
          <w:sz w:val="21"/>
          <w:szCs w:val="21"/>
          <w:shd w:val="clear" w:color="auto" w:fill="FFFFFF"/>
        </w:rPr>
        <w:t xml:space="preserve"> " * ;^J </w:t>
      </w:r>
      <w:proofErr w:type="spellStart"/>
      <w:r w:rsidRPr="00527B41">
        <w:rPr>
          <w:rFonts w:ascii="Verdana" w:hAnsi="Verdana"/>
          <w:color w:val="000000"/>
          <w:sz w:val="21"/>
          <w:szCs w:val="21"/>
          <w:shd w:val="clear" w:color="auto" w:fill="FFFFFF"/>
        </w:rPr>
        <w:t>J</w:t>
      </w:r>
      <w:proofErr w:type="spellEnd"/>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Группы</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власти</w:t>
      </w:r>
      <w:r w:rsidRPr="00527B41">
        <w:rPr>
          <w:rFonts w:ascii="Verdana" w:hAnsi="Verdana"/>
          <w:color w:val="000000"/>
          <w:sz w:val="21"/>
          <w:szCs w:val="21"/>
          <w:shd w:val="clear" w:color="auto" w:fill="FFFFFF"/>
        </w:rPr>
        <w:t xml:space="preserve"> 1.</w:t>
      </w:r>
    </w:p>
    <w:p w14:paraId="427309FF"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стр</w:t>
      </w:r>
      <w:r w:rsidRPr="00527B41">
        <w:rPr>
          <w:rFonts w:ascii="Verdana" w:hAnsi="Verdana"/>
          <w:color w:val="000000"/>
          <w:sz w:val="21"/>
          <w:szCs w:val="21"/>
          <w:shd w:val="clear" w:color="auto" w:fill="FFFFFF"/>
        </w:rPr>
        <w:t>. 20</w:t>
      </w:r>
    </w:p>
    <w:p w14:paraId="525357DF"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П</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Лукман</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Т</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Указ</w:t>
      </w:r>
      <w:r w:rsidRPr="00527B41">
        <w:rPr>
          <w:rFonts w:ascii="Verdana" w:hAnsi="Verdana"/>
          <w:color w:val="000000"/>
          <w:sz w:val="21"/>
          <w:szCs w:val="21"/>
          <w:shd w:val="clear" w:color="auto" w:fill="FFFFFF"/>
        </w:rPr>
        <w:t>.</w:t>
      </w:r>
      <w:r w:rsidRPr="00527B41">
        <w:rPr>
          <w:rFonts w:ascii="Verdana" w:hAnsi="Verdana" w:hint="eastAsia"/>
          <w:color w:val="000000"/>
          <w:sz w:val="21"/>
          <w:szCs w:val="21"/>
          <w:shd w:val="clear" w:color="auto" w:fill="FFFFFF"/>
        </w:rPr>
        <w:t>соч</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w:t>
      </w:r>
      <w:r w:rsidRPr="00527B41">
        <w:rPr>
          <w:rFonts w:ascii="Verdana" w:hAnsi="Verdana"/>
          <w:color w:val="000000"/>
          <w:sz w:val="21"/>
          <w:szCs w:val="21"/>
          <w:shd w:val="clear" w:color="auto" w:fill="FFFFFF"/>
        </w:rPr>
        <w:t xml:space="preserve">.59. 21 </w:t>
      </w:r>
      <w:r w:rsidRPr="00527B41">
        <w:rPr>
          <w:rFonts w:ascii="Verdana" w:hAnsi="Verdana" w:hint="eastAsia"/>
          <w:color w:val="000000"/>
          <w:sz w:val="21"/>
          <w:szCs w:val="21"/>
          <w:shd w:val="clear" w:color="auto" w:fill="FFFFFF"/>
        </w:rPr>
        <w:t>сам</w:t>
      </w:r>
      <w:r w:rsidRPr="00527B41">
        <w:rPr>
          <w:rFonts w:ascii="Verdana" w:hAnsi="Verdana"/>
          <w:color w:val="000000"/>
          <w:sz w:val="21"/>
          <w:szCs w:val="21"/>
          <w:shd w:val="clear" w:color="auto" w:fill="FFFFFF"/>
        </w:rPr>
        <w:t>^</w:t>
      </w:r>
      <w:r w:rsidRPr="00527B41">
        <w:rPr>
          <w:rFonts w:ascii="Verdana" w:hAnsi="Verdana" w:hint="eastAsia"/>
          <w:color w:val="000000"/>
          <w:sz w:val="21"/>
          <w:szCs w:val="21"/>
          <w:shd w:val="clear" w:color="auto" w:fill="FFFFFF"/>
        </w:rPr>
        <w:t>ждёктйфи</w:t>
      </w:r>
      <w:r w:rsidRPr="00527B41">
        <w:rPr>
          <w:rFonts w:ascii="Verdana" w:hAnsi="Verdana"/>
          <w:color w:val="000000"/>
          <w:sz w:val="21"/>
          <w:szCs w:val="21"/>
          <w:shd w:val="clear" w:color="auto" w:fill="FFFFFF"/>
        </w:rPr>
        <w:t>^</w:t>
      </w:r>
      <w:r w:rsidRPr="00527B41">
        <w:rPr>
          <w:rFonts w:ascii="Verdana" w:hAnsi="Verdana" w:hint="eastAsia"/>
          <w:color w:val="000000"/>
          <w:sz w:val="21"/>
          <w:szCs w:val="21"/>
          <w:shd w:val="clear" w:color="auto" w:fill="FFFFFF"/>
        </w:rPr>
        <w:t>чдии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данного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типа</w:t>
      </w:r>
      <w:r w:rsidRPr="00527B41">
        <w:rPr>
          <w:rFonts w:ascii="Verdana" w:hAnsi="Verdana"/>
          <w:color w:val="000000"/>
          <w:sz w:val="21"/>
          <w:szCs w:val="21"/>
          <w:shd w:val="clear" w:color="auto" w:fill="FFFFFF"/>
        </w:rPr>
        <w:t xml:space="preserve"> 1.</w:t>
      </w:r>
      <w:r w:rsidRPr="00527B41">
        <w:rPr>
          <w:rFonts w:ascii="Verdana" w:hAnsi="Verdana" w:hint="eastAsia"/>
          <w:color w:val="000000"/>
          <w:sz w:val="21"/>
          <w:szCs w:val="21"/>
          <w:shd w:val="clear" w:color="auto" w:fill="FFFFFF"/>
        </w:rPr>
        <w:t>Идентификационная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модель</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отождествления</w:t>
      </w:r>
      <w:r w:rsidRPr="00527B41">
        <w:rPr>
          <w:rFonts w:ascii="Verdana" w:hAnsi="Verdana"/>
          <w:color w:val="000000"/>
          <w:sz w:val="21"/>
          <w:szCs w:val="21"/>
          <w:shd w:val="clear" w:color="auto" w:fill="FFFFFF"/>
        </w:rPr>
        <w:t xml:space="preserve"> 2.</w:t>
      </w:r>
      <w:r w:rsidRPr="00527B41">
        <w:rPr>
          <w:rFonts w:ascii="Verdana" w:hAnsi="Verdana" w:hint="eastAsia"/>
          <w:color w:val="000000"/>
          <w:sz w:val="21"/>
          <w:szCs w:val="21"/>
          <w:shd w:val="clear" w:color="auto" w:fill="FFFFFF"/>
        </w:rPr>
        <w:t>Идентификационная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модель</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дистанцирования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Ч</w:t>
      </w:r>
      <w:r w:rsidRPr="00527B41">
        <w:rPr>
          <w:rFonts w:ascii="Verdana" w:hAnsi="Verdana"/>
          <w:color w:val="000000"/>
          <w:sz w:val="21"/>
          <w:szCs w:val="21"/>
          <w:shd w:val="clear" w:color="auto" w:fill="FFFFFF"/>
        </w:rPr>
        <w:t>|</w:t>
      </w:r>
      <w:r w:rsidRPr="00527B41">
        <w:rPr>
          <w:rFonts w:ascii="Verdana" w:hAnsi="Verdana" w:hint="eastAsia"/>
          <w:color w:val="000000"/>
          <w:sz w:val="21"/>
          <w:szCs w:val="21"/>
          <w:shd w:val="clear" w:color="auto" w:fill="FFFFFF"/>
        </w:rPr>
        <w:t>Ч</w:t>
      </w:r>
      <w:r w:rsidRPr="00527B41">
        <w:rPr>
          <w:rFonts w:ascii="Verdana" w:hAnsi="Verdana"/>
          <w:color w:val="000000"/>
          <w:sz w:val="21"/>
          <w:szCs w:val="21"/>
          <w:shd w:val="clear" w:color="auto" w:fill="FFFFFF"/>
        </w:rPr>
        <w:t>' "'</w:t>
      </w:r>
      <w:r w:rsidRPr="00527B41">
        <w:rPr>
          <w:rFonts w:ascii="Verdana" w:hAnsi="Verdana" w:hint="eastAsia"/>
          <w:color w:val="000000"/>
          <w:sz w:val="21"/>
          <w:szCs w:val="21"/>
          <w:shd w:val="clear" w:color="auto" w:fill="FFFFFF"/>
        </w:rPr>
        <w:t>ЗЖдентификационная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модель</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социальной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группы</w:t>
      </w:r>
      <w:r w:rsidRPr="00527B41">
        <w:rPr>
          <w:rFonts w:ascii="Verdana" w:hAnsi="Verdana"/>
          <w:color w:val="000000"/>
          <w:sz w:val="21"/>
          <w:szCs w:val="21"/>
          <w:shd w:val="clear" w:color="auto" w:fill="FFFFFF"/>
        </w:rPr>
        <w:t xml:space="preserve"> ^ ^ </w:t>
      </w:r>
      <w:r w:rsidRPr="00527B41">
        <w:rPr>
          <w:rFonts w:ascii="Verdana" w:hAnsi="Verdana" w:hint="eastAsia"/>
          <w:color w:val="000000"/>
          <w:sz w:val="21"/>
          <w:szCs w:val="21"/>
          <w:shd w:val="clear" w:color="auto" w:fill="FFFFFF"/>
        </w:rPr>
        <w:t>•</w:t>
      </w:r>
      <w:r w:rsidRPr="00527B41">
        <w:rPr>
          <w:rFonts w:ascii="Verdana" w:hAnsi="Verdana"/>
          <w:color w:val="000000"/>
          <w:sz w:val="21"/>
          <w:szCs w:val="21"/>
          <w:shd w:val="clear" w:color="auto" w:fill="FFFFFF"/>
        </w:rPr>
        <w:t xml:space="preserve"> ^ ^ </w:t>
      </w:r>
      <w:r w:rsidRPr="00527B41">
        <w:rPr>
          <w:rFonts w:ascii="Verdana" w:hAnsi="Verdana" w:hint="eastAsia"/>
          <w:color w:val="000000"/>
          <w:sz w:val="21"/>
          <w:szCs w:val="21"/>
          <w:shd w:val="clear" w:color="auto" w:fill="FFFFFF"/>
        </w:rPr>
        <w:t>Социальные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представления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СМИ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система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образования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Опыт</w:t>
      </w:r>
      <w:r w:rsidRPr="00527B41">
        <w:rPr>
          <w:rFonts w:ascii="Verdana" w:hAnsi="Verdana"/>
          <w:color w:val="000000"/>
          <w:sz w:val="21"/>
          <w:szCs w:val="21"/>
          <w:shd w:val="clear" w:color="auto" w:fill="FFFFFF"/>
        </w:rPr>
        <w:t xml:space="preserve"> 2. </w:t>
      </w:r>
      <w:r w:rsidRPr="00527B41">
        <w:rPr>
          <w:rFonts w:ascii="Verdana" w:hAnsi="Verdana" w:hint="eastAsia"/>
          <w:color w:val="000000"/>
          <w:sz w:val="21"/>
          <w:szCs w:val="21"/>
          <w:shd w:val="clear" w:color="auto" w:fill="FFFFFF"/>
        </w:rPr>
        <w:t>Прото</w:t>
      </w:r>
      <w:r w:rsidRPr="00527B41">
        <w:rPr>
          <w:rFonts w:ascii="Verdana" w:hAnsi="Verdana"/>
          <w:color w:val="000000"/>
          <w:sz w:val="21"/>
          <w:szCs w:val="21"/>
          <w:shd w:val="clear" w:color="auto" w:fill="FFFFFF"/>
        </w:rPr>
        <w:t>-</w:t>
      </w:r>
      <w:r w:rsidRPr="00527B41">
        <w:rPr>
          <w:rFonts w:ascii="Verdana" w:hAnsi="Verdana" w:hint="eastAsia"/>
          <w:color w:val="000000"/>
          <w:sz w:val="21"/>
          <w:szCs w:val="21"/>
          <w:shd w:val="clear" w:color="auto" w:fill="FFFFFF"/>
        </w:rPr>
        <w:t>модель</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социальной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группы</w:t>
      </w:r>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Социальные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стереотипы</w:t>
      </w:r>
      <w:r w:rsidRPr="00527B41">
        <w:rPr>
          <w:rFonts w:ascii="Verdana" w:hAnsi="Verdana"/>
          <w:color w:val="000000"/>
          <w:sz w:val="21"/>
          <w:szCs w:val="21"/>
          <w:shd w:val="clear" w:color="auto" w:fill="FFFFFF"/>
        </w:rPr>
        <w:t xml:space="preserve"> 1. </w:t>
      </w:r>
      <w:r w:rsidRPr="00527B41">
        <w:rPr>
          <w:rFonts w:ascii="Verdana" w:hAnsi="Verdana" w:hint="eastAsia"/>
          <w:color w:val="000000"/>
          <w:sz w:val="21"/>
          <w:szCs w:val="21"/>
          <w:shd w:val="clear" w:color="auto" w:fill="FFFFFF"/>
        </w:rPr>
        <w:t>Социальная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категория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Фтторж</w:t>
      </w:r>
      <w:r w:rsidRPr="00527B41">
        <w:rPr>
          <w:rFonts w:ascii="Verdana" w:hAnsi="Verdana"/>
          <w:color w:val="000000"/>
          <w:sz w:val="21"/>
          <w:szCs w:val="21"/>
          <w:shd w:val="clear" w:color="auto" w:fill="FFFFFF"/>
        </w:rPr>
        <w:t>^</w:t>
      </w:r>
      <w:r w:rsidRPr="00527B41">
        <w:rPr>
          <w:rFonts w:ascii="Verdana" w:hAnsi="Verdana" w:hint="eastAsia"/>
          <w:color w:val="000000"/>
          <w:sz w:val="21"/>
          <w:szCs w:val="21"/>
          <w:shd w:val="clear" w:color="auto" w:fill="FFFFFF"/>
        </w:rPr>
        <w:t>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Собственный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чувственнорациональный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опыт</w:t>
      </w:r>
      <w:r w:rsidRPr="00527B41">
        <w:rPr>
          <w:rFonts w:ascii="Verdana" w:hAnsi="Verdana"/>
          <w:color w:val="000000"/>
          <w:sz w:val="21"/>
          <w:szCs w:val="21"/>
          <w:shd w:val="clear" w:color="auto" w:fill="FFFFFF"/>
        </w:rPr>
        <w:t>...</w:t>
      </w:r>
    </w:p>
    <w:p w14:paraId="625EF6DA" w14:textId="77777777" w:rsidR="00527B41" w:rsidRPr="00527B41" w:rsidRDefault="00527B41" w:rsidP="00527B41">
      <w:pPr>
        <w:rPr>
          <w:rFonts w:ascii="Verdana" w:hAnsi="Verdana"/>
          <w:color w:val="000000"/>
          <w:sz w:val="21"/>
          <w:szCs w:val="21"/>
          <w:shd w:val="clear" w:color="auto" w:fill="FFFFFF"/>
        </w:rPr>
      </w:pPr>
    </w:p>
    <w:p w14:paraId="7030F829"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lastRenderedPageBreak/>
        <w:t>Оглавление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диссертации</w:t>
      </w:r>
    </w:p>
    <w:p w14:paraId="21AD3D79"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доктор</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социологических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наук</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Степанова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Ольга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Кирилловна</w:t>
      </w:r>
    </w:p>
    <w:p w14:paraId="0E1C191C"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Введение</w:t>
      </w:r>
      <w:r w:rsidRPr="00527B41">
        <w:rPr>
          <w:rFonts w:ascii="Verdana" w:hAnsi="Verdana"/>
          <w:color w:val="000000"/>
          <w:sz w:val="21"/>
          <w:szCs w:val="21"/>
          <w:shd w:val="clear" w:color="auto" w:fill="FFFFFF"/>
        </w:rPr>
        <w:t>.</w:t>
      </w:r>
    </w:p>
    <w:p w14:paraId="66FC0BF4" w14:textId="77777777" w:rsidR="00527B41" w:rsidRPr="00527B41" w:rsidRDefault="00527B41" w:rsidP="00527B41">
      <w:pPr>
        <w:rPr>
          <w:rFonts w:ascii="Verdana" w:hAnsi="Verdana"/>
          <w:color w:val="000000"/>
          <w:sz w:val="21"/>
          <w:szCs w:val="21"/>
          <w:shd w:val="clear" w:color="auto" w:fill="FFFFFF"/>
        </w:rPr>
      </w:pPr>
    </w:p>
    <w:p w14:paraId="6E63861A"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Глава</w:t>
      </w:r>
      <w:r w:rsidRPr="00527B41">
        <w:rPr>
          <w:rFonts w:ascii="Verdana" w:hAnsi="Verdana"/>
          <w:color w:val="000000"/>
          <w:sz w:val="21"/>
          <w:szCs w:val="21"/>
          <w:shd w:val="clear" w:color="auto" w:fill="FFFFFF"/>
        </w:rPr>
        <w:t xml:space="preserve"> 1: </w:t>
      </w:r>
      <w:r w:rsidRPr="00527B41">
        <w:rPr>
          <w:rFonts w:ascii="Verdana" w:hAnsi="Verdana" w:hint="eastAsia"/>
          <w:color w:val="000000"/>
          <w:sz w:val="21"/>
          <w:szCs w:val="21"/>
          <w:shd w:val="clear" w:color="auto" w:fill="FFFFFF"/>
        </w:rPr>
        <w:t>Теоретические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основы</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изучения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макрогрупповых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идентификаций</w:t>
      </w:r>
      <w:r w:rsidRPr="00527B41">
        <w:rPr>
          <w:rFonts w:ascii="Verdana" w:hAnsi="Verdana"/>
          <w:color w:val="000000"/>
          <w:sz w:val="21"/>
          <w:szCs w:val="21"/>
          <w:shd w:val="clear" w:color="auto" w:fill="FFFFFF"/>
        </w:rPr>
        <w:t>.</w:t>
      </w:r>
    </w:p>
    <w:p w14:paraId="7B1C73F3" w14:textId="77777777" w:rsidR="00527B41" w:rsidRPr="00527B41" w:rsidRDefault="00527B41" w:rsidP="00527B41">
      <w:pPr>
        <w:rPr>
          <w:rFonts w:ascii="Verdana" w:hAnsi="Verdana"/>
          <w:color w:val="000000"/>
          <w:sz w:val="21"/>
          <w:szCs w:val="21"/>
          <w:shd w:val="clear" w:color="auto" w:fill="FFFFFF"/>
        </w:rPr>
      </w:pPr>
    </w:p>
    <w:p w14:paraId="0D992FAF"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Генезис</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концепций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класса</w:t>
      </w:r>
      <w:r w:rsidRPr="00527B41">
        <w:rPr>
          <w:rFonts w:ascii="Verdana" w:hAnsi="Verdana"/>
          <w:color w:val="000000"/>
          <w:sz w:val="21"/>
          <w:szCs w:val="21"/>
          <w:shd w:val="clear" w:color="auto" w:fill="FFFFFF"/>
        </w:rPr>
        <w:t>".</w:t>
      </w:r>
    </w:p>
    <w:p w14:paraId="48C71089" w14:textId="77777777" w:rsidR="00527B41" w:rsidRPr="00527B41" w:rsidRDefault="00527B41" w:rsidP="00527B41">
      <w:pPr>
        <w:rPr>
          <w:rFonts w:ascii="Verdana" w:hAnsi="Verdana"/>
          <w:color w:val="000000"/>
          <w:sz w:val="21"/>
          <w:szCs w:val="21"/>
          <w:shd w:val="clear" w:color="auto" w:fill="FFFFFF"/>
        </w:rPr>
      </w:pPr>
    </w:p>
    <w:p w14:paraId="17D227F2"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Параграф</w:t>
      </w:r>
      <w:r w:rsidRPr="00527B41">
        <w:rPr>
          <w:rFonts w:ascii="Verdana" w:hAnsi="Verdana"/>
          <w:color w:val="000000"/>
          <w:sz w:val="21"/>
          <w:szCs w:val="21"/>
          <w:shd w:val="clear" w:color="auto" w:fill="FFFFFF"/>
        </w:rPr>
        <w:t xml:space="preserve"> 1. </w:t>
      </w:r>
      <w:r w:rsidRPr="00527B41">
        <w:rPr>
          <w:rFonts w:ascii="Verdana" w:hAnsi="Verdana" w:hint="eastAsia"/>
          <w:color w:val="000000"/>
          <w:sz w:val="21"/>
          <w:szCs w:val="21"/>
          <w:shd w:val="clear" w:color="auto" w:fill="FFFFFF"/>
        </w:rPr>
        <w:t>Методологические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проблемы</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концептуальной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атрибуции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идентификационных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моделей</w:t>
      </w:r>
      <w:r w:rsidRPr="00527B41">
        <w:rPr>
          <w:rFonts w:ascii="Verdana" w:hAnsi="Verdana"/>
          <w:color w:val="000000"/>
          <w:sz w:val="21"/>
          <w:szCs w:val="21"/>
          <w:shd w:val="clear" w:color="auto" w:fill="FFFFFF"/>
        </w:rPr>
        <w:t>.</w:t>
      </w:r>
    </w:p>
    <w:p w14:paraId="74533006" w14:textId="77777777" w:rsidR="00527B41" w:rsidRPr="00527B41" w:rsidRDefault="00527B41" w:rsidP="00527B41">
      <w:pPr>
        <w:rPr>
          <w:rFonts w:ascii="Verdana" w:hAnsi="Verdana"/>
          <w:color w:val="000000"/>
          <w:sz w:val="21"/>
          <w:szCs w:val="21"/>
          <w:shd w:val="clear" w:color="auto" w:fill="FFFFFF"/>
        </w:rPr>
      </w:pPr>
    </w:p>
    <w:p w14:paraId="36665077"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Параграф</w:t>
      </w:r>
      <w:r w:rsidRPr="00527B41">
        <w:rPr>
          <w:rFonts w:ascii="Verdana" w:hAnsi="Verdana"/>
          <w:color w:val="000000"/>
          <w:sz w:val="21"/>
          <w:szCs w:val="21"/>
          <w:shd w:val="clear" w:color="auto" w:fill="FFFFFF"/>
        </w:rPr>
        <w:t xml:space="preserve"> 2. </w:t>
      </w:r>
      <w:r w:rsidRPr="00527B41">
        <w:rPr>
          <w:rFonts w:ascii="Verdana" w:hAnsi="Verdana" w:hint="eastAsia"/>
          <w:color w:val="000000"/>
          <w:sz w:val="21"/>
          <w:szCs w:val="21"/>
          <w:shd w:val="clear" w:color="auto" w:fill="FFFFFF"/>
        </w:rPr>
        <w:t>Возникновение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теоретических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представлений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среднем</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классе</w:t>
      </w:r>
      <w:r w:rsidRPr="00527B41">
        <w:rPr>
          <w:rFonts w:ascii="Verdana" w:hAnsi="Verdana"/>
          <w:color w:val="000000"/>
          <w:sz w:val="21"/>
          <w:szCs w:val="21"/>
          <w:shd w:val="clear" w:color="auto" w:fill="FFFFFF"/>
        </w:rPr>
        <w:t>".</w:t>
      </w:r>
    </w:p>
    <w:p w14:paraId="0E29A97E" w14:textId="77777777" w:rsidR="00527B41" w:rsidRPr="00527B41" w:rsidRDefault="00527B41" w:rsidP="00527B41">
      <w:pPr>
        <w:rPr>
          <w:rFonts w:ascii="Verdana" w:hAnsi="Verdana"/>
          <w:color w:val="000000"/>
          <w:sz w:val="21"/>
          <w:szCs w:val="21"/>
          <w:shd w:val="clear" w:color="auto" w:fill="FFFFFF"/>
        </w:rPr>
      </w:pPr>
    </w:p>
    <w:p w14:paraId="6F580C74"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Глава</w:t>
      </w:r>
      <w:r w:rsidRPr="00527B41">
        <w:rPr>
          <w:rFonts w:ascii="Verdana" w:hAnsi="Verdana"/>
          <w:color w:val="000000"/>
          <w:sz w:val="21"/>
          <w:szCs w:val="21"/>
          <w:shd w:val="clear" w:color="auto" w:fill="FFFFFF"/>
        </w:rPr>
        <w:t xml:space="preserve"> 2: </w:t>
      </w:r>
      <w:r w:rsidRPr="00527B41">
        <w:rPr>
          <w:rFonts w:ascii="Verdana" w:hAnsi="Verdana" w:hint="eastAsia"/>
          <w:color w:val="000000"/>
          <w:sz w:val="21"/>
          <w:szCs w:val="21"/>
          <w:shd w:val="clear" w:color="auto" w:fill="FFFFFF"/>
        </w:rPr>
        <w:t>Современные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концептуальные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модели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класса</w:t>
      </w:r>
      <w:r w:rsidRPr="00527B41">
        <w:rPr>
          <w:rFonts w:ascii="Verdana" w:hAnsi="Verdana"/>
          <w:color w:val="000000"/>
          <w:sz w:val="21"/>
          <w:szCs w:val="21"/>
          <w:shd w:val="clear" w:color="auto" w:fill="FFFFFF"/>
        </w:rPr>
        <w:t>".</w:t>
      </w:r>
    </w:p>
    <w:p w14:paraId="1FE2BB7F" w14:textId="77777777" w:rsidR="00527B41" w:rsidRPr="00527B41" w:rsidRDefault="00527B41" w:rsidP="00527B41">
      <w:pPr>
        <w:rPr>
          <w:rFonts w:ascii="Verdana" w:hAnsi="Verdana"/>
          <w:color w:val="000000"/>
          <w:sz w:val="21"/>
          <w:szCs w:val="21"/>
          <w:shd w:val="clear" w:color="auto" w:fill="FFFFFF"/>
        </w:rPr>
      </w:pPr>
    </w:p>
    <w:p w14:paraId="583FCCA1"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Параграф</w:t>
      </w:r>
      <w:r w:rsidRPr="00527B41">
        <w:rPr>
          <w:rFonts w:ascii="Verdana" w:hAnsi="Verdana"/>
          <w:color w:val="000000"/>
          <w:sz w:val="21"/>
          <w:szCs w:val="21"/>
          <w:shd w:val="clear" w:color="auto" w:fill="FFFFFF"/>
        </w:rPr>
        <w:t xml:space="preserve"> 1. "</w:t>
      </w:r>
      <w:r w:rsidRPr="00527B41">
        <w:rPr>
          <w:rFonts w:ascii="Verdana" w:hAnsi="Verdana" w:hint="eastAsia"/>
          <w:color w:val="000000"/>
          <w:sz w:val="21"/>
          <w:szCs w:val="21"/>
          <w:shd w:val="clear" w:color="auto" w:fill="FFFFFF"/>
        </w:rPr>
        <w:t>Средний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в</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западных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теориях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индустриального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постиндустриального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обществ</w:t>
      </w:r>
      <w:r w:rsidRPr="00527B41">
        <w:rPr>
          <w:rFonts w:ascii="Verdana" w:hAnsi="Verdana"/>
          <w:color w:val="000000"/>
          <w:sz w:val="21"/>
          <w:szCs w:val="21"/>
          <w:shd w:val="clear" w:color="auto" w:fill="FFFFFF"/>
        </w:rPr>
        <w:t>.</w:t>
      </w:r>
    </w:p>
    <w:p w14:paraId="229A1FFF" w14:textId="77777777" w:rsidR="00527B41" w:rsidRPr="00527B41" w:rsidRDefault="00527B41" w:rsidP="00527B41">
      <w:pPr>
        <w:rPr>
          <w:rFonts w:ascii="Verdana" w:hAnsi="Verdana"/>
          <w:color w:val="000000"/>
          <w:sz w:val="21"/>
          <w:szCs w:val="21"/>
          <w:shd w:val="clear" w:color="auto" w:fill="FFFFFF"/>
        </w:rPr>
      </w:pPr>
    </w:p>
    <w:p w14:paraId="0DCA3582"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Параграф</w:t>
      </w:r>
      <w:r w:rsidRPr="00527B41">
        <w:rPr>
          <w:rFonts w:ascii="Verdana" w:hAnsi="Verdana"/>
          <w:color w:val="000000"/>
          <w:sz w:val="21"/>
          <w:szCs w:val="21"/>
          <w:shd w:val="clear" w:color="auto" w:fill="FFFFFF"/>
        </w:rPr>
        <w:t xml:space="preserve"> 2. </w:t>
      </w:r>
      <w:r w:rsidRPr="00527B41">
        <w:rPr>
          <w:rFonts w:ascii="Verdana" w:hAnsi="Verdana" w:hint="eastAsia"/>
          <w:color w:val="000000"/>
          <w:sz w:val="21"/>
          <w:szCs w:val="21"/>
          <w:shd w:val="clear" w:color="auto" w:fill="FFFFFF"/>
        </w:rPr>
        <w:t>Проблемы</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изучения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в</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России</w:t>
      </w:r>
      <w:r w:rsidRPr="00527B41">
        <w:rPr>
          <w:rFonts w:ascii="Verdana" w:hAnsi="Verdana"/>
          <w:color w:val="000000"/>
          <w:sz w:val="21"/>
          <w:szCs w:val="21"/>
          <w:shd w:val="clear" w:color="auto" w:fill="FFFFFF"/>
        </w:rPr>
        <w:t>.</w:t>
      </w:r>
    </w:p>
    <w:p w14:paraId="217374BA" w14:textId="77777777" w:rsidR="00527B41" w:rsidRPr="00527B41" w:rsidRDefault="00527B41" w:rsidP="00527B41">
      <w:pPr>
        <w:rPr>
          <w:rFonts w:ascii="Verdana" w:hAnsi="Verdana"/>
          <w:color w:val="000000"/>
          <w:sz w:val="21"/>
          <w:szCs w:val="21"/>
          <w:shd w:val="clear" w:color="auto" w:fill="FFFFFF"/>
        </w:rPr>
      </w:pPr>
    </w:p>
    <w:p w14:paraId="6551B565"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Глава</w:t>
      </w:r>
      <w:r w:rsidRPr="00527B41">
        <w:rPr>
          <w:rFonts w:ascii="Verdana" w:hAnsi="Verdana"/>
          <w:color w:val="000000"/>
          <w:sz w:val="21"/>
          <w:szCs w:val="21"/>
          <w:shd w:val="clear" w:color="auto" w:fill="FFFFFF"/>
        </w:rPr>
        <w:t xml:space="preserve"> 3: "</w:t>
      </w:r>
      <w:r w:rsidRPr="00527B41">
        <w:rPr>
          <w:rFonts w:ascii="Verdana" w:hAnsi="Verdana" w:hint="eastAsia"/>
          <w:color w:val="000000"/>
          <w:sz w:val="21"/>
          <w:szCs w:val="21"/>
          <w:shd w:val="clear" w:color="auto" w:fill="FFFFFF"/>
        </w:rPr>
        <w:t>Средний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в</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идентификации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российского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массового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сознания</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материалам</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опросов</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студенчества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г</w:t>
      </w:r>
      <w:r w:rsidRPr="00527B41">
        <w:rPr>
          <w:rFonts w:ascii="Verdana" w:hAnsi="Verdana"/>
          <w:color w:val="000000"/>
          <w:sz w:val="21"/>
          <w:szCs w:val="21"/>
          <w:shd w:val="clear" w:color="auto" w:fill="FFFFFF"/>
        </w:rPr>
        <w:t>.</w:t>
      </w:r>
      <w:r w:rsidRPr="00527B41">
        <w:rPr>
          <w:rFonts w:ascii="Verdana" w:hAnsi="Verdana" w:hint="eastAsia"/>
          <w:color w:val="000000"/>
          <w:sz w:val="21"/>
          <w:szCs w:val="21"/>
          <w:shd w:val="clear" w:color="auto" w:fill="FFFFFF"/>
        </w:rPr>
        <w:t>Москвы</w:t>
      </w:r>
      <w:r w:rsidRPr="00527B41">
        <w:rPr>
          <w:rFonts w:ascii="Verdana" w:hAnsi="Verdana"/>
          <w:color w:val="000000"/>
          <w:sz w:val="21"/>
          <w:szCs w:val="21"/>
          <w:shd w:val="clear" w:color="auto" w:fill="FFFFFF"/>
        </w:rPr>
        <w:t>, 1995-1999</w:t>
      </w:r>
      <w:r w:rsidRPr="00527B41">
        <w:rPr>
          <w:rFonts w:ascii="Verdana" w:hAnsi="Verdana" w:hint="eastAsia"/>
          <w:color w:val="000000"/>
          <w:sz w:val="21"/>
          <w:szCs w:val="21"/>
          <w:shd w:val="clear" w:color="auto" w:fill="FFFFFF"/>
        </w:rPr>
        <w:t>гг</w:t>
      </w:r>
      <w:r w:rsidRPr="00527B41">
        <w:rPr>
          <w:rFonts w:ascii="Verdana" w:hAnsi="Verdana"/>
          <w:color w:val="000000"/>
          <w:sz w:val="21"/>
          <w:szCs w:val="21"/>
          <w:shd w:val="clear" w:color="auto" w:fill="FFFFFF"/>
        </w:rPr>
        <w:t>.).</w:t>
      </w:r>
    </w:p>
    <w:p w14:paraId="0AA8DBE1" w14:textId="77777777" w:rsidR="00527B41" w:rsidRPr="00527B41" w:rsidRDefault="00527B41" w:rsidP="00527B41">
      <w:pPr>
        <w:rPr>
          <w:rFonts w:ascii="Verdana" w:hAnsi="Verdana"/>
          <w:color w:val="000000"/>
          <w:sz w:val="21"/>
          <w:szCs w:val="21"/>
          <w:shd w:val="clear" w:color="auto" w:fill="FFFFFF"/>
        </w:rPr>
      </w:pPr>
    </w:p>
    <w:p w14:paraId="0B0807B4" w14:textId="77777777" w:rsidR="00527B41" w:rsidRPr="00527B41" w:rsidRDefault="00527B41" w:rsidP="00527B41">
      <w:pPr>
        <w:rPr>
          <w:rFonts w:ascii="Verdana" w:hAnsi="Verdana"/>
          <w:color w:val="000000"/>
          <w:sz w:val="21"/>
          <w:szCs w:val="21"/>
          <w:shd w:val="clear" w:color="auto" w:fill="FFFFFF"/>
        </w:rPr>
      </w:pPr>
      <w:r w:rsidRPr="00527B41">
        <w:rPr>
          <w:rFonts w:ascii="Verdana" w:hAnsi="Verdana" w:hint="eastAsia"/>
          <w:color w:val="000000"/>
          <w:sz w:val="21"/>
          <w:szCs w:val="21"/>
          <w:shd w:val="clear" w:color="auto" w:fill="FFFFFF"/>
        </w:rPr>
        <w:t>Параграф</w:t>
      </w:r>
      <w:r w:rsidRPr="00527B41">
        <w:rPr>
          <w:rFonts w:ascii="Verdana" w:hAnsi="Verdana"/>
          <w:color w:val="000000"/>
          <w:sz w:val="21"/>
          <w:szCs w:val="21"/>
          <w:shd w:val="clear" w:color="auto" w:fill="FFFFFF"/>
        </w:rPr>
        <w:t xml:space="preserve"> 1. </w:t>
      </w:r>
      <w:r w:rsidRPr="00527B41">
        <w:rPr>
          <w:rFonts w:ascii="Verdana" w:hAnsi="Verdana" w:hint="eastAsia"/>
          <w:color w:val="000000"/>
          <w:sz w:val="21"/>
          <w:szCs w:val="21"/>
          <w:shd w:val="clear" w:color="auto" w:fill="FFFFFF"/>
        </w:rPr>
        <w:t>Анализ</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групп</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идентификационного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вы</w:t>
      </w:r>
      <w:r w:rsidRPr="00527B41">
        <w:rPr>
          <w:rFonts w:ascii="Verdana" w:hAnsi="Verdana" w:hint="eastAsia"/>
          <w:color w:val="000000"/>
          <w:sz w:val="21"/>
          <w:szCs w:val="21"/>
          <w:shd w:val="clear" w:color="auto" w:fill="FFFFFF"/>
        </w:rPr>
        <w:lastRenderedPageBreak/>
        <w:t>бора</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От</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категоризации</w:t>
      </w:r>
      <w:r w:rsidRPr="00527B41">
        <w:rPr>
          <w:rFonts w:ascii="Verdana" w:hAnsi="Verdana"/>
          <w:color w:val="000000"/>
          <w:sz w:val="21"/>
          <w:szCs w:val="21"/>
          <w:shd w:val="clear" w:color="auto" w:fill="FFFFFF"/>
        </w:rPr>
        <w:t xml:space="preserve"> - </w:t>
      </w:r>
      <w:r w:rsidRPr="00527B41">
        <w:rPr>
          <w:rFonts w:ascii="Verdana" w:hAnsi="Verdana" w:hint="eastAsia"/>
          <w:color w:val="000000"/>
          <w:sz w:val="21"/>
          <w:szCs w:val="21"/>
          <w:shd w:val="clear" w:color="auto" w:fill="FFFFFF"/>
        </w:rPr>
        <w:t>к</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протомодели</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класса</w:t>
      </w:r>
      <w:r w:rsidRPr="00527B41">
        <w:rPr>
          <w:rFonts w:ascii="Verdana" w:hAnsi="Verdana"/>
          <w:color w:val="000000"/>
          <w:sz w:val="21"/>
          <w:szCs w:val="21"/>
          <w:shd w:val="clear" w:color="auto" w:fill="FFFFFF"/>
        </w:rPr>
        <w:t>".</w:t>
      </w:r>
    </w:p>
    <w:p w14:paraId="4E1C4A60" w14:textId="77777777" w:rsidR="00527B41" w:rsidRPr="00527B41" w:rsidRDefault="00527B41" w:rsidP="00527B41">
      <w:pPr>
        <w:rPr>
          <w:rFonts w:ascii="Verdana" w:hAnsi="Verdana"/>
          <w:color w:val="000000"/>
          <w:sz w:val="21"/>
          <w:szCs w:val="21"/>
          <w:shd w:val="clear" w:color="auto" w:fill="FFFFFF"/>
        </w:rPr>
      </w:pPr>
    </w:p>
    <w:p w14:paraId="2013FB89" w14:textId="2E5E1161" w:rsidR="00F0131B" w:rsidRPr="00527B41" w:rsidRDefault="00527B41" w:rsidP="00527B41">
      <w:r w:rsidRPr="00527B41">
        <w:rPr>
          <w:rFonts w:ascii="Verdana" w:hAnsi="Verdana" w:hint="eastAsia"/>
          <w:color w:val="000000"/>
          <w:sz w:val="21"/>
          <w:szCs w:val="21"/>
          <w:shd w:val="clear" w:color="auto" w:fill="FFFFFF"/>
        </w:rPr>
        <w:t>Параграф</w:t>
      </w:r>
      <w:r w:rsidRPr="00527B41">
        <w:rPr>
          <w:rFonts w:ascii="Verdana" w:hAnsi="Verdana"/>
          <w:color w:val="000000"/>
          <w:sz w:val="21"/>
          <w:szCs w:val="21"/>
          <w:shd w:val="clear" w:color="auto" w:fill="FFFFFF"/>
        </w:rPr>
        <w:t xml:space="preserve"> 2. </w:t>
      </w:r>
      <w:r w:rsidRPr="00527B41">
        <w:rPr>
          <w:rFonts w:ascii="Verdana" w:hAnsi="Verdana" w:hint="eastAsia"/>
          <w:color w:val="000000"/>
          <w:sz w:val="21"/>
          <w:szCs w:val="21"/>
          <w:shd w:val="clear" w:color="auto" w:fill="FFFFFF"/>
        </w:rPr>
        <w:t>Формирование</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идентификационных</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моделей</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среднего</w:t>
      </w:r>
      <w:r w:rsidRPr="00527B41">
        <w:rPr>
          <w:rFonts w:ascii="Verdana" w:hAnsi="Verdana"/>
          <w:color w:val="000000"/>
          <w:sz w:val="21"/>
          <w:szCs w:val="21"/>
          <w:shd w:val="clear" w:color="auto" w:fill="FFFFFF"/>
        </w:rPr>
        <w:t xml:space="preserve"> </w:t>
      </w:r>
      <w:r w:rsidRPr="00527B41">
        <w:rPr>
          <w:rFonts w:ascii="Verdana" w:hAnsi="Verdana" w:hint="eastAsia"/>
          <w:color w:val="000000"/>
          <w:sz w:val="21"/>
          <w:szCs w:val="21"/>
          <w:shd w:val="clear" w:color="auto" w:fill="FFFFFF"/>
        </w:rPr>
        <w:t>класса</w:t>
      </w:r>
      <w:r w:rsidRPr="00527B41">
        <w:rPr>
          <w:rFonts w:ascii="Verdana" w:hAnsi="Verdana"/>
          <w:color w:val="000000"/>
          <w:sz w:val="21"/>
          <w:szCs w:val="21"/>
          <w:shd w:val="clear" w:color="auto" w:fill="FFFFFF"/>
        </w:rPr>
        <w:t>".</w:t>
      </w:r>
    </w:p>
    <w:sectPr w:rsidR="00F0131B" w:rsidRPr="00527B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5C1F" w14:textId="77777777" w:rsidR="0051746B" w:rsidRDefault="0051746B">
      <w:pPr>
        <w:spacing w:after="0" w:line="240" w:lineRule="auto"/>
      </w:pPr>
      <w:r>
        <w:separator/>
      </w:r>
    </w:p>
  </w:endnote>
  <w:endnote w:type="continuationSeparator" w:id="0">
    <w:p w14:paraId="1C82E14C" w14:textId="77777777" w:rsidR="0051746B" w:rsidRDefault="0051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1B7D" w14:textId="77777777" w:rsidR="0051746B" w:rsidRDefault="0051746B"/>
    <w:p w14:paraId="7A9E75EE" w14:textId="77777777" w:rsidR="0051746B" w:rsidRDefault="0051746B"/>
    <w:p w14:paraId="2C1F1E67" w14:textId="77777777" w:rsidR="0051746B" w:rsidRDefault="0051746B"/>
    <w:p w14:paraId="40DE2178" w14:textId="77777777" w:rsidR="0051746B" w:rsidRDefault="0051746B"/>
    <w:p w14:paraId="24B6E072" w14:textId="77777777" w:rsidR="0051746B" w:rsidRDefault="0051746B"/>
    <w:p w14:paraId="16CD45D1" w14:textId="77777777" w:rsidR="0051746B" w:rsidRDefault="0051746B"/>
    <w:p w14:paraId="5BFC1294" w14:textId="77777777" w:rsidR="0051746B" w:rsidRDefault="005174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C60C58" wp14:editId="06D47E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70F3C" w14:textId="77777777" w:rsidR="0051746B" w:rsidRDefault="005174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C60C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E70F3C" w14:textId="77777777" w:rsidR="0051746B" w:rsidRDefault="005174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61A5AF" w14:textId="77777777" w:rsidR="0051746B" w:rsidRDefault="0051746B"/>
    <w:p w14:paraId="6D1E1652" w14:textId="77777777" w:rsidR="0051746B" w:rsidRDefault="0051746B"/>
    <w:p w14:paraId="364B296C" w14:textId="77777777" w:rsidR="0051746B" w:rsidRDefault="005174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015D74" wp14:editId="4C6AFB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38BC0" w14:textId="77777777" w:rsidR="0051746B" w:rsidRDefault="0051746B"/>
                          <w:p w14:paraId="242533CC" w14:textId="77777777" w:rsidR="0051746B" w:rsidRDefault="005174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015D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538BC0" w14:textId="77777777" w:rsidR="0051746B" w:rsidRDefault="0051746B"/>
                    <w:p w14:paraId="242533CC" w14:textId="77777777" w:rsidR="0051746B" w:rsidRDefault="005174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80E1C8" w14:textId="77777777" w:rsidR="0051746B" w:rsidRDefault="0051746B"/>
    <w:p w14:paraId="7762B5C8" w14:textId="77777777" w:rsidR="0051746B" w:rsidRDefault="0051746B">
      <w:pPr>
        <w:rPr>
          <w:sz w:val="2"/>
          <w:szCs w:val="2"/>
        </w:rPr>
      </w:pPr>
    </w:p>
    <w:p w14:paraId="20E4AAE0" w14:textId="77777777" w:rsidR="0051746B" w:rsidRDefault="0051746B"/>
    <w:p w14:paraId="7F7C1888" w14:textId="77777777" w:rsidR="0051746B" w:rsidRDefault="0051746B">
      <w:pPr>
        <w:spacing w:after="0" w:line="240" w:lineRule="auto"/>
      </w:pPr>
    </w:p>
  </w:footnote>
  <w:footnote w:type="continuationSeparator" w:id="0">
    <w:p w14:paraId="3025A6BA" w14:textId="77777777" w:rsidR="0051746B" w:rsidRDefault="0051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46B"/>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63813</TotalTime>
  <Pages>3</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3409</cp:revision>
  <cp:lastPrinted>2009-02-06T05:36:00Z</cp:lastPrinted>
  <dcterms:created xsi:type="dcterms:W3CDTF">2025-11-25T20:19:00Z</dcterms:created>
  <dcterms:modified xsi:type="dcterms:W3CDTF">2026-02-06T16:52:00Z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