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8CB1" w14:textId="44413260" w:rsidR="00E34CE4" w:rsidRDefault="007C6196" w:rsidP="007C6196">
      <w:pPr>
        <w:rPr>
          <w:lang w:val="ru-RU"/>
        </w:rPr>
      </w:pPr>
      <w:r w:rsidRPr="007C6196">
        <w:rPr>
          <w:rFonts w:hint="eastAsia"/>
        </w:rPr>
        <w:t>Жданкина</w:t>
      </w:r>
      <w:r w:rsidRPr="007C6196">
        <w:t xml:space="preserve"> </w:t>
      </w:r>
      <w:r w:rsidRPr="007C6196">
        <w:rPr>
          <w:rFonts w:hint="eastAsia"/>
        </w:rPr>
        <w:t>Анна</w:t>
      </w:r>
      <w:r w:rsidRPr="007C6196">
        <w:t xml:space="preserve"> </w:t>
      </w:r>
      <w:r w:rsidRPr="007C6196">
        <w:rPr>
          <w:rFonts w:hint="eastAsia"/>
        </w:rPr>
        <w:t>Олеговна</w:t>
      </w:r>
      <w:r>
        <w:rPr>
          <w:lang w:val="ru-RU"/>
        </w:rPr>
        <w:t xml:space="preserve"> </w:t>
      </w:r>
      <w:r w:rsidRPr="007C6196">
        <w:rPr>
          <w:rFonts w:hint="eastAsia"/>
          <w:lang w:val="ru-RU"/>
        </w:rPr>
        <w:t>Совершенствование</w:t>
      </w:r>
      <w:r w:rsidRPr="007C6196">
        <w:rPr>
          <w:lang w:val="ru-RU"/>
        </w:rPr>
        <w:t xml:space="preserve"> </w:t>
      </w:r>
      <w:r w:rsidRPr="007C6196">
        <w:rPr>
          <w:rFonts w:hint="eastAsia"/>
          <w:lang w:val="ru-RU"/>
        </w:rPr>
        <w:t>организации</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лицам</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возраста</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условиях</w:t>
      </w:r>
      <w:r w:rsidRPr="007C6196">
        <w:rPr>
          <w:lang w:val="ru-RU"/>
        </w:rPr>
        <w:t xml:space="preserve"> </w:t>
      </w:r>
      <w:r w:rsidRPr="007C6196">
        <w:rPr>
          <w:rFonts w:hint="eastAsia"/>
          <w:lang w:val="ru-RU"/>
        </w:rPr>
        <w:t>оказания</w:t>
      </w:r>
      <w:r w:rsidRPr="007C6196">
        <w:rPr>
          <w:lang w:val="ru-RU"/>
        </w:rPr>
        <w:t xml:space="preserve"> </w:t>
      </w:r>
      <w:r w:rsidRPr="007C6196">
        <w:rPr>
          <w:rFonts w:hint="eastAsia"/>
          <w:lang w:val="ru-RU"/>
        </w:rPr>
        <w:t>амбулаторно</w:t>
      </w:r>
      <w:r w:rsidRPr="007C6196">
        <w:rPr>
          <w:lang w:val="ru-RU"/>
        </w:rPr>
        <w:t>-</w:t>
      </w:r>
      <w:r w:rsidRPr="007C6196">
        <w:rPr>
          <w:rFonts w:hint="eastAsia"/>
          <w:lang w:val="ru-RU"/>
        </w:rPr>
        <w:t>поликлинической</w:t>
      </w:r>
      <w:r w:rsidRPr="007C6196">
        <w:rPr>
          <w:lang w:val="ru-RU"/>
        </w:rPr>
        <w:t xml:space="preserve"> </w:t>
      </w:r>
      <w:r w:rsidRPr="007C6196">
        <w:rPr>
          <w:rFonts w:hint="eastAsia"/>
          <w:lang w:val="ru-RU"/>
        </w:rPr>
        <w:t>помощи</w:t>
      </w:r>
    </w:p>
    <w:p w14:paraId="382BB504" w14:textId="77777777" w:rsidR="007C6196" w:rsidRPr="007C6196" w:rsidRDefault="007C6196" w:rsidP="007C6196">
      <w:pPr>
        <w:rPr>
          <w:lang w:val="ru-RU"/>
        </w:rPr>
      </w:pPr>
      <w:r w:rsidRPr="007C6196">
        <w:rPr>
          <w:rFonts w:hint="eastAsia"/>
          <w:lang w:val="ru-RU"/>
        </w:rPr>
        <w:t>ОГЛАВЛЕНИЕ</w:t>
      </w:r>
      <w:r w:rsidRPr="007C6196">
        <w:rPr>
          <w:lang w:val="ru-RU"/>
        </w:rPr>
        <w:t xml:space="preserve"> </w:t>
      </w:r>
      <w:r w:rsidRPr="007C6196">
        <w:rPr>
          <w:rFonts w:hint="eastAsia"/>
          <w:lang w:val="ru-RU"/>
        </w:rPr>
        <w:t>ДИССЕРТАЦИИ</w:t>
      </w:r>
    </w:p>
    <w:p w14:paraId="7FCC1B90" w14:textId="77777777" w:rsidR="007C6196" w:rsidRPr="007C6196" w:rsidRDefault="007C6196" w:rsidP="007C6196">
      <w:pPr>
        <w:rPr>
          <w:lang w:val="ru-RU"/>
        </w:rPr>
      </w:pPr>
      <w:r w:rsidRPr="007C6196">
        <w:rPr>
          <w:rFonts w:hint="eastAsia"/>
          <w:lang w:val="ru-RU"/>
        </w:rPr>
        <w:t>кандидат</w:t>
      </w:r>
      <w:r w:rsidRPr="007C6196">
        <w:rPr>
          <w:lang w:val="ru-RU"/>
        </w:rPr>
        <w:t xml:space="preserve"> </w:t>
      </w:r>
      <w:r w:rsidRPr="007C6196">
        <w:rPr>
          <w:rFonts w:hint="eastAsia"/>
          <w:lang w:val="ru-RU"/>
        </w:rPr>
        <w:t>наук</w:t>
      </w:r>
      <w:r w:rsidRPr="007C6196">
        <w:rPr>
          <w:lang w:val="ru-RU"/>
        </w:rPr>
        <w:t xml:space="preserve"> </w:t>
      </w:r>
      <w:r w:rsidRPr="007C6196">
        <w:rPr>
          <w:rFonts w:hint="eastAsia"/>
          <w:lang w:val="ru-RU"/>
        </w:rPr>
        <w:t>Жданкина</w:t>
      </w:r>
      <w:r w:rsidRPr="007C6196">
        <w:rPr>
          <w:lang w:val="ru-RU"/>
        </w:rPr>
        <w:t xml:space="preserve"> </w:t>
      </w:r>
      <w:r w:rsidRPr="007C6196">
        <w:rPr>
          <w:rFonts w:hint="eastAsia"/>
          <w:lang w:val="ru-RU"/>
        </w:rPr>
        <w:t>Анна</w:t>
      </w:r>
      <w:r w:rsidRPr="007C6196">
        <w:rPr>
          <w:lang w:val="ru-RU"/>
        </w:rPr>
        <w:t xml:space="preserve"> </w:t>
      </w:r>
      <w:r w:rsidRPr="007C6196">
        <w:rPr>
          <w:rFonts w:hint="eastAsia"/>
          <w:lang w:val="ru-RU"/>
        </w:rPr>
        <w:t>Олеговна</w:t>
      </w:r>
    </w:p>
    <w:p w14:paraId="544A5D98" w14:textId="77777777" w:rsidR="007C6196" w:rsidRPr="007C6196" w:rsidRDefault="007C6196" w:rsidP="007C6196">
      <w:pPr>
        <w:rPr>
          <w:lang w:val="ru-RU"/>
        </w:rPr>
      </w:pPr>
      <w:r w:rsidRPr="007C6196">
        <w:rPr>
          <w:rFonts w:hint="eastAsia"/>
          <w:lang w:val="ru-RU"/>
        </w:rPr>
        <w:t>ВВЕДЕНИЕ</w:t>
      </w:r>
    </w:p>
    <w:p w14:paraId="43F57AD7" w14:textId="77777777" w:rsidR="007C6196" w:rsidRPr="007C6196" w:rsidRDefault="007C6196" w:rsidP="007C6196">
      <w:pPr>
        <w:rPr>
          <w:lang w:val="ru-RU"/>
        </w:rPr>
      </w:pPr>
    </w:p>
    <w:p w14:paraId="3B767627" w14:textId="77777777" w:rsidR="007C6196" w:rsidRPr="007C6196" w:rsidRDefault="007C6196" w:rsidP="007C6196">
      <w:pPr>
        <w:rPr>
          <w:lang w:val="ru-RU"/>
        </w:rPr>
      </w:pPr>
      <w:r w:rsidRPr="007C6196">
        <w:rPr>
          <w:rFonts w:hint="eastAsia"/>
          <w:lang w:val="ru-RU"/>
        </w:rPr>
        <w:t>ГЛАВА</w:t>
      </w:r>
      <w:r w:rsidRPr="007C6196">
        <w:rPr>
          <w:lang w:val="ru-RU"/>
        </w:rPr>
        <w:t xml:space="preserve"> 1. </w:t>
      </w:r>
      <w:r w:rsidRPr="007C6196">
        <w:rPr>
          <w:rFonts w:hint="eastAsia"/>
          <w:lang w:val="ru-RU"/>
        </w:rPr>
        <w:t>СОВРЕМЕННЫЕ</w:t>
      </w:r>
      <w:r w:rsidRPr="007C6196">
        <w:rPr>
          <w:lang w:val="ru-RU"/>
        </w:rPr>
        <w:t xml:space="preserve"> </w:t>
      </w:r>
      <w:r w:rsidRPr="007C6196">
        <w:rPr>
          <w:rFonts w:hint="eastAsia"/>
          <w:lang w:val="ru-RU"/>
        </w:rPr>
        <w:t>СОСТОЯНИЯ</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ПРОБЛЕМЫ</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ЛИЦАМ</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ВОЗРАСТА</w:t>
      </w:r>
      <w:r w:rsidRPr="007C6196">
        <w:rPr>
          <w:lang w:val="ru-RU"/>
        </w:rPr>
        <w:t xml:space="preserve"> (</w:t>
      </w:r>
      <w:r w:rsidRPr="007C6196">
        <w:rPr>
          <w:rFonts w:hint="eastAsia"/>
          <w:lang w:val="ru-RU"/>
        </w:rPr>
        <w:t>обзор</w:t>
      </w:r>
      <w:r w:rsidRPr="007C6196">
        <w:rPr>
          <w:lang w:val="ru-RU"/>
        </w:rPr>
        <w:t xml:space="preserve"> </w:t>
      </w:r>
      <w:r w:rsidRPr="007C6196">
        <w:rPr>
          <w:rFonts w:hint="eastAsia"/>
          <w:lang w:val="ru-RU"/>
        </w:rPr>
        <w:t>литературы</w:t>
      </w:r>
      <w:r w:rsidRPr="007C6196">
        <w:rPr>
          <w:lang w:val="ru-RU"/>
        </w:rPr>
        <w:t>)</w:t>
      </w:r>
    </w:p>
    <w:p w14:paraId="4A9F8D29" w14:textId="77777777" w:rsidR="007C6196" w:rsidRPr="007C6196" w:rsidRDefault="007C6196" w:rsidP="007C6196">
      <w:pPr>
        <w:rPr>
          <w:lang w:val="ru-RU"/>
        </w:rPr>
      </w:pPr>
    </w:p>
    <w:p w14:paraId="65F73350" w14:textId="77777777" w:rsidR="007C6196" w:rsidRPr="007C6196" w:rsidRDefault="007C6196" w:rsidP="007C6196">
      <w:pPr>
        <w:rPr>
          <w:lang w:val="ru-RU"/>
        </w:rPr>
      </w:pPr>
      <w:r w:rsidRPr="007C6196">
        <w:rPr>
          <w:lang w:val="ru-RU"/>
        </w:rPr>
        <w:t xml:space="preserve">1.1 </w:t>
      </w:r>
      <w:r w:rsidRPr="007C6196">
        <w:rPr>
          <w:rFonts w:hint="eastAsia"/>
          <w:lang w:val="ru-RU"/>
        </w:rPr>
        <w:t>Амбулаторная</w:t>
      </w:r>
      <w:r w:rsidRPr="007C6196">
        <w:rPr>
          <w:lang w:val="ru-RU"/>
        </w:rPr>
        <w:t xml:space="preserve"> </w:t>
      </w:r>
      <w:r w:rsidRPr="007C6196">
        <w:rPr>
          <w:rFonts w:hint="eastAsia"/>
          <w:lang w:val="ru-RU"/>
        </w:rPr>
        <w:t>помощь</w:t>
      </w:r>
      <w:r w:rsidRPr="007C6196">
        <w:rPr>
          <w:lang w:val="ru-RU"/>
        </w:rPr>
        <w:t xml:space="preserve"> </w:t>
      </w:r>
      <w:r w:rsidRPr="007C6196">
        <w:rPr>
          <w:rFonts w:hint="eastAsia"/>
          <w:lang w:val="ru-RU"/>
        </w:rPr>
        <w:t>населению</w:t>
      </w:r>
      <w:r w:rsidRPr="007C6196">
        <w:rPr>
          <w:lang w:val="ru-RU"/>
        </w:rPr>
        <w:t xml:space="preserve"> </w:t>
      </w:r>
      <w:r w:rsidRPr="007C6196">
        <w:rPr>
          <w:rFonts w:hint="eastAsia"/>
          <w:lang w:val="ru-RU"/>
        </w:rPr>
        <w:t>старше</w:t>
      </w:r>
      <w:r w:rsidRPr="007C6196">
        <w:rPr>
          <w:lang w:val="ru-RU"/>
        </w:rPr>
        <w:t xml:space="preserve"> </w:t>
      </w:r>
      <w:r w:rsidRPr="007C6196">
        <w:rPr>
          <w:rFonts w:hint="eastAsia"/>
          <w:lang w:val="ru-RU"/>
        </w:rPr>
        <w:t>трудоспособного</w:t>
      </w:r>
      <w:r w:rsidRPr="007C6196">
        <w:rPr>
          <w:lang w:val="ru-RU"/>
        </w:rPr>
        <w:t xml:space="preserve"> </w:t>
      </w:r>
      <w:r w:rsidRPr="007C6196">
        <w:rPr>
          <w:rFonts w:hint="eastAsia"/>
          <w:lang w:val="ru-RU"/>
        </w:rPr>
        <w:t>возраста</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роль</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данной</w:t>
      </w:r>
      <w:r w:rsidRPr="007C6196">
        <w:rPr>
          <w:lang w:val="ru-RU"/>
        </w:rPr>
        <w:t xml:space="preserve"> </w:t>
      </w:r>
      <w:r w:rsidRPr="007C6196">
        <w:rPr>
          <w:rFonts w:hint="eastAsia"/>
          <w:lang w:val="ru-RU"/>
        </w:rPr>
        <w:t>группе</w:t>
      </w:r>
    </w:p>
    <w:p w14:paraId="57786099" w14:textId="77777777" w:rsidR="007C6196" w:rsidRPr="007C6196" w:rsidRDefault="007C6196" w:rsidP="007C6196">
      <w:pPr>
        <w:rPr>
          <w:lang w:val="ru-RU"/>
        </w:rPr>
      </w:pPr>
    </w:p>
    <w:p w14:paraId="401EB3EF" w14:textId="77777777" w:rsidR="007C6196" w:rsidRPr="007C6196" w:rsidRDefault="007C6196" w:rsidP="007C6196">
      <w:pPr>
        <w:rPr>
          <w:lang w:val="ru-RU"/>
        </w:rPr>
      </w:pPr>
      <w:r w:rsidRPr="007C6196">
        <w:rPr>
          <w:lang w:val="ru-RU"/>
        </w:rPr>
        <w:t xml:space="preserve">1.2 </w:t>
      </w:r>
      <w:r w:rsidRPr="007C6196">
        <w:rPr>
          <w:rFonts w:hint="eastAsia"/>
          <w:lang w:val="ru-RU"/>
        </w:rPr>
        <w:t>Лучевая</w:t>
      </w:r>
      <w:r w:rsidRPr="007C6196">
        <w:rPr>
          <w:lang w:val="ru-RU"/>
        </w:rPr>
        <w:t xml:space="preserve"> </w:t>
      </w:r>
      <w:r w:rsidRPr="007C6196">
        <w:rPr>
          <w:rFonts w:hint="eastAsia"/>
          <w:lang w:val="ru-RU"/>
        </w:rPr>
        <w:t>диагностика</w:t>
      </w:r>
      <w:r w:rsidRPr="007C6196">
        <w:rPr>
          <w:lang w:val="ru-RU"/>
        </w:rPr>
        <w:t xml:space="preserve"> </w:t>
      </w:r>
      <w:r w:rsidRPr="007C6196">
        <w:rPr>
          <w:rFonts w:hint="eastAsia"/>
          <w:lang w:val="ru-RU"/>
        </w:rPr>
        <w:t>среди</w:t>
      </w:r>
      <w:r w:rsidRPr="007C6196">
        <w:rPr>
          <w:lang w:val="ru-RU"/>
        </w:rPr>
        <w:t xml:space="preserve"> </w:t>
      </w:r>
      <w:r w:rsidRPr="007C6196">
        <w:rPr>
          <w:rFonts w:hint="eastAsia"/>
          <w:lang w:val="ru-RU"/>
        </w:rPr>
        <w:t>пациентов</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возрастов</w:t>
      </w:r>
      <w:r w:rsidRPr="007C6196">
        <w:rPr>
          <w:lang w:val="ru-RU"/>
        </w:rPr>
        <w:t xml:space="preserve">, </w:t>
      </w:r>
      <w:r w:rsidRPr="007C6196">
        <w:rPr>
          <w:rFonts w:hint="eastAsia"/>
          <w:lang w:val="ru-RU"/>
        </w:rPr>
        <w:t>входящая</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стандарты</w:t>
      </w:r>
      <w:r w:rsidRPr="007C6196">
        <w:rPr>
          <w:lang w:val="ru-RU"/>
        </w:rPr>
        <w:t xml:space="preserve"> </w:t>
      </w:r>
      <w:r w:rsidRPr="007C6196">
        <w:rPr>
          <w:rFonts w:hint="eastAsia"/>
          <w:lang w:val="ru-RU"/>
        </w:rPr>
        <w:t>первичной</w:t>
      </w:r>
      <w:r w:rsidRPr="007C6196">
        <w:rPr>
          <w:lang w:val="ru-RU"/>
        </w:rPr>
        <w:t xml:space="preserve"> </w:t>
      </w:r>
      <w:r w:rsidRPr="007C6196">
        <w:rPr>
          <w:rFonts w:hint="eastAsia"/>
          <w:lang w:val="ru-RU"/>
        </w:rPr>
        <w:t>медико</w:t>
      </w:r>
      <w:r w:rsidRPr="007C6196">
        <w:rPr>
          <w:lang w:val="ru-RU"/>
        </w:rPr>
        <w:t>-</w:t>
      </w:r>
      <w:r w:rsidRPr="007C6196">
        <w:rPr>
          <w:rFonts w:hint="eastAsia"/>
          <w:lang w:val="ru-RU"/>
        </w:rPr>
        <w:t>санитарной</w:t>
      </w:r>
      <w:r w:rsidRPr="007C6196">
        <w:rPr>
          <w:lang w:val="ru-RU"/>
        </w:rPr>
        <w:t xml:space="preserve"> </w:t>
      </w:r>
      <w:r w:rsidRPr="007C6196">
        <w:rPr>
          <w:rFonts w:hint="eastAsia"/>
          <w:lang w:val="ru-RU"/>
        </w:rPr>
        <w:t>помощи</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России</w:t>
      </w:r>
    </w:p>
    <w:p w14:paraId="74E9B64E" w14:textId="77777777" w:rsidR="007C6196" w:rsidRPr="007C6196" w:rsidRDefault="007C6196" w:rsidP="007C6196">
      <w:pPr>
        <w:rPr>
          <w:lang w:val="ru-RU"/>
        </w:rPr>
      </w:pPr>
    </w:p>
    <w:p w14:paraId="4503D069" w14:textId="77777777" w:rsidR="007C6196" w:rsidRPr="007C6196" w:rsidRDefault="007C6196" w:rsidP="007C6196">
      <w:pPr>
        <w:rPr>
          <w:lang w:val="ru-RU"/>
        </w:rPr>
      </w:pPr>
      <w:r w:rsidRPr="007C6196">
        <w:rPr>
          <w:lang w:val="ru-RU"/>
        </w:rPr>
        <w:t xml:space="preserve">1.3 </w:t>
      </w:r>
      <w:r w:rsidRPr="007C6196">
        <w:rPr>
          <w:rFonts w:hint="eastAsia"/>
          <w:lang w:val="ru-RU"/>
        </w:rPr>
        <w:t>Зарубежный</w:t>
      </w:r>
      <w:r w:rsidRPr="007C6196">
        <w:rPr>
          <w:lang w:val="ru-RU"/>
        </w:rPr>
        <w:t xml:space="preserve"> </w:t>
      </w:r>
      <w:r w:rsidRPr="007C6196">
        <w:rPr>
          <w:rFonts w:hint="eastAsia"/>
          <w:lang w:val="ru-RU"/>
        </w:rPr>
        <w:t>опыт</w:t>
      </w:r>
      <w:r w:rsidRPr="007C6196">
        <w:rPr>
          <w:lang w:val="ru-RU"/>
        </w:rPr>
        <w:t xml:space="preserve"> </w:t>
      </w:r>
      <w:r w:rsidRPr="007C6196">
        <w:rPr>
          <w:rFonts w:hint="eastAsia"/>
          <w:lang w:val="ru-RU"/>
        </w:rPr>
        <w:t>использования</w:t>
      </w:r>
      <w:r w:rsidRPr="007C6196">
        <w:rPr>
          <w:lang w:val="ru-RU"/>
        </w:rPr>
        <w:t xml:space="preserve"> </w:t>
      </w:r>
      <w:r w:rsidRPr="007C6196">
        <w:rPr>
          <w:rFonts w:hint="eastAsia"/>
          <w:lang w:val="ru-RU"/>
        </w:rPr>
        <w:t>методов</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амбулаторных</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стационарных</w:t>
      </w:r>
      <w:r w:rsidRPr="007C6196">
        <w:rPr>
          <w:lang w:val="ru-RU"/>
        </w:rPr>
        <w:t xml:space="preserve"> </w:t>
      </w:r>
      <w:r w:rsidRPr="007C6196">
        <w:rPr>
          <w:rFonts w:hint="eastAsia"/>
          <w:lang w:val="ru-RU"/>
        </w:rPr>
        <w:t>условиях</w:t>
      </w:r>
    </w:p>
    <w:p w14:paraId="3E5F3292" w14:textId="77777777" w:rsidR="007C6196" w:rsidRPr="007C6196" w:rsidRDefault="007C6196" w:rsidP="007C6196">
      <w:pPr>
        <w:rPr>
          <w:lang w:val="ru-RU"/>
        </w:rPr>
      </w:pPr>
    </w:p>
    <w:p w14:paraId="6523F07D" w14:textId="77777777" w:rsidR="007C6196" w:rsidRPr="007C6196" w:rsidRDefault="007C6196" w:rsidP="007C6196">
      <w:pPr>
        <w:rPr>
          <w:lang w:val="ru-RU"/>
        </w:rPr>
      </w:pPr>
      <w:r w:rsidRPr="007C6196">
        <w:rPr>
          <w:lang w:val="ru-RU"/>
        </w:rPr>
        <w:t xml:space="preserve">1.4 </w:t>
      </w:r>
      <w:r w:rsidRPr="007C6196">
        <w:rPr>
          <w:rFonts w:hint="eastAsia"/>
          <w:lang w:val="ru-RU"/>
        </w:rPr>
        <w:t>Роль</w:t>
      </w:r>
      <w:r w:rsidRPr="007C6196">
        <w:rPr>
          <w:lang w:val="ru-RU"/>
        </w:rPr>
        <w:t xml:space="preserve"> </w:t>
      </w:r>
      <w:r w:rsidRPr="007C6196">
        <w:rPr>
          <w:rFonts w:hint="eastAsia"/>
          <w:lang w:val="ru-RU"/>
        </w:rPr>
        <w:t>информационных</w:t>
      </w:r>
      <w:r w:rsidRPr="007C6196">
        <w:rPr>
          <w:lang w:val="ru-RU"/>
        </w:rPr>
        <w:t xml:space="preserve"> </w:t>
      </w:r>
      <w:r w:rsidRPr="007C6196">
        <w:rPr>
          <w:rFonts w:hint="eastAsia"/>
          <w:lang w:val="ru-RU"/>
        </w:rPr>
        <w:t>технологий</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улучшении</w:t>
      </w:r>
      <w:r w:rsidRPr="007C6196">
        <w:rPr>
          <w:lang w:val="ru-RU"/>
        </w:rPr>
        <w:t xml:space="preserve"> </w:t>
      </w:r>
      <w:r w:rsidRPr="007C6196">
        <w:rPr>
          <w:rFonts w:hint="eastAsia"/>
          <w:lang w:val="ru-RU"/>
        </w:rPr>
        <w:t>качества</w:t>
      </w:r>
      <w:r w:rsidRPr="007C6196">
        <w:rPr>
          <w:lang w:val="ru-RU"/>
        </w:rPr>
        <w:t xml:space="preserve"> </w:t>
      </w:r>
      <w:r w:rsidRPr="007C6196">
        <w:rPr>
          <w:rFonts w:hint="eastAsia"/>
          <w:lang w:val="ru-RU"/>
        </w:rPr>
        <w:t>оказания</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p>
    <w:p w14:paraId="2ECDE95E" w14:textId="77777777" w:rsidR="007C6196" w:rsidRPr="007C6196" w:rsidRDefault="007C6196" w:rsidP="007C6196">
      <w:pPr>
        <w:rPr>
          <w:lang w:val="ru-RU"/>
        </w:rPr>
      </w:pPr>
    </w:p>
    <w:p w14:paraId="2C7E7B97" w14:textId="77777777" w:rsidR="007C6196" w:rsidRPr="007C6196" w:rsidRDefault="007C6196" w:rsidP="007C6196">
      <w:pPr>
        <w:rPr>
          <w:lang w:val="ru-RU"/>
        </w:rPr>
      </w:pPr>
      <w:r w:rsidRPr="007C6196">
        <w:rPr>
          <w:rFonts w:hint="eastAsia"/>
          <w:lang w:val="ru-RU"/>
        </w:rPr>
        <w:t>ГЛАВА</w:t>
      </w:r>
      <w:r w:rsidRPr="007C6196">
        <w:rPr>
          <w:lang w:val="ru-RU"/>
        </w:rPr>
        <w:t xml:space="preserve"> 2. </w:t>
      </w:r>
      <w:r w:rsidRPr="007C6196">
        <w:rPr>
          <w:rFonts w:hint="eastAsia"/>
          <w:lang w:val="ru-RU"/>
        </w:rPr>
        <w:t>ПРОГРАММА</w:t>
      </w:r>
      <w:r w:rsidRPr="007C6196">
        <w:rPr>
          <w:lang w:val="ru-RU"/>
        </w:rPr>
        <w:t xml:space="preserve">, </w:t>
      </w:r>
      <w:r w:rsidRPr="007C6196">
        <w:rPr>
          <w:rFonts w:hint="eastAsia"/>
          <w:lang w:val="ru-RU"/>
        </w:rPr>
        <w:t>МАТЕРИАЛЫ</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МЕТОДЫ</w:t>
      </w:r>
      <w:r w:rsidRPr="007C6196">
        <w:rPr>
          <w:lang w:val="ru-RU"/>
        </w:rPr>
        <w:t xml:space="preserve"> </w:t>
      </w:r>
      <w:r w:rsidRPr="007C6196">
        <w:rPr>
          <w:rFonts w:hint="eastAsia"/>
          <w:lang w:val="ru-RU"/>
        </w:rPr>
        <w:t>ИССЛЕДОВАНИЯ</w:t>
      </w:r>
    </w:p>
    <w:p w14:paraId="0B580B6D" w14:textId="77777777" w:rsidR="007C6196" w:rsidRPr="007C6196" w:rsidRDefault="007C6196" w:rsidP="007C6196">
      <w:pPr>
        <w:rPr>
          <w:lang w:val="ru-RU"/>
        </w:rPr>
      </w:pPr>
    </w:p>
    <w:p w14:paraId="4BBB1795" w14:textId="77777777" w:rsidR="007C6196" w:rsidRPr="007C6196" w:rsidRDefault="007C6196" w:rsidP="007C6196">
      <w:pPr>
        <w:rPr>
          <w:lang w:val="ru-RU"/>
        </w:rPr>
      </w:pPr>
      <w:r w:rsidRPr="007C6196">
        <w:rPr>
          <w:lang w:val="ru-RU"/>
        </w:rPr>
        <w:t xml:space="preserve">2.1 </w:t>
      </w:r>
      <w:r w:rsidRPr="007C6196">
        <w:rPr>
          <w:rFonts w:hint="eastAsia"/>
          <w:lang w:val="ru-RU"/>
        </w:rPr>
        <w:t>Общая</w:t>
      </w:r>
      <w:r w:rsidRPr="007C6196">
        <w:rPr>
          <w:lang w:val="ru-RU"/>
        </w:rPr>
        <w:t xml:space="preserve"> </w:t>
      </w:r>
      <w:r w:rsidRPr="007C6196">
        <w:rPr>
          <w:rFonts w:hint="eastAsia"/>
          <w:lang w:val="ru-RU"/>
        </w:rPr>
        <w:t>характеристика</w:t>
      </w:r>
      <w:r w:rsidRPr="007C6196">
        <w:rPr>
          <w:lang w:val="ru-RU"/>
        </w:rPr>
        <w:t xml:space="preserve"> </w:t>
      </w:r>
      <w:r w:rsidRPr="007C6196">
        <w:rPr>
          <w:rFonts w:hint="eastAsia"/>
          <w:lang w:val="ru-RU"/>
        </w:rPr>
        <w:t>обследованных</w:t>
      </w:r>
      <w:r w:rsidRPr="007C6196">
        <w:rPr>
          <w:lang w:val="ru-RU"/>
        </w:rPr>
        <w:t xml:space="preserve"> </w:t>
      </w:r>
      <w:r w:rsidRPr="007C6196">
        <w:rPr>
          <w:rFonts w:hint="eastAsia"/>
          <w:lang w:val="ru-RU"/>
        </w:rPr>
        <w:t>пациентов</w:t>
      </w:r>
    </w:p>
    <w:p w14:paraId="638497CD" w14:textId="77777777" w:rsidR="007C6196" w:rsidRPr="007C6196" w:rsidRDefault="007C6196" w:rsidP="007C6196">
      <w:pPr>
        <w:rPr>
          <w:lang w:val="ru-RU"/>
        </w:rPr>
      </w:pPr>
    </w:p>
    <w:p w14:paraId="70C08A28" w14:textId="77777777" w:rsidR="007C6196" w:rsidRPr="007C6196" w:rsidRDefault="007C6196" w:rsidP="007C6196">
      <w:pPr>
        <w:rPr>
          <w:lang w:val="ru-RU"/>
        </w:rPr>
      </w:pPr>
      <w:r w:rsidRPr="007C6196">
        <w:rPr>
          <w:lang w:val="ru-RU"/>
        </w:rPr>
        <w:t xml:space="preserve">2.2 </w:t>
      </w:r>
      <w:r w:rsidRPr="007C6196">
        <w:rPr>
          <w:rFonts w:hint="eastAsia"/>
          <w:lang w:val="ru-RU"/>
        </w:rPr>
        <w:t>Организация</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характеристика</w:t>
      </w:r>
      <w:r w:rsidRPr="007C6196">
        <w:rPr>
          <w:lang w:val="ru-RU"/>
        </w:rPr>
        <w:t xml:space="preserve"> </w:t>
      </w:r>
      <w:r w:rsidRPr="007C6196">
        <w:rPr>
          <w:rFonts w:hint="eastAsia"/>
          <w:lang w:val="ru-RU"/>
        </w:rPr>
        <w:t>социологической</w:t>
      </w:r>
      <w:r w:rsidRPr="007C6196">
        <w:rPr>
          <w:lang w:val="ru-RU"/>
        </w:rPr>
        <w:t xml:space="preserve"> </w:t>
      </w:r>
      <w:r w:rsidRPr="007C6196">
        <w:rPr>
          <w:rFonts w:hint="eastAsia"/>
          <w:lang w:val="ru-RU"/>
        </w:rPr>
        <w:t>части</w:t>
      </w:r>
      <w:r w:rsidRPr="007C6196">
        <w:rPr>
          <w:lang w:val="ru-RU"/>
        </w:rPr>
        <w:t xml:space="preserve"> </w:t>
      </w:r>
      <w:r w:rsidRPr="007C6196">
        <w:rPr>
          <w:rFonts w:hint="eastAsia"/>
          <w:lang w:val="ru-RU"/>
        </w:rPr>
        <w:t>исследования</w:t>
      </w:r>
    </w:p>
    <w:p w14:paraId="258115F2" w14:textId="77777777" w:rsidR="007C6196" w:rsidRPr="007C6196" w:rsidRDefault="007C6196" w:rsidP="007C6196">
      <w:pPr>
        <w:rPr>
          <w:lang w:val="ru-RU"/>
        </w:rPr>
      </w:pPr>
    </w:p>
    <w:p w14:paraId="6433B0AA" w14:textId="77777777" w:rsidR="007C6196" w:rsidRPr="007C6196" w:rsidRDefault="007C6196" w:rsidP="007C6196">
      <w:pPr>
        <w:rPr>
          <w:lang w:val="ru-RU"/>
        </w:rPr>
      </w:pPr>
      <w:r w:rsidRPr="007C6196">
        <w:rPr>
          <w:lang w:val="ru-RU"/>
        </w:rPr>
        <w:lastRenderedPageBreak/>
        <w:t xml:space="preserve">2.3 </w:t>
      </w:r>
      <w:r w:rsidRPr="007C6196">
        <w:rPr>
          <w:rFonts w:hint="eastAsia"/>
          <w:lang w:val="ru-RU"/>
        </w:rPr>
        <w:t>Методы</w:t>
      </w:r>
      <w:r w:rsidRPr="007C6196">
        <w:rPr>
          <w:lang w:val="ru-RU"/>
        </w:rPr>
        <w:t xml:space="preserve"> </w:t>
      </w:r>
      <w:r w:rsidRPr="007C6196">
        <w:rPr>
          <w:rFonts w:hint="eastAsia"/>
          <w:lang w:val="ru-RU"/>
        </w:rPr>
        <w:t>статистической</w:t>
      </w:r>
      <w:r w:rsidRPr="007C6196">
        <w:rPr>
          <w:lang w:val="ru-RU"/>
        </w:rPr>
        <w:t xml:space="preserve"> </w:t>
      </w:r>
      <w:r w:rsidRPr="007C6196">
        <w:rPr>
          <w:rFonts w:hint="eastAsia"/>
          <w:lang w:val="ru-RU"/>
        </w:rPr>
        <w:t>обработки</w:t>
      </w:r>
      <w:r w:rsidRPr="007C6196">
        <w:rPr>
          <w:lang w:val="ru-RU"/>
        </w:rPr>
        <w:t xml:space="preserve"> </w:t>
      </w:r>
      <w:r w:rsidRPr="007C6196">
        <w:rPr>
          <w:rFonts w:hint="eastAsia"/>
          <w:lang w:val="ru-RU"/>
        </w:rPr>
        <w:t>данных</w:t>
      </w:r>
    </w:p>
    <w:p w14:paraId="2E0D5C1A" w14:textId="77777777" w:rsidR="007C6196" w:rsidRPr="007C6196" w:rsidRDefault="007C6196" w:rsidP="007C6196">
      <w:pPr>
        <w:rPr>
          <w:lang w:val="ru-RU"/>
        </w:rPr>
      </w:pPr>
    </w:p>
    <w:p w14:paraId="51930BF7" w14:textId="77777777" w:rsidR="007C6196" w:rsidRPr="007C6196" w:rsidRDefault="007C6196" w:rsidP="007C6196">
      <w:pPr>
        <w:rPr>
          <w:lang w:val="ru-RU"/>
        </w:rPr>
      </w:pPr>
      <w:r w:rsidRPr="007C6196">
        <w:rPr>
          <w:rFonts w:hint="eastAsia"/>
          <w:lang w:val="ru-RU"/>
        </w:rPr>
        <w:t>ГЛАВА</w:t>
      </w:r>
      <w:r w:rsidRPr="007C6196">
        <w:rPr>
          <w:lang w:val="ru-RU"/>
        </w:rPr>
        <w:t xml:space="preserve"> 3. </w:t>
      </w:r>
      <w:r w:rsidRPr="007C6196">
        <w:rPr>
          <w:rFonts w:hint="eastAsia"/>
          <w:lang w:val="ru-RU"/>
        </w:rPr>
        <w:t>ОСОБЕННОСТИ</w:t>
      </w:r>
      <w:r w:rsidRPr="007C6196">
        <w:rPr>
          <w:lang w:val="ru-RU"/>
        </w:rPr>
        <w:t xml:space="preserve"> </w:t>
      </w:r>
      <w:r w:rsidRPr="007C6196">
        <w:rPr>
          <w:rFonts w:hint="eastAsia"/>
          <w:lang w:val="ru-RU"/>
        </w:rPr>
        <w:t>ЗДОРОВЬЯ</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ПОТРЕБНОСТЬ</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ДИАГНОСТИКЕ</w:t>
      </w:r>
      <w:r w:rsidRPr="007C6196">
        <w:rPr>
          <w:lang w:val="ru-RU"/>
        </w:rPr>
        <w:t xml:space="preserve"> </w:t>
      </w:r>
      <w:r w:rsidRPr="007C6196">
        <w:rPr>
          <w:rFonts w:hint="eastAsia"/>
          <w:lang w:val="ru-RU"/>
        </w:rPr>
        <w:t>У</w:t>
      </w:r>
      <w:r w:rsidRPr="007C6196">
        <w:rPr>
          <w:lang w:val="ru-RU"/>
        </w:rPr>
        <w:t xml:space="preserve"> </w:t>
      </w:r>
      <w:r w:rsidRPr="007C6196">
        <w:rPr>
          <w:rFonts w:hint="eastAsia"/>
          <w:lang w:val="ru-RU"/>
        </w:rPr>
        <w:t>ЛИЦ</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ВОЗРАСТА</w:t>
      </w:r>
    </w:p>
    <w:p w14:paraId="113ED741" w14:textId="77777777" w:rsidR="007C6196" w:rsidRPr="007C6196" w:rsidRDefault="007C6196" w:rsidP="007C6196">
      <w:pPr>
        <w:rPr>
          <w:lang w:val="ru-RU"/>
        </w:rPr>
      </w:pPr>
    </w:p>
    <w:p w14:paraId="32D487E5" w14:textId="77777777" w:rsidR="007C6196" w:rsidRPr="007C6196" w:rsidRDefault="007C6196" w:rsidP="007C6196">
      <w:pPr>
        <w:rPr>
          <w:lang w:val="ru-RU"/>
        </w:rPr>
      </w:pPr>
      <w:r w:rsidRPr="007C6196">
        <w:rPr>
          <w:lang w:val="ru-RU"/>
        </w:rPr>
        <w:t xml:space="preserve">3.1 </w:t>
      </w:r>
      <w:r w:rsidRPr="007C6196">
        <w:rPr>
          <w:rFonts w:hint="eastAsia"/>
          <w:lang w:val="ru-RU"/>
        </w:rPr>
        <w:t>Результаты</w:t>
      </w:r>
      <w:r w:rsidRPr="007C6196">
        <w:rPr>
          <w:lang w:val="ru-RU"/>
        </w:rPr>
        <w:t xml:space="preserve"> </w:t>
      </w:r>
      <w:r w:rsidRPr="007C6196">
        <w:rPr>
          <w:rFonts w:hint="eastAsia"/>
          <w:lang w:val="ru-RU"/>
        </w:rPr>
        <w:t>социологического</w:t>
      </w:r>
      <w:r w:rsidRPr="007C6196">
        <w:rPr>
          <w:lang w:val="ru-RU"/>
        </w:rPr>
        <w:t xml:space="preserve"> </w:t>
      </w:r>
      <w:r w:rsidRPr="007C6196">
        <w:rPr>
          <w:rFonts w:hint="eastAsia"/>
          <w:lang w:val="ru-RU"/>
        </w:rPr>
        <w:t>интервьюирования</w:t>
      </w:r>
      <w:r w:rsidRPr="007C6196">
        <w:rPr>
          <w:lang w:val="ru-RU"/>
        </w:rPr>
        <w:t xml:space="preserve"> </w:t>
      </w:r>
      <w:r w:rsidRPr="007C6196">
        <w:rPr>
          <w:rFonts w:hint="eastAsia"/>
          <w:lang w:val="ru-RU"/>
        </w:rPr>
        <w:t>пациентов</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разных</w:t>
      </w:r>
      <w:r w:rsidRPr="007C6196">
        <w:rPr>
          <w:lang w:val="ru-RU"/>
        </w:rPr>
        <w:t xml:space="preserve"> </w:t>
      </w:r>
      <w:r w:rsidRPr="007C6196">
        <w:rPr>
          <w:rFonts w:hint="eastAsia"/>
          <w:lang w:val="ru-RU"/>
        </w:rPr>
        <w:t>возрастных</w:t>
      </w:r>
      <w:r w:rsidRPr="007C6196">
        <w:rPr>
          <w:lang w:val="ru-RU"/>
        </w:rPr>
        <w:t xml:space="preserve"> </w:t>
      </w:r>
      <w:r w:rsidRPr="007C6196">
        <w:rPr>
          <w:rFonts w:hint="eastAsia"/>
          <w:lang w:val="ru-RU"/>
        </w:rPr>
        <w:t>группах</w:t>
      </w:r>
    </w:p>
    <w:p w14:paraId="1E6E2746" w14:textId="77777777" w:rsidR="007C6196" w:rsidRPr="007C6196" w:rsidRDefault="007C6196" w:rsidP="007C6196">
      <w:pPr>
        <w:rPr>
          <w:lang w:val="ru-RU"/>
        </w:rPr>
      </w:pPr>
    </w:p>
    <w:p w14:paraId="02E55C0F" w14:textId="77777777" w:rsidR="007C6196" w:rsidRPr="007C6196" w:rsidRDefault="007C6196" w:rsidP="007C6196">
      <w:pPr>
        <w:rPr>
          <w:lang w:val="ru-RU"/>
        </w:rPr>
      </w:pPr>
      <w:r w:rsidRPr="007C6196">
        <w:rPr>
          <w:lang w:val="ru-RU"/>
        </w:rPr>
        <w:t xml:space="preserve">3.2 </w:t>
      </w:r>
      <w:r w:rsidRPr="007C6196">
        <w:rPr>
          <w:rFonts w:hint="eastAsia"/>
          <w:lang w:val="ru-RU"/>
        </w:rPr>
        <w:t>Характеристика</w:t>
      </w:r>
      <w:r w:rsidRPr="007C6196">
        <w:rPr>
          <w:lang w:val="ru-RU"/>
        </w:rPr>
        <w:t xml:space="preserve"> </w:t>
      </w:r>
      <w:r w:rsidRPr="007C6196">
        <w:rPr>
          <w:rFonts w:hint="eastAsia"/>
          <w:lang w:val="ru-RU"/>
        </w:rPr>
        <w:t>деятельности</w:t>
      </w:r>
      <w:r w:rsidRPr="007C6196">
        <w:rPr>
          <w:lang w:val="ru-RU"/>
        </w:rPr>
        <w:t xml:space="preserve"> </w:t>
      </w:r>
      <w:r w:rsidRPr="007C6196">
        <w:rPr>
          <w:rFonts w:hint="eastAsia"/>
          <w:lang w:val="ru-RU"/>
        </w:rPr>
        <w:t>диагностической</w:t>
      </w:r>
      <w:r w:rsidRPr="007C6196">
        <w:rPr>
          <w:lang w:val="ru-RU"/>
        </w:rPr>
        <w:t xml:space="preserve"> </w:t>
      </w:r>
      <w:r w:rsidRPr="007C6196">
        <w:rPr>
          <w:rFonts w:hint="eastAsia"/>
          <w:lang w:val="ru-RU"/>
        </w:rPr>
        <w:t>службы</w:t>
      </w:r>
      <w:r w:rsidRPr="007C6196">
        <w:rPr>
          <w:lang w:val="ru-RU"/>
        </w:rPr>
        <w:t xml:space="preserve"> </w:t>
      </w:r>
      <w:r w:rsidRPr="007C6196">
        <w:rPr>
          <w:rFonts w:hint="eastAsia"/>
          <w:lang w:val="ru-RU"/>
        </w:rPr>
        <w:t>медицинской</w:t>
      </w:r>
      <w:r w:rsidRPr="007C6196">
        <w:rPr>
          <w:lang w:val="ru-RU"/>
        </w:rPr>
        <w:t xml:space="preserve"> </w:t>
      </w:r>
      <w:r w:rsidRPr="007C6196">
        <w:rPr>
          <w:rFonts w:hint="eastAsia"/>
          <w:lang w:val="ru-RU"/>
        </w:rPr>
        <w:t>организации</w:t>
      </w:r>
      <w:r w:rsidRPr="007C6196">
        <w:rPr>
          <w:lang w:val="ru-RU"/>
        </w:rPr>
        <w:t xml:space="preserve">, </w:t>
      </w:r>
      <w:r w:rsidRPr="007C6196">
        <w:rPr>
          <w:rFonts w:hint="eastAsia"/>
          <w:lang w:val="ru-RU"/>
        </w:rPr>
        <w:t>оказывающей</w:t>
      </w:r>
      <w:r w:rsidRPr="007C6196">
        <w:rPr>
          <w:lang w:val="ru-RU"/>
        </w:rPr>
        <w:t xml:space="preserve"> </w:t>
      </w:r>
      <w:r w:rsidRPr="007C6196">
        <w:rPr>
          <w:rFonts w:hint="eastAsia"/>
          <w:lang w:val="ru-RU"/>
        </w:rPr>
        <w:t>помощь</w:t>
      </w:r>
      <w:r w:rsidRPr="007C6196">
        <w:rPr>
          <w:lang w:val="ru-RU"/>
        </w:rPr>
        <w:t xml:space="preserve"> </w:t>
      </w:r>
      <w:r w:rsidRPr="007C6196">
        <w:rPr>
          <w:rFonts w:hint="eastAsia"/>
          <w:lang w:val="ru-RU"/>
        </w:rPr>
        <w:t>на</w:t>
      </w:r>
      <w:r w:rsidRPr="007C6196">
        <w:rPr>
          <w:lang w:val="ru-RU"/>
        </w:rPr>
        <w:t xml:space="preserve"> </w:t>
      </w:r>
      <w:r w:rsidRPr="007C6196">
        <w:rPr>
          <w:rFonts w:hint="eastAsia"/>
          <w:lang w:val="ru-RU"/>
        </w:rPr>
        <w:t>амбулаторно</w:t>
      </w:r>
      <w:r w:rsidRPr="007C6196">
        <w:rPr>
          <w:lang w:val="ru-RU"/>
        </w:rPr>
        <w:t>-</w:t>
      </w:r>
      <w:r w:rsidRPr="007C6196">
        <w:rPr>
          <w:rFonts w:hint="eastAsia"/>
          <w:lang w:val="ru-RU"/>
        </w:rPr>
        <w:t>поликлиническом</w:t>
      </w:r>
      <w:r w:rsidRPr="007C6196">
        <w:rPr>
          <w:lang w:val="ru-RU"/>
        </w:rPr>
        <w:t xml:space="preserve"> </w:t>
      </w:r>
      <w:r w:rsidRPr="007C6196">
        <w:rPr>
          <w:rFonts w:hint="eastAsia"/>
          <w:lang w:val="ru-RU"/>
        </w:rPr>
        <w:t>этапе</w:t>
      </w:r>
      <w:r w:rsidRPr="007C6196">
        <w:rPr>
          <w:lang w:val="ru-RU"/>
        </w:rPr>
        <w:t xml:space="preserve"> </w:t>
      </w:r>
      <w:r w:rsidRPr="007C6196">
        <w:rPr>
          <w:rFonts w:hint="eastAsia"/>
          <w:lang w:val="ru-RU"/>
        </w:rPr>
        <w:t>лечения</w:t>
      </w:r>
    </w:p>
    <w:p w14:paraId="340964B2" w14:textId="77777777" w:rsidR="007C6196" w:rsidRPr="007C6196" w:rsidRDefault="007C6196" w:rsidP="007C6196">
      <w:pPr>
        <w:rPr>
          <w:lang w:val="ru-RU"/>
        </w:rPr>
      </w:pPr>
    </w:p>
    <w:p w14:paraId="6768D1D0" w14:textId="77777777" w:rsidR="007C6196" w:rsidRPr="007C6196" w:rsidRDefault="007C6196" w:rsidP="007C6196">
      <w:pPr>
        <w:rPr>
          <w:lang w:val="ru-RU"/>
        </w:rPr>
      </w:pPr>
      <w:r w:rsidRPr="007C6196">
        <w:rPr>
          <w:lang w:val="ru-RU"/>
        </w:rPr>
        <w:t xml:space="preserve">3.3 </w:t>
      </w:r>
      <w:r w:rsidRPr="007C6196">
        <w:rPr>
          <w:rFonts w:hint="eastAsia"/>
          <w:lang w:val="ru-RU"/>
        </w:rPr>
        <w:t>Результаты</w:t>
      </w:r>
      <w:r w:rsidRPr="007C6196">
        <w:rPr>
          <w:lang w:val="ru-RU"/>
        </w:rPr>
        <w:t xml:space="preserve"> </w:t>
      </w:r>
      <w:r w:rsidRPr="007C6196">
        <w:rPr>
          <w:rFonts w:hint="eastAsia"/>
          <w:lang w:val="ru-RU"/>
        </w:rPr>
        <w:t>оценки</w:t>
      </w:r>
      <w:r w:rsidRPr="007C6196">
        <w:rPr>
          <w:lang w:val="ru-RU"/>
        </w:rPr>
        <w:t xml:space="preserve"> </w:t>
      </w:r>
      <w:r w:rsidRPr="007C6196">
        <w:rPr>
          <w:rFonts w:hint="eastAsia"/>
          <w:lang w:val="ru-RU"/>
        </w:rPr>
        <w:t>экономических</w:t>
      </w:r>
      <w:r w:rsidRPr="007C6196">
        <w:rPr>
          <w:lang w:val="ru-RU"/>
        </w:rPr>
        <w:t xml:space="preserve"> </w:t>
      </w:r>
      <w:r w:rsidRPr="007C6196">
        <w:rPr>
          <w:rFonts w:hint="eastAsia"/>
          <w:lang w:val="ru-RU"/>
        </w:rPr>
        <w:t>вопросов</w:t>
      </w:r>
    </w:p>
    <w:p w14:paraId="3B45FE8A" w14:textId="77777777" w:rsidR="007C6196" w:rsidRPr="007C6196" w:rsidRDefault="007C6196" w:rsidP="007C6196">
      <w:pPr>
        <w:rPr>
          <w:lang w:val="ru-RU"/>
        </w:rPr>
      </w:pPr>
    </w:p>
    <w:p w14:paraId="0742D625" w14:textId="77777777" w:rsidR="007C6196" w:rsidRPr="007C6196" w:rsidRDefault="007C6196" w:rsidP="007C6196">
      <w:pPr>
        <w:rPr>
          <w:lang w:val="ru-RU"/>
        </w:rPr>
      </w:pPr>
      <w:r w:rsidRPr="007C6196">
        <w:rPr>
          <w:lang w:val="ru-RU"/>
        </w:rPr>
        <w:t>78</w:t>
      </w:r>
    </w:p>
    <w:p w14:paraId="2A1DED09" w14:textId="77777777" w:rsidR="007C6196" w:rsidRPr="007C6196" w:rsidRDefault="007C6196" w:rsidP="007C6196">
      <w:pPr>
        <w:rPr>
          <w:lang w:val="ru-RU"/>
        </w:rPr>
      </w:pPr>
    </w:p>
    <w:p w14:paraId="591B3075" w14:textId="77777777" w:rsidR="007C6196" w:rsidRPr="007C6196" w:rsidRDefault="007C6196" w:rsidP="007C6196">
      <w:pPr>
        <w:rPr>
          <w:lang w:val="ru-RU"/>
        </w:rPr>
      </w:pPr>
      <w:r w:rsidRPr="007C6196">
        <w:rPr>
          <w:rFonts w:hint="eastAsia"/>
          <w:lang w:val="ru-RU"/>
        </w:rPr>
        <w:t>ГЛАВА</w:t>
      </w:r>
      <w:r w:rsidRPr="007C6196">
        <w:rPr>
          <w:lang w:val="ru-RU"/>
        </w:rPr>
        <w:t xml:space="preserve"> 4. </w:t>
      </w:r>
      <w:r w:rsidRPr="007C6196">
        <w:rPr>
          <w:rFonts w:hint="eastAsia"/>
          <w:lang w:val="ru-RU"/>
        </w:rPr>
        <w:t>МЕДИКО</w:t>
      </w:r>
      <w:r w:rsidRPr="007C6196">
        <w:rPr>
          <w:lang w:val="ru-RU"/>
        </w:rPr>
        <w:t>-</w:t>
      </w:r>
      <w:r w:rsidRPr="007C6196">
        <w:rPr>
          <w:rFonts w:hint="eastAsia"/>
          <w:lang w:val="ru-RU"/>
        </w:rPr>
        <w:t>СОЦИАЛЬНАЯ</w:t>
      </w:r>
      <w:r w:rsidRPr="007C6196">
        <w:rPr>
          <w:lang w:val="ru-RU"/>
        </w:rPr>
        <w:t xml:space="preserve"> </w:t>
      </w:r>
      <w:r w:rsidRPr="007C6196">
        <w:rPr>
          <w:rFonts w:hint="eastAsia"/>
          <w:lang w:val="ru-RU"/>
        </w:rPr>
        <w:t>ХАРАКТЕРИСТИКА</w:t>
      </w:r>
      <w:r w:rsidRPr="007C6196">
        <w:rPr>
          <w:lang w:val="ru-RU"/>
        </w:rPr>
        <w:t xml:space="preserve"> </w:t>
      </w:r>
      <w:r w:rsidRPr="007C6196">
        <w:rPr>
          <w:rFonts w:hint="eastAsia"/>
          <w:lang w:val="ru-RU"/>
        </w:rPr>
        <w:t>ОБСЛЕДОВАННЫХ</w:t>
      </w:r>
      <w:r w:rsidRPr="007C6196">
        <w:rPr>
          <w:lang w:val="ru-RU"/>
        </w:rPr>
        <w:t xml:space="preserve"> </w:t>
      </w:r>
      <w:r w:rsidRPr="007C6196">
        <w:rPr>
          <w:rFonts w:hint="eastAsia"/>
          <w:lang w:val="ru-RU"/>
        </w:rPr>
        <w:t>ПАЦИЕНТОВ</w:t>
      </w:r>
    </w:p>
    <w:p w14:paraId="031EEF92" w14:textId="77777777" w:rsidR="007C6196" w:rsidRPr="007C6196" w:rsidRDefault="007C6196" w:rsidP="007C6196">
      <w:pPr>
        <w:rPr>
          <w:lang w:val="ru-RU"/>
        </w:rPr>
      </w:pPr>
    </w:p>
    <w:p w14:paraId="54D95934" w14:textId="77777777" w:rsidR="007C6196" w:rsidRPr="007C6196" w:rsidRDefault="007C6196" w:rsidP="007C6196">
      <w:pPr>
        <w:rPr>
          <w:lang w:val="ru-RU"/>
        </w:rPr>
      </w:pPr>
      <w:r w:rsidRPr="007C6196">
        <w:rPr>
          <w:lang w:val="ru-RU"/>
        </w:rPr>
        <w:t xml:space="preserve">4.1 </w:t>
      </w:r>
      <w:r w:rsidRPr="007C6196">
        <w:rPr>
          <w:rFonts w:hint="eastAsia"/>
          <w:lang w:val="ru-RU"/>
        </w:rPr>
        <w:t>Социально</w:t>
      </w:r>
      <w:r w:rsidRPr="007C6196">
        <w:rPr>
          <w:lang w:val="ru-RU"/>
        </w:rPr>
        <w:t>-</w:t>
      </w:r>
      <w:r w:rsidRPr="007C6196">
        <w:rPr>
          <w:rFonts w:hint="eastAsia"/>
          <w:lang w:val="ru-RU"/>
        </w:rPr>
        <w:t>гигиеническая</w:t>
      </w:r>
      <w:r w:rsidRPr="007C6196">
        <w:rPr>
          <w:lang w:val="ru-RU"/>
        </w:rPr>
        <w:t xml:space="preserve"> </w:t>
      </w:r>
      <w:r w:rsidRPr="007C6196">
        <w:rPr>
          <w:rFonts w:hint="eastAsia"/>
          <w:lang w:val="ru-RU"/>
        </w:rPr>
        <w:t>характеристика</w:t>
      </w:r>
      <w:r w:rsidRPr="007C6196">
        <w:rPr>
          <w:lang w:val="ru-RU"/>
        </w:rPr>
        <w:t xml:space="preserve"> </w:t>
      </w:r>
      <w:r w:rsidRPr="007C6196">
        <w:rPr>
          <w:rFonts w:hint="eastAsia"/>
          <w:lang w:val="ru-RU"/>
        </w:rPr>
        <w:t>пациентов</w:t>
      </w:r>
    </w:p>
    <w:p w14:paraId="313FFD54" w14:textId="77777777" w:rsidR="007C6196" w:rsidRPr="007C6196" w:rsidRDefault="007C6196" w:rsidP="007C6196">
      <w:pPr>
        <w:rPr>
          <w:lang w:val="ru-RU"/>
        </w:rPr>
      </w:pPr>
    </w:p>
    <w:p w14:paraId="7EE65D66" w14:textId="77777777" w:rsidR="007C6196" w:rsidRPr="007C6196" w:rsidRDefault="007C6196" w:rsidP="007C6196">
      <w:pPr>
        <w:rPr>
          <w:lang w:val="ru-RU"/>
        </w:rPr>
      </w:pPr>
      <w:r w:rsidRPr="007C6196">
        <w:rPr>
          <w:lang w:val="ru-RU"/>
        </w:rPr>
        <w:t xml:space="preserve">4.2 </w:t>
      </w:r>
      <w:r w:rsidRPr="007C6196">
        <w:rPr>
          <w:rFonts w:hint="eastAsia"/>
          <w:lang w:val="ru-RU"/>
        </w:rPr>
        <w:t>Заболеваемость</w:t>
      </w:r>
      <w:r w:rsidRPr="007C6196">
        <w:rPr>
          <w:lang w:val="ru-RU"/>
        </w:rPr>
        <w:t xml:space="preserve"> </w:t>
      </w:r>
      <w:r w:rsidRPr="007C6196">
        <w:rPr>
          <w:rFonts w:hint="eastAsia"/>
          <w:lang w:val="ru-RU"/>
        </w:rPr>
        <w:t>по</w:t>
      </w:r>
      <w:r w:rsidRPr="007C6196">
        <w:rPr>
          <w:lang w:val="ru-RU"/>
        </w:rPr>
        <w:t xml:space="preserve"> </w:t>
      </w:r>
      <w:r w:rsidRPr="007C6196">
        <w:rPr>
          <w:rFonts w:hint="eastAsia"/>
          <w:lang w:val="ru-RU"/>
        </w:rPr>
        <w:t>обращаемости</w:t>
      </w:r>
      <w:r w:rsidRPr="007C6196">
        <w:rPr>
          <w:lang w:val="ru-RU"/>
        </w:rPr>
        <w:t xml:space="preserve"> </w:t>
      </w:r>
      <w:r w:rsidRPr="007C6196">
        <w:rPr>
          <w:rFonts w:hint="eastAsia"/>
          <w:lang w:val="ru-RU"/>
        </w:rPr>
        <w:t>обследованных</w:t>
      </w:r>
      <w:r w:rsidRPr="007C6196">
        <w:rPr>
          <w:lang w:val="ru-RU"/>
        </w:rPr>
        <w:t xml:space="preserve"> </w:t>
      </w:r>
      <w:r w:rsidRPr="007C6196">
        <w:rPr>
          <w:rFonts w:hint="eastAsia"/>
          <w:lang w:val="ru-RU"/>
        </w:rPr>
        <w:t>пациентов</w:t>
      </w:r>
      <w:r w:rsidRPr="007C6196">
        <w:rPr>
          <w:lang w:val="ru-RU"/>
        </w:rPr>
        <w:t xml:space="preserve">, </w:t>
      </w:r>
      <w:r w:rsidRPr="007C6196">
        <w:rPr>
          <w:rFonts w:hint="eastAsia"/>
          <w:lang w:val="ru-RU"/>
        </w:rPr>
        <w:t>включая</w:t>
      </w:r>
      <w:r w:rsidRPr="007C6196">
        <w:rPr>
          <w:lang w:val="ru-RU"/>
        </w:rPr>
        <w:t xml:space="preserve"> </w:t>
      </w:r>
      <w:r w:rsidRPr="007C6196">
        <w:rPr>
          <w:rFonts w:hint="eastAsia"/>
          <w:lang w:val="ru-RU"/>
        </w:rPr>
        <w:t>сопряженность</w:t>
      </w:r>
      <w:r w:rsidRPr="007C6196">
        <w:rPr>
          <w:lang w:val="ru-RU"/>
        </w:rPr>
        <w:t xml:space="preserve"> </w:t>
      </w:r>
      <w:r w:rsidRPr="007C6196">
        <w:rPr>
          <w:rFonts w:hint="eastAsia"/>
          <w:lang w:val="ru-RU"/>
        </w:rPr>
        <w:t>некоторых</w:t>
      </w:r>
      <w:r w:rsidRPr="007C6196">
        <w:rPr>
          <w:lang w:val="ru-RU"/>
        </w:rPr>
        <w:t xml:space="preserve"> </w:t>
      </w:r>
      <w:r w:rsidRPr="007C6196">
        <w:rPr>
          <w:rFonts w:hint="eastAsia"/>
          <w:lang w:val="ru-RU"/>
        </w:rPr>
        <w:t>критериев</w:t>
      </w:r>
      <w:r w:rsidRPr="007C6196">
        <w:rPr>
          <w:lang w:val="ru-RU"/>
        </w:rPr>
        <w:t xml:space="preserve"> </w:t>
      </w:r>
      <w:r w:rsidRPr="007C6196">
        <w:rPr>
          <w:rFonts w:hint="eastAsia"/>
          <w:lang w:val="ru-RU"/>
        </w:rPr>
        <w:t>качества</w:t>
      </w:r>
    </w:p>
    <w:p w14:paraId="669A02BF" w14:textId="77777777" w:rsidR="007C6196" w:rsidRPr="007C6196" w:rsidRDefault="007C6196" w:rsidP="007C6196">
      <w:pPr>
        <w:rPr>
          <w:lang w:val="ru-RU"/>
        </w:rPr>
      </w:pPr>
    </w:p>
    <w:p w14:paraId="3D683A6B" w14:textId="77777777" w:rsidR="007C6196" w:rsidRPr="007C6196" w:rsidRDefault="007C6196" w:rsidP="007C6196">
      <w:pPr>
        <w:rPr>
          <w:lang w:val="ru-RU"/>
        </w:rPr>
      </w:pPr>
      <w:r w:rsidRPr="007C6196">
        <w:rPr>
          <w:rFonts w:hint="eastAsia"/>
          <w:lang w:val="ru-RU"/>
        </w:rPr>
        <w:t>ГЛАВА</w:t>
      </w:r>
      <w:r w:rsidRPr="007C6196">
        <w:rPr>
          <w:lang w:val="ru-RU"/>
        </w:rPr>
        <w:t xml:space="preserve"> 5. </w:t>
      </w:r>
      <w:r w:rsidRPr="007C6196">
        <w:rPr>
          <w:rFonts w:hint="eastAsia"/>
          <w:lang w:val="ru-RU"/>
        </w:rPr>
        <w:t>ПУТИ</w:t>
      </w:r>
      <w:r w:rsidRPr="007C6196">
        <w:rPr>
          <w:lang w:val="ru-RU"/>
        </w:rPr>
        <w:t xml:space="preserve"> </w:t>
      </w:r>
      <w:r w:rsidRPr="007C6196">
        <w:rPr>
          <w:rFonts w:hint="eastAsia"/>
          <w:lang w:val="ru-RU"/>
        </w:rPr>
        <w:t>СОВЕРШЕНСТВОВАНИЯ</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ЛИЦАМ</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ВОЗРАСТА</w:t>
      </w:r>
    </w:p>
    <w:p w14:paraId="6295FD53" w14:textId="77777777" w:rsidR="007C6196" w:rsidRPr="007C6196" w:rsidRDefault="007C6196" w:rsidP="007C6196">
      <w:pPr>
        <w:rPr>
          <w:lang w:val="ru-RU"/>
        </w:rPr>
      </w:pPr>
    </w:p>
    <w:p w14:paraId="2F244CEB" w14:textId="77777777" w:rsidR="007C6196" w:rsidRPr="007C6196" w:rsidRDefault="007C6196" w:rsidP="007C6196">
      <w:pPr>
        <w:rPr>
          <w:lang w:val="ru-RU"/>
        </w:rPr>
      </w:pPr>
      <w:r w:rsidRPr="007C6196">
        <w:rPr>
          <w:lang w:val="ru-RU"/>
        </w:rPr>
        <w:t xml:space="preserve">5.1 </w:t>
      </w:r>
      <w:r w:rsidRPr="007C6196">
        <w:rPr>
          <w:rFonts w:hint="eastAsia"/>
          <w:lang w:val="ru-RU"/>
        </w:rPr>
        <w:t>Проблемные</w:t>
      </w:r>
      <w:r w:rsidRPr="007C6196">
        <w:rPr>
          <w:lang w:val="ru-RU"/>
        </w:rPr>
        <w:t xml:space="preserve"> </w:t>
      </w:r>
      <w:r w:rsidRPr="007C6196">
        <w:rPr>
          <w:rFonts w:hint="eastAsia"/>
          <w:lang w:val="ru-RU"/>
        </w:rPr>
        <w:t>зоны</w:t>
      </w:r>
      <w:r w:rsidRPr="007C6196">
        <w:rPr>
          <w:lang w:val="ru-RU"/>
        </w:rPr>
        <w:t xml:space="preserve"> </w:t>
      </w:r>
      <w:r w:rsidRPr="007C6196">
        <w:rPr>
          <w:rFonts w:hint="eastAsia"/>
          <w:lang w:val="ru-RU"/>
        </w:rPr>
        <w:t>в</w:t>
      </w:r>
      <w:r w:rsidRPr="007C6196">
        <w:rPr>
          <w:lang w:val="ru-RU"/>
        </w:rPr>
        <w:t xml:space="preserve"> </w:t>
      </w:r>
      <w:r w:rsidRPr="007C6196">
        <w:rPr>
          <w:rFonts w:hint="eastAsia"/>
          <w:lang w:val="ru-RU"/>
        </w:rPr>
        <w:t>оказании</w:t>
      </w:r>
      <w:r w:rsidRPr="007C6196">
        <w:rPr>
          <w:lang w:val="ru-RU"/>
        </w:rPr>
        <w:t xml:space="preserve"> </w:t>
      </w:r>
      <w:r w:rsidRPr="007C6196">
        <w:rPr>
          <w:rFonts w:hint="eastAsia"/>
          <w:lang w:val="ru-RU"/>
        </w:rPr>
        <w:t>диагностической</w:t>
      </w:r>
      <w:r w:rsidRPr="007C6196">
        <w:rPr>
          <w:lang w:val="ru-RU"/>
        </w:rPr>
        <w:t xml:space="preserve"> </w:t>
      </w:r>
      <w:r w:rsidRPr="007C6196">
        <w:rPr>
          <w:rFonts w:hint="eastAsia"/>
          <w:lang w:val="ru-RU"/>
        </w:rPr>
        <w:t>помощи</w:t>
      </w:r>
      <w:r w:rsidRPr="007C6196">
        <w:rPr>
          <w:lang w:val="ru-RU"/>
        </w:rPr>
        <w:t xml:space="preserve"> </w:t>
      </w:r>
      <w:r w:rsidRPr="007C6196">
        <w:rPr>
          <w:rFonts w:hint="eastAsia"/>
          <w:lang w:val="ru-RU"/>
        </w:rPr>
        <w:t>по</w:t>
      </w:r>
      <w:r w:rsidRPr="007C6196">
        <w:rPr>
          <w:lang w:val="ru-RU"/>
        </w:rPr>
        <w:t xml:space="preserve"> </w:t>
      </w:r>
      <w:r w:rsidRPr="007C6196">
        <w:rPr>
          <w:rFonts w:hint="eastAsia"/>
          <w:lang w:val="ru-RU"/>
        </w:rPr>
        <w:t>данным</w:t>
      </w:r>
      <w:r w:rsidRPr="007C6196">
        <w:rPr>
          <w:lang w:val="ru-RU"/>
        </w:rPr>
        <w:t xml:space="preserve"> </w:t>
      </w:r>
      <w:r w:rsidRPr="007C6196">
        <w:rPr>
          <w:rFonts w:hint="eastAsia"/>
          <w:lang w:val="ru-RU"/>
        </w:rPr>
        <w:t>социологического</w:t>
      </w:r>
      <w:r w:rsidRPr="007C6196">
        <w:rPr>
          <w:lang w:val="ru-RU"/>
        </w:rPr>
        <w:t xml:space="preserve"> </w:t>
      </w:r>
      <w:r w:rsidRPr="007C6196">
        <w:rPr>
          <w:rFonts w:hint="eastAsia"/>
          <w:lang w:val="ru-RU"/>
        </w:rPr>
        <w:t>интервьюирования</w:t>
      </w:r>
      <w:r w:rsidRPr="007C6196">
        <w:rPr>
          <w:lang w:val="ru-RU"/>
        </w:rPr>
        <w:t xml:space="preserve"> </w:t>
      </w:r>
      <w:r w:rsidRPr="007C6196">
        <w:rPr>
          <w:rFonts w:hint="eastAsia"/>
          <w:lang w:val="ru-RU"/>
        </w:rPr>
        <w:t>пациентов</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пенсионного</w:t>
      </w:r>
      <w:r w:rsidRPr="007C6196">
        <w:rPr>
          <w:lang w:val="ru-RU"/>
        </w:rPr>
        <w:t xml:space="preserve"> </w:t>
      </w:r>
      <w:r w:rsidRPr="007C6196">
        <w:rPr>
          <w:rFonts w:hint="eastAsia"/>
          <w:lang w:val="ru-RU"/>
        </w:rPr>
        <w:t>возраста</w:t>
      </w:r>
    </w:p>
    <w:p w14:paraId="1EA79F33" w14:textId="77777777" w:rsidR="007C6196" w:rsidRPr="007C6196" w:rsidRDefault="007C6196" w:rsidP="007C6196">
      <w:pPr>
        <w:rPr>
          <w:lang w:val="ru-RU"/>
        </w:rPr>
      </w:pPr>
    </w:p>
    <w:p w14:paraId="1F933A7A" w14:textId="77777777" w:rsidR="007C6196" w:rsidRPr="007C6196" w:rsidRDefault="007C6196" w:rsidP="007C6196">
      <w:pPr>
        <w:rPr>
          <w:lang w:val="ru-RU"/>
        </w:rPr>
      </w:pPr>
      <w:r w:rsidRPr="007C6196">
        <w:rPr>
          <w:lang w:val="ru-RU"/>
        </w:rPr>
        <w:t xml:space="preserve">5.2 </w:t>
      </w:r>
      <w:r w:rsidRPr="007C6196">
        <w:rPr>
          <w:rFonts w:hint="eastAsia"/>
          <w:lang w:val="ru-RU"/>
        </w:rPr>
        <w:t>Приоритетные</w:t>
      </w:r>
      <w:r w:rsidRPr="007C6196">
        <w:rPr>
          <w:lang w:val="ru-RU"/>
        </w:rPr>
        <w:t xml:space="preserve"> </w:t>
      </w:r>
      <w:r w:rsidRPr="007C6196">
        <w:rPr>
          <w:rFonts w:hint="eastAsia"/>
          <w:lang w:val="ru-RU"/>
        </w:rPr>
        <w:t>направления</w:t>
      </w:r>
      <w:r w:rsidRPr="007C6196">
        <w:rPr>
          <w:lang w:val="ru-RU"/>
        </w:rPr>
        <w:t xml:space="preserve"> </w:t>
      </w:r>
      <w:r w:rsidRPr="007C6196">
        <w:rPr>
          <w:rFonts w:hint="eastAsia"/>
          <w:lang w:val="ru-RU"/>
        </w:rPr>
        <w:t>совершенствования</w:t>
      </w:r>
      <w:r w:rsidRPr="007C6196">
        <w:rPr>
          <w:lang w:val="ru-RU"/>
        </w:rPr>
        <w:t xml:space="preserve"> </w:t>
      </w:r>
      <w:r w:rsidRPr="007C6196">
        <w:rPr>
          <w:rFonts w:hint="eastAsia"/>
          <w:lang w:val="ru-RU"/>
        </w:rPr>
        <w:t>лучевой</w:t>
      </w:r>
      <w:r w:rsidRPr="007C6196">
        <w:rPr>
          <w:lang w:val="ru-RU"/>
        </w:rPr>
        <w:t xml:space="preserve"> </w:t>
      </w:r>
      <w:r w:rsidRPr="007C6196">
        <w:rPr>
          <w:rFonts w:hint="eastAsia"/>
          <w:lang w:val="ru-RU"/>
        </w:rPr>
        <w:t>диагностики</w:t>
      </w:r>
      <w:r w:rsidRPr="007C6196">
        <w:rPr>
          <w:lang w:val="ru-RU"/>
        </w:rPr>
        <w:t xml:space="preserve"> </w:t>
      </w:r>
      <w:r w:rsidRPr="007C6196">
        <w:rPr>
          <w:rFonts w:hint="eastAsia"/>
          <w:lang w:val="ru-RU"/>
        </w:rPr>
        <w:t>лицам</w:t>
      </w:r>
      <w:r w:rsidRPr="007C6196">
        <w:rPr>
          <w:lang w:val="ru-RU"/>
        </w:rPr>
        <w:t xml:space="preserve"> </w:t>
      </w:r>
      <w:r w:rsidRPr="007C6196">
        <w:rPr>
          <w:rFonts w:hint="eastAsia"/>
          <w:lang w:val="ru-RU"/>
        </w:rPr>
        <w:t>предпенсионного</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пенси</w:t>
      </w:r>
      <w:r w:rsidRPr="007C6196">
        <w:rPr>
          <w:rFonts w:hint="eastAsia"/>
          <w:lang w:val="ru-RU"/>
        </w:rPr>
        <w:lastRenderedPageBreak/>
        <w:t>онного</w:t>
      </w:r>
      <w:r w:rsidRPr="007C6196">
        <w:rPr>
          <w:lang w:val="ru-RU"/>
        </w:rPr>
        <w:t xml:space="preserve"> </w:t>
      </w:r>
      <w:r w:rsidRPr="007C6196">
        <w:rPr>
          <w:rFonts w:hint="eastAsia"/>
          <w:lang w:val="ru-RU"/>
        </w:rPr>
        <w:t>возраста</w:t>
      </w:r>
    </w:p>
    <w:p w14:paraId="6E3710B7" w14:textId="77777777" w:rsidR="007C6196" w:rsidRPr="007C6196" w:rsidRDefault="007C6196" w:rsidP="007C6196">
      <w:pPr>
        <w:rPr>
          <w:lang w:val="ru-RU"/>
        </w:rPr>
      </w:pPr>
    </w:p>
    <w:p w14:paraId="518937BD" w14:textId="77777777" w:rsidR="007C6196" w:rsidRPr="007C6196" w:rsidRDefault="007C6196" w:rsidP="007C6196">
      <w:pPr>
        <w:rPr>
          <w:lang w:val="ru-RU"/>
        </w:rPr>
      </w:pPr>
      <w:r w:rsidRPr="007C6196">
        <w:rPr>
          <w:rFonts w:hint="eastAsia"/>
          <w:lang w:val="ru-RU"/>
        </w:rPr>
        <w:t>ЗАКЛЮЧЕНИЕ</w:t>
      </w:r>
    </w:p>
    <w:p w14:paraId="182C1FDC" w14:textId="77777777" w:rsidR="007C6196" w:rsidRPr="007C6196" w:rsidRDefault="007C6196" w:rsidP="007C6196">
      <w:pPr>
        <w:rPr>
          <w:lang w:val="ru-RU"/>
        </w:rPr>
      </w:pPr>
    </w:p>
    <w:p w14:paraId="6FCEF85C" w14:textId="77777777" w:rsidR="007C6196" w:rsidRPr="007C6196" w:rsidRDefault="007C6196" w:rsidP="007C6196">
      <w:pPr>
        <w:rPr>
          <w:lang w:val="ru-RU"/>
        </w:rPr>
      </w:pPr>
      <w:r w:rsidRPr="007C6196">
        <w:rPr>
          <w:rFonts w:hint="eastAsia"/>
          <w:lang w:val="ru-RU"/>
        </w:rPr>
        <w:t>ВЫВОДЫ</w:t>
      </w:r>
    </w:p>
    <w:p w14:paraId="721ADF86" w14:textId="77777777" w:rsidR="007C6196" w:rsidRPr="007C6196" w:rsidRDefault="007C6196" w:rsidP="007C6196">
      <w:pPr>
        <w:rPr>
          <w:lang w:val="ru-RU"/>
        </w:rPr>
      </w:pPr>
    </w:p>
    <w:p w14:paraId="0BFE0C7F" w14:textId="77777777" w:rsidR="007C6196" w:rsidRPr="007C6196" w:rsidRDefault="007C6196" w:rsidP="007C6196">
      <w:pPr>
        <w:rPr>
          <w:lang w:val="ru-RU"/>
        </w:rPr>
      </w:pPr>
      <w:r w:rsidRPr="007C6196">
        <w:rPr>
          <w:rFonts w:hint="eastAsia"/>
          <w:lang w:val="ru-RU"/>
        </w:rPr>
        <w:t>ПРАКТИЧЕСКИЕ</w:t>
      </w:r>
      <w:r w:rsidRPr="007C6196">
        <w:rPr>
          <w:lang w:val="ru-RU"/>
        </w:rPr>
        <w:t xml:space="preserve"> </w:t>
      </w:r>
      <w:r w:rsidRPr="007C6196">
        <w:rPr>
          <w:rFonts w:hint="eastAsia"/>
          <w:lang w:val="ru-RU"/>
        </w:rPr>
        <w:t>РЕКОМЕНДАЦИИ</w:t>
      </w:r>
    </w:p>
    <w:p w14:paraId="2C321E82" w14:textId="77777777" w:rsidR="007C6196" w:rsidRPr="007C6196" w:rsidRDefault="007C6196" w:rsidP="007C6196">
      <w:pPr>
        <w:rPr>
          <w:lang w:val="ru-RU"/>
        </w:rPr>
      </w:pPr>
    </w:p>
    <w:p w14:paraId="19C927D0" w14:textId="77777777" w:rsidR="007C6196" w:rsidRPr="007C6196" w:rsidRDefault="007C6196" w:rsidP="007C6196">
      <w:pPr>
        <w:rPr>
          <w:lang w:val="ru-RU"/>
        </w:rPr>
      </w:pPr>
      <w:r w:rsidRPr="007C6196">
        <w:rPr>
          <w:rFonts w:hint="eastAsia"/>
          <w:lang w:val="ru-RU"/>
        </w:rPr>
        <w:t>СПИСОК</w:t>
      </w:r>
      <w:r w:rsidRPr="007C6196">
        <w:rPr>
          <w:lang w:val="ru-RU"/>
        </w:rPr>
        <w:t xml:space="preserve"> </w:t>
      </w:r>
      <w:r w:rsidRPr="007C6196">
        <w:rPr>
          <w:rFonts w:hint="eastAsia"/>
          <w:lang w:val="ru-RU"/>
        </w:rPr>
        <w:t>СОКРАЩЕНИЙ</w:t>
      </w:r>
      <w:r w:rsidRPr="007C6196">
        <w:rPr>
          <w:lang w:val="ru-RU"/>
        </w:rPr>
        <w:t xml:space="preserve"> </w:t>
      </w:r>
      <w:r w:rsidRPr="007C6196">
        <w:rPr>
          <w:rFonts w:hint="eastAsia"/>
          <w:lang w:val="ru-RU"/>
        </w:rPr>
        <w:t>И</w:t>
      </w:r>
      <w:r w:rsidRPr="007C6196">
        <w:rPr>
          <w:lang w:val="ru-RU"/>
        </w:rPr>
        <w:t xml:space="preserve"> </w:t>
      </w:r>
      <w:r w:rsidRPr="007C6196">
        <w:rPr>
          <w:rFonts w:hint="eastAsia"/>
          <w:lang w:val="ru-RU"/>
        </w:rPr>
        <w:t>УСЛОВНЫХ</w:t>
      </w:r>
      <w:r w:rsidRPr="007C6196">
        <w:rPr>
          <w:lang w:val="ru-RU"/>
        </w:rPr>
        <w:t xml:space="preserve"> </w:t>
      </w:r>
      <w:r w:rsidRPr="007C6196">
        <w:rPr>
          <w:rFonts w:hint="eastAsia"/>
          <w:lang w:val="ru-RU"/>
        </w:rPr>
        <w:t>ОБОЗНАЧЕНИЙ</w:t>
      </w:r>
    </w:p>
    <w:p w14:paraId="55090E15" w14:textId="77777777" w:rsidR="007C6196" w:rsidRPr="007C6196" w:rsidRDefault="007C6196" w:rsidP="007C6196">
      <w:pPr>
        <w:rPr>
          <w:lang w:val="ru-RU"/>
        </w:rPr>
      </w:pPr>
    </w:p>
    <w:p w14:paraId="576E2C52" w14:textId="77777777" w:rsidR="007C6196" w:rsidRPr="007C6196" w:rsidRDefault="007C6196" w:rsidP="007C6196">
      <w:pPr>
        <w:rPr>
          <w:lang w:val="ru-RU"/>
        </w:rPr>
      </w:pPr>
      <w:r w:rsidRPr="007C6196">
        <w:rPr>
          <w:rFonts w:hint="eastAsia"/>
          <w:lang w:val="ru-RU"/>
        </w:rPr>
        <w:t>СПИСОК</w:t>
      </w:r>
      <w:r w:rsidRPr="007C6196">
        <w:rPr>
          <w:lang w:val="ru-RU"/>
        </w:rPr>
        <w:t xml:space="preserve"> </w:t>
      </w:r>
      <w:r w:rsidRPr="007C6196">
        <w:rPr>
          <w:rFonts w:hint="eastAsia"/>
          <w:lang w:val="ru-RU"/>
        </w:rPr>
        <w:t>ЛИТЕРАТУРЫ</w:t>
      </w:r>
    </w:p>
    <w:p w14:paraId="38A726D2" w14:textId="77777777" w:rsidR="007C6196" w:rsidRPr="007C6196" w:rsidRDefault="007C6196" w:rsidP="007C6196">
      <w:pPr>
        <w:rPr>
          <w:lang w:val="ru-RU"/>
        </w:rPr>
      </w:pPr>
    </w:p>
    <w:p w14:paraId="7F8928BE" w14:textId="77777777" w:rsidR="007C6196" w:rsidRPr="007C6196" w:rsidRDefault="007C6196" w:rsidP="007C6196">
      <w:pPr>
        <w:rPr>
          <w:lang w:val="ru-RU"/>
        </w:rPr>
      </w:pPr>
      <w:r w:rsidRPr="007C6196">
        <w:rPr>
          <w:rFonts w:hint="eastAsia"/>
          <w:lang w:val="ru-RU"/>
        </w:rPr>
        <w:t>ПРИЛОЖЕНИЕ</w:t>
      </w:r>
      <w:r w:rsidRPr="007C6196">
        <w:rPr>
          <w:lang w:val="ru-RU"/>
        </w:rPr>
        <w:t xml:space="preserve"> </w:t>
      </w:r>
      <w:r w:rsidRPr="007C6196">
        <w:rPr>
          <w:rFonts w:hint="eastAsia"/>
          <w:lang w:val="ru-RU"/>
        </w:rPr>
        <w:t>А</w:t>
      </w:r>
    </w:p>
    <w:p w14:paraId="4BECF4CA" w14:textId="77777777" w:rsidR="007C6196" w:rsidRPr="007C6196" w:rsidRDefault="007C6196" w:rsidP="007C6196">
      <w:pPr>
        <w:rPr>
          <w:lang w:val="ru-RU"/>
        </w:rPr>
      </w:pPr>
    </w:p>
    <w:p w14:paraId="5C77B549" w14:textId="77777777" w:rsidR="007C6196" w:rsidRPr="007C6196" w:rsidRDefault="007C6196" w:rsidP="007C6196">
      <w:pPr>
        <w:rPr>
          <w:lang w:val="ru-RU"/>
        </w:rPr>
      </w:pPr>
      <w:r w:rsidRPr="007C6196">
        <w:rPr>
          <w:rFonts w:hint="eastAsia"/>
          <w:lang w:val="ru-RU"/>
        </w:rPr>
        <w:t>ПРИЛОЖЕНИЕ</w:t>
      </w:r>
      <w:r w:rsidRPr="007C6196">
        <w:rPr>
          <w:lang w:val="ru-RU"/>
        </w:rPr>
        <w:t xml:space="preserve"> </w:t>
      </w:r>
      <w:r w:rsidRPr="007C6196">
        <w:rPr>
          <w:rFonts w:hint="eastAsia"/>
          <w:lang w:val="ru-RU"/>
        </w:rPr>
        <w:t>Б</w:t>
      </w:r>
    </w:p>
    <w:p w14:paraId="77728B6E" w14:textId="77777777" w:rsidR="007C6196" w:rsidRPr="007C6196" w:rsidRDefault="007C6196" w:rsidP="007C6196">
      <w:pPr>
        <w:rPr>
          <w:lang w:val="ru-RU"/>
        </w:rPr>
      </w:pPr>
    </w:p>
    <w:p w14:paraId="005BF9F8" w14:textId="77777777" w:rsidR="007C6196" w:rsidRPr="007C6196" w:rsidRDefault="007C6196" w:rsidP="007C6196">
      <w:pPr>
        <w:rPr>
          <w:lang w:val="ru-RU"/>
        </w:rPr>
      </w:pPr>
      <w:r w:rsidRPr="007C6196">
        <w:rPr>
          <w:lang w:val="ru-RU"/>
        </w:rPr>
        <w:t>172</w:t>
      </w:r>
    </w:p>
    <w:p w14:paraId="63914E12" w14:textId="77777777" w:rsidR="007C6196" w:rsidRPr="007C6196" w:rsidRDefault="007C6196" w:rsidP="007C6196">
      <w:pPr>
        <w:rPr>
          <w:lang w:val="ru-RU"/>
        </w:rPr>
      </w:pPr>
    </w:p>
    <w:p w14:paraId="06B324C9" w14:textId="586D0479" w:rsidR="007C6196" w:rsidRPr="007C6196" w:rsidRDefault="007C6196" w:rsidP="007C6196">
      <w:pPr>
        <w:rPr>
          <w:lang w:val="ru-RU"/>
        </w:rPr>
      </w:pPr>
      <w:r w:rsidRPr="007C6196">
        <w:rPr>
          <w:rFonts w:hint="eastAsia"/>
          <w:lang w:val="ru-RU"/>
        </w:rPr>
        <w:t>ВВЕДЕНИЕ</w:t>
      </w:r>
    </w:p>
    <w:sectPr w:rsidR="007C6196" w:rsidRPr="007C6196" w:rsidSect="006E7B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DA44" w14:textId="77777777" w:rsidR="006E7B6C" w:rsidRPr="00C66E52" w:rsidRDefault="006E7B6C">
      <w:pPr>
        <w:spacing w:after="0" w:line="240" w:lineRule="auto"/>
      </w:pPr>
      <w:r w:rsidRPr="00C66E52">
        <w:separator/>
      </w:r>
    </w:p>
  </w:endnote>
  <w:endnote w:type="continuationSeparator" w:id="0">
    <w:p w14:paraId="1A6E541C" w14:textId="77777777" w:rsidR="006E7B6C" w:rsidRPr="00C66E52" w:rsidRDefault="006E7B6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0FA9C" w14:textId="77777777" w:rsidR="006E7B6C" w:rsidRPr="00C66E52" w:rsidRDefault="006E7B6C"/>
    <w:p w14:paraId="1B1AEC38" w14:textId="77777777" w:rsidR="006E7B6C" w:rsidRPr="00C66E52" w:rsidRDefault="006E7B6C"/>
    <w:p w14:paraId="72E4E700" w14:textId="77777777" w:rsidR="006E7B6C" w:rsidRPr="00C66E52" w:rsidRDefault="006E7B6C"/>
    <w:p w14:paraId="527ECFDA" w14:textId="77777777" w:rsidR="006E7B6C" w:rsidRPr="00C66E52" w:rsidRDefault="006E7B6C"/>
    <w:p w14:paraId="65F8CAEA" w14:textId="77777777" w:rsidR="006E7B6C" w:rsidRPr="00C66E52" w:rsidRDefault="006E7B6C"/>
    <w:p w14:paraId="148D625B" w14:textId="77777777" w:rsidR="006E7B6C" w:rsidRPr="00C66E52" w:rsidRDefault="006E7B6C"/>
    <w:p w14:paraId="0F02ED64" w14:textId="77777777" w:rsidR="006E7B6C" w:rsidRPr="00C66E52" w:rsidRDefault="006E7B6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9A1320E" wp14:editId="180A33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DA3D" w14:textId="77777777" w:rsidR="006E7B6C" w:rsidRPr="00C66E52" w:rsidRDefault="006E7B6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132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3BDA3D" w14:textId="77777777" w:rsidR="006E7B6C" w:rsidRPr="00C66E52" w:rsidRDefault="006E7B6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59CEDF" w14:textId="77777777" w:rsidR="006E7B6C" w:rsidRPr="00C66E52" w:rsidRDefault="006E7B6C"/>
    <w:p w14:paraId="56622E08" w14:textId="77777777" w:rsidR="006E7B6C" w:rsidRPr="00C66E52" w:rsidRDefault="006E7B6C"/>
    <w:p w14:paraId="0F8CCDD7" w14:textId="77777777" w:rsidR="006E7B6C" w:rsidRPr="00C66E52" w:rsidRDefault="006E7B6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A6B7A95" wp14:editId="684A90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45B3" w14:textId="77777777" w:rsidR="006E7B6C" w:rsidRPr="00C66E52" w:rsidRDefault="006E7B6C"/>
                          <w:p w14:paraId="5A6CAA62" w14:textId="77777777" w:rsidR="006E7B6C" w:rsidRPr="00C66E52" w:rsidRDefault="006E7B6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B7A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C645B3" w14:textId="77777777" w:rsidR="006E7B6C" w:rsidRPr="00C66E52" w:rsidRDefault="006E7B6C"/>
                    <w:p w14:paraId="5A6CAA62" w14:textId="77777777" w:rsidR="006E7B6C" w:rsidRPr="00C66E52" w:rsidRDefault="006E7B6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7C157EC" w14:textId="77777777" w:rsidR="006E7B6C" w:rsidRPr="00C66E52" w:rsidRDefault="006E7B6C"/>
    <w:p w14:paraId="3F56AFA8" w14:textId="77777777" w:rsidR="006E7B6C" w:rsidRPr="00C66E52" w:rsidRDefault="006E7B6C">
      <w:pPr>
        <w:rPr>
          <w:sz w:val="2"/>
          <w:szCs w:val="2"/>
        </w:rPr>
      </w:pPr>
    </w:p>
    <w:p w14:paraId="7B9D9F56" w14:textId="77777777" w:rsidR="006E7B6C" w:rsidRPr="00C66E52" w:rsidRDefault="006E7B6C"/>
    <w:p w14:paraId="68F6A83E" w14:textId="77777777" w:rsidR="006E7B6C" w:rsidRPr="00C66E52" w:rsidRDefault="006E7B6C">
      <w:pPr>
        <w:spacing w:after="0" w:line="240" w:lineRule="auto"/>
      </w:pPr>
    </w:p>
  </w:footnote>
  <w:footnote w:type="continuationSeparator" w:id="0">
    <w:p w14:paraId="76B82FFD" w14:textId="77777777" w:rsidR="006E7B6C" w:rsidRPr="00C66E52" w:rsidRDefault="006E7B6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B6C"/>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24523</TotalTime>
  <Pages>3</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3639</cp:revision>
  <cp:lastPrinted>2009-02-06T05:36:00Z</cp:lastPrinted>
  <dcterms:created xsi:type="dcterms:W3CDTF">2024-04-09T10:20:00Z</dcterms:created>
  <dcterms:modified xsi:type="dcterms:W3CDTF">2024-05-07T21:59:00Z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