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ED37E" w14:textId="3CBF588B" w:rsidR="00A451C7" w:rsidRDefault="00276455" w:rsidP="00276455">
      <w:r w:rsidRPr="00276455">
        <w:rPr>
          <w:rFonts w:hint="eastAsia"/>
        </w:rPr>
        <w:t>Борзых</w:t>
      </w:r>
      <w:r w:rsidRPr="00276455">
        <w:t xml:space="preserve"> </w:t>
      </w:r>
      <w:r w:rsidRPr="00276455">
        <w:rPr>
          <w:rFonts w:hint="eastAsia"/>
        </w:rPr>
        <w:t>Ольга</w:t>
      </w:r>
      <w:r w:rsidRPr="00276455">
        <w:t xml:space="preserve"> </w:t>
      </w:r>
      <w:r w:rsidRPr="00276455">
        <w:rPr>
          <w:rFonts w:hint="eastAsia"/>
        </w:rPr>
        <w:t>Алексеевна</w:t>
      </w:r>
      <w:r>
        <w:t xml:space="preserve"> </w:t>
      </w:r>
      <w:r w:rsidRPr="00276455">
        <w:rPr>
          <w:rFonts w:hint="eastAsia"/>
        </w:rPr>
        <w:t>Влияние</w:t>
      </w:r>
      <w:r w:rsidRPr="00276455">
        <w:t xml:space="preserve"> </w:t>
      </w:r>
      <w:r w:rsidRPr="00276455">
        <w:rPr>
          <w:rFonts w:hint="eastAsia"/>
        </w:rPr>
        <w:t>индивидуальных</w:t>
      </w:r>
      <w:r w:rsidRPr="00276455">
        <w:t xml:space="preserve"> </w:t>
      </w:r>
      <w:r w:rsidRPr="00276455">
        <w:rPr>
          <w:rFonts w:hint="eastAsia"/>
        </w:rPr>
        <w:t>характеристик</w:t>
      </w:r>
      <w:r w:rsidRPr="00276455">
        <w:t xml:space="preserve"> </w:t>
      </w:r>
      <w:r w:rsidRPr="00276455">
        <w:rPr>
          <w:rFonts w:hint="eastAsia"/>
        </w:rPr>
        <w:t>российских</w:t>
      </w:r>
      <w:r w:rsidRPr="00276455">
        <w:t xml:space="preserve"> </w:t>
      </w:r>
      <w:r w:rsidRPr="00276455">
        <w:rPr>
          <w:rFonts w:hint="eastAsia"/>
        </w:rPr>
        <w:t>банков</w:t>
      </w:r>
      <w:r w:rsidRPr="00276455">
        <w:t xml:space="preserve"> </w:t>
      </w:r>
      <w:r w:rsidRPr="00276455">
        <w:rPr>
          <w:rFonts w:hint="eastAsia"/>
        </w:rPr>
        <w:t>на</w:t>
      </w:r>
      <w:r w:rsidRPr="00276455">
        <w:t xml:space="preserve"> </w:t>
      </w:r>
      <w:r w:rsidRPr="00276455">
        <w:rPr>
          <w:rFonts w:hint="eastAsia"/>
        </w:rPr>
        <w:t>работу</w:t>
      </w:r>
      <w:r w:rsidRPr="00276455">
        <w:t xml:space="preserve"> </w:t>
      </w:r>
      <w:r w:rsidRPr="00276455">
        <w:rPr>
          <w:rFonts w:hint="eastAsia"/>
        </w:rPr>
        <w:t>канала</w:t>
      </w:r>
      <w:r w:rsidRPr="00276455">
        <w:t xml:space="preserve"> </w:t>
      </w:r>
      <w:r w:rsidRPr="00276455">
        <w:rPr>
          <w:rFonts w:hint="eastAsia"/>
        </w:rPr>
        <w:t>банковского</w:t>
      </w:r>
      <w:r w:rsidRPr="00276455">
        <w:t xml:space="preserve"> </w:t>
      </w:r>
      <w:r w:rsidRPr="00276455">
        <w:rPr>
          <w:rFonts w:hint="eastAsia"/>
        </w:rPr>
        <w:t>кредитования</w:t>
      </w:r>
      <w:r w:rsidRPr="00276455">
        <w:t xml:space="preserve"> </w:t>
      </w:r>
      <w:r w:rsidRPr="00276455">
        <w:rPr>
          <w:rFonts w:hint="eastAsia"/>
        </w:rPr>
        <w:t>в</w:t>
      </w:r>
      <w:r w:rsidRPr="00276455">
        <w:t xml:space="preserve"> </w:t>
      </w:r>
      <w:r w:rsidRPr="00276455">
        <w:rPr>
          <w:rFonts w:hint="eastAsia"/>
        </w:rPr>
        <w:t>российской</w:t>
      </w:r>
      <w:r w:rsidRPr="00276455">
        <w:t xml:space="preserve"> </w:t>
      </w:r>
      <w:r w:rsidRPr="00276455">
        <w:rPr>
          <w:rFonts w:hint="eastAsia"/>
        </w:rPr>
        <w:t>экономике</w:t>
      </w:r>
    </w:p>
    <w:p w14:paraId="4024FE4E" w14:textId="77777777" w:rsidR="00276455" w:rsidRDefault="00276455" w:rsidP="00276455">
      <w:r>
        <w:rPr>
          <w:rFonts w:hint="eastAsia"/>
        </w:rPr>
        <w:t>ОГЛАВЛЕНИЕ</w:t>
      </w:r>
      <w:r>
        <w:t xml:space="preserve"> </w:t>
      </w:r>
      <w:r>
        <w:rPr>
          <w:rFonts w:hint="eastAsia"/>
        </w:rPr>
        <w:t>ДИССЕРТАЦИИ</w:t>
      </w:r>
    </w:p>
    <w:p w14:paraId="663CC143" w14:textId="77777777" w:rsidR="00276455" w:rsidRDefault="00276455" w:rsidP="00276455">
      <w:r>
        <w:rPr>
          <w:rFonts w:hint="eastAsia"/>
        </w:rPr>
        <w:t>кандидат</w:t>
      </w:r>
      <w:r>
        <w:t xml:space="preserve"> </w:t>
      </w:r>
      <w:r>
        <w:rPr>
          <w:rFonts w:hint="eastAsia"/>
        </w:rPr>
        <w:t>наук</w:t>
      </w:r>
      <w:r>
        <w:t xml:space="preserve"> </w:t>
      </w:r>
      <w:r>
        <w:rPr>
          <w:rFonts w:hint="eastAsia"/>
        </w:rPr>
        <w:t>Борзых</w:t>
      </w:r>
      <w:r>
        <w:t xml:space="preserve"> </w:t>
      </w:r>
      <w:r>
        <w:rPr>
          <w:rFonts w:hint="eastAsia"/>
        </w:rPr>
        <w:t>Ольга</w:t>
      </w:r>
      <w:r>
        <w:t xml:space="preserve"> </w:t>
      </w:r>
      <w:r>
        <w:rPr>
          <w:rFonts w:hint="eastAsia"/>
        </w:rPr>
        <w:t>Алексеевна</w:t>
      </w:r>
    </w:p>
    <w:p w14:paraId="43CF19C1" w14:textId="77777777" w:rsidR="00276455" w:rsidRDefault="00276455" w:rsidP="00276455">
      <w:r>
        <w:rPr>
          <w:rFonts w:hint="eastAsia"/>
        </w:rPr>
        <w:t>Введение</w:t>
      </w:r>
    </w:p>
    <w:p w14:paraId="7B1BE8F6" w14:textId="77777777" w:rsidR="00276455" w:rsidRDefault="00276455" w:rsidP="00276455"/>
    <w:p w14:paraId="78C51C20" w14:textId="77777777" w:rsidR="00276455" w:rsidRDefault="00276455" w:rsidP="00276455">
      <w:r>
        <w:rPr>
          <w:rFonts w:hint="eastAsia"/>
        </w:rPr>
        <w:t>Глава</w:t>
      </w:r>
      <w:r>
        <w:t xml:space="preserve"> 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эффективности</w:t>
      </w:r>
      <w:r>
        <w:t xml:space="preserve"> </w:t>
      </w:r>
      <w:r>
        <w:rPr>
          <w:rFonts w:hint="eastAsia"/>
        </w:rPr>
        <w:t>канала</w:t>
      </w:r>
    </w:p>
    <w:p w14:paraId="3CD4F415" w14:textId="77777777" w:rsidR="00276455" w:rsidRDefault="00276455" w:rsidP="00276455"/>
    <w:p w14:paraId="50A4983A" w14:textId="77777777" w:rsidR="00276455" w:rsidRDefault="00276455" w:rsidP="00276455">
      <w:r>
        <w:rPr>
          <w:rFonts w:hint="eastAsia"/>
        </w:rPr>
        <w:t>банковского</w:t>
      </w:r>
      <w:r>
        <w:t xml:space="preserve"> </w:t>
      </w:r>
      <w:r>
        <w:rPr>
          <w:rFonts w:hint="eastAsia"/>
        </w:rPr>
        <w:t>кредитования</w:t>
      </w:r>
    </w:p>
    <w:p w14:paraId="5570D7AA" w14:textId="77777777" w:rsidR="00276455" w:rsidRDefault="00276455" w:rsidP="00276455"/>
    <w:p w14:paraId="650E727E" w14:textId="77777777" w:rsidR="00276455" w:rsidRDefault="00276455" w:rsidP="00276455">
      <w:r>
        <w:t xml:space="preserve">1.1 </w:t>
      </w:r>
      <w:r>
        <w:rPr>
          <w:rFonts w:hint="eastAsia"/>
        </w:rPr>
        <w:t>Определение</w:t>
      </w:r>
      <w:r>
        <w:t xml:space="preserve"> </w:t>
      </w:r>
      <w:r>
        <w:rPr>
          <w:rFonts w:hint="eastAsia"/>
        </w:rPr>
        <w:t>и</w:t>
      </w:r>
      <w:r>
        <w:t xml:space="preserve"> </w:t>
      </w:r>
      <w:r>
        <w:rPr>
          <w:rFonts w:hint="eastAsia"/>
        </w:rPr>
        <w:t>основные</w:t>
      </w:r>
      <w:r>
        <w:t xml:space="preserve"> </w:t>
      </w:r>
      <w:r>
        <w:rPr>
          <w:rFonts w:hint="eastAsia"/>
        </w:rPr>
        <w:t>каналы</w:t>
      </w:r>
      <w:r>
        <w:t xml:space="preserve"> </w:t>
      </w:r>
      <w:r>
        <w:rPr>
          <w:rFonts w:hint="eastAsia"/>
        </w:rPr>
        <w:t>трансмиссионного</w:t>
      </w:r>
      <w:r>
        <w:t xml:space="preserve"> </w:t>
      </w:r>
      <w:r>
        <w:rPr>
          <w:rFonts w:hint="eastAsia"/>
        </w:rPr>
        <w:t>механизма</w:t>
      </w:r>
    </w:p>
    <w:p w14:paraId="764B2E87" w14:textId="77777777" w:rsidR="00276455" w:rsidRDefault="00276455" w:rsidP="00276455"/>
    <w:p w14:paraId="3D44DA51" w14:textId="77777777" w:rsidR="00276455" w:rsidRDefault="00276455" w:rsidP="00276455">
      <w:r>
        <w:rPr>
          <w:rFonts w:hint="eastAsia"/>
        </w:rPr>
        <w:t>денежно</w:t>
      </w:r>
      <w:r>
        <w:t>-</w:t>
      </w:r>
      <w:r>
        <w:rPr>
          <w:rFonts w:hint="eastAsia"/>
        </w:rPr>
        <w:t>кредитной</w:t>
      </w:r>
      <w:r>
        <w:t xml:space="preserve"> </w:t>
      </w:r>
      <w:r>
        <w:rPr>
          <w:rFonts w:hint="eastAsia"/>
        </w:rPr>
        <w:t>политики</w:t>
      </w:r>
    </w:p>
    <w:p w14:paraId="15783736" w14:textId="77777777" w:rsidR="00276455" w:rsidRDefault="00276455" w:rsidP="00276455"/>
    <w:p w14:paraId="3FEAC7AB" w14:textId="77777777" w:rsidR="00276455" w:rsidRDefault="00276455" w:rsidP="00276455">
      <w:r>
        <w:t xml:space="preserve">1.2 </w:t>
      </w:r>
      <w:r>
        <w:rPr>
          <w:rFonts w:hint="eastAsia"/>
        </w:rPr>
        <w:t>Исследования</w:t>
      </w:r>
      <w:r>
        <w:t xml:space="preserve"> </w:t>
      </w:r>
      <w:r>
        <w:rPr>
          <w:rFonts w:hint="eastAsia"/>
        </w:rPr>
        <w:t>канала</w:t>
      </w:r>
      <w:r>
        <w:t xml:space="preserve"> </w:t>
      </w:r>
      <w:r>
        <w:rPr>
          <w:rFonts w:hint="eastAsia"/>
        </w:rPr>
        <w:t>банковского</w:t>
      </w:r>
      <w:r>
        <w:t xml:space="preserve"> </w:t>
      </w:r>
      <w:r>
        <w:rPr>
          <w:rFonts w:hint="eastAsia"/>
        </w:rPr>
        <w:t>кредитования</w:t>
      </w:r>
      <w:r>
        <w:t xml:space="preserve"> </w:t>
      </w:r>
      <w:r>
        <w:rPr>
          <w:rFonts w:hint="eastAsia"/>
        </w:rPr>
        <w:t>в</w:t>
      </w:r>
      <w:r>
        <w:t xml:space="preserve"> </w:t>
      </w:r>
      <w:r>
        <w:rPr>
          <w:rFonts w:hint="eastAsia"/>
        </w:rPr>
        <w:t>зарубежных</w:t>
      </w:r>
      <w:r>
        <w:t xml:space="preserve"> </w:t>
      </w:r>
      <w:r>
        <w:rPr>
          <w:rFonts w:hint="eastAsia"/>
        </w:rPr>
        <w:t>экономиках</w:t>
      </w:r>
    </w:p>
    <w:p w14:paraId="2CFAB5AD" w14:textId="77777777" w:rsidR="00276455" w:rsidRDefault="00276455" w:rsidP="00276455"/>
    <w:p w14:paraId="29187D6C" w14:textId="77777777" w:rsidR="00276455" w:rsidRDefault="00276455" w:rsidP="00276455">
      <w:r>
        <w:t xml:space="preserve">1.2.1 </w:t>
      </w:r>
      <w:r>
        <w:rPr>
          <w:rFonts w:hint="eastAsia"/>
        </w:rPr>
        <w:t>Развитые</w:t>
      </w:r>
      <w:r>
        <w:t xml:space="preserve"> </w:t>
      </w:r>
      <w:r>
        <w:rPr>
          <w:rFonts w:hint="eastAsia"/>
        </w:rPr>
        <w:t>страны</w:t>
      </w:r>
    </w:p>
    <w:p w14:paraId="2B906E54" w14:textId="77777777" w:rsidR="00276455" w:rsidRDefault="00276455" w:rsidP="00276455"/>
    <w:p w14:paraId="5EE55B0A" w14:textId="77777777" w:rsidR="00276455" w:rsidRDefault="00276455" w:rsidP="00276455">
      <w:r>
        <w:t xml:space="preserve">1.2.2 </w:t>
      </w:r>
      <w:r>
        <w:rPr>
          <w:rFonts w:hint="eastAsia"/>
        </w:rPr>
        <w:t>Развивающиеся</w:t>
      </w:r>
      <w:r>
        <w:t xml:space="preserve"> </w:t>
      </w:r>
      <w:r>
        <w:rPr>
          <w:rFonts w:hint="eastAsia"/>
        </w:rPr>
        <w:t>страны</w:t>
      </w:r>
    </w:p>
    <w:p w14:paraId="1FE27643" w14:textId="77777777" w:rsidR="00276455" w:rsidRDefault="00276455" w:rsidP="00276455"/>
    <w:p w14:paraId="4DDFA3D5" w14:textId="77777777" w:rsidR="00276455" w:rsidRDefault="00276455" w:rsidP="00276455">
      <w:r>
        <w:t xml:space="preserve">1.3 </w:t>
      </w:r>
      <w:r>
        <w:rPr>
          <w:rFonts w:hint="eastAsia"/>
        </w:rPr>
        <w:t>Канал</w:t>
      </w:r>
      <w:r>
        <w:t xml:space="preserve"> </w:t>
      </w:r>
      <w:r>
        <w:rPr>
          <w:rFonts w:hint="eastAsia"/>
        </w:rPr>
        <w:t>банковского</w:t>
      </w:r>
      <w:r>
        <w:t xml:space="preserve"> </w:t>
      </w:r>
      <w:r>
        <w:rPr>
          <w:rFonts w:hint="eastAsia"/>
        </w:rPr>
        <w:t>кредитования</w:t>
      </w:r>
      <w:r>
        <w:t xml:space="preserve"> </w:t>
      </w:r>
      <w:r>
        <w:rPr>
          <w:rFonts w:hint="eastAsia"/>
        </w:rPr>
        <w:t>и</w:t>
      </w:r>
      <w:r>
        <w:t xml:space="preserve"> </w:t>
      </w:r>
      <w:r>
        <w:rPr>
          <w:rFonts w:hint="eastAsia"/>
        </w:rPr>
        <w:t>микропруденциальное</w:t>
      </w:r>
      <w:r>
        <w:t xml:space="preserve"> </w:t>
      </w:r>
      <w:r>
        <w:rPr>
          <w:rFonts w:hint="eastAsia"/>
        </w:rPr>
        <w:t>регулирование</w:t>
      </w:r>
    </w:p>
    <w:p w14:paraId="179D04C3" w14:textId="77777777" w:rsidR="00276455" w:rsidRDefault="00276455" w:rsidP="00276455"/>
    <w:p w14:paraId="7DCC7345" w14:textId="77777777" w:rsidR="00276455" w:rsidRDefault="00276455" w:rsidP="00276455">
      <w:r>
        <w:t xml:space="preserve">1.4 </w:t>
      </w:r>
      <w:r>
        <w:rPr>
          <w:rFonts w:hint="eastAsia"/>
        </w:rPr>
        <w:t>Исследования</w:t>
      </w:r>
      <w:r>
        <w:t xml:space="preserve"> </w:t>
      </w:r>
      <w:r>
        <w:rPr>
          <w:rFonts w:hint="eastAsia"/>
        </w:rPr>
        <w:t>канала</w:t>
      </w:r>
      <w:r>
        <w:t xml:space="preserve"> </w:t>
      </w:r>
      <w:r>
        <w:rPr>
          <w:rFonts w:hint="eastAsia"/>
        </w:rPr>
        <w:t>банковского</w:t>
      </w:r>
      <w:r>
        <w:t xml:space="preserve"> </w:t>
      </w:r>
      <w:r>
        <w:rPr>
          <w:rFonts w:hint="eastAsia"/>
        </w:rPr>
        <w:t>кредитования</w:t>
      </w:r>
      <w:r>
        <w:t xml:space="preserve"> </w:t>
      </w:r>
      <w:r>
        <w:rPr>
          <w:rFonts w:hint="eastAsia"/>
        </w:rPr>
        <w:t>в</w:t>
      </w:r>
      <w:r>
        <w:t xml:space="preserve"> </w:t>
      </w:r>
      <w:r>
        <w:rPr>
          <w:rFonts w:hint="eastAsia"/>
        </w:rPr>
        <w:t>российской</w:t>
      </w:r>
      <w:r>
        <w:t xml:space="preserve"> </w:t>
      </w:r>
      <w:r>
        <w:rPr>
          <w:rFonts w:hint="eastAsia"/>
        </w:rPr>
        <w:t>экономике</w:t>
      </w:r>
    </w:p>
    <w:p w14:paraId="276F1461" w14:textId="77777777" w:rsidR="00276455" w:rsidRDefault="00276455" w:rsidP="00276455"/>
    <w:p w14:paraId="6B6D9FE2" w14:textId="77777777" w:rsidR="00276455" w:rsidRDefault="00276455" w:rsidP="00276455">
      <w:r>
        <w:t xml:space="preserve">1.5 </w:t>
      </w:r>
      <w:r>
        <w:rPr>
          <w:rFonts w:hint="eastAsia"/>
        </w:rPr>
        <w:t>Заключение</w:t>
      </w:r>
    </w:p>
    <w:p w14:paraId="679B885A" w14:textId="77777777" w:rsidR="00276455" w:rsidRDefault="00276455" w:rsidP="00276455"/>
    <w:p w14:paraId="54CACA39" w14:textId="77777777" w:rsidR="00276455" w:rsidRDefault="00276455" w:rsidP="00276455">
      <w:r>
        <w:rPr>
          <w:rFonts w:hint="eastAsia"/>
        </w:rPr>
        <w:t>Глава</w:t>
      </w:r>
      <w:r>
        <w:t xml:space="preserve"> 2 </w:t>
      </w:r>
      <w:r>
        <w:rPr>
          <w:rFonts w:hint="eastAsia"/>
        </w:rPr>
        <w:t>Значимость</w:t>
      </w:r>
      <w:r>
        <w:t xml:space="preserve"> </w:t>
      </w:r>
      <w:r>
        <w:rPr>
          <w:rFonts w:hint="eastAsia"/>
        </w:rPr>
        <w:t>и</w:t>
      </w:r>
      <w:r>
        <w:t xml:space="preserve"> </w:t>
      </w:r>
      <w:r>
        <w:rPr>
          <w:rFonts w:hint="eastAsia"/>
        </w:rPr>
        <w:t>работоспособность</w:t>
      </w:r>
      <w:r>
        <w:t xml:space="preserve"> </w:t>
      </w:r>
      <w:r>
        <w:rPr>
          <w:rFonts w:hint="eastAsia"/>
        </w:rPr>
        <w:t>канала</w:t>
      </w:r>
      <w:r>
        <w:t xml:space="preserve"> </w:t>
      </w:r>
      <w:r>
        <w:rPr>
          <w:rFonts w:hint="eastAsia"/>
        </w:rPr>
        <w:t>банковского</w:t>
      </w:r>
      <w:r>
        <w:t xml:space="preserve"> </w:t>
      </w:r>
      <w:r>
        <w:rPr>
          <w:rFonts w:hint="eastAsia"/>
        </w:rPr>
        <w:t>кредитования</w:t>
      </w:r>
    </w:p>
    <w:p w14:paraId="02BCCB45" w14:textId="77777777" w:rsidR="00276455" w:rsidRDefault="00276455" w:rsidP="00276455"/>
    <w:p w14:paraId="1FCED263" w14:textId="77777777" w:rsidR="00276455" w:rsidRDefault="00276455" w:rsidP="00276455">
      <w:r>
        <w:rPr>
          <w:rFonts w:hint="eastAsia"/>
        </w:rPr>
        <w:t>в</w:t>
      </w:r>
      <w:r>
        <w:t xml:space="preserve"> </w:t>
      </w:r>
      <w:r>
        <w:rPr>
          <w:rFonts w:hint="eastAsia"/>
        </w:rPr>
        <w:t>российской</w:t>
      </w:r>
      <w:r>
        <w:t xml:space="preserve"> </w:t>
      </w:r>
      <w:r>
        <w:rPr>
          <w:rFonts w:hint="eastAsia"/>
        </w:rPr>
        <w:t>экономике</w:t>
      </w:r>
    </w:p>
    <w:p w14:paraId="5C69DBE9" w14:textId="77777777" w:rsidR="00276455" w:rsidRDefault="00276455" w:rsidP="00276455"/>
    <w:p w14:paraId="6426501C" w14:textId="77777777" w:rsidR="00276455" w:rsidRDefault="00276455" w:rsidP="00276455">
      <w:r>
        <w:t xml:space="preserve">2.1 </w:t>
      </w:r>
      <w:r>
        <w:rPr>
          <w:rFonts w:hint="eastAsia"/>
        </w:rPr>
        <w:t>Введение</w:t>
      </w:r>
    </w:p>
    <w:p w14:paraId="2CDC338A" w14:textId="77777777" w:rsidR="00276455" w:rsidRDefault="00276455" w:rsidP="00276455"/>
    <w:p w14:paraId="16B20828" w14:textId="77777777" w:rsidR="00276455" w:rsidRDefault="00276455" w:rsidP="00276455">
      <w:r>
        <w:t xml:space="preserve">2.2 </w:t>
      </w:r>
      <w:r>
        <w:rPr>
          <w:rFonts w:hint="eastAsia"/>
        </w:rPr>
        <w:t>Основные</w:t>
      </w:r>
      <w:r>
        <w:t xml:space="preserve"> </w:t>
      </w:r>
      <w:r>
        <w:rPr>
          <w:rFonts w:hint="eastAsia"/>
        </w:rPr>
        <w:t>тенденции</w:t>
      </w:r>
      <w:r>
        <w:t xml:space="preserve"> </w:t>
      </w:r>
      <w:r>
        <w:rPr>
          <w:rFonts w:hint="eastAsia"/>
        </w:rPr>
        <w:t>развития</w:t>
      </w:r>
      <w:r>
        <w:t xml:space="preserve"> </w:t>
      </w:r>
      <w:r>
        <w:rPr>
          <w:rFonts w:hint="eastAsia"/>
        </w:rPr>
        <w:t>российского</w:t>
      </w:r>
      <w:r>
        <w:t xml:space="preserve"> </w:t>
      </w:r>
      <w:r>
        <w:rPr>
          <w:rFonts w:hint="eastAsia"/>
        </w:rPr>
        <w:t>банковского</w:t>
      </w:r>
      <w:r>
        <w:t xml:space="preserve"> </w:t>
      </w:r>
      <w:r>
        <w:rPr>
          <w:rFonts w:hint="eastAsia"/>
        </w:rPr>
        <w:t>сектора</w:t>
      </w:r>
      <w:r>
        <w:t xml:space="preserve"> </w:t>
      </w:r>
      <w:r>
        <w:rPr>
          <w:rFonts w:hint="eastAsia"/>
        </w:rPr>
        <w:t>в</w:t>
      </w:r>
      <w:r>
        <w:t xml:space="preserve"> 2008-2016 </w:t>
      </w:r>
      <w:r>
        <w:rPr>
          <w:rFonts w:hint="eastAsia"/>
        </w:rPr>
        <w:t>годах</w:t>
      </w:r>
    </w:p>
    <w:p w14:paraId="46EFA3E6" w14:textId="77777777" w:rsidR="00276455" w:rsidRDefault="00276455" w:rsidP="00276455"/>
    <w:p w14:paraId="726F7F53" w14:textId="77777777" w:rsidR="00276455" w:rsidRDefault="00276455" w:rsidP="00276455">
      <w:r>
        <w:t xml:space="preserve">2.3 </w:t>
      </w:r>
      <w:r>
        <w:rPr>
          <w:rFonts w:hint="eastAsia"/>
        </w:rPr>
        <w:t>Значимость</w:t>
      </w:r>
      <w:r>
        <w:t xml:space="preserve"> </w:t>
      </w:r>
      <w:r>
        <w:rPr>
          <w:rFonts w:hint="eastAsia"/>
        </w:rPr>
        <w:t>канала</w:t>
      </w:r>
      <w:r>
        <w:t xml:space="preserve"> </w:t>
      </w:r>
      <w:r>
        <w:rPr>
          <w:rFonts w:hint="eastAsia"/>
        </w:rPr>
        <w:t>банковского</w:t>
      </w:r>
      <w:r>
        <w:t xml:space="preserve"> </w:t>
      </w:r>
      <w:r>
        <w:rPr>
          <w:rFonts w:hint="eastAsia"/>
        </w:rPr>
        <w:t>кредитования</w:t>
      </w:r>
      <w:r>
        <w:t xml:space="preserve"> </w:t>
      </w:r>
      <w:r>
        <w:rPr>
          <w:rFonts w:hint="eastAsia"/>
        </w:rPr>
        <w:t>для</w:t>
      </w:r>
      <w:r>
        <w:t xml:space="preserve"> </w:t>
      </w:r>
      <w:r>
        <w:rPr>
          <w:rFonts w:hint="eastAsia"/>
        </w:rPr>
        <w:t>механизма</w:t>
      </w:r>
      <w:r>
        <w:t xml:space="preserve"> </w:t>
      </w:r>
      <w:r>
        <w:rPr>
          <w:rFonts w:hint="eastAsia"/>
        </w:rPr>
        <w:t>денежной</w:t>
      </w:r>
    </w:p>
    <w:p w14:paraId="3A748C03" w14:textId="77777777" w:rsidR="00276455" w:rsidRDefault="00276455" w:rsidP="00276455"/>
    <w:p w14:paraId="242C287B" w14:textId="77777777" w:rsidR="00276455" w:rsidRDefault="00276455" w:rsidP="00276455">
      <w:r>
        <w:rPr>
          <w:rFonts w:hint="eastAsia"/>
        </w:rPr>
        <w:t>трансмиссии</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основной</w:t>
      </w:r>
      <w:r>
        <w:t xml:space="preserve"> </w:t>
      </w:r>
      <w:r>
        <w:rPr>
          <w:rFonts w:hint="eastAsia"/>
        </w:rPr>
        <w:t>анализируемый</w:t>
      </w:r>
      <w:r>
        <w:t xml:space="preserve"> </w:t>
      </w:r>
      <w:r>
        <w:rPr>
          <w:rFonts w:hint="eastAsia"/>
        </w:rPr>
        <w:t>показатель</w:t>
      </w:r>
    </w:p>
    <w:p w14:paraId="4D19C4E9" w14:textId="77777777" w:rsidR="00276455" w:rsidRDefault="00276455" w:rsidP="00276455"/>
    <w:p w14:paraId="70A3EA65" w14:textId="77777777" w:rsidR="00276455" w:rsidRDefault="00276455" w:rsidP="00276455">
      <w:r>
        <w:t xml:space="preserve">2.3 </w:t>
      </w:r>
      <w:r>
        <w:rPr>
          <w:rFonts w:hint="eastAsia"/>
        </w:rPr>
        <w:t>Канал</w:t>
      </w:r>
      <w:r>
        <w:t xml:space="preserve"> </w:t>
      </w:r>
      <w:r>
        <w:rPr>
          <w:rFonts w:hint="eastAsia"/>
        </w:rPr>
        <w:t>банковского</w:t>
      </w:r>
      <w:r>
        <w:t xml:space="preserve"> </w:t>
      </w:r>
      <w:r>
        <w:rPr>
          <w:rFonts w:hint="eastAsia"/>
        </w:rPr>
        <w:t>кредитования</w:t>
      </w:r>
      <w:r>
        <w:t xml:space="preserve"> </w:t>
      </w:r>
      <w:r>
        <w:rPr>
          <w:rFonts w:hint="eastAsia"/>
        </w:rPr>
        <w:t>в</w:t>
      </w:r>
      <w:r>
        <w:t xml:space="preserve"> </w:t>
      </w:r>
      <w:r>
        <w:rPr>
          <w:rFonts w:hint="eastAsia"/>
        </w:rPr>
        <w:t>России</w:t>
      </w:r>
      <w:r>
        <w:t xml:space="preserve">: </w:t>
      </w:r>
      <w:r>
        <w:rPr>
          <w:rFonts w:hint="eastAsia"/>
        </w:rPr>
        <w:t>оценка</w:t>
      </w:r>
      <w:r>
        <w:t xml:space="preserve"> </w:t>
      </w:r>
      <w:r>
        <w:rPr>
          <w:rFonts w:hint="eastAsia"/>
        </w:rPr>
        <w:t>с</w:t>
      </w:r>
      <w:r>
        <w:t xml:space="preserve"> </w:t>
      </w:r>
      <w:r>
        <w:rPr>
          <w:rFonts w:hint="eastAsia"/>
        </w:rPr>
        <w:t>помощью</w:t>
      </w:r>
      <w:r>
        <w:t xml:space="preserve"> TVP-FA VAR </w:t>
      </w:r>
      <w:r>
        <w:rPr>
          <w:rFonts w:hint="eastAsia"/>
        </w:rPr>
        <w:t>модели</w:t>
      </w:r>
    </w:p>
    <w:p w14:paraId="5B641708" w14:textId="77777777" w:rsidR="00276455" w:rsidRDefault="00276455" w:rsidP="00276455"/>
    <w:p w14:paraId="29D46EF1" w14:textId="77777777" w:rsidR="00276455" w:rsidRDefault="00276455" w:rsidP="00276455">
      <w:r>
        <w:t xml:space="preserve">2.3.1 </w:t>
      </w:r>
      <w:r>
        <w:rPr>
          <w:rFonts w:hint="eastAsia"/>
        </w:rPr>
        <w:t>Модель</w:t>
      </w:r>
      <w:r>
        <w:t xml:space="preserve"> </w:t>
      </w:r>
      <w:r>
        <w:rPr>
          <w:rFonts w:hint="eastAsia"/>
        </w:rPr>
        <w:t>ТУР</w:t>
      </w:r>
      <w:r>
        <w:t>-</w:t>
      </w:r>
      <w:r>
        <w:rPr>
          <w:rFonts w:hint="eastAsia"/>
        </w:rPr>
        <w:t>БЛУЛЯ</w:t>
      </w:r>
    </w:p>
    <w:p w14:paraId="55B0CFA4" w14:textId="77777777" w:rsidR="00276455" w:rsidRDefault="00276455" w:rsidP="00276455"/>
    <w:p w14:paraId="7B1ABA57" w14:textId="77777777" w:rsidR="00276455" w:rsidRDefault="00276455" w:rsidP="00276455">
      <w:r>
        <w:t xml:space="preserve">2.3.2 </w:t>
      </w:r>
      <w:r>
        <w:rPr>
          <w:rFonts w:hint="eastAsia"/>
        </w:rPr>
        <w:t>Данные</w:t>
      </w:r>
    </w:p>
    <w:p w14:paraId="4B6B8DCC" w14:textId="77777777" w:rsidR="00276455" w:rsidRDefault="00276455" w:rsidP="00276455"/>
    <w:p w14:paraId="782B9E0D" w14:textId="77777777" w:rsidR="00276455" w:rsidRDefault="00276455" w:rsidP="00276455">
      <w:r>
        <w:t xml:space="preserve">2.3.3 </w:t>
      </w:r>
      <w:r>
        <w:rPr>
          <w:rFonts w:hint="eastAsia"/>
        </w:rPr>
        <w:t>Метод</w:t>
      </w:r>
      <w:r>
        <w:t xml:space="preserve"> </w:t>
      </w:r>
      <w:r>
        <w:rPr>
          <w:rFonts w:hint="eastAsia"/>
        </w:rPr>
        <w:t>оценивания</w:t>
      </w:r>
      <w:r>
        <w:t xml:space="preserve"> </w:t>
      </w:r>
      <w:r>
        <w:rPr>
          <w:rFonts w:hint="eastAsia"/>
        </w:rPr>
        <w:t>ТУР</w:t>
      </w:r>
      <w:r>
        <w:t>-</w:t>
      </w:r>
      <w:r>
        <w:rPr>
          <w:rFonts w:hint="eastAsia"/>
        </w:rPr>
        <w:t>БЛУЛЯ</w:t>
      </w:r>
      <w:r>
        <w:t xml:space="preserve"> </w:t>
      </w:r>
      <w:r>
        <w:rPr>
          <w:rFonts w:hint="eastAsia"/>
        </w:rPr>
        <w:t>модели</w:t>
      </w:r>
      <w:r>
        <w:t xml:space="preserve"> </w:t>
      </w:r>
      <w:r>
        <w:rPr>
          <w:rFonts w:hint="eastAsia"/>
        </w:rPr>
        <w:t>и</w:t>
      </w:r>
      <w:r>
        <w:t xml:space="preserve"> </w:t>
      </w:r>
      <w:r>
        <w:rPr>
          <w:rFonts w:hint="eastAsia"/>
        </w:rPr>
        <w:t>идентификация</w:t>
      </w:r>
    </w:p>
    <w:p w14:paraId="3C5B5BD9" w14:textId="77777777" w:rsidR="00276455" w:rsidRDefault="00276455" w:rsidP="00276455"/>
    <w:p w14:paraId="17DF68E1" w14:textId="77777777" w:rsidR="00276455" w:rsidRDefault="00276455" w:rsidP="00276455">
      <w:r>
        <w:t xml:space="preserve">2.3.4 </w:t>
      </w:r>
      <w:r>
        <w:rPr>
          <w:rFonts w:hint="eastAsia"/>
        </w:rPr>
        <w:t>Основные</w:t>
      </w:r>
      <w:r>
        <w:t xml:space="preserve"> </w:t>
      </w:r>
      <w:r>
        <w:rPr>
          <w:rFonts w:hint="eastAsia"/>
        </w:rPr>
        <w:t>результаты</w:t>
      </w:r>
    </w:p>
    <w:p w14:paraId="70C7396E" w14:textId="77777777" w:rsidR="00276455" w:rsidRDefault="00276455" w:rsidP="00276455"/>
    <w:p w14:paraId="25F32BEC" w14:textId="77777777" w:rsidR="00276455" w:rsidRDefault="00276455" w:rsidP="00276455">
      <w:r>
        <w:t xml:space="preserve">2.4 </w:t>
      </w:r>
      <w:r>
        <w:rPr>
          <w:rFonts w:hint="eastAsia"/>
        </w:rPr>
        <w:t>Заключение</w:t>
      </w:r>
    </w:p>
    <w:p w14:paraId="7CE8B30E" w14:textId="77777777" w:rsidR="00276455" w:rsidRDefault="00276455" w:rsidP="00276455"/>
    <w:p w14:paraId="062A1461" w14:textId="77777777" w:rsidR="00276455" w:rsidRDefault="00276455" w:rsidP="00276455">
      <w:r>
        <w:rPr>
          <w:rFonts w:hint="eastAsia"/>
        </w:rPr>
        <w:t>Глава</w:t>
      </w:r>
      <w:r>
        <w:t xml:space="preserve"> 3 </w:t>
      </w:r>
      <w:r>
        <w:rPr>
          <w:rFonts w:hint="eastAsia"/>
        </w:rPr>
        <w:t>Влияние</w:t>
      </w:r>
      <w:r>
        <w:t xml:space="preserve"> </w:t>
      </w:r>
      <w:r>
        <w:rPr>
          <w:rFonts w:hint="eastAsia"/>
        </w:rPr>
        <w:t>индивидуальных</w:t>
      </w:r>
      <w:r>
        <w:t xml:space="preserve"> </w:t>
      </w:r>
      <w:r>
        <w:rPr>
          <w:rFonts w:hint="eastAsia"/>
        </w:rPr>
        <w:t>характеристик</w:t>
      </w:r>
      <w:r>
        <w:t xml:space="preserve"> </w:t>
      </w:r>
      <w:r>
        <w:rPr>
          <w:rFonts w:hint="eastAsia"/>
        </w:rPr>
        <w:t>российских</w:t>
      </w:r>
      <w:r>
        <w:t xml:space="preserve"> </w:t>
      </w:r>
      <w:r>
        <w:rPr>
          <w:rFonts w:hint="eastAsia"/>
        </w:rPr>
        <w:t>кредитных</w:t>
      </w:r>
      <w:r>
        <w:t xml:space="preserve"> </w:t>
      </w:r>
      <w:r>
        <w:rPr>
          <w:rFonts w:hint="eastAsia"/>
        </w:rPr>
        <w:t>организаций</w:t>
      </w:r>
      <w:r>
        <w:t xml:space="preserve"> </w:t>
      </w:r>
      <w:r>
        <w:rPr>
          <w:rFonts w:hint="eastAsia"/>
        </w:rPr>
        <w:t>на</w:t>
      </w:r>
      <w:r>
        <w:t xml:space="preserve"> </w:t>
      </w:r>
      <w:r>
        <w:rPr>
          <w:rFonts w:hint="eastAsia"/>
        </w:rPr>
        <w:t>функционирование</w:t>
      </w:r>
      <w:r>
        <w:t xml:space="preserve"> </w:t>
      </w:r>
      <w:r>
        <w:rPr>
          <w:rFonts w:hint="eastAsia"/>
        </w:rPr>
        <w:t>канала</w:t>
      </w:r>
      <w:r>
        <w:t xml:space="preserve"> </w:t>
      </w:r>
      <w:r>
        <w:rPr>
          <w:rFonts w:hint="eastAsia"/>
        </w:rPr>
        <w:t>банковского</w:t>
      </w:r>
      <w:r>
        <w:t xml:space="preserve"> </w:t>
      </w:r>
      <w:r>
        <w:rPr>
          <w:rFonts w:hint="eastAsia"/>
        </w:rPr>
        <w:t>кредитования</w:t>
      </w:r>
    </w:p>
    <w:p w14:paraId="175C7D1F" w14:textId="77777777" w:rsidR="00276455" w:rsidRDefault="00276455" w:rsidP="00276455"/>
    <w:p w14:paraId="5238C45C" w14:textId="77777777" w:rsidR="00276455" w:rsidRDefault="00276455" w:rsidP="00276455">
      <w:r>
        <w:t xml:space="preserve">3.1 </w:t>
      </w:r>
      <w:r>
        <w:rPr>
          <w:rFonts w:hint="eastAsia"/>
        </w:rPr>
        <w:t>Введение</w:t>
      </w:r>
    </w:p>
    <w:p w14:paraId="66D1DCCE" w14:textId="77777777" w:rsidR="00276455" w:rsidRDefault="00276455" w:rsidP="00276455"/>
    <w:p w14:paraId="1C10AD72" w14:textId="77777777" w:rsidR="00276455" w:rsidRDefault="00276455" w:rsidP="00276455">
      <w:r>
        <w:t xml:space="preserve">3.2 </w:t>
      </w:r>
      <w:r>
        <w:rPr>
          <w:rFonts w:hint="eastAsia"/>
        </w:rPr>
        <w:t>«</w:t>
      </w:r>
      <w:r>
        <w:rPr>
          <w:rFonts w:hint="eastAsia"/>
        </w:rPr>
        <w:t>Антиэффект</w:t>
      </w:r>
      <w:r>
        <w:rPr>
          <w:rFonts w:hint="eastAsia"/>
        </w:rPr>
        <w:t>»</w:t>
      </w:r>
      <w:r>
        <w:t xml:space="preserve"> </w:t>
      </w:r>
      <w:r>
        <w:rPr>
          <w:rFonts w:hint="eastAsia"/>
        </w:rPr>
        <w:t>ликвидности</w:t>
      </w:r>
    </w:p>
    <w:p w14:paraId="46DAA363" w14:textId="77777777" w:rsidR="00276455" w:rsidRDefault="00276455" w:rsidP="00276455"/>
    <w:p w14:paraId="4CBAF6EA" w14:textId="77777777" w:rsidR="00276455" w:rsidRDefault="00276455" w:rsidP="00276455">
      <w:r>
        <w:t xml:space="preserve">3.2.1 </w:t>
      </w:r>
      <w:r>
        <w:rPr>
          <w:rFonts w:hint="eastAsia"/>
        </w:rPr>
        <w:t>Процедура</w:t>
      </w:r>
      <w:r>
        <w:t xml:space="preserve"> </w:t>
      </w:r>
      <w:r>
        <w:rPr>
          <w:rFonts w:hint="eastAsia"/>
        </w:rPr>
        <w:t>Кашьяпа</w:t>
      </w:r>
      <w:r>
        <w:t xml:space="preserve"> </w:t>
      </w:r>
      <w:r>
        <w:rPr>
          <w:rFonts w:hint="eastAsia"/>
        </w:rPr>
        <w:t>и</w:t>
      </w:r>
      <w:r>
        <w:t xml:space="preserve"> </w:t>
      </w:r>
      <w:r>
        <w:rPr>
          <w:rFonts w:hint="eastAsia"/>
        </w:rPr>
        <w:t>Штейна</w:t>
      </w:r>
    </w:p>
    <w:p w14:paraId="3B9F42B4" w14:textId="77777777" w:rsidR="00276455" w:rsidRDefault="00276455" w:rsidP="00276455"/>
    <w:p w14:paraId="67CEC91B" w14:textId="77777777" w:rsidR="00276455" w:rsidRDefault="00276455" w:rsidP="00276455">
      <w:r>
        <w:t xml:space="preserve">3.2.2 </w:t>
      </w:r>
      <w:r>
        <w:rPr>
          <w:rFonts w:hint="eastAsia"/>
        </w:rPr>
        <w:t>Данные</w:t>
      </w:r>
    </w:p>
    <w:p w14:paraId="03060939" w14:textId="77777777" w:rsidR="00276455" w:rsidRDefault="00276455" w:rsidP="00276455"/>
    <w:p w14:paraId="199C7F37" w14:textId="77777777" w:rsidR="00276455" w:rsidRDefault="00276455" w:rsidP="00276455">
      <w:r>
        <w:t xml:space="preserve">3.2.3 </w:t>
      </w:r>
      <w:r>
        <w:rPr>
          <w:rFonts w:hint="eastAsia"/>
        </w:rPr>
        <w:t>Влияние</w:t>
      </w:r>
      <w:r>
        <w:t xml:space="preserve"> </w:t>
      </w:r>
      <w:r>
        <w:rPr>
          <w:rFonts w:hint="eastAsia"/>
        </w:rPr>
        <w:t>уровня</w:t>
      </w:r>
      <w:r>
        <w:t xml:space="preserve"> </w:t>
      </w:r>
      <w:r>
        <w:rPr>
          <w:rFonts w:hint="eastAsia"/>
        </w:rPr>
        <w:t>ликвидности</w:t>
      </w:r>
      <w:r>
        <w:t xml:space="preserve"> </w:t>
      </w:r>
      <w:r>
        <w:rPr>
          <w:rFonts w:hint="eastAsia"/>
        </w:rPr>
        <w:t>на</w:t>
      </w:r>
      <w:r>
        <w:t xml:space="preserve"> </w:t>
      </w:r>
      <w:r>
        <w:rPr>
          <w:rFonts w:hint="eastAsia"/>
        </w:rPr>
        <w:t>канал</w:t>
      </w:r>
      <w:r>
        <w:t xml:space="preserve"> </w:t>
      </w:r>
      <w:r>
        <w:rPr>
          <w:rFonts w:hint="eastAsia"/>
        </w:rPr>
        <w:t>банковского</w:t>
      </w:r>
      <w:r>
        <w:t xml:space="preserve"> </w:t>
      </w:r>
      <w:r>
        <w:rPr>
          <w:rFonts w:hint="eastAsia"/>
        </w:rPr>
        <w:t>кредитования</w:t>
      </w:r>
    </w:p>
    <w:p w14:paraId="23C91A9B" w14:textId="77777777" w:rsidR="00276455" w:rsidRDefault="00276455" w:rsidP="00276455"/>
    <w:p w14:paraId="750E6A92" w14:textId="77777777" w:rsidR="00276455" w:rsidRDefault="00276455" w:rsidP="00276455">
      <w:r>
        <w:t xml:space="preserve">3.2.4 </w:t>
      </w:r>
      <w:r>
        <w:rPr>
          <w:rFonts w:hint="eastAsia"/>
        </w:rPr>
        <w:t>Объяснение</w:t>
      </w:r>
      <w:r>
        <w:t xml:space="preserve"> </w:t>
      </w:r>
      <w:r>
        <w:rPr>
          <w:rFonts w:hint="eastAsia"/>
        </w:rPr>
        <w:t>эффекта</w:t>
      </w:r>
      <w:r>
        <w:t xml:space="preserve"> </w:t>
      </w:r>
      <w:r>
        <w:rPr>
          <w:rFonts w:hint="eastAsia"/>
        </w:rPr>
        <w:t>и</w:t>
      </w:r>
      <w:r>
        <w:t xml:space="preserve"> </w:t>
      </w:r>
      <w:r>
        <w:rPr>
          <w:rFonts w:hint="eastAsia"/>
        </w:rPr>
        <w:t>«</w:t>
      </w:r>
      <w:r>
        <w:rPr>
          <w:rFonts w:hint="eastAsia"/>
        </w:rPr>
        <w:t>антиэффекта</w:t>
      </w:r>
      <w:r>
        <w:rPr>
          <w:rFonts w:hint="eastAsia"/>
        </w:rPr>
        <w:t>»</w:t>
      </w:r>
      <w:r>
        <w:t xml:space="preserve"> </w:t>
      </w:r>
      <w:r>
        <w:rPr>
          <w:rFonts w:hint="eastAsia"/>
        </w:rPr>
        <w:t>ликвидности</w:t>
      </w:r>
    </w:p>
    <w:p w14:paraId="451B6112" w14:textId="77777777" w:rsidR="00276455" w:rsidRDefault="00276455" w:rsidP="00276455"/>
    <w:p w14:paraId="4667B718" w14:textId="77777777" w:rsidR="00276455" w:rsidRDefault="00276455" w:rsidP="00276455">
      <w:r>
        <w:t xml:space="preserve">3.3 </w:t>
      </w:r>
      <w:r>
        <w:rPr>
          <w:rFonts w:hint="eastAsia"/>
        </w:rPr>
        <w:t>Влияние</w:t>
      </w:r>
      <w:r>
        <w:t xml:space="preserve"> </w:t>
      </w:r>
      <w:r>
        <w:rPr>
          <w:rFonts w:hint="eastAsia"/>
        </w:rPr>
        <w:t>норматива</w:t>
      </w:r>
      <w:r>
        <w:t xml:space="preserve"> </w:t>
      </w:r>
      <w:r>
        <w:rPr>
          <w:rFonts w:hint="eastAsia"/>
        </w:rPr>
        <w:t>достаточности</w:t>
      </w:r>
      <w:r>
        <w:t xml:space="preserve"> </w:t>
      </w:r>
      <w:r>
        <w:rPr>
          <w:rFonts w:hint="eastAsia"/>
        </w:rPr>
        <w:t>капитала</w:t>
      </w:r>
      <w:r>
        <w:t xml:space="preserve"> </w:t>
      </w:r>
      <w:r>
        <w:rPr>
          <w:rFonts w:hint="eastAsia"/>
        </w:rPr>
        <w:t>банков</w:t>
      </w:r>
      <w:r>
        <w:t xml:space="preserve"> </w:t>
      </w:r>
      <w:r>
        <w:rPr>
          <w:rFonts w:hint="eastAsia"/>
        </w:rPr>
        <w:t>на</w:t>
      </w:r>
      <w:r>
        <w:t xml:space="preserve"> </w:t>
      </w:r>
      <w:r>
        <w:rPr>
          <w:rFonts w:hint="eastAsia"/>
        </w:rPr>
        <w:t>канал</w:t>
      </w:r>
    </w:p>
    <w:p w14:paraId="13E7FF78" w14:textId="77777777" w:rsidR="00276455" w:rsidRDefault="00276455" w:rsidP="00276455"/>
    <w:p w14:paraId="464059B6" w14:textId="77777777" w:rsidR="00276455" w:rsidRDefault="00276455" w:rsidP="00276455">
      <w:r>
        <w:rPr>
          <w:rFonts w:hint="eastAsia"/>
        </w:rPr>
        <w:t>банковского</w:t>
      </w:r>
      <w:r>
        <w:t xml:space="preserve"> </w:t>
      </w:r>
      <w:r>
        <w:rPr>
          <w:rFonts w:hint="eastAsia"/>
        </w:rPr>
        <w:t>кредитования</w:t>
      </w:r>
      <w:r>
        <w:t xml:space="preserve"> </w:t>
      </w:r>
      <w:r>
        <w:rPr>
          <w:rFonts w:hint="eastAsia"/>
        </w:rPr>
        <w:t>в</w:t>
      </w:r>
      <w:r>
        <w:t xml:space="preserve"> </w:t>
      </w:r>
      <w:r>
        <w:rPr>
          <w:rFonts w:hint="eastAsia"/>
        </w:rPr>
        <w:t>России</w:t>
      </w:r>
    </w:p>
    <w:p w14:paraId="2DBE8105" w14:textId="77777777" w:rsidR="00276455" w:rsidRDefault="00276455" w:rsidP="00276455"/>
    <w:p w14:paraId="006877DC" w14:textId="77777777" w:rsidR="00276455" w:rsidRDefault="00276455" w:rsidP="00276455">
      <w:r>
        <w:t xml:space="preserve">3.3.1 </w:t>
      </w:r>
      <w:r>
        <w:rPr>
          <w:rFonts w:hint="eastAsia"/>
        </w:rPr>
        <w:t>Модель</w:t>
      </w:r>
      <w:r>
        <w:t xml:space="preserve"> </w:t>
      </w:r>
      <w:r>
        <w:rPr>
          <w:rFonts w:hint="eastAsia"/>
        </w:rPr>
        <w:t>и</w:t>
      </w:r>
      <w:r>
        <w:t xml:space="preserve"> </w:t>
      </w:r>
      <w:r>
        <w:rPr>
          <w:rFonts w:hint="eastAsia"/>
        </w:rPr>
        <w:t>переменные</w:t>
      </w:r>
    </w:p>
    <w:p w14:paraId="42CADAA2" w14:textId="77777777" w:rsidR="00276455" w:rsidRDefault="00276455" w:rsidP="00276455"/>
    <w:p w14:paraId="7B325D07" w14:textId="77777777" w:rsidR="00276455" w:rsidRDefault="00276455" w:rsidP="00276455">
      <w:r>
        <w:t xml:space="preserve">3.3.2 </w:t>
      </w:r>
      <w:r>
        <w:rPr>
          <w:rFonts w:hint="eastAsia"/>
        </w:rPr>
        <w:t>Данные</w:t>
      </w:r>
    </w:p>
    <w:p w14:paraId="5627DE83" w14:textId="77777777" w:rsidR="00276455" w:rsidRDefault="00276455" w:rsidP="00276455"/>
    <w:p w14:paraId="529022ED" w14:textId="77777777" w:rsidR="00276455" w:rsidRDefault="00276455" w:rsidP="00276455">
      <w:r>
        <w:t xml:space="preserve">3.3.3 </w:t>
      </w:r>
      <w:r>
        <w:rPr>
          <w:rFonts w:hint="eastAsia"/>
        </w:rPr>
        <w:t>Регуляторные</w:t>
      </w:r>
      <w:r>
        <w:t xml:space="preserve"> </w:t>
      </w:r>
      <w:r>
        <w:rPr>
          <w:rFonts w:hint="eastAsia"/>
        </w:rPr>
        <w:t>требования</w:t>
      </w:r>
      <w:r>
        <w:t xml:space="preserve"> </w:t>
      </w:r>
      <w:r>
        <w:rPr>
          <w:rFonts w:hint="eastAsia"/>
        </w:rPr>
        <w:t>и</w:t>
      </w:r>
      <w:r>
        <w:t xml:space="preserve"> </w:t>
      </w:r>
      <w:r>
        <w:rPr>
          <w:rFonts w:hint="eastAsia"/>
        </w:rPr>
        <w:t>денежно</w:t>
      </w:r>
      <w:r>
        <w:t>-</w:t>
      </w:r>
      <w:r>
        <w:rPr>
          <w:rFonts w:hint="eastAsia"/>
        </w:rPr>
        <w:t>кредитная</w:t>
      </w:r>
      <w:r>
        <w:t xml:space="preserve"> </w:t>
      </w:r>
      <w:r>
        <w:rPr>
          <w:rFonts w:hint="eastAsia"/>
        </w:rPr>
        <w:t>политика</w:t>
      </w:r>
      <w:r>
        <w:t xml:space="preserve">: </w:t>
      </w:r>
      <w:r>
        <w:rPr>
          <w:rFonts w:hint="eastAsia"/>
        </w:rPr>
        <w:t>результаты</w:t>
      </w:r>
    </w:p>
    <w:p w14:paraId="7E98C80B" w14:textId="77777777" w:rsidR="00276455" w:rsidRDefault="00276455" w:rsidP="00276455"/>
    <w:p w14:paraId="463F480E" w14:textId="77777777" w:rsidR="00276455" w:rsidRDefault="00276455" w:rsidP="00276455">
      <w:r>
        <w:t xml:space="preserve">3.4 </w:t>
      </w:r>
      <w:r>
        <w:rPr>
          <w:rFonts w:hint="eastAsia"/>
        </w:rPr>
        <w:t>Заключение</w:t>
      </w:r>
    </w:p>
    <w:p w14:paraId="04BC16E2" w14:textId="77777777" w:rsidR="00276455" w:rsidRDefault="00276455" w:rsidP="00276455"/>
    <w:p w14:paraId="3EC68EC1" w14:textId="77777777" w:rsidR="00276455" w:rsidRDefault="00276455" w:rsidP="00276455">
      <w:r>
        <w:rPr>
          <w:rFonts w:hint="eastAsia"/>
        </w:rPr>
        <w:t>Заключение</w:t>
      </w:r>
    </w:p>
    <w:p w14:paraId="625F53DC" w14:textId="77777777" w:rsidR="00276455" w:rsidRDefault="00276455" w:rsidP="00276455"/>
    <w:p w14:paraId="13A60B32" w14:textId="7E20FF47" w:rsidR="00276455" w:rsidRPr="00276455" w:rsidRDefault="00276455" w:rsidP="00276455">
      <w:r>
        <w:rPr>
          <w:rFonts w:hint="eastAsia"/>
        </w:rPr>
        <w:t>Список</w:t>
      </w:r>
      <w:r>
        <w:t xml:space="preserve"> </w:t>
      </w:r>
      <w:r>
        <w:rPr>
          <w:rFonts w:hint="eastAsia"/>
        </w:rPr>
        <w:t>литературы</w:t>
      </w:r>
    </w:p>
    <w:sectPr w:rsidR="00276455" w:rsidRPr="00276455" w:rsidSect="0096630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7513E" w14:textId="77777777" w:rsidR="0096630C" w:rsidRDefault="0096630C">
      <w:pPr>
        <w:spacing w:after="0" w:line="240" w:lineRule="auto"/>
      </w:pPr>
      <w:r>
        <w:separator/>
      </w:r>
    </w:p>
  </w:endnote>
  <w:endnote w:type="continuationSeparator" w:id="0">
    <w:p w14:paraId="129620F1" w14:textId="77777777" w:rsidR="0096630C" w:rsidRDefault="0096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244C8" w14:textId="77777777" w:rsidR="0096630C" w:rsidRDefault="0096630C"/>
    <w:p w14:paraId="17F581C7" w14:textId="77777777" w:rsidR="0096630C" w:rsidRDefault="0096630C"/>
    <w:p w14:paraId="40806FF5" w14:textId="77777777" w:rsidR="0096630C" w:rsidRDefault="0096630C"/>
    <w:p w14:paraId="1A53DA7B" w14:textId="77777777" w:rsidR="0096630C" w:rsidRDefault="0096630C"/>
    <w:p w14:paraId="1DF1574F" w14:textId="77777777" w:rsidR="0096630C" w:rsidRDefault="0096630C"/>
    <w:p w14:paraId="4EAF3522" w14:textId="77777777" w:rsidR="0096630C" w:rsidRDefault="0096630C"/>
    <w:p w14:paraId="32964579" w14:textId="77777777" w:rsidR="0096630C" w:rsidRDefault="009663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4654E9" wp14:editId="3E344F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C4C3D" w14:textId="77777777" w:rsidR="0096630C" w:rsidRDefault="009663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4654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FC4C3D" w14:textId="77777777" w:rsidR="0096630C" w:rsidRDefault="009663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F410EB" w14:textId="77777777" w:rsidR="0096630C" w:rsidRDefault="0096630C"/>
    <w:p w14:paraId="3339D8AB" w14:textId="77777777" w:rsidR="0096630C" w:rsidRDefault="0096630C"/>
    <w:p w14:paraId="4D39F508" w14:textId="77777777" w:rsidR="0096630C" w:rsidRDefault="009663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DEA294" wp14:editId="33100D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A063" w14:textId="77777777" w:rsidR="0096630C" w:rsidRDefault="0096630C"/>
                          <w:p w14:paraId="32DCA326" w14:textId="77777777" w:rsidR="0096630C" w:rsidRDefault="009663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EA2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73A063" w14:textId="77777777" w:rsidR="0096630C" w:rsidRDefault="0096630C"/>
                    <w:p w14:paraId="32DCA326" w14:textId="77777777" w:rsidR="0096630C" w:rsidRDefault="009663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A16BD" w14:textId="77777777" w:rsidR="0096630C" w:rsidRDefault="0096630C"/>
    <w:p w14:paraId="3DC71A8A" w14:textId="77777777" w:rsidR="0096630C" w:rsidRDefault="0096630C">
      <w:pPr>
        <w:rPr>
          <w:sz w:val="2"/>
          <w:szCs w:val="2"/>
        </w:rPr>
      </w:pPr>
    </w:p>
    <w:p w14:paraId="1A51FDB9" w14:textId="77777777" w:rsidR="0096630C" w:rsidRDefault="0096630C"/>
    <w:p w14:paraId="567F50A9" w14:textId="77777777" w:rsidR="0096630C" w:rsidRDefault="0096630C">
      <w:pPr>
        <w:spacing w:after="0" w:line="240" w:lineRule="auto"/>
      </w:pPr>
    </w:p>
  </w:footnote>
  <w:footnote w:type="continuationSeparator" w:id="0">
    <w:p w14:paraId="5BFBAC22" w14:textId="77777777" w:rsidR="0096630C" w:rsidRDefault="0096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0C"/>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17076</TotalTime>
  <Pages>3</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2709</cp:revision>
  <cp:lastPrinted>2009-02-06T05:36:00Z</cp:lastPrinted>
  <dcterms:created xsi:type="dcterms:W3CDTF">2024-04-09T10:20:00Z</dcterms:created>
  <dcterms:modified xsi:type="dcterms:W3CDTF">2024-04-30T09:23:00Z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