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3C57"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Заруцкий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Сергей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Викторович</w:t>
      </w:r>
      <w:r w:rsidRPr="000F412F">
        <w:rPr>
          <w:rFonts w:ascii="Arial" w:hAnsi="Arial" w:cs="Arial"/>
          <w:caps/>
          <w:color w:val="333333"/>
          <w:sz w:val="27"/>
          <w:szCs w:val="27"/>
        </w:rPr>
        <w:t>.</w:t>
      </w:r>
    </w:p>
    <w:p w14:paraId="149C7C6C"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Развитие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клиентов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ориентации</w:t>
      </w:r>
      <w:r w:rsidRPr="000F412F">
        <w:rPr>
          <w:rFonts w:ascii="Arial" w:hAnsi="Arial" w:cs="Arial"/>
          <w:caps/>
          <w:color w:val="333333"/>
          <w:sz w:val="27"/>
          <w:szCs w:val="27"/>
        </w:rPr>
        <w:t xml:space="preserve"> : </w:t>
      </w:r>
      <w:r w:rsidRPr="000F412F">
        <w:rPr>
          <w:rFonts w:ascii="Arial" w:hAnsi="Arial" w:cs="Arial" w:hint="eastAsia"/>
          <w:caps/>
          <w:color w:val="333333"/>
          <w:sz w:val="27"/>
          <w:szCs w:val="27"/>
        </w:rPr>
        <w:t>На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материалах</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Воронежской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области</w:t>
      </w:r>
      <w:r w:rsidRPr="000F412F">
        <w:rPr>
          <w:rFonts w:ascii="Arial" w:hAnsi="Arial" w:cs="Arial"/>
          <w:caps/>
          <w:color w:val="333333"/>
          <w:sz w:val="27"/>
          <w:szCs w:val="27"/>
        </w:rPr>
        <w:t xml:space="preserve"> : </w:t>
      </w:r>
      <w:r w:rsidRPr="000F412F">
        <w:rPr>
          <w:rFonts w:ascii="Arial" w:hAnsi="Arial" w:cs="Arial" w:hint="eastAsia"/>
          <w:caps/>
          <w:color w:val="333333"/>
          <w:sz w:val="27"/>
          <w:szCs w:val="27"/>
        </w:rPr>
        <w:t>диссертация</w:t>
      </w:r>
      <w:r w:rsidRPr="000F412F">
        <w:rPr>
          <w:rFonts w:ascii="Arial" w:hAnsi="Arial" w:cs="Arial"/>
          <w:caps/>
          <w:color w:val="333333"/>
          <w:sz w:val="27"/>
          <w:szCs w:val="27"/>
        </w:rPr>
        <w:t xml:space="preserve"> ... </w:t>
      </w:r>
      <w:r w:rsidRPr="000F412F">
        <w:rPr>
          <w:rFonts w:ascii="Arial" w:hAnsi="Arial" w:cs="Arial" w:hint="eastAsia"/>
          <w:caps/>
          <w:color w:val="333333"/>
          <w:sz w:val="27"/>
          <w:szCs w:val="27"/>
        </w:rPr>
        <w:t>кандидата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социологических</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наук</w:t>
      </w:r>
      <w:r w:rsidRPr="000F412F">
        <w:rPr>
          <w:rFonts w:ascii="Arial" w:hAnsi="Arial" w:cs="Arial"/>
          <w:caps/>
          <w:color w:val="333333"/>
          <w:sz w:val="27"/>
          <w:szCs w:val="27"/>
        </w:rPr>
        <w:t xml:space="preserve"> : 22.00.04. - </w:t>
      </w:r>
      <w:r w:rsidRPr="000F412F">
        <w:rPr>
          <w:rFonts w:ascii="Arial" w:hAnsi="Arial" w:cs="Arial" w:hint="eastAsia"/>
          <w:caps/>
          <w:color w:val="333333"/>
          <w:sz w:val="27"/>
          <w:szCs w:val="27"/>
        </w:rPr>
        <w:t>Москва</w:t>
      </w:r>
      <w:r w:rsidRPr="000F412F">
        <w:rPr>
          <w:rFonts w:ascii="Arial" w:hAnsi="Arial" w:cs="Arial"/>
          <w:caps/>
          <w:color w:val="333333"/>
          <w:sz w:val="27"/>
          <w:szCs w:val="27"/>
        </w:rPr>
        <w:t xml:space="preserve">, 2000. - 217 </w:t>
      </w:r>
      <w:r w:rsidRPr="000F412F">
        <w:rPr>
          <w:rFonts w:ascii="Arial" w:hAnsi="Arial" w:cs="Arial" w:hint="eastAsia"/>
          <w:caps/>
          <w:color w:val="333333"/>
          <w:sz w:val="27"/>
          <w:szCs w:val="27"/>
        </w:rPr>
        <w:t>с</w:t>
      </w:r>
      <w:r w:rsidRPr="000F412F">
        <w:rPr>
          <w:rFonts w:ascii="Arial" w:hAnsi="Arial" w:cs="Arial"/>
          <w:caps/>
          <w:color w:val="333333"/>
          <w:sz w:val="27"/>
          <w:szCs w:val="27"/>
        </w:rPr>
        <w:t xml:space="preserve">. : </w:t>
      </w:r>
      <w:r w:rsidRPr="000F412F">
        <w:rPr>
          <w:rFonts w:ascii="Arial" w:hAnsi="Arial" w:cs="Arial" w:hint="eastAsia"/>
          <w:caps/>
          <w:color w:val="333333"/>
          <w:sz w:val="27"/>
          <w:szCs w:val="27"/>
        </w:rPr>
        <w:t>ил</w:t>
      </w:r>
      <w:r w:rsidRPr="000F412F">
        <w:rPr>
          <w:rFonts w:ascii="Arial" w:hAnsi="Arial" w:cs="Arial"/>
          <w:caps/>
          <w:color w:val="333333"/>
          <w:sz w:val="27"/>
          <w:szCs w:val="27"/>
        </w:rPr>
        <w:t>.</w:t>
      </w:r>
    </w:p>
    <w:p w14:paraId="525DF228"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больше</w:t>
      </w:r>
    </w:p>
    <w:p w14:paraId="791FD634"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Цитаты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из</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текста</w:t>
      </w:r>
      <w:r w:rsidRPr="000F412F">
        <w:rPr>
          <w:rFonts w:ascii="Arial" w:hAnsi="Arial" w:cs="Arial"/>
          <w:caps/>
          <w:color w:val="333333"/>
          <w:sz w:val="27"/>
          <w:szCs w:val="27"/>
        </w:rPr>
        <w:t>:</w:t>
      </w:r>
    </w:p>
    <w:p w14:paraId="55698DF6"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стр</w:t>
      </w:r>
      <w:r w:rsidRPr="000F412F">
        <w:rPr>
          <w:rFonts w:ascii="Arial" w:hAnsi="Arial" w:cs="Arial"/>
          <w:caps/>
          <w:color w:val="333333"/>
          <w:sz w:val="27"/>
          <w:szCs w:val="27"/>
        </w:rPr>
        <w:t>. 1</w:t>
      </w:r>
    </w:p>
    <w:p w14:paraId="4D7806FC"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На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правах</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рукописи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ЗАРУЦКИЙ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Сергей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Викторович</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РАЗВИТИЕ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КЛИЕНТОВ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ОРИЕНТАЦИИ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на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материалах</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Воронежской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области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Специальность</w:t>
      </w:r>
      <w:r w:rsidRPr="000F412F">
        <w:rPr>
          <w:rFonts w:ascii="Arial" w:hAnsi="Arial" w:cs="Arial"/>
          <w:caps/>
          <w:color w:val="333333"/>
          <w:sz w:val="27"/>
          <w:szCs w:val="27"/>
        </w:rPr>
        <w:t xml:space="preserve">: 22.00.04. - </w:t>
      </w:r>
      <w:r w:rsidRPr="000F412F">
        <w:rPr>
          <w:rFonts w:ascii="Arial" w:hAnsi="Arial" w:cs="Arial" w:hint="eastAsia"/>
          <w:caps/>
          <w:color w:val="333333"/>
          <w:sz w:val="27"/>
          <w:szCs w:val="27"/>
        </w:rPr>
        <w:t>социальная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структура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социальные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институты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процессы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Диссертация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на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соискание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ученой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степени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кандидата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социологических</w:t>
      </w:r>
    </w:p>
    <w:p w14:paraId="10B0CB9D"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стр</w:t>
      </w:r>
      <w:r w:rsidRPr="000F412F">
        <w:rPr>
          <w:rFonts w:ascii="Arial" w:hAnsi="Arial" w:cs="Arial"/>
          <w:caps/>
          <w:color w:val="333333"/>
          <w:sz w:val="27"/>
          <w:szCs w:val="27"/>
        </w:rPr>
        <w:t>. 11</w:t>
      </w:r>
    </w:p>
    <w:p w14:paraId="6980063F"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заключения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списка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использованной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Лтературы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включающего</w:t>
      </w:r>
      <w:r w:rsidRPr="000F412F">
        <w:rPr>
          <w:rFonts w:ascii="Arial" w:hAnsi="Arial" w:cs="Arial"/>
          <w:caps/>
          <w:color w:val="333333"/>
          <w:sz w:val="27"/>
          <w:szCs w:val="27"/>
        </w:rPr>
        <w:t xml:space="preserve"> 175 </w:t>
      </w:r>
      <w:r w:rsidRPr="000F412F">
        <w:rPr>
          <w:rFonts w:ascii="Arial" w:hAnsi="Arial" w:cs="Arial" w:hint="eastAsia"/>
          <w:caps/>
          <w:color w:val="333333"/>
          <w:sz w:val="27"/>
          <w:szCs w:val="27"/>
        </w:rPr>
        <w:t>источника</w:t>
      </w:r>
      <w:r w:rsidRPr="000F412F">
        <w:rPr>
          <w:rFonts w:ascii="Arial" w:hAnsi="Arial" w:cs="Arial"/>
          <w:caps/>
          <w:color w:val="333333"/>
          <w:sz w:val="27"/>
          <w:szCs w:val="27"/>
        </w:rPr>
        <w:t xml:space="preserve">, 4 </w:t>
      </w:r>
      <w:r w:rsidRPr="000F412F">
        <w:rPr>
          <w:rFonts w:ascii="Arial" w:hAnsi="Arial" w:cs="Arial" w:hint="eastAsia"/>
          <w:caps/>
          <w:color w:val="333333"/>
          <w:sz w:val="27"/>
          <w:szCs w:val="27"/>
        </w:rPr>
        <w:t>приложений</w:t>
      </w:r>
      <w:r w:rsidRPr="000F412F">
        <w:rPr>
          <w:rFonts w:ascii="Arial" w:hAnsi="Arial" w:cs="Arial"/>
          <w:caps/>
          <w:color w:val="333333"/>
          <w:sz w:val="27"/>
          <w:szCs w:val="27"/>
        </w:rPr>
        <w:t xml:space="preserve">. 12 </w:t>
      </w:r>
      <w:r w:rsidRPr="000F412F">
        <w:rPr>
          <w:rFonts w:ascii="Arial" w:hAnsi="Arial" w:cs="Arial" w:hint="eastAsia"/>
          <w:caps/>
          <w:color w:val="333333"/>
          <w:sz w:val="27"/>
          <w:szCs w:val="27"/>
        </w:rPr>
        <w:t>Глава</w:t>
      </w:r>
      <w:r w:rsidRPr="000F412F">
        <w:rPr>
          <w:rFonts w:ascii="Arial" w:hAnsi="Arial" w:cs="Arial"/>
          <w:caps/>
          <w:color w:val="333333"/>
          <w:sz w:val="27"/>
          <w:szCs w:val="27"/>
        </w:rPr>
        <w:t xml:space="preserve"> 1. </w:t>
      </w:r>
      <w:r w:rsidRPr="000F412F">
        <w:rPr>
          <w:rFonts w:ascii="Arial" w:hAnsi="Arial" w:cs="Arial" w:hint="eastAsia"/>
          <w:caps/>
          <w:color w:val="333333"/>
          <w:sz w:val="27"/>
          <w:szCs w:val="27"/>
        </w:rPr>
        <w:t>Методология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исследования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ориентации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как</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социального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института</w:t>
      </w:r>
      <w:r w:rsidRPr="000F412F">
        <w:rPr>
          <w:rFonts w:ascii="Arial" w:hAnsi="Arial" w:cs="Arial"/>
          <w:caps/>
          <w:color w:val="333333"/>
          <w:sz w:val="27"/>
          <w:szCs w:val="27"/>
        </w:rPr>
        <w:t xml:space="preserve"> 1.1. </w:t>
      </w:r>
      <w:r w:rsidRPr="000F412F">
        <w:rPr>
          <w:rFonts w:ascii="Arial" w:hAnsi="Arial" w:cs="Arial" w:hint="eastAsia"/>
          <w:caps/>
          <w:color w:val="333333"/>
          <w:sz w:val="27"/>
          <w:szCs w:val="27"/>
        </w:rPr>
        <w:t>Сущностные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аспекты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понятия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профессиональный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Вопрос</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развития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w:t>
      </w:r>
      <w:r w:rsidRPr="000F412F">
        <w:rPr>
          <w:rFonts w:ascii="Arial" w:hAnsi="Arial" w:cs="Arial" w:hint="eastAsia"/>
          <w:caps/>
          <w:color w:val="333333"/>
          <w:sz w:val="27"/>
          <w:szCs w:val="27"/>
        </w:rPr>
        <w:lastRenderedPageBreak/>
        <w:t>ссионального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клиентов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Центра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профориентации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требует</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выяснения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сущности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этого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понятия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профессиональный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Само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w:t>
      </w:r>
      <w:r w:rsidRPr="000F412F">
        <w:rPr>
          <w:rFonts w:ascii="Arial" w:hAnsi="Arial" w:cs="Arial"/>
          <w:caps/>
          <w:color w:val="333333"/>
          <w:sz w:val="27"/>
          <w:szCs w:val="27"/>
        </w:rPr>
        <w:t>...</w:t>
      </w:r>
    </w:p>
    <w:p w14:paraId="6F7C9246"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стр</w:t>
      </w:r>
      <w:r w:rsidRPr="000F412F">
        <w:rPr>
          <w:rFonts w:ascii="Arial" w:hAnsi="Arial" w:cs="Arial"/>
          <w:caps/>
          <w:color w:val="333333"/>
          <w:sz w:val="27"/>
          <w:szCs w:val="27"/>
        </w:rPr>
        <w:t>. 43</w:t>
      </w:r>
    </w:p>
    <w:p w14:paraId="19047D25"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потенциала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населения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Воронежской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области</w:t>
      </w:r>
      <w:r w:rsidRPr="000F412F">
        <w:rPr>
          <w:rFonts w:ascii="Arial" w:hAnsi="Arial" w:cs="Arial"/>
          <w:caps/>
          <w:color w:val="333333"/>
          <w:sz w:val="27"/>
          <w:szCs w:val="27"/>
        </w:rPr>
        <w:t xml:space="preserve"> 2.1. </w:t>
      </w:r>
      <w:r w:rsidRPr="000F412F">
        <w:rPr>
          <w:rFonts w:ascii="Arial" w:hAnsi="Arial" w:cs="Arial" w:hint="eastAsia"/>
          <w:caps/>
          <w:color w:val="333333"/>
          <w:sz w:val="27"/>
          <w:szCs w:val="27"/>
        </w:rPr>
        <w:t>Структура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функции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деятельность</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управления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профориентацией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Управление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развитием</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ориентации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Воронежской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клиентов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области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осуществляется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управления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занятостью</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России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целом</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региональной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управления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занятостью</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населения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частности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Основным</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звеном</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осуществления</w:t>
      </w:r>
      <w:r w:rsidRPr="000F412F">
        <w:rPr>
          <w:rFonts w:ascii="Arial" w:hAnsi="Arial" w:cs="Arial"/>
          <w:caps/>
          <w:color w:val="333333"/>
          <w:sz w:val="27"/>
          <w:szCs w:val="27"/>
        </w:rPr>
        <w:t>...</w:t>
      </w:r>
    </w:p>
    <w:p w14:paraId="5C41B5B4" w14:textId="77777777" w:rsidR="000F412F" w:rsidRPr="000F412F" w:rsidRDefault="000F412F" w:rsidP="000F412F">
      <w:pPr>
        <w:rPr>
          <w:rFonts w:ascii="Arial" w:hAnsi="Arial" w:cs="Arial"/>
          <w:caps/>
          <w:color w:val="333333"/>
          <w:sz w:val="27"/>
          <w:szCs w:val="27"/>
        </w:rPr>
      </w:pPr>
    </w:p>
    <w:p w14:paraId="5FE49C3F"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Оглавление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диссертации</w:t>
      </w:r>
    </w:p>
    <w:p w14:paraId="604AFF44"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кандидат</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социологических</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наук</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Заруцкий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Сергей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Викторович</w:t>
      </w:r>
    </w:p>
    <w:p w14:paraId="382FC080"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Введение</w:t>
      </w:r>
      <w:r w:rsidRPr="000F412F">
        <w:rPr>
          <w:rFonts w:ascii="Arial" w:hAnsi="Arial" w:cs="Arial"/>
          <w:caps/>
          <w:color w:val="333333"/>
          <w:sz w:val="27"/>
          <w:szCs w:val="27"/>
        </w:rPr>
        <w:t>.</w:t>
      </w:r>
    </w:p>
    <w:p w14:paraId="1AF8BE73" w14:textId="77777777" w:rsidR="000F412F" w:rsidRPr="000F412F" w:rsidRDefault="000F412F" w:rsidP="000F412F">
      <w:pPr>
        <w:rPr>
          <w:rFonts w:ascii="Arial" w:hAnsi="Arial" w:cs="Arial"/>
          <w:caps/>
          <w:color w:val="333333"/>
          <w:sz w:val="27"/>
          <w:szCs w:val="27"/>
        </w:rPr>
      </w:pPr>
    </w:p>
    <w:p w14:paraId="53AF1459"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Глава</w:t>
      </w:r>
      <w:r w:rsidRPr="000F412F">
        <w:rPr>
          <w:rFonts w:ascii="Arial" w:hAnsi="Arial" w:cs="Arial"/>
          <w:caps/>
          <w:color w:val="333333"/>
          <w:sz w:val="27"/>
          <w:szCs w:val="27"/>
        </w:rPr>
        <w:t xml:space="preserve"> 1. </w:t>
      </w:r>
      <w:r w:rsidRPr="000F412F">
        <w:rPr>
          <w:rFonts w:ascii="Arial" w:hAnsi="Arial" w:cs="Arial" w:hint="eastAsia"/>
          <w:caps/>
          <w:color w:val="333333"/>
          <w:sz w:val="27"/>
          <w:szCs w:val="27"/>
        </w:rPr>
        <w:t>Методология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исследования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ориентации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как</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социального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института</w:t>
      </w:r>
      <w:r w:rsidRPr="000F412F">
        <w:rPr>
          <w:rFonts w:ascii="Arial" w:hAnsi="Arial" w:cs="Arial"/>
          <w:caps/>
          <w:color w:val="333333"/>
          <w:sz w:val="27"/>
          <w:szCs w:val="27"/>
        </w:rPr>
        <w:t>.</w:t>
      </w:r>
    </w:p>
    <w:p w14:paraId="7EAC7A9D" w14:textId="77777777" w:rsidR="000F412F" w:rsidRPr="000F412F" w:rsidRDefault="000F412F" w:rsidP="000F412F">
      <w:pPr>
        <w:rPr>
          <w:rFonts w:ascii="Arial" w:hAnsi="Arial" w:cs="Arial"/>
          <w:caps/>
          <w:color w:val="333333"/>
          <w:sz w:val="27"/>
          <w:szCs w:val="27"/>
        </w:rPr>
      </w:pPr>
    </w:p>
    <w:p w14:paraId="39E8C289" w14:textId="77777777" w:rsidR="000F412F" w:rsidRPr="000F412F" w:rsidRDefault="000F412F" w:rsidP="000F412F">
      <w:pPr>
        <w:rPr>
          <w:rFonts w:ascii="Arial" w:hAnsi="Arial" w:cs="Arial"/>
          <w:caps/>
          <w:color w:val="333333"/>
          <w:sz w:val="27"/>
          <w:szCs w:val="27"/>
        </w:rPr>
      </w:pPr>
      <w:r w:rsidRPr="000F412F">
        <w:rPr>
          <w:rFonts w:ascii="Arial" w:hAnsi="Arial" w:cs="Arial"/>
          <w:caps/>
          <w:color w:val="333333"/>
          <w:sz w:val="27"/>
          <w:szCs w:val="27"/>
        </w:rPr>
        <w:t xml:space="preserve">1.1 </w:t>
      </w:r>
      <w:r w:rsidRPr="000F412F">
        <w:rPr>
          <w:rFonts w:ascii="Arial" w:hAnsi="Arial" w:cs="Arial" w:hint="eastAsia"/>
          <w:caps/>
          <w:color w:val="333333"/>
          <w:sz w:val="27"/>
          <w:szCs w:val="27"/>
        </w:rPr>
        <w:t>Сущностные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аспекты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понятия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w:t>
      </w:r>
      <w:r w:rsidRPr="000F412F">
        <w:rPr>
          <w:rFonts w:ascii="Arial" w:hAnsi="Arial" w:cs="Arial" w:hint="eastAsia"/>
          <w:caps/>
          <w:color w:val="333333"/>
          <w:sz w:val="27"/>
          <w:szCs w:val="27"/>
        </w:rPr>
        <w:lastRenderedPageBreak/>
        <w:t>ссиональный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w:t>
      </w:r>
      <w:r w:rsidRPr="000F412F">
        <w:rPr>
          <w:rFonts w:ascii="Arial" w:hAnsi="Arial" w:cs="Arial"/>
          <w:caps/>
          <w:color w:val="333333"/>
          <w:sz w:val="27"/>
          <w:szCs w:val="27"/>
        </w:rPr>
        <w:t>".</w:t>
      </w:r>
    </w:p>
    <w:p w14:paraId="317BD205" w14:textId="77777777" w:rsidR="000F412F" w:rsidRPr="000F412F" w:rsidRDefault="000F412F" w:rsidP="000F412F">
      <w:pPr>
        <w:rPr>
          <w:rFonts w:ascii="Arial" w:hAnsi="Arial" w:cs="Arial"/>
          <w:caps/>
          <w:color w:val="333333"/>
          <w:sz w:val="27"/>
          <w:szCs w:val="27"/>
        </w:rPr>
      </w:pPr>
    </w:p>
    <w:p w14:paraId="7634D1E5" w14:textId="77777777" w:rsidR="000F412F" w:rsidRPr="000F412F" w:rsidRDefault="000F412F" w:rsidP="000F412F">
      <w:pPr>
        <w:rPr>
          <w:rFonts w:ascii="Arial" w:hAnsi="Arial" w:cs="Arial"/>
          <w:caps/>
          <w:color w:val="333333"/>
          <w:sz w:val="27"/>
          <w:szCs w:val="27"/>
        </w:rPr>
      </w:pPr>
      <w:r w:rsidRPr="000F412F">
        <w:rPr>
          <w:rFonts w:ascii="Arial" w:hAnsi="Arial" w:cs="Arial"/>
          <w:caps/>
          <w:color w:val="333333"/>
          <w:sz w:val="27"/>
          <w:szCs w:val="27"/>
        </w:rPr>
        <w:t xml:space="preserve">1.2. </w:t>
      </w:r>
      <w:r w:rsidRPr="000F412F">
        <w:rPr>
          <w:rFonts w:ascii="Arial" w:hAnsi="Arial" w:cs="Arial" w:hint="eastAsia"/>
          <w:caps/>
          <w:color w:val="333333"/>
          <w:sz w:val="27"/>
          <w:szCs w:val="27"/>
        </w:rPr>
        <w:t>Социальный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процесс</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выбора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условиях</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формирования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рыночных</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отношений</w:t>
      </w:r>
      <w:r w:rsidRPr="000F412F">
        <w:rPr>
          <w:rFonts w:ascii="Arial" w:hAnsi="Arial" w:cs="Arial"/>
          <w:caps/>
          <w:color w:val="333333"/>
          <w:sz w:val="27"/>
          <w:szCs w:val="27"/>
        </w:rPr>
        <w:t>.</w:t>
      </w:r>
    </w:p>
    <w:p w14:paraId="6365345A" w14:textId="77777777" w:rsidR="000F412F" w:rsidRPr="000F412F" w:rsidRDefault="000F412F" w:rsidP="000F412F">
      <w:pPr>
        <w:rPr>
          <w:rFonts w:ascii="Arial" w:hAnsi="Arial" w:cs="Arial"/>
          <w:caps/>
          <w:color w:val="333333"/>
          <w:sz w:val="27"/>
          <w:szCs w:val="27"/>
        </w:rPr>
      </w:pPr>
    </w:p>
    <w:p w14:paraId="3C964BC5" w14:textId="77777777" w:rsidR="000F412F" w:rsidRPr="000F412F" w:rsidRDefault="000F412F" w:rsidP="000F412F">
      <w:pPr>
        <w:rPr>
          <w:rFonts w:ascii="Arial" w:hAnsi="Arial" w:cs="Arial"/>
          <w:caps/>
          <w:color w:val="333333"/>
          <w:sz w:val="27"/>
          <w:szCs w:val="27"/>
        </w:rPr>
      </w:pPr>
      <w:r w:rsidRPr="000F412F">
        <w:rPr>
          <w:rFonts w:ascii="Arial" w:hAnsi="Arial" w:cs="Arial"/>
          <w:caps/>
          <w:color w:val="333333"/>
          <w:sz w:val="27"/>
          <w:szCs w:val="27"/>
        </w:rPr>
        <w:t xml:space="preserve">1.3. </w:t>
      </w:r>
      <w:r w:rsidRPr="000F412F">
        <w:rPr>
          <w:rFonts w:ascii="Arial" w:hAnsi="Arial" w:cs="Arial" w:hint="eastAsia"/>
          <w:caps/>
          <w:color w:val="333333"/>
          <w:sz w:val="27"/>
          <w:szCs w:val="27"/>
        </w:rPr>
        <w:t>Система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ориентации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молодежи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современной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России</w:t>
      </w:r>
      <w:r w:rsidRPr="000F412F">
        <w:rPr>
          <w:rFonts w:ascii="Arial" w:hAnsi="Arial" w:cs="Arial"/>
          <w:caps/>
          <w:color w:val="333333"/>
          <w:sz w:val="27"/>
          <w:szCs w:val="27"/>
        </w:rPr>
        <w:t>.</w:t>
      </w:r>
    </w:p>
    <w:p w14:paraId="6CE58DB2" w14:textId="77777777" w:rsidR="000F412F" w:rsidRPr="000F412F" w:rsidRDefault="000F412F" w:rsidP="000F412F">
      <w:pPr>
        <w:rPr>
          <w:rFonts w:ascii="Arial" w:hAnsi="Arial" w:cs="Arial"/>
          <w:caps/>
          <w:color w:val="333333"/>
          <w:sz w:val="27"/>
          <w:szCs w:val="27"/>
        </w:rPr>
      </w:pPr>
    </w:p>
    <w:p w14:paraId="3D79CA4B" w14:textId="77777777" w:rsidR="000F412F" w:rsidRPr="000F412F" w:rsidRDefault="000F412F" w:rsidP="000F412F">
      <w:pPr>
        <w:rPr>
          <w:rFonts w:ascii="Arial" w:hAnsi="Arial" w:cs="Arial"/>
          <w:caps/>
          <w:color w:val="333333"/>
          <w:sz w:val="27"/>
          <w:szCs w:val="27"/>
        </w:rPr>
      </w:pPr>
      <w:r w:rsidRPr="000F412F">
        <w:rPr>
          <w:rFonts w:ascii="Arial" w:hAnsi="Arial" w:cs="Arial" w:hint="eastAsia"/>
          <w:caps/>
          <w:color w:val="333333"/>
          <w:sz w:val="27"/>
          <w:szCs w:val="27"/>
        </w:rPr>
        <w:t>Глава</w:t>
      </w:r>
      <w:r w:rsidRPr="000F412F">
        <w:rPr>
          <w:rFonts w:ascii="Arial" w:hAnsi="Arial" w:cs="Arial"/>
          <w:caps/>
          <w:color w:val="333333"/>
          <w:sz w:val="27"/>
          <w:szCs w:val="27"/>
        </w:rPr>
        <w:t xml:space="preserve"> 2. </w:t>
      </w:r>
      <w:r w:rsidRPr="000F412F">
        <w:rPr>
          <w:rFonts w:ascii="Arial" w:hAnsi="Arial" w:cs="Arial" w:hint="eastAsia"/>
          <w:caps/>
          <w:color w:val="333333"/>
          <w:sz w:val="27"/>
          <w:szCs w:val="27"/>
        </w:rPr>
        <w:t>Социологический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анализ</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региональной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профориентации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развития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населения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Воронежской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области</w:t>
      </w:r>
      <w:r w:rsidRPr="000F412F">
        <w:rPr>
          <w:rFonts w:ascii="Arial" w:hAnsi="Arial" w:cs="Arial"/>
          <w:caps/>
          <w:color w:val="333333"/>
          <w:sz w:val="27"/>
          <w:szCs w:val="27"/>
        </w:rPr>
        <w:t>.</w:t>
      </w:r>
    </w:p>
    <w:p w14:paraId="045276FE" w14:textId="77777777" w:rsidR="000F412F" w:rsidRPr="000F412F" w:rsidRDefault="000F412F" w:rsidP="000F412F">
      <w:pPr>
        <w:rPr>
          <w:rFonts w:ascii="Arial" w:hAnsi="Arial" w:cs="Arial"/>
          <w:caps/>
          <w:color w:val="333333"/>
          <w:sz w:val="27"/>
          <w:szCs w:val="27"/>
        </w:rPr>
      </w:pPr>
    </w:p>
    <w:p w14:paraId="6AAB9648" w14:textId="77777777" w:rsidR="000F412F" w:rsidRPr="000F412F" w:rsidRDefault="000F412F" w:rsidP="000F412F">
      <w:pPr>
        <w:rPr>
          <w:rFonts w:ascii="Arial" w:hAnsi="Arial" w:cs="Arial"/>
          <w:caps/>
          <w:color w:val="333333"/>
          <w:sz w:val="27"/>
          <w:szCs w:val="27"/>
        </w:rPr>
      </w:pPr>
      <w:r w:rsidRPr="000F412F">
        <w:rPr>
          <w:rFonts w:ascii="Arial" w:hAnsi="Arial" w:cs="Arial"/>
          <w:caps/>
          <w:color w:val="333333"/>
          <w:sz w:val="27"/>
          <w:szCs w:val="27"/>
        </w:rPr>
        <w:t xml:space="preserve">2.1. </w:t>
      </w:r>
      <w:r w:rsidRPr="000F412F">
        <w:rPr>
          <w:rFonts w:ascii="Arial" w:hAnsi="Arial" w:cs="Arial" w:hint="eastAsia"/>
          <w:caps/>
          <w:color w:val="333333"/>
          <w:sz w:val="27"/>
          <w:szCs w:val="27"/>
        </w:rPr>
        <w:t>Структура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функции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деятельность</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региональной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системы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управления</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профориентации</w:t>
      </w:r>
      <w:r w:rsidRPr="000F412F">
        <w:rPr>
          <w:rFonts w:ascii="Arial" w:hAnsi="Arial" w:cs="Arial"/>
          <w:caps/>
          <w:color w:val="333333"/>
          <w:sz w:val="27"/>
          <w:szCs w:val="27"/>
        </w:rPr>
        <w:t>.</w:t>
      </w:r>
    </w:p>
    <w:p w14:paraId="53B14835" w14:textId="77777777" w:rsidR="000F412F" w:rsidRPr="000F412F" w:rsidRDefault="000F412F" w:rsidP="000F412F">
      <w:pPr>
        <w:rPr>
          <w:rFonts w:ascii="Arial" w:hAnsi="Arial" w:cs="Arial"/>
          <w:caps/>
          <w:color w:val="333333"/>
          <w:sz w:val="27"/>
          <w:szCs w:val="27"/>
        </w:rPr>
      </w:pPr>
    </w:p>
    <w:p w14:paraId="532C035A" w14:textId="77777777" w:rsidR="000F412F" w:rsidRPr="000F412F" w:rsidRDefault="000F412F" w:rsidP="000F412F">
      <w:pPr>
        <w:rPr>
          <w:rFonts w:ascii="Arial" w:hAnsi="Arial" w:cs="Arial"/>
          <w:caps/>
          <w:color w:val="333333"/>
          <w:sz w:val="27"/>
          <w:szCs w:val="27"/>
        </w:rPr>
      </w:pPr>
      <w:r w:rsidRPr="000F412F">
        <w:rPr>
          <w:rFonts w:ascii="Arial" w:hAnsi="Arial" w:cs="Arial"/>
          <w:caps/>
          <w:color w:val="333333"/>
          <w:sz w:val="27"/>
          <w:szCs w:val="27"/>
        </w:rPr>
        <w:t xml:space="preserve">2.2. </w:t>
      </w:r>
      <w:r w:rsidRPr="000F412F">
        <w:rPr>
          <w:rFonts w:ascii="Arial" w:hAnsi="Arial" w:cs="Arial" w:hint="eastAsia"/>
          <w:caps/>
          <w:color w:val="333333"/>
          <w:sz w:val="27"/>
          <w:szCs w:val="27"/>
        </w:rPr>
        <w:t>Центр</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профориентации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его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структурные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элементы</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деятельность</w:t>
      </w:r>
      <w:r w:rsidRPr="000F412F">
        <w:rPr>
          <w:rFonts w:ascii="Arial" w:hAnsi="Arial" w:cs="Arial"/>
          <w:caps/>
          <w:color w:val="333333"/>
          <w:sz w:val="27"/>
          <w:szCs w:val="27"/>
        </w:rPr>
        <w:t>.</w:t>
      </w:r>
    </w:p>
    <w:p w14:paraId="5A897553" w14:textId="77777777" w:rsidR="000F412F" w:rsidRPr="000F412F" w:rsidRDefault="000F412F" w:rsidP="000F412F">
      <w:pPr>
        <w:rPr>
          <w:rFonts w:ascii="Arial" w:hAnsi="Arial" w:cs="Arial"/>
          <w:caps/>
          <w:color w:val="333333"/>
          <w:sz w:val="27"/>
          <w:szCs w:val="27"/>
        </w:rPr>
      </w:pPr>
    </w:p>
    <w:p w14:paraId="6666E4FD" w14:textId="77777777" w:rsidR="000F412F" w:rsidRPr="000F412F" w:rsidRDefault="000F412F" w:rsidP="000F412F">
      <w:pPr>
        <w:rPr>
          <w:rFonts w:ascii="Arial" w:hAnsi="Arial" w:cs="Arial"/>
          <w:caps/>
          <w:color w:val="333333"/>
          <w:sz w:val="27"/>
          <w:szCs w:val="27"/>
        </w:rPr>
      </w:pPr>
      <w:r w:rsidRPr="000F412F">
        <w:rPr>
          <w:rFonts w:ascii="Arial" w:hAnsi="Arial" w:cs="Arial"/>
          <w:caps/>
          <w:color w:val="333333"/>
          <w:sz w:val="27"/>
          <w:szCs w:val="27"/>
        </w:rPr>
        <w:t>2.3.</w:t>
      </w:r>
      <w:r w:rsidRPr="000F412F">
        <w:rPr>
          <w:rFonts w:ascii="Arial" w:hAnsi="Arial" w:cs="Arial" w:hint="eastAsia"/>
          <w:caps/>
          <w:color w:val="333333"/>
          <w:sz w:val="27"/>
          <w:szCs w:val="27"/>
        </w:rPr>
        <w:t>Развитие</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профессионального</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клиентов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Центра</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профориентации</w:t>
      </w:r>
      <w:r w:rsidRPr="000F412F">
        <w:rPr>
          <w:rFonts w:ascii="Arial" w:hAnsi="Arial" w:cs="Arial"/>
          <w:caps/>
          <w:color w:val="333333"/>
          <w:sz w:val="27"/>
          <w:szCs w:val="27"/>
        </w:rPr>
        <w:t>.</w:t>
      </w:r>
    </w:p>
    <w:p w14:paraId="146BB712" w14:textId="77777777" w:rsidR="000F412F" w:rsidRPr="000F412F" w:rsidRDefault="000F412F" w:rsidP="000F412F">
      <w:pPr>
        <w:rPr>
          <w:rFonts w:ascii="Arial" w:hAnsi="Arial" w:cs="Arial"/>
          <w:caps/>
          <w:color w:val="333333"/>
          <w:sz w:val="27"/>
          <w:szCs w:val="27"/>
        </w:rPr>
      </w:pPr>
    </w:p>
    <w:p w14:paraId="035AFC5E" w14:textId="77777777" w:rsidR="000F412F" w:rsidRPr="000F412F" w:rsidRDefault="000F412F" w:rsidP="000F412F">
      <w:pPr>
        <w:rPr>
          <w:rFonts w:ascii="Arial" w:hAnsi="Arial" w:cs="Arial"/>
          <w:caps/>
          <w:color w:val="333333"/>
          <w:sz w:val="27"/>
          <w:szCs w:val="27"/>
        </w:rPr>
      </w:pPr>
      <w:r w:rsidRPr="000F412F">
        <w:rPr>
          <w:rFonts w:ascii="Arial" w:hAnsi="Arial" w:cs="Arial"/>
          <w:caps/>
          <w:color w:val="333333"/>
          <w:sz w:val="27"/>
          <w:szCs w:val="27"/>
        </w:rPr>
        <w:t xml:space="preserve">2.4. </w:t>
      </w:r>
      <w:r w:rsidRPr="000F412F">
        <w:rPr>
          <w:rFonts w:ascii="Arial" w:hAnsi="Arial" w:cs="Arial" w:hint="eastAsia"/>
          <w:caps/>
          <w:color w:val="333333"/>
          <w:sz w:val="27"/>
          <w:szCs w:val="27"/>
        </w:rPr>
        <w:t>Профессиональный</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потенциал</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молодежи</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в</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условиях</w:t>
      </w:r>
      <w:r w:rsidRPr="000F412F">
        <w:rPr>
          <w:rFonts w:ascii="Arial" w:hAnsi="Arial" w:cs="Arial"/>
          <w:caps/>
          <w:color w:val="333333"/>
          <w:sz w:val="27"/>
          <w:szCs w:val="27"/>
        </w:rPr>
        <w:t xml:space="preserve"> </w:t>
      </w:r>
      <w:r w:rsidRPr="000F412F">
        <w:rPr>
          <w:rFonts w:ascii="Arial" w:hAnsi="Arial" w:cs="Arial" w:hint="eastAsia"/>
          <w:caps/>
          <w:color w:val="333333"/>
          <w:sz w:val="27"/>
          <w:szCs w:val="27"/>
        </w:rPr>
        <w:t>реформирования</w:t>
      </w:r>
      <w:r w:rsidRPr="000F412F">
        <w:rPr>
          <w:rFonts w:ascii="Arial" w:hAnsi="Arial" w:cs="Arial"/>
          <w:caps/>
          <w:color w:val="333333"/>
          <w:sz w:val="27"/>
          <w:szCs w:val="27"/>
        </w:rPr>
        <w:t>.</w:t>
      </w:r>
    </w:p>
    <w:p w14:paraId="549058EC" w14:textId="77777777" w:rsidR="000F412F" w:rsidRPr="000F412F" w:rsidRDefault="000F412F" w:rsidP="000F412F">
      <w:pPr>
        <w:rPr>
          <w:rFonts w:ascii="Arial" w:hAnsi="Arial" w:cs="Arial"/>
          <w:caps/>
          <w:color w:val="333333"/>
          <w:sz w:val="27"/>
          <w:szCs w:val="27"/>
        </w:rPr>
      </w:pPr>
    </w:p>
    <w:p w14:paraId="2013FB89" w14:textId="40B0271B" w:rsidR="00F0131B" w:rsidRPr="000F412F" w:rsidRDefault="000F412F" w:rsidP="000F412F">
      <w:r w:rsidRPr="000F412F">
        <w:rPr>
          <w:rFonts w:ascii="Arial" w:hAnsi="Arial" w:cs="Arial" w:hint="eastAsia"/>
          <w:caps/>
          <w:color w:val="333333"/>
          <w:sz w:val="27"/>
          <w:szCs w:val="27"/>
        </w:rPr>
        <w:t>Рекомендации</w:t>
      </w:r>
      <w:r w:rsidRPr="000F412F">
        <w:rPr>
          <w:rFonts w:ascii="Arial" w:hAnsi="Arial" w:cs="Arial"/>
          <w:caps/>
          <w:color w:val="333333"/>
          <w:sz w:val="27"/>
          <w:szCs w:val="27"/>
        </w:rPr>
        <w:t>.</w:t>
      </w:r>
    </w:p>
    <w:sectPr w:rsidR="00F0131B" w:rsidRPr="000F41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097A" w14:textId="77777777" w:rsidR="006550EB" w:rsidRDefault="006550EB">
      <w:pPr>
        <w:spacing w:after="0" w:line="240" w:lineRule="auto"/>
      </w:pPr>
      <w:r>
        <w:separator/>
      </w:r>
    </w:p>
  </w:endnote>
  <w:endnote w:type="continuationSeparator" w:id="0">
    <w:p w14:paraId="54B6FBE4" w14:textId="77777777" w:rsidR="006550EB" w:rsidRDefault="0065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E8C2" w14:textId="77777777" w:rsidR="006550EB" w:rsidRDefault="006550EB"/>
    <w:p w14:paraId="6F951A03" w14:textId="77777777" w:rsidR="006550EB" w:rsidRDefault="006550EB"/>
    <w:p w14:paraId="4613E67E" w14:textId="77777777" w:rsidR="006550EB" w:rsidRDefault="006550EB"/>
    <w:p w14:paraId="047E3DED" w14:textId="77777777" w:rsidR="006550EB" w:rsidRDefault="006550EB"/>
    <w:p w14:paraId="7A1A71E1" w14:textId="77777777" w:rsidR="006550EB" w:rsidRDefault="006550EB"/>
    <w:p w14:paraId="638FBB33" w14:textId="77777777" w:rsidR="006550EB" w:rsidRDefault="006550EB"/>
    <w:p w14:paraId="1C0D741D" w14:textId="77777777" w:rsidR="006550EB" w:rsidRDefault="006550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E928DD" wp14:editId="33D194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62A5E" w14:textId="77777777" w:rsidR="006550EB" w:rsidRDefault="006550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E928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362A5E" w14:textId="77777777" w:rsidR="006550EB" w:rsidRDefault="006550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2C352E" w14:textId="77777777" w:rsidR="006550EB" w:rsidRDefault="006550EB"/>
    <w:p w14:paraId="7A010BD6" w14:textId="77777777" w:rsidR="006550EB" w:rsidRDefault="006550EB"/>
    <w:p w14:paraId="153000B0" w14:textId="77777777" w:rsidR="006550EB" w:rsidRDefault="006550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40B9DD" wp14:editId="70271C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458E1" w14:textId="77777777" w:rsidR="006550EB" w:rsidRDefault="006550EB"/>
                          <w:p w14:paraId="4922774B" w14:textId="77777777" w:rsidR="006550EB" w:rsidRDefault="006550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40B9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9458E1" w14:textId="77777777" w:rsidR="006550EB" w:rsidRDefault="006550EB"/>
                    <w:p w14:paraId="4922774B" w14:textId="77777777" w:rsidR="006550EB" w:rsidRDefault="006550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9721CC" w14:textId="77777777" w:rsidR="006550EB" w:rsidRDefault="006550EB"/>
    <w:p w14:paraId="59F88259" w14:textId="77777777" w:rsidR="006550EB" w:rsidRDefault="006550EB">
      <w:pPr>
        <w:rPr>
          <w:sz w:val="2"/>
          <w:szCs w:val="2"/>
        </w:rPr>
      </w:pPr>
    </w:p>
    <w:p w14:paraId="2DAD7842" w14:textId="77777777" w:rsidR="006550EB" w:rsidRDefault="006550EB"/>
    <w:p w14:paraId="72EB5357" w14:textId="77777777" w:rsidR="006550EB" w:rsidRDefault="006550EB">
      <w:pPr>
        <w:spacing w:after="0" w:line="240" w:lineRule="auto"/>
      </w:pPr>
    </w:p>
  </w:footnote>
  <w:footnote w:type="continuationSeparator" w:id="0">
    <w:p w14:paraId="65114C13" w14:textId="77777777" w:rsidR="006550EB" w:rsidRDefault="00655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0EB"/>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60764</TotalTime>
  <Pages>4</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3043</cp:revision>
  <cp:lastPrinted>2009-02-06T05:36:00Z</cp:lastPrinted>
  <dcterms:created xsi:type="dcterms:W3CDTF">2025-11-25T20:19:00Z</dcterms:created>
  <dcterms:modified xsi:type="dcterms:W3CDTF">2026-02-03T09:56:00Z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