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7E6" w:rsidRDefault="00EE67E9" w:rsidP="00EE67E9">
      <w:pPr>
        <w:rPr>
          <w:rFonts w:ascii="Times New Roman" w:eastAsia="Times New Roman" w:hAnsi="Times New Roman" w:cs="Times New Roman"/>
          <w:kern w:val="0"/>
          <w:sz w:val="28"/>
          <w:szCs w:val="28"/>
          <w:lang w:eastAsia="ru-RU"/>
        </w:rPr>
      </w:pPr>
      <w:bookmarkStart w:id="0" w:name="_GoBack"/>
      <w:r w:rsidRPr="00EE67E9">
        <w:rPr>
          <w:rFonts w:ascii="Times New Roman" w:eastAsia="Times New Roman" w:hAnsi="Times New Roman" w:cs="Times New Roman" w:hint="eastAsia"/>
          <w:kern w:val="0"/>
          <w:sz w:val="28"/>
          <w:szCs w:val="28"/>
          <w:lang w:eastAsia="ru-RU"/>
        </w:rPr>
        <w:t>Дудченко</w:t>
      </w:r>
      <w:r w:rsidRPr="00EE67E9">
        <w:rPr>
          <w:rFonts w:ascii="Times New Roman" w:eastAsia="Times New Roman" w:hAnsi="Times New Roman" w:cs="Times New Roman"/>
          <w:kern w:val="0"/>
          <w:sz w:val="28"/>
          <w:szCs w:val="28"/>
          <w:lang w:eastAsia="ru-RU"/>
        </w:rPr>
        <w:t xml:space="preserve"> </w:t>
      </w:r>
      <w:proofErr w:type="spellStart"/>
      <w:r w:rsidRPr="00EE67E9">
        <w:rPr>
          <w:rFonts w:ascii="Times New Roman" w:eastAsia="Times New Roman" w:hAnsi="Times New Roman" w:cs="Times New Roman" w:hint="eastAsia"/>
          <w:kern w:val="0"/>
          <w:sz w:val="28"/>
          <w:szCs w:val="28"/>
          <w:lang w:eastAsia="ru-RU"/>
        </w:rPr>
        <w:t>Вікторія</w:t>
      </w:r>
      <w:proofErr w:type="spellEnd"/>
      <w:r w:rsidRPr="00EE67E9">
        <w:rPr>
          <w:rFonts w:ascii="Times New Roman" w:eastAsia="Times New Roman" w:hAnsi="Times New Roman" w:cs="Times New Roman"/>
          <w:kern w:val="0"/>
          <w:sz w:val="28"/>
          <w:szCs w:val="28"/>
          <w:lang w:eastAsia="ru-RU"/>
        </w:rPr>
        <w:t xml:space="preserve"> </w:t>
      </w:r>
      <w:proofErr w:type="spellStart"/>
      <w:r w:rsidRPr="00EE67E9">
        <w:rPr>
          <w:rFonts w:ascii="Times New Roman" w:eastAsia="Times New Roman" w:hAnsi="Times New Roman" w:cs="Times New Roman" w:hint="eastAsia"/>
          <w:kern w:val="0"/>
          <w:sz w:val="28"/>
          <w:szCs w:val="28"/>
          <w:lang w:eastAsia="ru-RU"/>
        </w:rPr>
        <w:t>Юріївна</w:t>
      </w:r>
      <w:proofErr w:type="spellEnd"/>
      <w:r w:rsidRPr="00EE67E9">
        <w:rPr>
          <w:rFonts w:ascii="Times New Roman" w:eastAsia="Times New Roman" w:hAnsi="Times New Roman" w:cs="Times New Roman"/>
          <w:kern w:val="0"/>
          <w:sz w:val="28"/>
          <w:szCs w:val="28"/>
          <w:lang w:eastAsia="ru-RU"/>
        </w:rPr>
        <w:t xml:space="preserve">. </w:t>
      </w:r>
      <w:proofErr w:type="spellStart"/>
      <w:r w:rsidRPr="00EE67E9">
        <w:rPr>
          <w:rFonts w:ascii="Times New Roman" w:eastAsia="Times New Roman" w:hAnsi="Times New Roman" w:cs="Times New Roman" w:hint="eastAsia"/>
          <w:kern w:val="0"/>
          <w:sz w:val="28"/>
          <w:szCs w:val="28"/>
          <w:lang w:eastAsia="ru-RU"/>
        </w:rPr>
        <w:t>Фінансово</w:t>
      </w:r>
      <w:r w:rsidRPr="00EE67E9">
        <w:rPr>
          <w:rFonts w:ascii="Times New Roman" w:eastAsia="Times New Roman" w:hAnsi="Times New Roman" w:cs="Times New Roman"/>
          <w:kern w:val="0"/>
          <w:sz w:val="28"/>
          <w:szCs w:val="28"/>
          <w:lang w:eastAsia="ru-RU"/>
        </w:rPr>
        <w:t>-</w:t>
      </w:r>
      <w:r w:rsidRPr="00EE67E9">
        <w:rPr>
          <w:rFonts w:ascii="Times New Roman" w:eastAsia="Times New Roman" w:hAnsi="Times New Roman" w:cs="Times New Roman" w:hint="eastAsia"/>
          <w:kern w:val="0"/>
          <w:sz w:val="28"/>
          <w:szCs w:val="28"/>
          <w:lang w:eastAsia="ru-RU"/>
        </w:rPr>
        <w:t>економічний</w:t>
      </w:r>
      <w:proofErr w:type="spellEnd"/>
      <w:r w:rsidRPr="00EE67E9">
        <w:rPr>
          <w:rFonts w:ascii="Times New Roman" w:eastAsia="Times New Roman" w:hAnsi="Times New Roman" w:cs="Times New Roman"/>
          <w:kern w:val="0"/>
          <w:sz w:val="28"/>
          <w:szCs w:val="28"/>
          <w:lang w:eastAsia="ru-RU"/>
        </w:rPr>
        <w:t xml:space="preserve"> </w:t>
      </w:r>
      <w:proofErr w:type="spellStart"/>
      <w:r w:rsidRPr="00EE67E9">
        <w:rPr>
          <w:rFonts w:ascii="Times New Roman" w:eastAsia="Times New Roman" w:hAnsi="Times New Roman" w:cs="Times New Roman" w:hint="eastAsia"/>
          <w:kern w:val="0"/>
          <w:sz w:val="28"/>
          <w:szCs w:val="28"/>
          <w:lang w:eastAsia="ru-RU"/>
        </w:rPr>
        <w:t>механізм</w:t>
      </w:r>
      <w:proofErr w:type="spellEnd"/>
      <w:r w:rsidRPr="00EE67E9">
        <w:rPr>
          <w:rFonts w:ascii="Times New Roman" w:eastAsia="Times New Roman" w:hAnsi="Times New Roman" w:cs="Times New Roman"/>
          <w:kern w:val="0"/>
          <w:sz w:val="28"/>
          <w:szCs w:val="28"/>
          <w:lang w:eastAsia="ru-RU"/>
        </w:rPr>
        <w:t xml:space="preserve"> </w:t>
      </w:r>
      <w:proofErr w:type="spellStart"/>
      <w:r w:rsidRPr="00EE67E9">
        <w:rPr>
          <w:rFonts w:ascii="Times New Roman" w:eastAsia="Times New Roman" w:hAnsi="Times New Roman" w:cs="Times New Roman" w:hint="eastAsia"/>
          <w:kern w:val="0"/>
          <w:sz w:val="28"/>
          <w:szCs w:val="28"/>
          <w:lang w:eastAsia="ru-RU"/>
        </w:rPr>
        <w:t>регулювання</w:t>
      </w:r>
      <w:proofErr w:type="spellEnd"/>
      <w:r w:rsidRPr="00EE67E9">
        <w:rPr>
          <w:rFonts w:ascii="Times New Roman" w:eastAsia="Times New Roman" w:hAnsi="Times New Roman" w:cs="Times New Roman"/>
          <w:kern w:val="0"/>
          <w:sz w:val="28"/>
          <w:szCs w:val="28"/>
          <w:lang w:eastAsia="ru-RU"/>
        </w:rPr>
        <w:t xml:space="preserve"> </w:t>
      </w:r>
      <w:r w:rsidRPr="00EE67E9">
        <w:rPr>
          <w:rFonts w:ascii="Times New Roman" w:eastAsia="Times New Roman" w:hAnsi="Times New Roman" w:cs="Times New Roman" w:hint="eastAsia"/>
          <w:kern w:val="0"/>
          <w:sz w:val="28"/>
          <w:szCs w:val="28"/>
          <w:lang w:eastAsia="ru-RU"/>
        </w:rPr>
        <w:t>державного</w:t>
      </w:r>
      <w:r w:rsidRPr="00EE67E9">
        <w:rPr>
          <w:rFonts w:ascii="Times New Roman" w:eastAsia="Times New Roman" w:hAnsi="Times New Roman" w:cs="Times New Roman"/>
          <w:kern w:val="0"/>
          <w:sz w:val="28"/>
          <w:szCs w:val="28"/>
          <w:lang w:eastAsia="ru-RU"/>
        </w:rPr>
        <w:t xml:space="preserve"> </w:t>
      </w:r>
      <w:r w:rsidRPr="00EE67E9">
        <w:rPr>
          <w:rFonts w:ascii="Times New Roman" w:eastAsia="Times New Roman" w:hAnsi="Times New Roman" w:cs="Times New Roman" w:hint="eastAsia"/>
          <w:kern w:val="0"/>
          <w:sz w:val="28"/>
          <w:szCs w:val="28"/>
          <w:lang w:eastAsia="ru-RU"/>
        </w:rPr>
        <w:t>боргу</w:t>
      </w:r>
      <w:r w:rsidRPr="00EE67E9">
        <w:rPr>
          <w:rFonts w:ascii="Times New Roman" w:eastAsia="Times New Roman" w:hAnsi="Times New Roman" w:cs="Times New Roman"/>
          <w:kern w:val="0"/>
          <w:sz w:val="28"/>
          <w:szCs w:val="28"/>
          <w:lang w:eastAsia="ru-RU"/>
        </w:rPr>
        <w:t xml:space="preserve"> </w:t>
      </w:r>
      <w:proofErr w:type="spellStart"/>
      <w:proofErr w:type="gramStart"/>
      <w:r w:rsidRPr="00EE67E9">
        <w:rPr>
          <w:rFonts w:ascii="Times New Roman" w:eastAsia="Times New Roman" w:hAnsi="Times New Roman" w:cs="Times New Roman" w:hint="eastAsia"/>
          <w:kern w:val="0"/>
          <w:sz w:val="28"/>
          <w:szCs w:val="28"/>
          <w:lang w:eastAsia="ru-RU"/>
        </w:rPr>
        <w:t>України</w:t>
      </w:r>
      <w:proofErr w:type="spellEnd"/>
      <w:r w:rsidRPr="00EE67E9">
        <w:rPr>
          <w:rFonts w:ascii="Times New Roman" w:eastAsia="Times New Roman" w:hAnsi="Times New Roman" w:cs="Times New Roman"/>
          <w:kern w:val="0"/>
          <w:sz w:val="28"/>
          <w:szCs w:val="28"/>
          <w:lang w:eastAsia="ru-RU"/>
        </w:rPr>
        <w:t xml:space="preserve"> :</w:t>
      </w:r>
      <w:proofErr w:type="gramEnd"/>
      <w:r w:rsidRPr="00EE67E9">
        <w:rPr>
          <w:rFonts w:ascii="Times New Roman" w:eastAsia="Times New Roman" w:hAnsi="Times New Roman" w:cs="Times New Roman"/>
          <w:kern w:val="0"/>
          <w:sz w:val="28"/>
          <w:szCs w:val="28"/>
          <w:lang w:eastAsia="ru-RU"/>
        </w:rPr>
        <w:t xml:space="preserve"> </w:t>
      </w:r>
      <w:proofErr w:type="spellStart"/>
      <w:r w:rsidRPr="00EE67E9">
        <w:rPr>
          <w:rFonts w:ascii="Times New Roman" w:eastAsia="Times New Roman" w:hAnsi="Times New Roman" w:cs="Times New Roman" w:hint="eastAsia"/>
          <w:kern w:val="0"/>
          <w:sz w:val="28"/>
          <w:szCs w:val="28"/>
          <w:lang w:eastAsia="ru-RU"/>
        </w:rPr>
        <w:t>Дис</w:t>
      </w:r>
      <w:proofErr w:type="spellEnd"/>
      <w:r w:rsidRPr="00EE67E9">
        <w:rPr>
          <w:rFonts w:ascii="Times New Roman" w:eastAsia="Times New Roman" w:hAnsi="Times New Roman" w:cs="Times New Roman"/>
          <w:kern w:val="0"/>
          <w:sz w:val="28"/>
          <w:szCs w:val="28"/>
          <w:lang w:eastAsia="ru-RU"/>
        </w:rPr>
        <w:t xml:space="preserve">... </w:t>
      </w:r>
      <w:r w:rsidRPr="00EE67E9">
        <w:rPr>
          <w:rFonts w:ascii="Times New Roman" w:eastAsia="Times New Roman" w:hAnsi="Times New Roman" w:cs="Times New Roman" w:hint="eastAsia"/>
          <w:kern w:val="0"/>
          <w:sz w:val="28"/>
          <w:szCs w:val="28"/>
          <w:lang w:eastAsia="ru-RU"/>
        </w:rPr>
        <w:t>канд</w:t>
      </w:r>
      <w:r w:rsidRPr="00EE67E9">
        <w:rPr>
          <w:rFonts w:ascii="Times New Roman" w:eastAsia="Times New Roman" w:hAnsi="Times New Roman" w:cs="Times New Roman"/>
          <w:kern w:val="0"/>
          <w:sz w:val="28"/>
          <w:szCs w:val="28"/>
          <w:lang w:eastAsia="ru-RU"/>
        </w:rPr>
        <w:t xml:space="preserve">. </w:t>
      </w:r>
      <w:r w:rsidRPr="00EE67E9">
        <w:rPr>
          <w:rFonts w:ascii="Times New Roman" w:eastAsia="Times New Roman" w:hAnsi="Times New Roman" w:cs="Times New Roman" w:hint="eastAsia"/>
          <w:kern w:val="0"/>
          <w:sz w:val="28"/>
          <w:szCs w:val="28"/>
          <w:lang w:eastAsia="ru-RU"/>
        </w:rPr>
        <w:t>наук</w:t>
      </w:r>
      <w:r w:rsidRPr="00EE67E9">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EE67E9">
        <w:rPr>
          <w:rFonts w:ascii="Times New Roman" w:eastAsia="Times New Roman" w:hAnsi="Times New Roman" w:cs="Times New Roman"/>
          <w:kern w:val="0"/>
          <w:sz w:val="28"/>
          <w:szCs w:val="28"/>
          <w:lang w:eastAsia="ru-RU"/>
        </w:rPr>
        <w:t xml:space="preserve"> 2008</w:t>
      </w:r>
    </w:p>
    <w:p w:rsidR="00EE67E9" w:rsidRDefault="00EE67E9" w:rsidP="00EE67E9">
      <w:r>
        <w:rPr>
          <w:rFonts w:hint="eastAsia"/>
        </w:rPr>
        <w:t>Дудченко</w:t>
      </w:r>
      <w:r>
        <w:t></w:t>
      </w:r>
      <w:r>
        <w:rPr>
          <w:rFonts w:hint="eastAsia"/>
        </w:rPr>
        <w:t>В</w:t>
      </w:r>
      <w:r>
        <w:t></w:t>
      </w:r>
      <w:r>
        <w:rPr>
          <w:rFonts w:hint="eastAsia"/>
        </w:rPr>
        <w:t>Ю</w:t>
      </w:r>
      <w:r>
        <w:t></w:t>
      </w:r>
      <w:r>
        <w:t></w:t>
      </w:r>
      <w:r>
        <w:rPr>
          <w:rFonts w:hint="eastAsia"/>
        </w:rPr>
        <w:t>Фінансово</w:t>
      </w:r>
      <w:r>
        <w:t></w:t>
      </w:r>
      <w:r>
        <w:rPr>
          <w:rFonts w:hint="eastAsia"/>
        </w:rPr>
        <w:t>економічний</w:t>
      </w:r>
      <w:r>
        <w:t></w:t>
      </w:r>
      <w:r>
        <w:rPr>
          <w:rFonts w:hint="eastAsia"/>
        </w:rPr>
        <w:t>механізм</w:t>
      </w:r>
      <w:r>
        <w:t></w:t>
      </w:r>
      <w:r>
        <w:rPr>
          <w:rFonts w:hint="eastAsia"/>
        </w:rPr>
        <w:t>регулювання</w:t>
      </w:r>
      <w:r>
        <w:t></w:t>
      </w:r>
      <w:r>
        <w:rPr>
          <w:rFonts w:hint="eastAsia"/>
        </w:rPr>
        <w:t>державного</w:t>
      </w:r>
      <w:r>
        <w:t></w:t>
      </w:r>
      <w:r>
        <w:rPr>
          <w:rFonts w:hint="eastAsia"/>
        </w:rPr>
        <w:t>боргу</w:t>
      </w:r>
      <w:r>
        <w:t></w:t>
      </w:r>
      <w:r>
        <w:rPr>
          <w:rFonts w:hint="eastAsia"/>
        </w:rPr>
        <w:t>України</w:t>
      </w:r>
      <w:r>
        <w:t></w:t>
      </w:r>
      <w:r>
        <w:t></w:t>
      </w:r>
      <w:r>
        <w:rPr>
          <w:rFonts w:hint="eastAsia"/>
        </w:rPr>
        <w:t>–</w:t>
      </w:r>
      <w:r>
        <w:t></w:t>
      </w:r>
      <w:r>
        <w:rPr>
          <w:rFonts w:hint="eastAsia"/>
        </w:rPr>
        <w:t>Рукопис</w:t>
      </w:r>
      <w:r>
        <w:t></w:t>
      </w:r>
    </w:p>
    <w:p w:rsidR="00EE67E9" w:rsidRDefault="00EE67E9" w:rsidP="00EE67E9"/>
    <w:p w:rsidR="00EE67E9" w:rsidRDefault="00EE67E9" w:rsidP="00EE67E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p>
    <w:p w:rsidR="00EE67E9" w:rsidRDefault="00EE67E9" w:rsidP="00EE67E9">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p>
    <w:p w:rsidR="00EE67E9" w:rsidRDefault="00EE67E9" w:rsidP="00EE67E9">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EE67E9" w:rsidRDefault="00EE67E9" w:rsidP="00EE67E9"/>
    <w:p w:rsidR="00EE67E9" w:rsidRDefault="00EE67E9" w:rsidP="00EE67E9">
      <w:r>
        <w:rPr>
          <w:rFonts w:hint="eastAsia"/>
        </w:rPr>
        <w:t>Дисертація</w:t>
      </w:r>
      <w:r>
        <w:t></w:t>
      </w:r>
      <w:r>
        <w:rPr>
          <w:rFonts w:hint="eastAsia"/>
        </w:rPr>
        <w:t>присвячена</w:t>
      </w:r>
      <w:r>
        <w:t></w:t>
      </w:r>
      <w:r>
        <w:rPr>
          <w:rFonts w:hint="eastAsia"/>
        </w:rPr>
        <w:t>теоретичному</w:t>
      </w:r>
      <w:r>
        <w:t></w:t>
      </w:r>
      <w:r>
        <w:rPr>
          <w:rFonts w:hint="eastAsia"/>
        </w:rPr>
        <w:t>обґрунтуванню</w:t>
      </w:r>
      <w:r>
        <w:t></w:t>
      </w:r>
      <w:r>
        <w:rPr>
          <w:rFonts w:hint="eastAsia"/>
        </w:rPr>
        <w:t>побудови</w:t>
      </w:r>
      <w:r>
        <w:t></w:t>
      </w:r>
      <w:r>
        <w:rPr>
          <w:rFonts w:hint="eastAsia"/>
        </w:rPr>
        <w:t>фінансово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державного</w:t>
      </w:r>
      <w:r>
        <w:t></w:t>
      </w:r>
      <w:r>
        <w:rPr>
          <w:rFonts w:hint="eastAsia"/>
        </w:rPr>
        <w:t>боргу</w:t>
      </w:r>
      <w:r>
        <w:t></w:t>
      </w:r>
      <w:r>
        <w:rPr>
          <w:rFonts w:hint="eastAsia"/>
        </w:rPr>
        <w:t>та</w:t>
      </w:r>
      <w:r>
        <w:t></w:t>
      </w:r>
      <w:r>
        <w:rPr>
          <w:rFonts w:hint="eastAsia"/>
        </w:rPr>
        <w:t>розробці</w:t>
      </w:r>
      <w:r>
        <w:t></w:t>
      </w:r>
      <w:r>
        <w:rPr>
          <w:rFonts w:hint="eastAsia"/>
        </w:rPr>
        <w:t>рекомендацій</w:t>
      </w:r>
      <w:r>
        <w:t></w:t>
      </w:r>
      <w:r>
        <w:rPr>
          <w:rFonts w:hint="eastAsia"/>
        </w:rPr>
        <w:t>стосовно</w:t>
      </w:r>
      <w:r>
        <w:t></w:t>
      </w:r>
      <w:r>
        <w:rPr>
          <w:rFonts w:hint="eastAsia"/>
        </w:rPr>
        <w:t>його</w:t>
      </w:r>
      <w:r>
        <w:t></w:t>
      </w:r>
      <w:r>
        <w:rPr>
          <w:rFonts w:hint="eastAsia"/>
        </w:rPr>
        <w:t>практичної</w:t>
      </w:r>
      <w:r>
        <w:t></w:t>
      </w:r>
      <w:r>
        <w:rPr>
          <w:rFonts w:hint="eastAsia"/>
        </w:rPr>
        <w:t>дії</w:t>
      </w:r>
      <w:r>
        <w:t></w:t>
      </w:r>
      <w:r>
        <w:t></w:t>
      </w:r>
      <w:r>
        <w:rPr>
          <w:rFonts w:hint="eastAsia"/>
        </w:rPr>
        <w:t>У</w:t>
      </w:r>
      <w:r>
        <w:t></w:t>
      </w:r>
      <w:r>
        <w:rPr>
          <w:rFonts w:hint="eastAsia"/>
        </w:rPr>
        <w:t>роботі</w:t>
      </w:r>
      <w:r>
        <w:t></w:t>
      </w:r>
      <w:r>
        <w:rPr>
          <w:rFonts w:hint="eastAsia"/>
        </w:rPr>
        <w:t>сформовано</w:t>
      </w:r>
      <w:r>
        <w:t></w:t>
      </w:r>
      <w:r>
        <w:rPr>
          <w:rFonts w:hint="eastAsia"/>
        </w:rPr>
        <w:t>постадійну</w:t>
      </w:r>
      <w:r>
        <w:t></w:t>
      </w:r>
      <w:r>
        <w:rPr>
          <w:rFonts w:hint="eastAsia"/>
        </w:rPr>
        <w:t>та</w:t>
      </w:r>
      <w:r>
        <w:t></w:t>
      </w:r>
      <w:r>
        <w:rPr>
          <w:rFonts w:hint="eastAsia"/>
        </w:rPr>
        <w:t>поелементну</w:t>
      </w:r>
      <w:r>
        <w:t></w:t>
      </w:r>
      <w:r>
        <w:rPr>
          <w:rFonts w:hint="eastAsia"/>
        </w:rPr>
        <w:t>структури</w:t>
      </w:r>
      <w:r>
        <w:t></w:t>
      </w:r>
      <w:r>
        <w:rPr>
          <w:rFonts w:hint="eastAsia"/>
        </w:rPr>
        <w:t>фінансово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державного</w:t>
      </w:r>
      <w:r>
        <w:t></w:t>
      </w:r>
      <w:r>
        <w:rPr>
          <w:rFonts w:hint="eastAsia"/>
        </w:rPr>
        <w:t>боргу</w:t>
      </w:r>
      <w:r>
        <w:t></w:t>
      </w:r>
      <w:r>
        <w:t></w:t>
      </w:r>
      <w:r>
        <w:rPr>
          <w:rFonts w:hint="eastAsia"/>
        </w:rPr>
        <w:t>Розкрито</w:t>
      </w:r>
      <w:r>
        <w:t></w:t>
      </w:r>
      <w:r>
        <w:rPr>
          <w:rFonts w:hint="eastAsia"/>
        </w:rPr>
        <w:t>сутність</w:t>
      </w:r>
      <w:r>
        <w:t></w:t>
      </w:r>
      <w:r>
        <w:rPr>
          <w:rFonts w:hint="eastAsia"/>
        </w:rPr>
        <w:t>категорії</w:t>
      </w:r>
      <w:r>
        <w:t></w:t>
      </w:r>
      <w:r>
        <w:rPr>
          <w:rFonts w:hint="eastAsia"/>
        </w:rPr>
        <w:t>“державний</w:t>
      </w:r>
      <w:r>
        <w:t></w:t>
      </w:r>
      <w:r>
        <w:rPr>
          <w:rFonts w:hint="eastAsia"/>
        </w:rPr>
        <w:t>борг”</w:t>
      </w:r>
      <w:r>
        <w:t></w:t>
      </w:r>
      <w:r>
        <w:rPr>
          <w:rFonts w:hint="eastAsia"/>
        </w:rPr>
        <w:t>та</w:t>
      </w:r>
      <w:r>
        <w:t></w:t>
      </w:r>
      <w:r>
        <w:rPr>
          <w:rFonts w:hint="eastAsia"/>
        </w:rPr>
        <w:t>його</w:t>
      </w:r>
      <w:r>
        <w:t></w:t>
      </w:r>
      <w:r>
        <w:rPr>
          <w:rFonts w:hint="eastAsia"/>
        </w:rPr>
        <w:t>придатність</w:t>
      </w:r>
      <w:r>
        <w:t></w:t>
      </w:r>
      <w:r>
        <w:rPr>
          <w:rFonts w:hint="eastAsia"/>
        </w:rPr>
        <w:t>до</w:t>
      </w:r>
      <w:r>
        <w:t></w:t>
      </w:r>
      <w:r>
        <w:rPr>
          <w:rFonts w:hint="eastAsia"/>
        </w:rPr>
        <w:t>регуляторного</w:t>
      </w:r>
      <w:r>
        <w:t></w:t>
      </w:r>
      <w:r>
        <w:rPr>
          <w:rFonts w:hint="eastAsia"/>
        </w:rPr>
        <w:t>впливу</w:t>
      </w:r>
      <w:r>
        <w:t></w:t>
      </w:r>
      <w:r>
        <w:t></w:t>
      </w:r>
      <w:r>
        <w:rPr>
          <w:rFonts w:hint="eastAsia"/>
        </w:rPr>
        <w:t>Досліджено</w:t>
      </w:r>
      <w:r>
        <w:t></w:t>
      </w:r>
      <w:r>
        <w:rPr>
          <w:rFonts w:hint="eastAsia"/>
        </w:rPr>
        <w:t>зарубіжний</w:t>
      </w:r>
      <w:r>
        <w:t></w:t>
      </w:r>
      <w:r>
        <w:rPr>
          <w:rFonts w:hint="eastAsia"/>
        </w:rPr>
        <w:t>досвід</w:t>
      </w:r>
      <w:r>
        <w:t></w:t>
      </w:r>
      <w:r>
        <w:rPr>
          <w:rFonts w:hint="eastAsia"/>
        </w:rPr>
        <w:t>регулювання</w:t>
      </w:r>
      <w:r>
        <w:t></w:t>
      </w:r>
      <w:r>
        <w:rPr>
          <w:rFonts w:hint="eastAsia"/>
        </w:rPr>
        <w:t>державного</w:t>
      </w:r>
      <w:r>
        <w:t></w:t>
      </w:r>
      <w:r>
        <w:rPr>
          <w:rFonts w:hint="eastAsia"/>
        </w:rPr>
        <w:t>боргу</w:t>
      </w:r>
      <w:r>
        <w:t></w:t>
      </w:r>
      <w:r>
        <w:t></w:t>
      </w:r>
      <w:r>
        <w:rPr>
          <w:rFonts w:hint="eastAsia"/>
        </w:rPr>
        <w:t>Проаналізовано</w:t>
      </w:r>
      <w:r>
        <w:t></w:t>
      </w:r>
      <w:r>
        <w:rPr>
          <w:rFonts w:hint="eastAsia"/>
        </w:rPr>
        <w:t>еволюцію</w:t>
      </w:r>
      <w:r>
        <w:t></w:t>
      </w:r>
      <w:r>
        <w:rPr>
          <w:rFonts w:hint="eastAsia"/>
        </w:rPr>
        <w:t>структури</w:t>
      </w:r>
      <w:r>
        <w:t></w:t>
      </w:r>
      <w:r>
        <w:rPr>
          <w:rFonts w:hint="eastAsia"/>
        </w:rPr>
        <w:t>та</w:t>
      </w:r>
      <w:r>
        <w:t></w:t>
      </w:r>
      <w:r>
        <w:rPr>
          <w:rFonts w:hint="eastAsia"/>
        </w:rPr>
        <w:t>механізму</w:t>
      </w:r>
      <w:r>
        <w:t></w:t>
      </w:r>
      <w:r>
        <w:rPr>
          <w:rFonts w:hint="eastAsia"/>
        </w:rPr>
        <w:t>регулювання</w:t>
      </w:r>
      <w:r>
        <w:t></w:t>
      </w:r>
      <w:r>
        <w:rPr>
          <w:rFonts w:hint="eastAsia"/>
        </w:rPr>
        <w:t>державного</w:t>
      </w:r>
      <w:r>
        <w:t></w:t>
      </w:r>
      <w:r>
        <w:rPr>
          <w:rFonts w:hint="eastAsia"/>
        </w:rPr>
        <w:t>боргу</w:t>
      </w:r>
      <w:r>
        <w:t></w:t>
      </w:r>
      <w:r>
        <w:rPr>
          <w:rFonts w:hint="eastAsia"/>
        </w:rPr>
        <w:t>за</w:t>
      </w:r>
      <w:r>
        <w:t></w:t>
      </w:r>
      <w:r>
        <w:rPr>
          <w:rFonts w:hint="eastAsia"/>
        </w:rPr>
        <w:t>основними</w:t>
      </w:r>
      <w:r>
        <w:t></w:t>
      </w:r>
      <w:r>
        <w:rPr>
          <w:rFonts w:hint="eastAsia"/>
        </w:rPr>
        <w:t>складовими</w:t>
      </w:r>
      <w:r>
        <w:t></w:t>
      </w:r>
      <w:r>
        <w:t></w:t>
      </w:r>
      <w:r>
        <w:rPr>
          <w:rFonts w:hint="eastAsia"/>
        </w:rPr>
        <w:t>Обґрунтовано</w:t>
      </w:r>
      <w:r>
        <w:t></w:t>
      </w:r>
      <w:r>
        <w:rPr>
          <w:rFonts w:hint="eastAsia"/>
        </w:rPr>
        <w:t>шляхи</w:t>
      </w:r>
      <w:r>
        <w:t></w:t>
      </w:r>
      <w:r>
        <w:rPr>
          <w:rFonts w:hint="eastAsia"/>
        </w:rPr>
        <w:t>удосконалення</w:t>
      </w:r>
      <w:r>
        <w:t></w:t>
      </w:r>
      <w:r>
        <w:rPr>
          <w:rFonts w:hint="eastAsia"/>
        </w:rPr>
        <w:t>механізму</w:t>
      </w:r>
      <w:r>
        <w:t></w:t>
      </w:r>
      <w:r>
        <w:rPr>
          <w:rFonts w:hint="eastAsia"/>
        </w:rPr>
        <w:t>регулювання</w:t>
      </w:r>
      <w:r>
        <w:t></w:t>
      </w:r>
      <w:r>
        <w:rPr>
          <w:rFonts w:hint="eastAsia"/>
        </w:rPr>
        <w:t>державного</w:t>
      </w:r>
      <w:r>
        <w:t></w:t>
      </w:r>
      <w:r>
        <w:rPr>
          <w:rFonts w:hint="eastAsia"/>
        </w:rPr>
        <w:t>боргу</w:t>
      </w:r>
      <w:r>
        <w:t></w:t>
      </w:r>
      <w:r>
        <w:t></w:t>
      </w:r>
      <w:r>
        <w:rPr>
          <w:rFonts w:hint="eastAsia"/>
        </w:rPr>
        <w:t>Поглиблено</w:t>
      </w:r>
      <w:r>
        <w:t></w:t>
      </w:r>
      <w:r>
        <w:rPr>
          <w:rFonts w:hint="eastAsia"/>
        </w:rPr>
        <w:t>застосування</w:t>
      </w:r>
      <w:r>
        <w:t></w:t>
      </w:r>
      <w:r>
        <w:rPr>
          <w:rFonts w:hint="eastAsia"/>
        </w:rPr>
        <w:t>базової</w:t>
      </w:r>
      <w:r>
        <w:t></w:t>
      </w:r>
      <w:r>
        <w:rPr>
          <w:rFonts w:hint="eastAsia"/>
        </w:rPr>
        <w:t>моделі</w:t>
      </w:r>
      <w:r>
        <w:t></w:t>
      </w:r>
      <w:r>
        <w:rPr>
          <w:rFonts w:hint="eastAsia"/>
        </w:rPr>
        <w:t>динаміки</w:t>
      </w:r>
      <w:r>
        <w:t></w:t>
      </w:r>
      <w:r>
        <w:rPr>
          <w:rFonts w:hint="eastAsia"/>
        </w:rPr>
        <w:t>державного</w:t>
      </w:r>
      <w:r>
        <w:t></w:t>
      </w:r>
      <w:r>
        <w:rPr>
          <w:rFonts w:hint="eastAsia"/>
        </w:rPr>
        <w:t>боргу</w:t>
      </w:r>
      <w:r>
        <w:t></w:t>
      </w:r>
      <w:r>
        <w:rPr>
          <w:rFonts w:hint="eastAsia"/>
        </w:rPr>
        <w:t>за</w:t>
      </w:r>
      <w:r>
        <w:t></w:t>
      </w:r>
      <w:r>
        <w:rPr>
          <w:rFonts w:hint="eastAsia"/>
        </w:rPr>
        <w:t>рахунок</w:t>
      </w:r>
      <w:r>
        <w:t></w:t>
      </w:r>
      <w:r>
        <w:rPr>
          <w:rFonts w:hint="eastAsia"/>
        </w:rPr>
        <w:t>її</w:t>
      </w:r>
      <w:r>
        <w:t></w:t>
      </w:r>
      <w:r>
        <w:rPr>
          <w:rFonts w:hint="eastAsia"/>
        </w:rPr>
        <w:t>розгляду</w:t>
      </w:r>
      <w:r>
        <w:t></w:t>
      </w:r>
      <w:r>
        <w:rPr>
          <w:rFonts w:hint="eastAsia"/>
        </w:rPr>
        <w:t>в</w:t>
      </w:r>
      <w:r>
        <w:t></w:t>
      </w:r>
      <w:r>
        <w:rPr>
          <w:rFonts w:hint="eastAsia"/>
        </w:rPr>
        <w:t>умовах</w:t>
      </w:r>
      <w:r>
        <w:t></w:t>
      </w:r>
      <w:r>
        <w:rPr>
          <w:rFonts w:hint="eastAsia"/>
        </w:rPr>
        <w:t>профіциту</w:t>
      </w:r>
      <w:r>
        <w:t></w:t>
      </w:r>
      <w:r>
        <w:rPr>
          <w:rFonts w:hint="eastAsia"/>
        </w:rPr>
        <w:t>державного</w:t>
      </w:r>
      <w:r>
        <w:t></w:t>
      </w:r>
      <w:r>
        <w:rPr>
          <w:rFonts w:hint="eastAsia"/>
        </w:rPr>
        <w:t>бюджету</w:t>
      </w:r>
      <w:r>
        <w:t></w:t>
      </w:r>
      <w:r>
        <w:t></w:t>
      </w:r>
      <w:r>
        <w:rPr>
          <w:rFonts w:hint="eastAsia"/>
        </w:rPr>
        <w:t>Здійснена</w:t>
      </w:r>
      <w:r>
        <w:t></w:t>
      </w:r>
      <w:r>
        <w:rPr>
          <w:rFonts w:hint="eastAsia"/>
        </w:rPr>
        <w:t>оцінка</w:t>
      </w:r>
      <w:r>
        <w:t></w:t>
      </w:r>
      <w:r>
        <w:rPr>
          <w:rFonts w:hint="eastAsia"/>
        </w:rPr>
        <w:t>параметрів</w:t>
      </w:r>
      <w:r>
        <w:t></w:t>
      </w:r>
      <w:r>
        <w:rPr>
          <w:rFonts w:hint="eastAsia"/>
        </w:rPr>
        <w:t>моделі</w:t>
      </w:r>
      <w:r>
        <w:t></w:t>
      </w:r>
      <w:r>
        <w:rPr>
          <w:rFonts w:hint="eastAsia"/>
        </w:rPr>
        <w:t>динаміки</w:t>
      </w:r>
      <w:r>
        <w:t></w:t>
      </w:r>
      <w:r>
        <w:rPr>
          <w:rFonts w:hint="eastAsia"/>
        </w:rPr>
        <w:t>питомого</w:t>
      </w:r>
      <w:r>
        <w:t></w:t>
      </w:r>
      <w:r>
        <w:rPr>
          <w:rFonts w:hint="eastAsia"/>
        </w:rPr>
        <w:t>державного</w:t>
      </w:r>
      <w:r>
        <w:t></w:t>
      </w:r>
      <w:r>
        <w:rPr>
          <w:rFonts w:hint="eastAsia"/>
        </w:rPr>
        <w:t>боргу</w:t>
      </w:r>
      <w:r>
        <w:t></w:t>
      </w:r>
      <w:r>
        <w:rPr>
          <w:rFonts w:hint="eastAsia"/>
        </w:rPr>
        <w:t>відповідно</w:t>
      </w:r>
      <w:r>
        <w:t></w:t>
      </w:r>
      <w:r>
        <w:rPr>
          <w:rFonts w:hint="eastAsia"/>
        </w:rPr>
        <w:t>до</w:t>
      </w:r>
      <w:r>
        <w:t></w:t>
      </w:r>
      <w:r>
        <w:rPr>
          <w:rFonts w:hint="eastAsia"/>
        </w:rPr>
        <w:t>діючої</w:t>
      </w:r>
      <w:r>
        <w:t></w:t>
      </w:r>
      <w:r>
        <w:rPr>
          <w:rFonts w:hint="eastAsia"/>
        </w:rPr>
        <w:t>системи</w:t>
      </w:r>
      <w:r>
        <w:t></w:t>
      </w:r>
      <w:r>
        <w:rPr>
          <w:rFonts w:hint="eastAsia"/>
        </w:rPr>
        <w:t>показників</w:t>
      </w:r>
      <w:r>
        <w:t></w:t>
      </w:r>
      <w:r>
        <w:rPr>
          <w:rFonts w:hint="eastAsia"/>
        </w:rPr>
        <w:t>в</w:t>
      </w:r>
      <w:r>
        <w:t></w:t>
      </w:r>
      <w:r>
        <w:rPr>
          <w:rFonts w:hint="eastAsia"/>
        </w:rPr>
        <w:t>Україні</w:t>
      </w:r>
      <w:r>
        <w:t></w:t>
      </w:r>
      <w:r>
        <w:t></w:t>
      </w:r>
      <w:r>
        <w:rPr>
          <w:rFonts w:hint="eastAsia"/>
        </w:rPr>
        <w:t>Запропоновано</w:t>
      </w:r>
      <w:r>
        <w:t></w:t>
      </w:r>
      <w:r>
        <w:rPr>
          <w:rFonts w:hint="eastAsia"/>
        </w:rPr>
        <w:t>основні</w:t>
      </w:r>
      <w:r>
        <w:t></w:t>
      </w:r>
      <w:r>
        <w:rPr>
          <w:rFonts w:hint="eastAsia"/>
        </w:rPr>
        <w:t>засади</w:t>
      </w:r>
      <w:r>
        <w:t></w:t>
      </w:r>
      <w:r>
        <w:rPr>
          <w:rFonts w:hint="eastAsia"/>
        </w:rPr>
        <w:t>програми</w:t>
      </w:r>
      <w:r>
        <w:t></w:t>
      </w:r>
      <w:r>
        <w:rPr>
          <w:rFonts w:hint="eastAsia"/>
        </w:rPr>
        <w:t>регулювання</w:t>
      </w:r>
      <w:r>
        <w:t></w:t>
      </w:r>
      <w:r>
        <w:rPr>
          <w:rFonts w:hint="eastAsia"/>
        </w:rPr>
        <w:t>державного</w:t>
      </w:r>
      <w:r>
        <w:t></w:t>
      </w:r>
      <w:r>
        <w:rPr>
          <w:rFonts w:hint="eastAsia"/>
        </w:rPr>
        <w:t>боргу</w:t>
      </w:r>
      <w:r>
        <w:t></w:t>
      </w:r>
      <w:r>
        <w:rPr>
          <w:rFonts w:hint="eastAsia"/>
        </w:rPr>
        <w:t>та</w:t>
      </w:r>
      <w:r>
        <w:t></w:t>
      </w:r>
      <w:r>
        <w:rPr>
          <w:rFonts w:hint="eastAsia"/>
        </w:rPr>
        <w:t>напрями</w:t>
      </w:r>
      <w:r>
        <w:t></w:t>
      </w:r>
      <w:r>
        <w:rPr>
          <w:rFonts w:hint="eastAsia"/>
        </w:rPr>
        <w:t>удосконалення</w:t>
      </w:r>
      <w:r>
        <w:t></w:t>
      </w:r>
      <w:r>
        <w:rPr>
          <w:rFonts w:hint="eastAsia"/>
        </w:rPr>
        <w:t>боргового</w:t>
      </w:r>
      <w:r>
        <w:t></w:t>
      </w:r>
      <w:r>
        <w:rPr>
          <w:rFonts w:hint="eastAsia"/>
        </w:rPr>
        <w:t>планування</w:t>
      </w:r>
      <w:r>
        <w:t></w:t>
      </w:r>
    </w:p>
    <w:p w:rsidR="00EE67E9" w:rsidRDefault="00EE67E9" w:rsidP="00EE67E9"/>
    <w:p w:rsidR="00EE67E9" w:rsidRPr="00EE67E9" w:rsidRDefault="00EE67E9" w:rsidP="00EE67E9">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в</w:t>
      </w:r>
      <w:r>
        <w:t></w:t>
      </w:r>
      <w:r>
        <w:rPr>
          <w:rFonts w:hint="eastAsia"/>
        </w:rPr>
        <w:t>теоретичному</w:t>
      </w:r>
      <w:r>
        <w:t></w:t>
      </w:r>
      <w:r>
        <w:rPr>
          <w:rFonts w:hint="eastAsia"/>
        </w:rPr>
        <w:t>обґрунтуванні</w:t>
      </w:r>
      <w:r>
        <w:t></w:t>
      </w:r>
      <w:r>
        <w:rPr>
          <w:rFonts w:hint="eastAsia"/>
        </w:rPr>
        <w:t>та</w:t>
      </w:r>
      <w:r>
        <w:t></w:t>
      </w:r>
      <w:r>
        <w:rPr>
          <w:rFonts w:hint="eastAsia"/>
        </w:rPr>
        <w:t>розробці</w:t>
      </w:r>
      <w:r>
        <w:t></w:t>
      </w:r>
      <w:r>
        <w:rPr>
          <w:rFonts w:hint="eastAsia"/>
        </w:rPr>
        <w:t>науково</w:t>
      </w:r>
      <w:r>
        <w:t></w:t>
      </w:r>
      <w:r>
        <w:rPr>
          <w:rFonts w:hint="eastAsia"/>
        </w:rPr>
        <w:t>методичних</w:t>
      </w:r>
      <w:r>
        <w:t></w:t>
      </w:r>
      <w:r>
        <w:rPr>
          <w:rFonts w:hint="eastAsia"/>
        </w:rPr>
        <w:t>засад</w:t>
      </w:r>
      <w:r>
        <w:t></w:t>
      </w:r>
      <w:r>
        <w:rPr>
          <w:rFonts w:hint="eastAsia"/>
        </w:rPr>
        <w:t>побудови</w:t>
      </w:r>
      <w:r>
        <w:t></w:t>
      </w:r>
      <w:r>
        <w:rPr>
          <w:rFonts w:hint="eastAsia"/>
        </w:rPr>
        <w:t>фінансово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державного</w:t>
      </w:r>
      <w:r>
        <w:t></w:t>
      </w:r>
      <w:r>
        <w:rPr>
          <w:rFonts w:hint="eastAsia"/>
        </w:rPr>
        <w:t>боргу</w:t>
      </w:r>
      <w:r>
        <w:t></w:t>
      </w:r>
      <w:r>
        <w:rPr>
          <w:rFonts w:hint="eastAsia"/>
        </w:rPr>
        <w:t>та</w:t>
      </w:r>
      <w:r>
        <w:t></w:t>
      </w:r>
      <w:r>
        <w:rPr>
          <w:rFonts w:hint="eastAsia"/>
        </w:rPr>
        <w:t>рекомендацій</w:t>
      </w:r>
      <w:r>
        <w:t></w:t>
      </w:r>
      <w:r>
        <w:rPr>
          <w:rFonts w:hint="eastAsia"/>
        </w:rPr>
        <w:t>щодо</w:t>
      </w:r>
      <w:r>
        <w:t></w:t>
      </w:r>
      <w:r>
        <w:rPr>
          <w:rFonts w:hint="eastAsia"/>
        </w:rPr>
        <w:t>його</w:t>
      </w:r>
      <w:r>
        <w:t></w:t>
      </w:r>
      <w:r>
        <w:rPr>
          <w:rFonts w:hint="eastAsia"/>
        </w:rPr>
        <w:t>застосування</w:t>
      </w:r>
      <w:r>
        <w:t></w:t>
      </w:r>
      <w:r>
        <w:rPr>
          <w:rFonts w:hint="eastAsia"/>
        </w:rPr>
        <w:t>для</w:t>
      </w:r>
      <w:r>
        <w:t></w:t>
      </w:r>
      <w:r>
        <w:rPr>
          <w:rFonts w:hint="eastAsia"/>
        </w:rPr>
        <w:t>формування</w:t>
      </w:r>
      <w:r>
        <w:t></w:t>
      </w:r>
      <w:r>
        <w:rPr>
          <w:rFonts w:hint="eastAsia"/>
        </w:rPr>
        <w:t>національного</w:t>
      </w:r>
      <w:r>
        <w:t></w:t>
      </w:r>
      <w:r>
        <w:rPr>
          <w:rFonts w:hint="eastAsia"/>
        </w:rPr>
        <w:t>механізму</w:t>
      </w:r>
      <w:r>
        <w:t></w:t>
      </w:r>
      <w:r>
        <w:rPr>
          <w:rFonts w:hint="eastAsia"/>
        </w:rPr>
        <w:t>регулювання</w:t>
      </w:r>
      <w:r>
        <w:t></w:t>
      </w:r>
      <w:r>
        <w:rPr>
          <w:rFonts w:hint="eastAsia"/>
        </w:rPr>
        <w:t>державного</w:t>
      </w:r>
      <w:r>
        <w:t></w:t>
      </w:r>
      <w:r>
        <w:rPr>
          <w:rFonts w:hint="eastAsia"/>
        </w:rPr>
        <w:t>боргу</w:t>
      </w:r>
      <w:r>
        <w:t></w:t>
      </w:r>
      <w:r>
        <w:rPr>
          <w:rFonts w:hint="eastAsia"/>
        </w:rPr>
        <w:t>України</w:t>
      </w:r>
      <w:r>
        <w:t></w:t>
      </w:r>
      <w:bookmarkEnd w:id="0"/>
    </w:p>
    <w:sectPr w:rsidR="00EE67E9" w:rsidRPr="00EE67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4E5" w:rsidRDefault="000F74E5">
      <w:pPr>
        <w:spacing w:after="0" w:line="240" w:lineRule="auto"/>
      </w:pPr>
      <w:r>
        <w:separator/>
      </w:r>
    </w:p>
  </w:endnote>
  <w:endnote w:type="continuationSeparator" w:id="0">
    <w:p w:rsidR="000F74E5" w:rsidRDefault="000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4E5" w:rsidRDefault="000F74E5"/>
    <w:p w:rsidR="000F74E5" w:rsidRDefault="000F74E5"/>
    <w:p w:rsidR="000F74E5" w:rsidRDefault="000F74E5"/>
    <w:p w:rsidR="000F74E5" w:rsidRDefault="000F74E5"/>
    <w:p w:rsidR="000F74E5" w:rsidRDefault="000F74E5"/>
    <w:p w:rsidR="000F74E5" w:rsidRDefault="000F74E5"/>
    <w:p w:rsidR="000F74E5" w:rsidRDefault="000F74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4E5" w:rsidRDefault="000F74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F74E5" w:rsidRDefault="000F74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F74E5" w:rsidRDefault="000F74E5"/>
    <w:p w:rsidR="000F74E5" w:rsidRDefault="000F74E5"/>
    <w:p w:rsidR="000F74E5" w:rsidRDefault="000F74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4E5" w:rsidRDefault="000F74E5"/>
                          <w:p w:rsidR="000F74E5" w:rsidRDefault="000F74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F74E5" w:rsidRDefault="000F74E5"/>
                    <w:p w:rsidR="000F74E5" w:rsidRDefault="000F74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F74E5" w:rsidRDefault="000F74E5"/>
    <w:p w:rsidR="000F74E5" w:rsidRDefault="000F74E5">
      <w:pPr>
        <w:rPr>
          <w:sz w:val="2"/>
          <w:szCs w:val="2"/>
        </w:rPr>
      </w:pPr>
    </w:p>
    <w:p w:rsidR="000F74E5" w:rsidRDefault="000F74E5"/>
    <w:p w:rsidR="000F74E5" w:rsidRDefault="000F74E5">
      <w:pPr>
        <w:spacing w:after="0" w:line="240" w:lineRule="auto"/>
      </w:pPr>
    </w:p>
  </w:footnote>
  <w:footnote w:type="continuationSeparator" w:id="0">
    <w:p w:rsidR="000F74E5" w:rsidRDefault="000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4E5"/>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230F4-F872-423D-974F-307B436E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17121</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779</cp:revision>
  <cp:lastPrinted>2009-02-06T05:36:00Z</cp:lastPrinted>
  <dcterms:created xsi:type="dcterms:W3CDTF">2023-09-07T12:38:00Z</dcterms:created>
  <dcterms:modified xsi:type="dcterms:W3CDTF">2023-11-21T11:46:00Z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