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8DE4"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Халиков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Равиль</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Анасович</w:t>
      </w:r>
      <w:r w:rsidRPr="000D35E0">
        <w:rPr>
          <w:rFonts w:ascii="Helvetica" w:hAnsi="Helvetica" w:cs="Helvetica"/>
          <w:b/>
          <w:bCs/>
          <w:color w:val="222222"/>
          <w:sz w:val="21"/>
          <w:szCs w:val="21"/>
        </w:rPr>
        <w:t>.</w:t>
      </w:r>
    </w:p>
    <w:p w14:paraId="781A28C2"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Ламинарное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движение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вязкопластичной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жидкости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трубах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условиях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нестационарного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сопряженного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теплообмена</w:t>
      </w:r>
      <w:r w:rsidRPr="000D35E0">
        <w:rPr>
          <w:rFonts w:ascii="Helvetica" w:hAnsi="Helvetica" w:cs="Helvetica"/>
          <w:b/>
          <w:bCs/>
          <w:color w:val="222222"/>
          <w:sz w:val="21"/>
          <w:szCs w:val="21"/>
        </w:rPr>
        <w:t xml:space="preserve"> : </w:t>
      </w:r>
      <w:r w:rsidRPr="000D35E0">
        <w:rPr>
          <w:rFonts w:ascii="Helvetica" w:hAnsi="Helvetica" w:cs="Helvetica" w:hint="eastAsia"/>
          <w:b/>
          <w:bCs/>
          <w:color w:val="222222"/>
          <w:sz w:val="21"/>
          <w:szCs w:val="21"/>
        </w:rPr>
        <w:t>диссертация</w:t>
      </w:r>
      <w:r w:rsidRPr="000D35E0">
        <w:rPr>
          <w:rFonts w:ascii="Helvetica" w:hAnsi="Helvetica" w:cs="Helvetica"/>
          <w:b/>
          <w:bCs/>
          <w:color w:val="222222"/>
          <w:sz w:val="21"/>
          <w:szCs w:val="21"/>
        </w:rPr>
        <w:t xml:space="preserve"> ... </w:t>
      </w:r>
      <w:r w:rsidRPr="000D35E0">
        <w:rPr>
          <w:rFonts w:ascii="Helvetica" w:hAnsi="Helvetica" w:cs="Helvetica" w:hint="eastAsia"/>
          <w:b/>
          <w:bCs/>
          <w:color w:val="222222"/>
          <w:sz w:val="21"/>
          <w:szCs w:val="21"/>
        </w:rPr>
        <w:t>кандидата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технических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наук</w:t>
      </w:r>
      <w:r w:rsidRPr="000D35E0">
        <w:rPr>
          <w:rFonts w:ascii="Helvetica" w:hAnsi="Helvetica" w:cs="Helvetica"/>
          <w:b/>
          <w:bCs/>
          <w:color w:val="222222"/>
          <w:sz w:val="21"/>
          <w:szCs w:val="21"/>
        </w:rPr>
        <w:t xml:space="preserve"> : 01.02.05. - </w:t>
      </w:r>
      <w:r w:rsidRPr="000D35E0">
        <w:rPr>
          <w:rFonts w:ascii="Helvetica" w:hAnsi="Helvetica" w:cs="Helvetica" w:hint="eastAsia"/>
          <w:b/>
          <w:bCs/>
          <w:color w:val="222222"/>
          <w:sz w:val="21"/>
          <w:szCs w:val="21"/>
        </w:rPr>
        <w:t>Москва</w:t>
      </w:r>
      <w:r w:rsidRPr="000D35E0">
        <w:rPr>
          <w:rFonts w:ascii="Helvetica" w:hAnsi="Helvetica" w:cs="Helvetica"/>
          <w:b/>
          <w:bCs/>
          <w:color w:val="222222"/>
          <w:sz w:val="21"/>
          <w:szCs w:val="21"/>
        </w:rPr>
        <w:t xml:space="preserve">, 1984. - 141 </w:t>
      </w:r>
      <w:r w:rsidRPr="000D35E0">
        <w:rPr>
          <w:rFonts w:ascii="Helvetica" w:hAnsi="Helvetica" w:cs="Helvetica" w:hint="eastAsia"/>
          <w:b/>
          <w:bCs/>
          <w:color w:val="222222"/>
          <w:sz w:val="21"/>
          <w:szCs w:val="21"/>
        </w:rPr>
        <w:t>с</w:t>
      </w:r>
      <w:r w:rsidRPr="000D35E0">
        <w:rPr>
          <w:rFonts w:ascii="Helvetica" w:hAnsi="Helvetica" w:cs="Helvetica"/>
          <w:b/>
          <w:bCs/>
          <w:color w:val="222222"/>
          <w:sz w:val="21"/>
          <w:szCs w:val="21"/>
        </w:rPr>
        <w:t xml:space="preserve">. : </w:t>
      </w:r>
      <w:r w:rsidRPr="000D35E0">
        <w:rPr>
          <w:rFonts w:ascii="Helvetica" w:hAnsi="Helvetica" w:cs="Helvetica" w:hint="eastAsia"/>
          <w:b/>
          <w:bCs/>
          <w:color w:val="222222"/>
          <w:sz w:val="21"/>
          <w:szCs w:val="21"/>
        </w:rPr>
        <w:t>ил</w:t>
      </w:r>
      <w:r w:rsidRPr="000D35E0">
        <w:rPr>
          <w:rFonts w:ascii="Helvetica" w:hAnsi="Helvetica" w:cs="Helvetica"/>
          <w:b/>
          <w:bCs/>
          <w:color w:val="222222"/>
          <w:sz w:val="21"/>
          <w:szCs w:val="21"/>
        </w:rPr>
        <w:t>.</w:t>
      </w:r>
    </w:p>
    <w:p w14:paraId="1E9A9EE1"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больше</w:t>
      </w:r>
    </w:p>
    <w:p w14:paraId="2CCDCFB8"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Цитаты</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из</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текста</w:t>
      </w:r>
      <w:r w:rsidRPr="000D35E0">
        <w:rPr>
          <w:rFonts w:ascii="Helvetica" w:hAnsi="Helvetica" w:cs="Helvetica"/>
          <w:b/>
          <w:bCs/>
          <w:color w:val="222222"/>
          <w:sz w:val="21"/>
          <w:szCs w:val="21"/>
        </w:rPr>
        <w:t>:</w:t>
      </w:r>
    </w:p>
    <w:p w14:paraId="6EA67F3C"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стр</w:t>
      </w:r>
      <w:r w:rsidRPr="000D35E0">
        <w:rPr>
          <w:rFonts w:ascii="Helvetica" w:hAnsi="Helvetica" w:cs="Helvetica"/>
          <w:b/>
          <w:bCs/>
          <w:color w:val="222222"/>
          <w:sz w:val="21"/>
          <w:szCs w:val="21"/>
        </w:rPr>
        <w:t>. 1</w:t>
      </w:r>
    </w:p>
    <w:p w14:paraId="046C2640"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имени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w:t>
      </w:r>
      <w:r w:rsidRPr="000D35E0">
        <w:rPr>
          <w:rFonts w:ascii="Helvetica" w:hAnsi="Helvetica" w:cs="Helvetica" w:hint="eastAsia"/>
          <w:b/>
          <w:bCs/>
          <w:color w:val="222222"/>
          <w:sz w:val="21"/>
          <w:szCs w:val="21"/>
        </w:rPr>
        <w:t>М</w:t>
      </w:r>
      <w:r w:rsidRPr="000D35E0">
        <w:rPr>
          <w:rFonts w:ascii="Helvetica" w:hAnsi="Helvetica" w:cs="Helvetica"/>
          <w:b/>
          <w:bCs/>
          <w:color w:val="222222"/>
          <w:sz w:val="21"/>
          <w:szCs w:val="21"/>
        </w:rPr>
        <w:t>.</w:t>
      </w:r>
      <w:r w:rsidRPr="000D35E0">
        <w:rPr>
          <w:rFonts w:ascii="Helvetica" w:hAnsi="Helvetica" w:cs="Helvetica" w:hint="eastAsia"/>
          <w:b/>
          <w:bCs/>
          <w:color w:val="222222"/>
          <w:sz w:val="21"/>
          <w:szCs w:val="21"/>
        </w:rPr>
        <w:t>ГУБКИНА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Факультет</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разработки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нефтяных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газовых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месторождений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ХАЛИКОВ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РАВИЛЬ</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АНАСОВИЧ</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ЛАМИНАРНОЕ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ДВИЖЕНИЕ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ВЯЗКОПЛАСГИЧНОЙ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ЖИДКОСТИ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ТРУБАХ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УСЛОВИЯХ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НЕСТАЦИОНАРНОГО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СОПРЯЖЕННОГО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ТЕПЛООБШНА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Диссертация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соискание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ученой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степени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кандидата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технических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наук</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Специальность</w:t>
      </w:r>
      <w:r w:rsidRPr="000D35E0">
        <w:rPr>
          <w:rFonts w:ascii="Helvetica" w:hAnsi="Helvetica" w:cs="Helvetica"/>
          <w:b/>
          <w:bCs/>
          <w:color w:val="222222"/>
          <w:sz w:val="21"/>
          <w:szCs w:val="21"/>
        </w:rPr>
        <w:t xml:space="preserve">: 01.02.05 - </w:t>
      </w:r>
      <w:r w:rsidRPr="000D35E0">
        <w:rPr>
          <w:rFonts w:ascii="Helvetica" w:hAnsi="Helvetica" w:cs="Helvetica" w:hint="eastAsia"/>
          <w:b/>
          <w:bCs/>
          <w:color w:val="222222"/>
          <w:sz w:val="21"/>
          <w:szCs w:val="21"/>
        </w:rPr>
        <w:t>Механика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жидкости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газа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плазмы</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Научный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руководитель</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доктор</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технических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наук</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w:t>
      </w:r>
      <w:r w:rsidRPr="000D35E0">
        <w:rPr>
          <w:rFonts w:ascii="Helvetica" w:hAnsi="Helvetica" w:cs="Helvetica" w:hint="eastAsia"/>
          <w:b/>
          <w:bCs/>
          <w:color w:val="222222"/>
          <w:sz w:val="21"/>
          <w:szCs w:val="21"/>
        </w:rPr>
        <w:t>МАРОН</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Москва</w:t>
      </w:r>
      <w:r w:rsidRPr="000D35E0">
        <w:rPr>
          <w:rFonts w:ascii="Helvetica" w:hAnsi="Helvetica" w:cs="Helvetica"/>
          <w:b/>
          <w:bCs/>
          <w:color w:val="222222"/>
          <w:sz w:val="21"/>
          <w:szCs w:val="21"/>
        </w:rPr>
        <w:t xml:space="preserve"> - 1984 - 2 </w:t>
      </w:r>
      <w:r w:rsidRPr="000D35E0">
        <w:rPr>
          <w:rFonts w:ascii="Helvetica" w:hAnsi="Helvetica" w:cs="Helvetica" w:hint="eastAsia"/>
          <w:b/>
          <w:bCs/>
          <w:color w:val="222222"/>
          <w:sz w:val="21"/>
          <w:szCs w:val="21"/>
        </w:rPr>
        <w:t>ОГЛАВЛЕНИЕ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стр</w:t>
      </w:r>
      <w:r w:rsidRPr="000D35E0">
        <w:rPr>
          <w:rFonts w:ascii="Helvetica" w:hAnsi="Helvetica" w:cs="Helvetica"/>
          <w:b/>
          <w:bCs/>
          <w:color w:val="222222"/>
          <w:sz w:val="21"/>
          <w:szCs w:val="21"/>
        </w:rPr>
        <w:t>....</w:t>
      </w:r>
    </w:p>
    <w:p w14:paraId="440405B2"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стр</w:t>
      </w:r>
      <w:r w:rsidRPr="000D35E0">
        <w:rPr>
          <w:rFonts w:ascii="Helvetica" w:hAnsi="Helvetica" w:cs="Helvetica"/>
          <w:b/>
          <w:bCs/>
          <w:color w:val="222222"/>
          <w:sz w:val="21"/>
          <w:szCs w:val="21"/>
        </w:rPr>
        <w:t>. 2</w:t>
      </w:r>
    </w:p>
    <w:p w14:paraId="695B4A17"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АНАЛИЗ</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РЕЗУЛЬТАТЫ</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ЧИСЛЕННОГО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РЕШЕНИЯ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ЗАДАЧИ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СОПРЯЖЕННОМ</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НЕСТАЦИОНАРНОМ</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ТЕПЛООБМЕНЕ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ДВИЖЕНИИ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ВЯЗКОПЛАСТИЧНОЙ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ЖИДКОСТИ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ПРИ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ПЕРЕМЕННЫХ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РЕОЛОГИЧЕС­</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СЮЙСТВАХ</w:t>
      </w:r>
      <w:r w:rsidRPr="000D35E0">
        <w:rPr>
          <w:rFonts w:ascii="Helvetica" w:hAnsi="Helvetica" w:cs="Helvetica"/>
          <w:b/>
          <w:bCs/>
          <w:color w:val="222222"/>
          <w:sz w:val="21"/>
          <w:szCs w:val="21"/>
        </w:rPr>
        <w:t xml:space="preserve"> 3.1. </w:t>
      </w:r>
      <w:r w:rsidRPr="000D35E0">
        <w:rPr>
          <w:rFonts w:ascii="Helvetica" w:hAnsi="Helvetica" w:cs="Helvetica" w:hint="eastAsia"/>
          <w:b/>
          <w:bCs/>
          <w:color w:val="222222"/>
          <w:sz w:val="21"/>
          <w:szCs w:val="21"/>
        </w:rPr>
        <w:t>Теплообмен</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диссипация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механической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энергии</w:t>
      </w:r>
      <w:r w:rsidRPr="000D35E0">
        <w:rPr>
          <w:rFonts w:ascii="Helvetica" w:hAnsi="Helvetica" w:cs="Helvetica"/>
          <w:b/>
          <w:bCs/>
          <w:color w:val="222222"/>
          <w:sz w:val="21"/>
          <w:szCs w:val="21"/>
        </w:rPr>
        <w:t xml:space="preserve"> 3.2. </w:t>
      </w:r>
      <w:r w:rsidRPr="000D35E0">
        <w:rPr>
          <w:rFonts w:ascii="Helvetica" w:hAnsi="Helvetica" w:cs="Helvetica" w:hint="eastAsia"/>
          <w:b/>
          <w:bCs/>
          <w:color w:val="222222"/>
          <w:sz w:val="21"/>
          <w:szCs w:val="21"/>
        </w:rPr>
        <w:t>Ламинарное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движение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вяэкопластичной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жидкости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при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переменных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реологических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свойствах</w:t>
      </w:r>
      <w:r w:rsidRPr="000D35E0">
        <w:rPr>
          <w:rFonts w:ascii="Helvetica" w:hAnsi="Helvetica" w:cs="Helvetica"/>
          <w:b/>
          <w:bCs/>
          <w:color w:val="222222"/>
          <w:sz w:val="21"/>
          <w:szCs w:val="21"/>
        </w:rPr>
        <w:t xml:space="preserve"> 3.3.</w:t>
      </w:r>
    </w:p>
    <w:p w14:paraId="6E3638AF" w14:textId="77777777" w:rsidR="000D35E0" w:rsidRPr="000D35E0" w:rsidRDefault="000D35E0" w:rsidP="000D35E0">
      <w:pPr>
        <w:rPr>
          <w:rFonts w:ascii="Helvetica" w:hAnsi="Helvetica" w:cs="Helvetica"/>
          <w:b/>
          <w:bCs/>
          <w:color w:val="222222"/>
          <w:sz w:val="21"/>
          <w:szCs w:val="21"/>
        </w:rPr>
      </w:pPr>
    </w:p>
    <w:p w14:paraId="312973BB"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Оглавление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диссертации</w:t>
      </w:r>
    </w:p>
    <w:p w14:paraId="1E49A4FA"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кандидат</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технических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наук</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Халиков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Равиль</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Анасович</w:t>
      </w:r>
    </w:p>
    <w:p w14:paraId="0A4ACEB5"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ВВЕДЕНИЕ</w:t>
      </w:r>
    </w:p>
    <w:p w14:paraId="72E8BEF5" w14:textId="77777777" w:rsidR="000D35E0" w:rsidRPr="000D35E0" w:rsidRDefault="000D35E0" w:rsidP="000D35E0">
      <w:pPr>
        <w:rPr>
          <w:rFonts w:ascii="Helvetica" w:hAnsi="Helvetica" w:cs="Helvetica"/>
          <w:b/>
          <w:bCs/>
          <w:color w:val="222222"/>
          <w:sz w:val="21"/>
          <w:szCs w:val="21"/>
        </w:rPr>
      </w:pPr>
    </w:p>
    <w:p w14:paraId="65F2A899"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1. </w:t>
      </w:r>
      <w:r w:rsidRPr="000D35E0">
        <w:rPr>
          <w:rFonts w:ascii="Helvetica" w:hAnsi="Helvetica" w:cs="Helvetica" w:hint="eastAsia"/>
          <w:b/>
          <w:bCs/>
          <w:color w:val="222222"/>
          <w:sz w:val="21"/>
          <w:szCs w:val="21"/>
        </w:rPr>
        <w:t>АНАЛИЗ</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ЛИТЕРАТУРЫ</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ВЫБОР</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НАПРАВЛЕНИЯ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ИССЛЕДОВАНИЙ</w:t>
      </w:r>
    </w:p>
    <w:p w14:paraId="293AEF7E" w14:textId="77777777" w:rsidR="000D35E0" w:rsidRPr="000D35E0" w:rsidRDefault="000D35E0" w:rsidP="000D35E0">
      <w:pPr>
        <w:rPr>
          <w:rFonts w:ascii="Helvetica" w:hAnsi="Helvetica" w:cs="Helvetica"/>
          <w:b/>
          <w:bCs/>
          <w:color w:val="222222"/>
          <w:sz w:val="21"/>
          <w:szCs w:val="21"/>
        </w:rPr>
      </w:pPr>
    </w:p>
    <w:p w14:paraId="55027C8E"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lastRenderedPageBreak/>
        <w:t xml:space="preserve">2. </w:t>
      </w:r>
      <w:r w:rsidRPr="000D35E0">
        <w:rPr>
          <w:rFonts w:ascii="Helvetica" w:hAnsi="Helvetica" w:cs="Helvetica" w:hint="eastAsia"/>
          <w:b/>
          <w:bCs/>
          <w:color w:val="222222"/>
          <w:sz w:val="21"/>
          <w:szCs w:val="21"/>
        </w:rPr>
        <w:t>ЛАМИНАРНОЕ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ДВИЖЕНИЕ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ВЯЗКОПЛАСГИЧНОЙ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ЖИДКОСТИ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ТРУБЕ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УСЛОВИЯХ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НЕСТАЦИОНАРНОГО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СОПРЯЖЕННОГО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ТЕПЛООБМЕНА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ПОСТАНОВКА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ЗАДАЧИ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МЕТОД</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РЕШЕНИЯ</w:t>
      </w:r>
    </w:p>
    <w:p w14:paraId="5B712DE0" w14:textId="77777777" w:rsidR="000D35E0" w:rsidRPr="000D35E0" w:rsidRDefault="000D35E0" w:rsidP="000D35E0">
      <w:pPr>
        <w:rPr>
          <w:rFonts w:ascii="Helvetica" w:hAnsi="Helvetica" w:cs="Helvetica"/>
          <w:b/>
          <w:bCs/>
          <w:color w:val="222222"/>
          <w:sz w:val="21"/>
          <w:szCs w:val="21"/>
        </w:rPr>
      </w:pPr>
    </w:p>
    <w:p w14:paraId="1FF9BF7F"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2.1. </w:t>
      </w:r>
      <w:r w:rsidRPr="000D35E0">
        <w:rPr>
          <w:rFonts w:ascii="Helvetica" w:hAnsi="Helvetica" w:cs="Helvetica" w:hint="eastAsia"/>
          <w:b/>
          <w:bCs/>
          <w:color w:val="222222"/>
          <w:sz w:val="21"/>
          <w:szCs w:val="21"/>
        </w:rPr>
        <w:t>Математическая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модель</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ламинарного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движения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вязкопластичной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среды</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круглой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трубе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условиях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нестационарного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сопряженного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теплообмена</w:t>
      </w:r>
      <w:r w:rsidRPr="000D35E0">
        <w:rPr>
          <w:rFonts w:ascii="Helvetica" w:hAnsi="Helvetica" w:cs="Helvetica"/>
          <w:b/>
          <w:bCs/>
          <w:color w:val="222222"/>
          <w:sz w:val="21"/>
          <w:szCs w:val="21"/>
        </w:rPr>
        <w:t>.</w:t>
      </w:r>
    </w:p>
    <w:p w14:paraId="4B342BCD" w14:textId="77777777" w:rsidR="000D35E0" w:rsidRPr="000D35E0" w:rsidRDefault="000D35E0" w:rsidP="000D35E0">
      <w:pPr>
        <w:rPr>
          <w:rFonts w:ascii="Helvetica" w:hAnsi="Helvetica" w:cs="Helvetica"/>
          <w:b/>
          <w:bCs/>
          <w:color w:val="222222"/>
          <w:sz w:val="21"/>
          <w:szCs w:val="21"/>
        </w:rPr>
      </w:pPr>
    </w:p>
    <w:p w14:paraId="2B8127F2"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2.2. </w:t>
      </w:r>
      <w:r w:rsidRPr="000D35E0">
        <w:rPr>
          <w:rFonts w:ascii="Helvetica" w:hAnsi="Helvetica" w:cs="Helvetica" w:hint="eastAsia"/>
          <w:b/>
          <w:bCs/>
          <w:color w:val="222222"/>
          <w:sz w:val="21"/>
          <w:szCs w:val="21"/>
        </w:rPr>
        <w:t>Метод</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численного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решения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задачи</w:t>
      </w:r>
    </w:p>
    <w:p w14:paraId="14E64BE7" w14:textId="77777777" w:rsidR="000D35E0" w:rsidRPr="000D35E0" w:rsidRDefault="000D35E0" w:rsidP="000D35E0">
      <w:pPr>
        <w:rPr>
          <w:rFonts w:ascii="Helvetica" w:hAnsi="Helvetica" w:cs="Helvetica"/>
          <w:b/>
          <w:bCs/>
          <w:color w:val="222222"/>
          <w:sz w:val="21"/>
          <w:szCs w:val="21"/>
        </w:rPr>
      </w:pPr>
    </w:p>
    <w:p w14:paraId="61FAA05A"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2.3. </w:t>
      </w:r>
      <w:r w:rsidRPr="000D35E0">
        <w:rPr>
          <w:rFonts w:ascii="Helvetica" w:hAnsi="Helvetica" w:cs="Helvetica" w:hint="eastAsia"/>
          <w:b/>
          <w:bCs/>
          <w:color w:val="222222"/>
          <w:sz w:val="21"/>
          <w:szCs w:val="21"/>
        </w:rPr>
        <w:t>Решение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задачи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уиётом</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тепловой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изоляции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трубы</w:t>
      </w:r>
      <w:r w:rsidRPr="000D35E0">
        <w:rPr>
          <w:rFonts w:ascii="Helvetica" w:hAnsi="Helvetica" w:cs="Helvetica"/>
          <w:b/>
          <w:bCs/>
          <w:color w:val="222222"/>
          <w:sz w:val="21"/>
          <w:szCs w:val="21"/>
        </w:rPr>
        <w:t>.!.-:&lt;</w:t>
      </w:r>
      <w:r w:rsidRPr="000D35E0">
        <w:rPr>
          <w:rFonts w:ascii="Helvetica" w:hAnsi="Helvetica" w:cs="Helvetica" w:hint="eastAsia"/>
          <w:b/>
          <w:bCs/>
          <w:color w:val="222222"/>
          <w:sz w:val="21"/>
          <w:szCs w:val="21"/>
        </w:rPr>
        <w:t>г</w:t>
      </w:r>
    </w:p>
    <w:p w14:paraId="66E688D1" w14:textId="77777777" w:rsidR="000D35E0" w:rsidRPr="000D35E0" w:rsidRDefault="000D35E0" w:rsidP="000D35E0">
      <w:pPr>
        <w:rPr>
          <w:rFonts w:ascii="Helvetica" w:hAnsi="Helvetica" w:cs="Helvetica"/>
          <w:b/>
          <w:bCs/>
          <w:color w:val="222222"/>
          <w:sz w:val="21"/>
          <w:szCs w:val="21"/>
        </w:rPr>
      </w:pPr>
    </w:p>
    <w:p w14:paraId="351B97E3"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2.4. </w:t>
      </w:r>
      <w:r w:rsidRPr="000D35E0">
        <w:rPr>
          <w:rFonts w:ascii="Helvetica" w:hAnsi="Helvetica" w:cs="Helvetica" w:hint="eastAsia"/>
          <w:b/>
          <w:bCs/>
          <w:color w:val="222222"/>
          <w:sz w:val="21"/>
          <w:szCs w:val="21"/>
        </w:rPr>
        <w:t>Вывода</w:t>
      </w:r>
      <w:r w:rsidRPr="000D35E0">
        <w:rPr>
          <w:rFonts w:ascii="Helvetica" w:hAnsi="Helvetica" w:cs="Helvetica"/>
          <w:b/>
          <w:bCs/>
          <w:color w:val="222222"/>
          <w:sz w:val="21"/>
          <w:szCs w:val="21"/>
        </w:rPr>
        <w:t>.</w:t>
      </w:r>
    </w:p>
    <w:p w14:paraId="7E9EB0C2" w14:textId="77777777" w:rsidR="000D35E0" w:rsidRPr="000D35E0" w:rsidRDefault="000D35E0" w:rsidP="000D35E0">
      <w:pPr>
        <w:rPr>
          <w:rFonts w:ascii="Helvetica" w:hAnsi="Helvetica" w:cs="Helvetica"/>
          <w:b/>
          <w:bCs/>
          <w:color w:val="222222"/>
          <w:sz w:val="21"/>
          <w:szCs w:val="21"/>
        </w:rPr>
      </w:pPr>
    </w:p>
    <w:p w14:paraId="28F005C1"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3. </w:t>
      </w:r>
      <w:r w:rsidRPr="000D35E0">
        <w:rPr>
          <w:rFonts w:ascii="Helvetica" w:hAnsi="Helvetica" w:cs="Helvetica" w:hint="eastAsia"/>
          <w:b/>
          <w:bCs/>
          <w:color w:val="222222"/>
          <w:sz w:val="21"/>
          <w:szCs w:val="21"/>
        </w:rPr>
        <w:t>АНАЛИЗ</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РЕЗУЛЬТАТЫ</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ЧИСЛЕННОГО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РЕШЕНИЯ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ЗАДАЧИ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СОПРЯЖЕННОМ</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НЕСТАЦИОНАРНОМ</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ТЕПЛООБМЕНЕ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ДВИЖЕНИИ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ВЯЗКОПЛАСТИЧНОЙ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ЖИДКОСТИ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ПРИ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ПЕРЕМЕННЫХ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РЕОЛОГИЧЕСКИХ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СВОЙСТВАХ</w:t>
      </w:r>
      <w:r w:rsidRPr="000D35E0">
        <w:rPr>
          <w:rFonts w:ascii="Helvetica" w:hAnsi="Helvetica" w:cs="Helvetica"/>
          <w:b/>
          <w:bCs/>
          <w:color w:val="222222"/>
          <w:sz w:val="21"/>
          <w:szCs w:val="21"/>
        </w:rPr>
        <w:t>.</w:t>
      </w:r>
    </w:p>
    <w:p w14:paraId="1B197995" w14:textId="77777777" w:rsidR="000D35E0" w:rsidRPr="000D35E0" w:rsidRDefault="000D35E0" w:rsidP="000D35E0">
      <w:pPr>
        <w:rPr>
          <w:rFonts w:ascii="Helvetica" w:hAnsi="Helvetica" w:cs="Helvetica"/>
          <w:b/>
          <w:bCs/>
          <w:color w:val="222222"/>
          <w:sz w:val="21"/>
          <w:szCs w:val="21"/>
        </w:rPr>
      </w:pPr>
    </w:p>
    <w:p w14:paraId="3B5A1302"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3.1. </w:t>
      </w:r>
      <w:r w:rsidRPr="000D35E0">
        <w:rPr>
          <w:rFonts w:ascii="Helvetica" w:hAnsi="Helvetica" w:cs="Helvetica" w:hint="eastAsia"/>
          <w:b/>
          <w:bCs/>
          <w:color w:val="222222"/>
          <w:sz w:val="21"/>
          <w:szCs w:val="21"/>
        </w:rPr>
        <w:t>Теплообмен</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диссипация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механической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энергии</w:t>
      </w:r>
    </w:p>
    <w:p w14:paraId="09981151" w14:textId="77777777" w:rsidR="000D35E0" w:rsidRPr="000D35E0" w:rsidRDefault="000D35E0" w:rsidP="000D35E0">
      <w:pPr>
        <w:rPr>
          <w:rFonts w:ascii="Helvetica" w:hAnsi="Helvetica" w:cs="Helvetica"/>
          <w:b/>
          <w:bCs/>
          <w:color w:val="222222"/>
          <w:sz w:val="21"/>
          <w:szCs w:val="21"/>
        </w:rPr>
      </w:pPr>
    </w:p>
    <w:p w14:paraId="29DCFEE2"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3.2. </w:t>
      </w:r>
      <w:r w:rsidRPr="000D35E0">
        <w:rPr>
          <w:rFonts w:ascii="Helvetica" w:hAnsi="Helvetica" w:cs="Helvetica" w:hint="eastAsia"/>
          <w:b/>
          <w:bCs/>
          <w:color w:val="222222"/>
          <w:sz w:val="21"/>
          <w:szCs w:val="21"/>
        </w:rPr>
        <w:t>Ламинарное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движение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вязкопластичной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жидкости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при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переменных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реологических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свойствах</w:t>
      </w:r>
    </w:p>
    <w:p w14:paraId="1E2AEF42" w14:textId="77777777" w:rsidR="000D35E0" w:rsidRPr="000D35E0" w:rsidRDefault="000D35E0" w:rsidP="000D35E0">
      <w:pPr>
        <w:rPr>
          <w:rFonts w:ascii="Helvetica" w:hAnsi="Helvetica" w:cs="Helvetica"/>
          <w:b/>
          <w:bCs/>
          <w:color w:val="222222"/>
          <w:sz w:val="21"/>
          <w:szCs w:val="21"/>
        </w:rPr>
      </w:pPr>
    </w:p>
    <w:p w14:paraId="70297191"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3.3. </w:t>
      </w:r>
      <w:r w:rsidRPr="000D35E0">
        <w:rPr>
          <w:rFonts w:ascii="Helvetica" w:hAnsi="Helvetica" w:cs="Helvetica" w:hint="eastAsia"/>
          <w:b/>
          <w:bCs/>
          <w:color w:val="222222"/>
          <w:sz w:val="21"/>
          <w:szCs w:val="21"/>
        </w:rPr>
        <w:t>Гидравлические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потери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при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переменных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реологических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свойствах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среды</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Влияние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дис</w:t>
      </w:r>
      <w:r w:rsidRPr="000D35E0">
        <w:rPr>
          <w:rFonts w:ascii="Helvetica" w:hAnsi="Helvetica" w:cs="Helvetica"/>
          <w:b/>
          <w:bCs/>
          <w:color w:val="222222"/>
          <w:sz w:val="21"/>
          <w:szCs w:val="21"/>
        </w:rPr>
        <w:t>-</w:t>
      </w:r>
      <w:r w:rsidRPr="000D35E0">
        <w:rPr>
          <w:rFonts w:ascii="Helvetica" w:hAnsi="Helvetica" w:cs="Helvetica" w:hint="eastAsia"/>
          <w:b/>
          <w:bCs/>
          <w:color w:val="222222"/>
          <w:sz w:val="21"/>
          <w:szCs w:val="21"/>
        </w:rPr>
        <w:t>сипативного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фактора</w:t>
      </w:r>
      <w:r w:rsidRPr="000D35E0">
        <w:rPr>
          <w:rFonts w:ascii="Helvetica" w:hAnsi="Helvetica" w:cs="Helvetica"/>
          <w:b/>
          <w:bCs/>
          <w:color w:val="222222"/>
          <w:sz w:val="21"/>
          <w:szCs w:val="21"/>
        </w:rPr>
        <w:t>.</w:t>
      </w:r>
    </w:p>
    <w:p w14:paraId="00F6C988" w14:textId="77777777" w:rsidR="000D35E0" w:rsidRPr="000D35E0" w:rsidRDefault="000D35E0" w:rsidP="000D35E0">
      <w:pPr>
        <w:rPr>
          <w:rFonts w:ascii="Helvetica" w:hAnsi="Helvetica" w:cs="Helvetica"/>
          <w:b/>
          <w:bCs/>
          <w:color w:val="222222"/>
          <w:sz w:val="21"/>
          <w:szCs w:val="21"/>
        </w:rPr>
      </w:pPr>
    </w:p>
    <w:p w14:paraId="169E11A5"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3.4. </w:t>
      </w:r>
      <w:r w:rsidRPr="000D35E0">
        <w:rPr>
          <w:rFonts w:ascii="Helvetica" w:hAnsi="Helvetica" w:cs="Helvetica" w:hint="eastAsia"/>
          <w:b/>
          <w:bCs/>
          <w:color w:val="222222"/>
          <w:sz w:val="21"/>
          <w:szCs w:val="21"/>
        </w:rPr>
        <w:t>Сравнение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численных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решений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известными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теоретическими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экспериментальными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результатами</w:t>
      </w:r>
    </w:p>
    <w:p w14:paraId="49179300" w14:textId="77777777" w:rsidR="000D35E0" w:rsidRPr="000D35E0" w:rsidRDefault="000D35E0" w:rsidP="000D35E0">
      <w:pPr>
        <w:rPr>
          <w:rFonts w:ascii="Helvetica" w:hAnsi="Helvetica" w:cs="Helvetica"/>
          <w:b/>
          <w:bCs/>
          <w:color w:val="222222"/>
          <w:sz w:val="21"/>
          <w:szCs w:val="21"/>
        </w:rPr>
      </w:pPr>
    </w:p>
    <w:p w14:paraId="286F44D9"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lastRenderedPageBreak/>
        <w:t xml:space="preserve">3.5. </w:t>
      </w:r>
      <w:r w:rsidRPr="000D35E0">
        <w:rPr>
          <w:rFonts w:ascii="Helvetica" w:hAnsi="Helvetica" w:cs="Helvetica" w:hint="eastAsia"/>
          <w:b/>
          <w:bCs/>
          <w:color w:val="222222"/>
          <w:sz w:val="21"/>
          <w:szCs w:val="21"/>
        </w:rPr>
        <w:t>Выводы</w:t>
      </w:r>
      <w:r w:rsidRPr="000D35E0">
        <w:rPr>
          <w:rFonts w:ascii="Helvetica" w:hAnsi="Helvetica" w:cs="Helvetica"/>
          <w:b/>
          <w:bCs/>
          <w:color w:val="222222"/>
          <w:sz w:val="21"/>
          <w:szCs w:val="21"/>
        </w:rPr>
        <w:t>.</w:t>
      </w:r>
    </w:p>
    <w:p w14:paraId="4FB112E5" w14:textId="77777777" w:rsidR="000D35E0" w:rsidRPr="000D35E0" w:rsidRDefault="000D35E0" w:rsidP="000D35E0">
      <w:pPr>
        <w:rPr>
          <w:rFonts w:ascii="Helvetica" w:hAnsi="Helvetica" w:cs="Helvetica"/>
          <w:b/>
          <w:bCs/>
          <w:color w:val="222222"/>
          <w:sz w:val="21"/>
          <w:szCs w:val="21"/>
        </w:rPr>
      </w:pPr>
    </w:p>
    <w:p w14:paraId="572EC1C4"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4. </w:t>
      </w:r>
      <w:r w:rsidRPr="000D35E0">
        <w:rPr>
          <w:rFonts w:ascii="Helvetica" w:hAnsi="Helvetica" w:cs="Helvetica" w:hint="eastAsia"/>
          <w:b/>
          <w:bCs/>
          <w:color w:val="222222"/>
          <w:sz w:val="21"/>
          <w:szCs w:val="21"/>
        </w:rPr>
        <w:t>ПУСК</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ГОРЯЧЕГО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ПОДЗЕМНОГО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НЕФТЕПРОВОДА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В</w:t>
      </w:r>
    </w:p>
    <w:p w14:paraId="37CC6F98" w14:textId="77777777" w:rsidR="000D35E0" w:rsidRPr="000D35E0" w:rsidRDefault="000D35E0" w:rsidP="000D35E0">
      <w:pPr>
        <w:rPr>
          <w:rFonts w:ascii="Helvetica" w:hAnsi="Helvetica" w:cs="Helvetica"/>
          <w:b/>
          <w:bCs/>
          <w:color w:val="222222"/>
          <w:sz w:val="21"/>
          <w:szCs w:val="21"/>
        </w:rPr>
      </w:pPr>
    </w:p>
    <w:p w14:paraId="38E1E992"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hint="eastAsia"/>
          <w:b/>
          <w:bCs/>
          <w:color w:val="222222"/>
          <w:sz w:val="21"/>
          <w:szCs w:val="21"/>
        </w:rPr>
        <w:t>ЭКСПЛУАТАЦИЮ</w:t>
      </w:r>
      <w:r w:rsidRPr="000D35E0">
        <w:rPr>
          <w:rFonts w:ascii="Helvetica" w:hAnsi="Helvetica" w:cs="Helvetica"/>
          <w:b/>
          <w:bCs/>
          <w:color w:val="222222"/>
          <w:sz w:val="21"/>
          <w:szCs w:val="21"/>
        </w:rPr>
        <w:t>.</w:t>
      </w:r>
    </w:p>
    <w:p w14:paraId="4DCA473A" w14:textId="77777777" w:rsidR="000D35E0" w:rsidRPr="000D35E0" w:rsidRDefault="000D35E0" w:rsidP="000D35E0">
      <w:pPr>
        <w:rPr>
          <w:rFonts w:ascii="Helvetica" w:hAnsi="Helvetica" w:cs="Helvetica"/>
          <w:b/>
          <w:bCs/>
          <w:color w:val="222222"/>
          <w:sz w:val="21"/>
          <w:szCs w:val="21"/>
        </w:rPr>
      </w:pPr>
    </w:p>
    <w:p w14:paraId="641B56F5"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4.1. </w:t>
      </w:r>
      <w:r w:rsidRPr="000D35E0">
        <w:rPr>
          <w:rFonts w:ascii="Helvetica" w:hAnsi="Helvetica" w:cs="Helvetica" w:hint="eastAsia"/>
          <w:b/>
          <w:bCs/>
          <w:color w:val="222222"/>
          <w:sz w:val="21"/>
          <w:szCs w:val="21"/>
        </w:rPr>
        <w:t>Математическая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модель</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пуска</w:t>
      </w:r>
      <w:r w:rsidRPr="000D35E0">
        <w:rPr>
          <w:rFonts w:ascii="Helvetica" w:hAnsi="Helvetica" w:cs="Helvetica"/>
          <w:b/>
          <w:bCs/>
          <w:color w:val="222222"/>
          <w:sz w:val="21"/>
          <w:szCs w:val="21"/>
        </w:rPr>
        <w:t>.</w:t>
      </w:r>
    </w:p>
    <w:p w14:paraId="07E3DB82" w14:textId="77777777" w:rsidR="000D35E0" w:rsidRPr="000D35E0" w:rsidRDefault="000D35E0" w:rsidP="000D35E0">
      <w:pPr>
        <w:rPr>
          <w:rFonts w:ascii="Helvetica" w:hAnsi="Helvetica" w:cs="Helvetica"/>
          <w:b/>
          <w:bCs/>
          <w:color w:val="222222"/>
          <w:sz w:val="21"/>
          <w:szCs w:val="21"/>
        </w:rPr>
      </w:pPr>
    </w:p>
    <w:p w14:paraId="4B68D049"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4.2. </w:t>
      </w:r>
      <w:r w:rsidRPr="000D35E0">
        <w:rPr>
          <w:rFonts w:ascii="Helvetica" w:hAnsi="Helvetica" w:cs="Helvetica" w:hint="eastAsia"/>
          <w:b/>
          <w:bCs/>
          <w:color w:val="222222"/>
          <w:sz w:val="21"/>
          <w:szCs w:val="21"/>
        </w:rPr>
        <w:t>Решение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задачи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определения</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тепловых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гидравлических</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потерь</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горячего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нефтепровода</w:t>
      </w:r>
      <w:r w:rsidRPr="000D35E0">
        <w:rPr>
          <w:rFonts w:ascii="Helvetica" w:hAnsi="Helvetica" w:cs="Helvetica"/>
          <w:b/>
          <w:bCs/>
          <w:color w:val="222222"/>
          <w:sz w:val="21"/>
          <w:szCs w:val="21"/>
        </w:rPr>
        <w:t>.</w:t>
      </w:r>
    </w:p>
    <w:p w14:paraId="0F0B53FE" w14:textId="77777777" w:rsidR="000D35E0" w:rsidRPr="000D35E0" w:rsidRDefault="000D35E0" w:rsidP="000D35E0">
      <w:pPr>
        <w:rPr>
          <w:rFonts w:ascii="Helvetica" w:hAnsi="Helvetica" w:cs="Helvetica"/>
          <w:b/>
          <w:bCs/>
          <w:color w:val="222222"/>
          <w:sz w:val="21"/>
          <w:szCs w:val="21"/>
        </w:rPr>
      </w:pPr>
    </w:p>
    <w:p w14:paraId="40A1F816" w14:textId="77777777" w:rsidR="000D35E0" w:rsidRPr="000D35E0" w:rsidRDefault="000D35E0" w:rsidP="000D35E0">
      <w:pPr>
        <w:rPr>
          <w:rFonts w:ascii="Helvetica" w:hAnsi="Helvetica" w:cs="Helvetica"/>
          <w:b/>
          <w:bCs/>
          <w:color w:val="222222"/>
          <w:sz w:val="21"/>
          <w:szCs w:val="21"/>
        </w:rPr>
      </w:pPr>
      <w:r w:rsidRPr="000D35E0">
        <w:rPr>
          <w:rFonts w:ascii="Helvetica" w:hAnsi="Helvetica" w:cs="Helvetica"/>
          <w:b/>
          <w:bCs/>
          <w:color w:val="222222"/>
          <w:sz w:val="21"/>
          <w:szCs w:val="21"/>
        </w:rPr>
        <w:t xml:space="preserve">4.3. </w:t>
      </w:r>
      <w:r w:rsidRPr="000D35E0">
        <w:rPr>
          <w:rFonts w:ascii="Helvetica" w:hAnsi="Helvetica" w:cs="Helvetica" w:hint="eastAsia"/>
          <w:b/>
          <w:bCs/>
          <w:color w:val="222222"/>
          <w:sz w:val="21"/>
          <w:szCs w:val="21"/>
        </w:rPr>
        <w:t>Примеры</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теплового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гидравлического</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расчета</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Сравнение</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решений</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с</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известными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результатами</w:t>
      </w:r>
      <w:r w:rsidRPr="000D35E0">
        <w:rPr>
          <w:rFonts w:ascii="Helvetica" w:hAnsi="Helvetica" w:cs="Helvetica"/>
          <w:b/>
          <w:bCs/>
          <w:color w:val="222222"/>
          <w:sz w:val="21"/>
          <w:szCs w:val="21"/>
        </w:rPr>
        <w:t xml:space="preserve">. </w:t>
      </w:r>
      <w:r w:rsidRPr="000D35E0">
        <w:rPr>
          <w:rFonts w:ascii="Helvetica" w:hAnsi="Helvetica" w:cs="Helvetica" w:hint="eastAsia"/>
          <w:b/>
          <w:bCs/>
          <w:color w:val="222222"/>
          <w:sz w:val="21"/>
          <w:szCs w:val="21"/>
        </w:rPr>
        <w:t>НО</w:t>
      </w:r>
    </w:p>
    <w:p w14:paraId="20B74267" w14:textId="77777777" w:rsidR="000D35E0" w:rsidRPr="000D35E0" w:rsidRDefault="000D35E0" w:rsidP="000D35E0">
      <w:pPr>
        <w:rPr>
          <w:rFonts w:ascii="Helvetica" w:hAnsi="Helvetica" w:cs="Helvetica"/>
          <w:b/>
          <w:bCs/>
          <w:color w:val="222222"/>
          <w:sz w:val="21"/>
          <w:szCs w:val="21"/>
        </w:rPr>
      </w:pPr>
    </w:p>
    <w:p w14:paraId="4CCADE6E" w14:textId="317B3E2A" w:rsidR="004F7911" w:rsidRPr="000D35E0" w:rsidRDefault="000D35E0" w:rsidP="000D35E0">
      <w:r w:rsidRPr="000D35E0">
        <w:rPr>
          <w:rFonts w:ascii="Helvetica" w:hAnsi="Helvetica" w:cs="Helvetica"/>
          <w:b/>
          <w:bCs/>
          <w:color w:val="222222"/>
          <w:sz w:val="21"/>
          <w:szCs w:val="21"/>
        </w:rPr>
        <w:t xml:space="preserve">4.4. </w:t>
      </w:r>
      <w:r w:rsidRPr="000D35E0">
        <w:rPr>
          <w:rFonts w:ascii="Helvetica" w:hAnsi="Helvetica" w:cs="Helvetica" w:hint="eastAsia"/>
          <w:b/>
          <w:bCs/>
          <w:color w:val="222222"/>
          <w:sz w:val="21"/>
          <w:szCs w:val="21"/>
        </w:rPr>
        <w:t>Выводы</w:t>
      </w:r>
      <w:r w:rsidRPr="000D35E0">
        <w:rPr>
          <w:rFonts w:ascii="Helvetica" w:hAnsi="Helvetica" w:cs="Helvetica"/>
          <w:b/>
          <w:bCs/>
          <w:color w:val="222222"/>
          <w:sz w:val="21"/>
          <w:szCs w:val="21"/>
        </w:rPr>
        <w:t>.</w:t>
      </w:r>
    </w:p>
    <w:sectPr w:rsidR="004F7911" w:rsidRPr="000D35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2C01" w14:textId="77777777" w:rsidR="00373261" w:rsidRDefault="00373261">
      <w:pPr>
        <w:spacing w:after="0" w:line="240" w:lineRule="auto"/>
      </w:pPr>
      <w:r>
        <w:separator/>
      </w:r>
    </w:p>
  </w:endnote>
  <w:endnote w:type="continuationSeparator" w:id="0">
    <w:p w14:paraId="20AB8E3D" w14:textId="77777777" w:rsidR="00373261" w:rsidRDefault="0037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AF50" w14:textId="77777777" w:rsidR="00373261" w:rsidRDefault="00373261"/>
    <w:p w14:paraId="1D7A664F" w14:textId="77777777" w:rsidR="00373261" w:rsidRDefault="00373261"/>
    <w:p w14:paraId="7BB39ACB" w14:textId="77777777" w:rsidR="00373261" w:rsidRDefault="00373261"/>
    <w:p w14:paraId="3446637E" w14:textId="77777777" w:rsidR="00373261" w:rsidRDefault="00373261"/>
    <w:p w14:paraId="0B63BB75" w14:textId="77777777" w:rsidR="00373261" w:rsidRDefault="00373261"/>
    <w:p w14:paraId="0C1B3373" w14:textId="77777777" w:rsidR="00373261" w:rsidRDefault="00373261"/>
    <w:p w14:paraId="0A91823F" w14:textId="77777777" w:rsidR="00373261" w:rsidRDefault="003732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826EBC" wp14:editId="63DF16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A156A" w14:textId="77777777" w:rsidR="00373261" w:rsidRDefault="003732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26E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5A156A" w14:textId="77777777" w:rsidR="00373261" w:rsidRDefault="003732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3E5899" w14:textId="77777777" w:rsidR="00373261" w:rsidRDefault="00373261"/>
    <w:p w14:paraId="71D9916A" w14:textId="77777777" w:rsidR="00373261" w:rsidRDefault="00373261"/>
    <w:p w14:paraId="42AC7350" w14:textId="77777777" w:rsidR="00373261" w:rsidRDefault="003732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7DCE39" wp14:editId="755D06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2FC8E" w14:textId="77777777" w:rsidR="00373261" w:rsidRDefault="00373261"/>
                          <w:p w14:paraId="679FA75B" w14:textId="77777777" w:rsidR="00373261" w:rsidRDefault="003732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DCE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02FC8E" w14:textId="77777777" w:rsidR="00373261" w:rsidRDefault="00373261"/>
                    <w:p w14:paraId="679FA75B" w14:textId="77777777" w:rsidR="00373261" w:rsidRDefault="003732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D09BCD" w14:textId="77777777" w:rsidR="00373261" w:rsidRDefault="00373261"/>
    <w:p w14:paraId="19F5FC37" w14:textId="77777777" w:rsidR="00373261" w:rsidRDefault="00373261">
      <w:pPr>
        <w:rPr>
          <w:sz w:val="2"/>
          <w:szCs w:val="2"/>
        </w:rPr>
      </w:pPr>
    </w:p>
    <w:p w14:paraId="0CD97D76" w14:textId="77777777" w:rsidR="00373261" w:rsidRDefault="00373261"/>
    <w:p w14:paraId="0EAEC32E" w14:textId="77777777" w:rsidR="00373261" w:rsidRDefault="00373261">
      <w:pPr>
        <w:spacing w:after="0" w:line="240" w:lineRule="auto"/>
      </w:pPr>
    </w:p>
  </w:footnote>
  <w:footnote w:type="continuationSeparator" w:id="0">
    <w:p w14:paraId="7CFE9E9D" w14:textId="77777777" w:rsidR="00373261" w:rsidRDefault="00373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61"/>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188705</TotalTime>
  <Pages>3</Pages>
  <Words>350</Words>
  <Characters>1996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616</cp:revision>
  <cp:lastPrinted>2009-02-06T05:36:00Z</cp:lastPrinted>
  <dcterms:created xsi:type="dcterms:W3CDTF">2024-01-07T13:43:00Z</dcterms:created>
  <dcterms:modified xsi:type="dcterms:W3CDTF">2025-10-19T07:17:00Z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