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D6563E" w:rsidRDefault="00D6563E" w:rsidP="00D6563E">
      <w:r w:rsidRPr="009E62F3">
        <w:rPr>
          <w:rFonts w:ascii="Times New Roman" w:eastAsia="Times New Roman" w:hAnsi="Times New Roman" w:cs="Times New Roman"/>
          <w:b/>
          <w:bCs/>
          <w:kern w:val="32"/>
          <w:sz w:val="24"/>
          <w:szCs w:val="24"/>
          <w:lang w:eastAsia="ru-RU"/>
        </w:rPr>
        <w:t>Плохий Володимир Максимович</w:t>
      </w:r>
      <w:r w:rsidRPr="009E62F3">
        <w:rPr>
          <w:rFonts w:ascii="Times New Roman" w:eastAsia="Times New Roman" w:hAnsi="Times New Roman" w:cs="Times New Roman"/>
          <w:bCs/>
          <w:kern w:val="32"/>
          <w:sz w:val="24"/>
          <w:szCs w:val="24"/>
          <w:lang w:eastAsia="ru-RU"/>
        </w:rPr>
        <w:t>,</w:t>
      </w:r>
      <w:r w:rsidRPr="009E62F3">
        <w:rPr>
          <w:rFonts w:ascii="Times New Roman" w:hAnsi="Times New Roman" w:cs="Times New Roman"/>
          <w:sz w:val="24"/>
          <w:szCs w:val="24"/>
        </w:rPr>
        <w:t xml:space="preserve"> </w:t>
      </w:r>
      <w:r w:rsidRPr="009E62F3">
        <w:rPr>
          <w:rFonts w:ascii="Times New Roman" w:eastAsia="Times New Roman" w:hAnsi="Times New Roman" w:cs="Times New Roman"/>
          <w:bCs/>
          <w:kern w:val="32"/>
          <w:sz w:val="24"/>
          <w:szCs w:val="24"/>
          <w:lang w:eastAsia="ru-RU"/>
        </w:rPr>
        <w:t>директор служби охорони та безпеки, ПрАТ «Пологівський ОЕЗ»</w:t>
      </w:r>
      <w:r w:rsidRPr="009E62F3">
        <w:rPr>
          <w:rFonts w:ascii="Times New Roman" w:eastAsia="Times New Roman" w:hAnsi="Times New Roman" w:cs="Times New Roman"/>
          <w:sz w:val="24"/>
          <w:szCs w:val="24"/>
          <w:lang w:eastAsia="ru-RU"/>
        </w:rPr>
        <w:t>. Назва дисертації</w:t>
      </w:r>
      <w:r w:rsidRPr="009E62F3">
        <w:rPr>
          <w:rFonts w:ascii="Times New Roman" w:eastAsia="Times New Roman" w:hAnsi="Times New Roman" w:cs="Times New Roman"/>
          <w:bCs/>
          <w:sz w:val="24"/>
          <w:szCs w:val="24"/>
          <w:lang w:eastAsia="ru-RU"/>
        </w:rPr>
        <w:t>:</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«Адміністративно-правовий режим поводження з техногенними відходами</w:t>
      </w:r>
      <w:r w:rsidRPr="009E62F3">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B97607" w:rsidRPr="00D656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D6563E" w:rsidRPr="00D656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FE50-E7AE-4BD2-8A40-BFEDB03E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2021-05-28T16:36:00Z</dcterms:created>
  <dcterms:modified xsi:type="dcterms:W3CDTF">2021-06-02T07:50:00Z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