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ОГЛАВЛЕНИЕ</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Введение</w:t>
      </w:r>
      <w:r w:rsidRPr="004B0BBD">
        <w:rPr>
          <w:rFonts w:ascii="Trebuchet MS" w:eastAsia="Times New Roman" w:hAnsi="Trebuchet MS" w:cs="Times New Roman"/>
          <w:color w:val="000000"/>
          <w:kern w:val="0"/>
          <w:sz w:val="18"/>
          <w:szCs w:val="18"/>
          <w:lang w:eastAsia="ru-RU"/>
        </w:rPr>
        <w:t xml:space="preserve"> 3</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Глава</w:t>
      </w:r>
      <w:r w:rsidRPr="004B0BBD">
        <w:rPr>
          <w:rFonts w:ascii="Trebuchet MS" w:eastAsia="Times New Roman" w:hAnsi="Trebuchet MS" w:cs="Times New Roman"/>
          <w:color w:val="000000"/>
          <w:kern w:val="0"/>
          <w:sz w:val="18"/>
          <w:szCs w:val="18"/>
          <w:lang w:eastAsia="ru-RU"/>
        </w:rPr>
        <w:t xml:space="preserve"> 1. </w:t>
      </w:r>
      <w:r w:rsidRPr="004B0BBD">
        <w:rPr>
          <w:rFonts w:ascii="Trebuchet MS" w:eastAsia="Times New Roman" w:hAnsi="Trebuchet MS" w:cs="Times New Roman" w:hint="eastAsia"/>
          <w:color w:val="000000"/>
          <w:kern w:val="0"/>
          <w:sz w:val="18"/>
          <w:szCs w:val="18"/>
          <w:lang w:eastAsia="ru-RU"/>
        </w:rPr>
        <w:t>Ислам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экстремизм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Традиции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современность</w:t>
      </w:r>
      <w:r w:rsidRPr="004B0BBD">
        <w:rPr>
          <w:rFonts w:ascii="Trebuchet MS" w:eastAsia="Times New Roman" w:hAnsi="Trebuchet MS" w:cs="Times New Roman"/>
          <w:color w:val="000000"/>
          <w:kern w:val="0"/>
          <w:sz w:val="18"/>
          <w:szCs w:val="18"/>
          <w:lang w:eastAsia="ru-RU"/>
        </w:rPr>
        <w:t xml:space="preserve"> 16</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1.1. </w:t>
      </w:r>
      <w:r w:rsidRPr="004B0BBD">
        <w:rPr>
          <w:rFonts w:ascii="Trebuchet MS" w:eastAsia="Times New Roman" w:hAnsi="Trebuchet MS" w:cs="Times New Roman" w:hint="eastAsia"/>
          <w:color w:val="000000"/>
          <w:kern w:val="0"/>
          <w:sz w:val="18"/>
          <w:szCs w:val="18"/>
          <w:lang w:eastAsia="ru-RU"/>
        </w:rPr>
        <w:t>Мусульманская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цивилизация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её</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составляющие</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на</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современном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этапе</w:t>
      </w:r>
      <w:r w:rsidRPr="004B0BBD">
        <w:rPr>
          <w:rFonts w:ascii="Trebuchet MS" w:eastAsia="Times New Roman" w:hAnsi="Trebuchet MS" w:cs="Times New Roman"/>
          <w:color w:val="000000"/>
          <w:kern w:val="0"/>
          <w:sz w:val="18"/>
          <w:szCs w:val="18"/>
          <w:lang w:eastAsia="ru-RU"/>
        </w:rPr>
        <w:t xml:space="preserve"> 16</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1.2. </w:t>
      </w:r>
      <w:r w:rsidRPr="004B0BBD">
        <w:rPr>
          <w:rFonts w:ascii="Trebuchet MS" w:eastAsia="Times New Roman" w:hAnsi="Trebuchet MS" w:cs="Times New Roman" w:hint="eastAsia"/>
          <w:color w:val="000000"/>
          <w:kern w:val="0"/>
          <w:sz w:val="18"/>
          <w:szCs w:val="18"/>
          <w:lang w:eastAsia="ru-RU"/>
        </w:rPr>
        <w:t>Современные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исламские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идейные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течения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Фундаментализм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экстремизм</w:t>
      </w:r>
      <w:r w:rsidRPr="004B0BBD">
        <w:rPr>
          <w:rFonts w:ascii="Trebuchet MS" w:eastAsia="Times New Roman" w:hAnsi="Trebuchet MS" w:cs="Times New Roman"/>
          <w:color w:val="000000"/>
          <w:kern w:val="0"/>
          <w:sz w:val="18"/>
          <w:szCs w:val="18"/>
          <w:lang w:eastAsia="ru-RU"/>
        </w:rPr>
        <w:t xml:space="preserve"> 36</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1.3. </w:t>
      </w:r>
      <w:r w:rsidRPr="004B0BBD">
        <w:rPr>
          <w:rFonts w:ascii="Trebuchet MS" w:eastAsia="Times New Roman" w:hAnsi="Trebuchet MS" w:cs="Times New Roman" w:hint="eastAsia"/>
          <w:color w:val="000000"/>
          <w:kern w:val="0"/>
          <w:sz w:val="18"/>
          <w:szCs w:val="18"/>
          <w:lang w:eastAsia="ru-RU"/>
        </w:rPr>
        <w:t>Идеология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исламского</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экстремизма</w:t>
      </w:r>
      <w:r w:rsidRPr="004B0BBD">
        <w:rPr>
          <w:rFonts w:ascii="Trebuchet MS" w:eastAsia="Times New Roman" w:hAnsi="Trebuchet MS" w:cs="Times New Roman"/>
          <w:color w:val="000000"/>
          <w:kern w:val="0"/>
          <w:sz w:val="18"/>
          <w:szCs w:val="18"/>
          <w:lang w:eastAsia="ru-RU"/>
        </w:rPr>
        <w:t>.</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Концепция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джихада</w:t>
      </w:r>
      <w:r w:rsidRPr="004B0BBD">
        <w:rPr>
          <w:rFonts w:ascii="Trebuchet MS" w:eastAsia="Times New Roman" w:hAnsi="Trebuchet MS" w:cs="Times New Roman"/>
          <w:color w:val="000000"/>
          <w:kern w:val="0"/>
          <w:sz w:val="18"/>
          <w:szCs w:val="18"/>
          <w:lang w:eastAsia="ru-RU"/>
        </w:rPr>
        <w:t xml:space="preserve"> 55</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Глава</w:t>
      </w:r>
      <w:r w:rsidRPr="004B0BBD">
        <w:rPr>
          <w:rFonts w:ascii="Trebuchet MS" w:eastAsia="Times New Roman" w:hAnsi="Trebuchet MS" w:cs="Times New Roman"/>
          <w:color w:val="000000"/>
          <w:kern w:val="0"/>
          <w:sz w:val="18"/>
          <w:szCs w:val="18"/>
          <w:lang w:eastAsia="ru-RU"/>
        </w:rPr>
        <w:t xml:space="preserve"> 2. </w:t>
      </w:r>
      <w:r w:rsidRPr="004B0BBD">
        <w:rPr>
          <w:rFonts w:ascii="Trebuchet MS" w:eastAsia="Times New Roman" w:hAnsi="Trebuchet MS" w:cs="Times New Roman" w:hint="eastAsia"/>
          <w:color w:val="000000"/>
          <w:kern w:val="0"/>
          <w:sz w:val="18"/>
          <w:szCs w:val="18"/>
          <w:lang w:eastAsia="ru-RU"/>
        </w:rPr>
        <w:t>Становление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исламского</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экстремизма</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в</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Арабской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Республике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Египет</w:t>
      </w:r>
      <w:r w:rsidRPr="004B0BBD">
        <w:rPr>
          <w:rFonts w:ascii="Trebuchet MS" w:eastAsia="Times New Roman" w:hAnsi="Trebuchet MS" w:cs="Times New Roman"/>
          <w:color w:val="000000"/>
          <w:kern w:val="0"/>
          <w:sz w:val="18"/>
          <w:szCs w:val="18"/>
          <w:lang w:eastAsia="ru-RU"/>
        </w:rPr>
        <w:t xml:space="preserve"> 76</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2.1. </w:t>
      </w:r>
      <w:r w:rsidRPr="004B0BBD">
        <w:rPr>
          <w:rFonts w:ascii="Trebuchet MS" w:eastAsia="Times New Roman" w:hAnsi="Trebuchet MS" w:cs="Times New Roman" w:hint="eastAsia"/>
          <w:color w:val="000000"/>
          <w:kern w:val="0"/>
          <w:sz w:val="18"/>
          <w:szCs w:val="18"/>
          <w:lang w:eastAsia="ru-RU"/>
        </w:rPr>
        <w:t>Ассоциация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Братья</w:t>
      </w:r>
      <w:r w:rsidRPr="004B0BBD">
        <w:rPr>
          <w:rFonts w:ascii="Trebuchet MS" w:eastAsia="Times New Roman" w:hAnsi="Trebuchet MS" w:cs="Times New Roman"/>
          <w:color w:val="000000"/>
          <w:kern w:val="0"/>
          <w:sz w:val="18"/>
          <w:szCs w:val="18"/>
          <w:lang w:eastAsia="ru-RU"/>
        </w:rPr>
        <w:t>-</w:t>
      </w:r>
      <w:r w:rsidRPr="004B0BBD">
        <w:rPr>
          <w:rFonts w:ascii="Trebuchet MS" w:eastAsia="Times New Roman" w:hAnsi="Trebuchet MS" w:cs="Times New Roman" w:hint="eastAsia"/>
          <w:color w:val="000000"/>
          <w:kern w:val="0"/>
          <w:sz w:val="18"/>
          <w:szCs w:val="18"/>
          <w:lang w:eastAsia="ru-RU"/>
        </w:rPr>
        <w:t>мусульмане</w:t>
      </w:r>
      <w:r w:rsidRPr="004B0BBD">
        <w:rPr>
          <w:rFonts w:ascii="Trebuchet MS" w:eastAsia="Times New Roman" w:hAnsi="Trebuchet MS" w:cs="Times New Roman"/>
          <w:color w:val="000000"/>
          <w:kern w:val="0"/>
          <w:sz w:val="18"/>
          <w:szCs w:val="18"/>
          <w:lang w:eastAsia="ru-RU"/>
        </w:rPr>
        <w:t>" 76</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2.2. </w:t>
      </w:r>
      <w:r w:rsidRPr="004B0BBD">
        <w:rPr>
          <w:rFonts w:ascii="Trebuchet MS" w:eastAsia="Times New Roman" w:hAnsi="Trebuchet MS" w:cs="Times New Roman" w:hint="eastAsia"/>
          <w:color w:val="000000"/>
          <w:kern w:val="0"/>
          <w:sz w:val="18"/>
          <w:szCs w:val="18"/>
          <w:lang w:eastAsia="ru-RU"/>
        </w:rPr>
        <w:t>Радикализация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исламистского</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движения</w:t>
      </w:r>
      <w:r w:rsidRPr="004B0BBD">
        <w:rPr>
          <w:rFonts w:ascii="Trebuchet MS" w:eastAsia="Times New Roman" w:hAnsi="Trebuchet MS" w:cs="Times New Roman"/>
          <w:color w:val="000000"/>
          <w:kern w:val="0"/>
          <w:sz w:val="18"/>
          <w:szCs w:val="18"/>
          <w:lang w:eastAsia="ru-RU"/>
        </w:rPr>
        <w:t xml:space="preserve"> 87</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2.3. </w:t>
      </w:r>
      <w:r w:rsidRPr="004B0BBD">
        <w:rPr>
          <w:rFonts w:ascii="Trebuchet MS" w:eastAsia="Times New Roman" w:hAnsi="Trebuchet MS" w:cs="Times New Roman" w:hint="eastAsia"/>
          <w:color w:val="000000"/>
          <w:kern w:val="0"/>
          <w:sz w:val="18"/>
          <w:szCs w:val="18"/>
          <w:lang w:eastAsia="ru-RU"/>
        </w:rPr>
        <w:t>Политическая</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практика</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экстремистских</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групп</w:t>
      </w:r>
      <w:r w:rsidRPr="004B0BBD">
        <w:rPr>
          <w:rFonts w:ascii="Trebuchet MS" w:eastAsia="Times New Roman" w:hAnsi="Trebuchet MS" w:cs="Times New Roman"/>
          <w:color w:val="000000"/>
          <w:kern w:val="0"/>
          <w:sz w:val="18"/>
          <w:szCs w:val="18"/>
          <w:lang w:eastAsia="ru-RU"/>
        </w:rPr>
        <w:t>.</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Обострение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религиозно</w:t>
      </w:r>
      <w:r w:rsidRPr="004B0BBD">
        <w:rPr>
          <w:rFonts w:ascii="Trebuchet MS" w:eastAsia="Times New Roman" w:hAnsi="Trebuchet MS" w:cs="Times New Roman"/>
          <w:color w:val="000000"/>
          <w:kern w:val="0"/>
          <w:sz w:val="18"/>
          <w:szCs w:val="18"/>
          <w:lang w:eastAsia="ru-RU"/>
        </w:rPr>
        <w:t>-</w:t>
      </w:r>
      <w:r w:rsidRPr="004B0BBD">
        <w:rPr>
          <w:rFonts w:ascii="Trebuchet MS" w:eastAsia="Times New Roman" w:hAnsi="Trebuchet MS" w:cs="Times New Roman" w:hint="eastAsia"/>
          <w:color w:val="000000"/>
          <w:kern w:val="0"/>
          <w:sz w:val="18"/>
          <w:szCs w:val="18"/>
          <w:lang w:eastAsia="ru-RU"/>
        </w:rPr>
        <w:t>политической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ситуации</w:t>
      </w:r>
      <w:r w:rsidRPr="004B0BBD">
        <w:rPr>
          <w:rFonts w:ascii="Trebuchet MS" w:eastAsia="Times New Roman" w:hAnsi="Trebuchet MS" w:cs="Times New Roman"/>
          <w:color w:val="000000"/>
          <w:kern w:val="0"/>
          <w:sz w:val="18"/>
          <w:szCs w:val="18"/>
          <w:lang w:eastAsia="ru-RU"/>
        </w:rPr>
        <w:t xml:space="preserve"> 102</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Глава</w:t>
      </w:r>
      <w:r w:rsidRPr="004B0BBD">
        <w:rPr>
          <w:rFonts w:ascii="Trebuchet MS" w:eastAsia="Times New Roman" w:hAnsi="Trebuchet MS" w:cs="Times New Roman"/>
          <w:color w:val="000000"/>
          <w:kern w:val="0"/>
          <w:sz w:val="18"/>
          <w:szCs w:val="18"/>
          <w:lang w:eastAsia="ru-RU"/>
        </w:rPr>
        <w:t xml:space="preserve"> 3. </w:t>
      </w:r>
      <w:r w:rsidRPr="004B0BBD">
        <w:rPr>
          <w:rFonts w:ascii="Trebuchet MS" w:eastAsia="Times New Roman" w:hAnsi="Trebuchet MS" w:cs="Times New Roman" w:hint="eastAsia"/>
          <w:color w:val="000000"/>
          <w:kern w:val="0"/>
          <w:sz w:val="18"/>
          <w:szCs w:val="18"/>
          <w:lang w:eastAsia="ru-RU"/>
        </w:rPr>
        <w:t>Исламский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экстремизм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на</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современном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этапе</w:t>
      </w:r>
      <w:r w:rsidRPr="004B0BBD">
        <w:rPr>
          <w:rFonts w:ascii="Trebuchet MS" w:eastAsia="Times New Roman" w:hAnsi="Trebuchet MS" w:cs="Times New Roman"/>
          <w:color w:val="000000"/>
          <w:kern w:val="0"/>
          <w:sz w:val="18"/>
          <w:szCs w:val="18"/>
          <w:lang w:eastAsia="ru-RU"/>
        </w:rPr>
        <w:t xml:space="preserve"> 114</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3.1. </w:t>
      </w:r>
      <w:r w:rsidRPr="004B0BBD">
        <w:rPr>
          <w:rFonts w:ascii="Trebuchet MS" w:eastAsia="Times New Roman" w:hAnsi="Trebuchet MS" w:cs="Times New Roman" w:hint="eastAsia"/>
          <w:color w:val="000000"/>
          <w:kern w:val="0"/>
          <w:sz w:val="18"/>
          <w:szCs w:val="18"/>
          <w:lang w:eastAsia="ru-RU"/>
        </w:rPr>
        <w:t>Политический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процесс</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в</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Арабской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республике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Египет</w:t>
      </w:r>
      <w:r w:rsidRPr="004B0BBD">
        <w:rPr>
          <w:rFonts w:ascii="Trebuchet MS" w:eastAsia="Times New Roman" w:hAnsi="Trebuchet MS" w:cs="Times New Roman"/>
          <w:color w:val="000000"/>
          <w:kern w:val="0"/>
          <w:sz w:val="18"/>
          <w:szCs w:val="18"/>
          <w:lang w:eastAsia="ru-RU"/>
        </w:rPr>
        <w:t xml:space="preserve"> 114</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3.2. </w:t>
      </w:r>
      <w:r w:rsidRPr="004B0BBD">
        <w:rPr>
          <w:rFonts w:ascii="Trebuchet MS" w:eastAsia="Times New Roman" w:hAnsi="Trebuchet MS" w:cs="Times New Roman" w:hint="eastAsia"/>
          <w:color w:val="000000"/>
          <w:kern w:val="0"/>
          <w:sz w:val="18"/>
          <w:szCs w:val="18"/>
          <w:lang w:eastAsia="ru-RU"/>
        </w:rPr>
        <w:t>Экстремистские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группировки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как</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политические</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институты</w:t>
      </w:r>
      <w:r w:rsidRPr="004B0BBD">
        <w:rPr>
          <w:rFonts w:ascii="Trebuchet MS" w:eastAsia="Times New Roman" w:hAnsi="Trebuchet MS" w:cs="Times New Roman"/>
          <w:color w:val="000000"/>
          <w:kern w:val="0"/>
          <w:sz w:val="18"/>
          <w:szCs w:val="18"/>
          <w:lang w:eastAsia="ru-RU"/>
        </w:rPr>
        <w:t xml:space="preserve"> 126</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color w:val="000000"/>
          <w:kern w:val="0"/>
          <w:sz w:val="18"/>
          <w:szCs w:val="18"/>
          <w:lang w:eastAsia="ru-RU"/>
        </w:rPr>
        <w:t xml:space="preserve">3.3. </w:t>
      </w:r>
      <w:r w:rsidRPr="004B0BBD">
        <w:rPr>
          <w:rFonts w:ascii="Trebuchet MS" w:eastAsia="Times New Roman" w:hAnsi="Trebuchet MS" w:cs="Times New Roman" w:hint="eastAsia"/>
          <w:color w:val="000000"/>
          <w:kern w:val="0"/>
          <w:sz w:val="18"/>
          <w:szCs w:val="18"/>
          <w:lang w:eastAsia="ru-RU"/>
        </w:rPr>
        <w:t>Экстремизм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под</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исламскими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лозунгами</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на</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современном</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этапе</w:t>
      </w:r>
      <w:r w:rsidRPr="004B0BBD">
        <w:rPr>
          <w:rFonts w:ascii="Trebuchet MS" w:eastAsia="Times New Roman" w:hAnsi="Trebuchet MS" w:cs="Times New Roman"/>
          <w:color w:val="000000"/>
          <w:kern w:val="0"/>
          <w:sz w:val="18"/>
          <w:szCs w:val="18"/>
          <w:lang w:eastAsia="ru-RU"/>
        </w:rPr>
        <w:t xml:space="preserve"> 135</w:t>
      </w:r>
    </w:p>
    <w:p w:rsidR="004B0BBD" w:rsidRPr="004B0BBD" w:rsidRDefault="004B0BBD" w:rsidP="004B0BBD">
      <w:pPr>
        <w:rPr>
          <w:rFonts w:ascii="Trebuchet MS" w:eastAsia="Times New Roman" w:hAnsi="Trebuchet MS" w:cs="Times New Roman"/>
          <w:color w:val="000000"/>
          <w:kern w:val="0"/>
          <w:sz w:val="18"/>
          <w:szCs w:val="18"/>
          <w:lang w:eastAsia="ru-RU"/>
        </w:rPr>
      </w:pPr>
      <w:r w:rsidRPr="004B0BBD">
        <w:rPr>
          <w:rFonts w:ascii="Trebuchet MS" w:eastAsia="Times New Roman" w:hAnsi="Trebuchet MS" w:cs="Times New Roman" w:hint="eastAsia"/>
          <w:color w:val="000000"/>
          <w:kern w:val="0"/>
          <w:sz w:val="18"/>
          <w:szCs w:val="18"/>
          <w:lang w:eastAsia="ru-RU"/>
        </w:rPr>
        <w:t>Заключение</w:t>
      </w:r>
      <w:r w:rsidRPr="004B0BBD">
        <w:rPr>
          <w:rFonts w:ascii="Trebuchet MS" w:eastAsia="Times New Roman" w:hAnsi="Trebuchet MS" w:cs="Times New Roman"/>
          <w:color w:val="000000"/>
          <w:kern w:val="0"/>
          <w:sz w:val="18"/>
          <w:szCs w:val="18"/>
          <w:lang w:eastAsia="ru-RU"/>
        </w:rPr>
        <w:t xml:space="preserve"> 146</w:t>
      </w:r>
    </w:p>
    <w:p w:rsidR="00985DAE" w:rsidRPr="004B0BBD" w:rsidRDefault="004B0BBD" w:rsidP="004B0BBD">
      <w:r w:rsidRPr="004B0BBD">
        <w:rPr>
          <w:rFonts w:ascii="Trebuchet MS" w:eastAsia="Times New Roman" w:hAnsi="Trebuchet MS" w:cs="Times New Roman" w:hint="eastAsia"/>
          <w:color w:val="000000"/>
          <w:kern w:val="0"/>
          <w:sz w:val="18"/>
          <w:szCs w:val="18"/>
          <w:lang w:eastAsia="ru-RU"/>
        </w:rPr>
        <w:t>Библиографический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список</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использованной</w:t>
      </w:r>
      <w:r w:rsidRPr="004B0BBD">
        <w:rPr>
          <w:rFonts w:ascii="Trebuchet MS" w:eastAsia="Times New Roman" w:hAnsi="Trebuchet MS" w:cs="Times New Roman"/>
          <w:color w:val="000000"/>
          <w:kern w:val="0"/>
          <w:sz w:val="18"/>
          <w:szCs w:val="18"/>
          <w:lang w:eastAsia="ru-RU"/>
        </w:rPr>
        <w:t xml:space="preserve"> </w:t>
      </w:r>
      <w:r w:rsidRPr="004B0BBD">
        <w:rPr>
          <w:rFonts w:ascii="Trebuchet MS" w:eastAsia="Times New Roman" w:hAnsi="Trebuchet MS" w:cs="Times New Roman" w:hint="eastAsia"/>
          <w:color w:val="000000"/>
          <w:kern w:val="0"/>
          <w:sz w:val="18"/>
          <w:szCs w:val="18"/>
          <w:lang w:eastAsia="ru-RU"/>
        </w:rPr>
        <w:t>литературы</w:t>
      </w:r>
      <w:r w:rsidRPr="004B0BBD">
        <w:rPr>
          <w:rFonts w:ascii="Trebuchet MS" w:eastAsia="Times New Roman" w:hAnsi="Trebuchet MS" w:cs="Times New Roman"/>
          <w:color w:val="000000"/>
          <w:kern w:val="0"/>
          <w:sz w:val="18"/>
          <w:szCs w:val="18"/>
          <w:lang w:eastAsia="ru-RU"/>
        </w:rPr>
        <w:t xml:space="preserve"> 156</w:t>
      </w:r>
      <w:bookmarkStart w:id="0" w:name="_GoBack"/>
      <w:bookmarkEnd w:id="0"/>
    </w:p>
    <w:sectPr w:rsidR="00985DAE" w:rsidRPr="004B0BB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EB7" w:rsidRDefault="00FD6EB7">
      <w:pPr>
        <w:spacing w:after="0" w:line="240" w:lineRule="auto"/>
      </w:pPr>
      <w:r>
        <w:separator/>
      </w:r>
    </w:p>
  </w:endnote>
  <w:endnote w:type="continuationSeparator" w:id="0">
    <w:p w:rsidR="00FD6EB7" w:rsidRDefault="00FD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EB7" w:rsidRDefault="00FD6EB7"/>
    <w:p w:rsidR="00FD6EB7" w:rsidRDefault="00FD6EB7"/>
    <w:p w:rsidR="00FD6EB7" w:rsidRDefault="00FD6EB7"/>
    <w:p w:rsidR="00FD6EB7" w:rsidRDefault="00FD6EB7"/>
    <w:p w:rsidR="00FD6EB7" w:rsidRDefault="00FD6EB7"/>
    <w:p w:rsidR="00FD6EB7" w:rsidRDefault="00FD6EB7"/>
    <w:p w:rsidR="00FD6EB7" w:rsidRDefault="00FD6EB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B7" w:rsidRDefault="00FD6E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D6EB7" w:rsidRDefault="00FD6E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D6EB7" w:rsidRDefault="00FD6EB7"/>
    <w:p w:rsidR="00FD6EB7" w:rsidRDefault="00FD6EB7"/>
    <w:p w:rsidR="00FD6EB7" w:rsidRDefault="00FD6EB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EB7" w:rsidRDefault="00FD6EB7"/>
                          <w:p w:rsidR="00FD6EB7" w:rsidRDefault="00FD6EB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D6EB7" w:rsidRDefault="00FD6EB7"/>
                    <w:p w:rsidR="00FD6EB7" w:rsidRDefault="00FD6EB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D6EB7" w:rsidRDefault="00FD6EB7"/>
    <w:p w:rsidR="00FD6EB7" w:rsidRDefault="00FD6EB7">
      <w:pPr>
        <w:rPr>
          <w:sz w:val="2"/>
          <w:szCs w:val="2"/>
        </w:rPr>
      </w:pPr>
    </w:p>
    <w:p w:rsidR="00FD6EB7" w:rsidRDefault="00FD6EB7"/>
    <w:p w:rsidR="00FD6EB7" w:rsidRDefault="00FD6EB7">
      <w:pPr>
        <w:spacing w:after="0" w:line="240" w:lineRule="auto"/>
      </w:pPr>
    </w:p>
  </w:footnote>
  <w:footnote w:type="continuationSeparator" w:id="0">
    <w:p w:rsidR="00FD6EB7" w:rsidRDefault="00FD6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EB7"/>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B892E-6613-47E7-A8AE-A50C66CB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23320</TotalTime>
  <Pages>1</Pages>
  <Words>127</Words>
  <Characters>730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1550</cp:revision>
  <cp:lastPrinted>2009-02-06T05:36:00Z</cp:lastPrinted>
  <dcterms:created xsi:type="dcterms:W3CDTF">2023-09-07T12:38:00Z</dcterms:created>
  <dcterms:modified xsi:type="dcterms:W3CDTF">2023-12-03T18:00:00Z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