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3C22" w14:textId="41F3141B" w:rsidR="00A574BF" w:rsidRDefault="008566F8" w:rsidP="008566F8">
      <w:r w:rsidRPr="008566F8">
        <w:rPr>
          <w:rFonts w:hint="eastAsia"/>
        </w:rPr>
        <w:t>Козлова</w:t>
      </w:r>
      <w:r w:rsidRPr="008566F8">
        <w:t xml:space="preserve"> </w:t>
      </w:r>
      <w:r w:rsidRPr="008566F8">
        <w:rPr>
          <w:rFonts w:hint="eastAsia"/>
        </w:rPr>
        <w:t>Елена</w:t>
      </w:r>
      <w:r w:rsidRPr="008566F8">
        <w:t xml:space="preserve"> </w:t>
      </w:r>
      <w:r w:rsidRPr="008566F8">
        <w:rPr>
          <w:rFonts w:hint="eastAsia"/>
        </w:rPr>
        <w:t>Павловна</w:t>
      </w:r>
      <w:r>
        <w:t xml:space="preserve"> </w:t>
      </w:r>
      <w:r w:rsidRPr="008566F8">
        <w:rPr>
          <w:rFonts w:hint="eastAsia"/>
        </w:rPr>
        <w:t>Формирование</w:t>
      </w:r>
      <w:r w:rsidRPr="008566F8">
        <w:t xml:space="preserve"> </w:t>
      </w:r>
      <w:r w:rsidRPr="008566F8">
        <w:rPr>
          <w:rFonts w:hint="eastAsia"/>
        </w:rPr>
        <w:t>механизма</w:t>
      </w:r>
      <w:r w:rsidRPr="008566F8">
        <w:t xml:space="preserve"> </w:t>
      </w:r>
      <w:r w:rsidRPr="008566F8">
        <w:rPr>
          <w:rFonts w:hint="eastAsia"/>
        </w:rPr>
        <w:t>устойчивого</w:t>
      </w:r>
      <w:r w:rsidRPr="008566F8">
        <w:t xml:space="preserve"> </w:t>
      </w:r>
      <w:r w:rsidRPr="008566F8">
        <w:rPr>
          <w:rFonts w:hint="eastAsia"/>
        </w:rPr>
        <w:t>развития</w:t>
      </w:r>
      <w:r w:rsidRPr="008566F8">
        <w:t xml:space="preserve"> </w:t>
      </w:r>
      <w:r w:rsidRPr="008566F8">
        <w:rPr>
          <w:rFonts w:hint="eastAsia"/>
        </w:rPr>
        <w:t>промышленных</w:t>
      </w:r>
      <w:r w:rsidRPr="008566F8">
        <w:t xml:space="preserve"> </w:t>
      </w:r>
      <w:r w:rsidRPr="008566F8">
        <w:rPr>
          <w:rFonts w:hint="eastAsia"/>
        </w:rPr>
        <w:t>предприятий</w:t>
      </w:r>
      <w:r w:rsidRPr="008566F8">
        <w:t xml:space="preserve"> </w:t>
      </w:r>
      <w:r w:rsidRPr="008566F8">
        <w:rPr>
          <w:rFonts w:hint="eastAsia"/>
        </w:rPr>
        <w:t>на</w:t>
      </w:r>
      <w:r w:rsidRPr="008566F8">
        <w:t xml:space="preserve"> </w:t>
      </w:r>
      <w:r w:rsidRPr="008566F8">
        <w:rPr>
          <w:rFonts w:hint="eastAsia"/>
        </w:rPr>
        <w:t>основе</w:t>
      </w:r>
      <w:r w:rsidRPr="008566F8">
        <w:t xml:space="preserve"> </w:t>
      </w:r>
      <w:r w:rsidRPr="008566F8">
        <w:rPr>
          <w:rFonts w:hint="eastAsia"/>
        </w:rPr>
        <w:t>технологической</w:t>
      </w:r>
      <w:r w:rsidRPr="008566F8">
        <w:t xml:space="preserve"> </w:t>
      </w:r>
      <w:r w:rsidRPr="008566F8">
        <w:rPr>
          <w:rFonts w:hint="eastAsia"/>
        </w:rPr>
        <w:t>трансформации</w:t>
      </w:r>
    </w:p>
    <w:p w14:paraId="2704DA45" w14:textId="77777777" w:rsidR="008566F8" w:rsidRDefault="008566F8" w:rsidP="008566F8">
      <w:r>
        <w:rPr>
          <w:rFonts w:hint="eastAsia"/>
        </w:rPr>
        <w:t>ОГЛАВЛЕНИЕ</w:t>
      </w:r>
      <w:r>
        <w:t xml:space="preserve"> </w:t>
      </w:r>
      <w:r>
        <w:rPr>
          <w:rFonts w:hint="eastAsia"/>
        </w:rPr>
        <w:t>ДИССЕРТАЦИИ</w:t>
      </w:r>
    </w:p>
    <w:p w14:paraId="0036525A" w14:textId="77777777" w:rsidR="008566F8" w:rsidRDefault="008566F8" w:rsidP="008566F8">
      <w:r>
        <w:rPr>
          <w:rFonts w:hint="eastAsia"/>
        </w:rPr>
        <w:t>кандидат</w:t>
      </w:r>
      <w:r>
        <w:t xml:space="preserve"> </w:t>
      </w:r>
      <w:r>
        <w:rPr>
          <w:rFonts w:hint="eastAsia"/>
        </w:rPr>
        <w:t>наук</w:t>
      </w:r>
      <w:r>
        <w:t xml:space="preserve"> </w:t>
      </w:r>
      <w:r>
        <w:rPr>
          <w:rFonts w:hint="eastAsia"/>
        </w:rPr>
        <w:t>Козлова</w:t>
      </w:r>
      <w:r>
        <w:t xml:space="preserve"> </w:t>
      </w:r>
      <w:r>
        <w:rPr>
          <w:rFonts w:hint="eastAsia"/>
        </w:rPr>
        <w:t>Елена</w:t>
      </w:r>
      <w:r>
        <w:t xml:space="preserve"> </w:t>
      </w:r>
      <w:r>
        <w:rPr>
          <w:rFonts w:hint="eastAsia"/>
        </w:rPr>
        <w:t>Павловна</w:t>
      </w:r>
    </w:p>
    <w:p w14:paraId="3F01EC89" w14:textId="77777777" w:rsidR="008566F8" w:rsidRDefault="008566F8" w:rsidP="008566F8">
      <w:r>
        <w:rPr>
          <w:rFonts w:hint="eastAsia"/>
        </w:rPr>
        <w:t>Введение</w:t>
      </w:r>
    </w:p>
    <w:p w14:paraId="47DC1332" w14:textId="77777777" w:rsidR="008566F8" w:rsidRDefault="008566F8" w:rsidP="008566F8"/>
    <w:p w14:paraId="60D93BB4" w14:textId="77777777" w:rsidR="008566F8" w:rsidRDefault="008566F8" w:rsidP="008566F8">
      <w:r>
        <w:t xml:space="preserve">1. </w:t>
      </w:r>
      <w:r>
        <w:rPr>
          <w:rFonts w:hint="eastAsia"/>
        </w:rPr>
        <w:t>Теоретические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технологической</w:t>
      </w:r>
      <w:r>
        <w:t xml:space="preserve"> </w:t>
      </w:r>
      <w:r>
        <w:rPr>
          <w:rFonts w:hint="eastAsia"/>
        </w:rPr>
        <w:t>трансформации</w:t>
      </w:r>
    </w:p>
    <w:p w14:paraId="08D460BB" w14:textId="77777777" w:rsidR="008566F8" w:rsidRDefault="008566F8" w:rsidP="008566F8"/>
    <w:p w14:paraId="568F8E78" w14:textId="77777777" w:rsidR="008566F8" w:rsidRDefault="008566F8" w:rsidP="008566F8">
      <w:r>
        <w:t xml:space="preserve">1.1. </w:t>
      </w:r>
      <w:r>
        <w:rPr>
          <w:rFonts w:hint="eastAsia"/>
        </w:rPr>
        <w:t>Сущность</w:t>
      </w:r>
      <w:r>
        <w:t xml:space="preserve"> </w:t>
      </w:r>
      <w:r>
        <w:rPr>
          <w:rFonts w:hint="eastAsia"/>
        </w:rPr>
        <w:t>основных</w:t>
      </w:r>
      <w:r>
        <w:t xml:space="preserve"> </w:t>
      </w:r>
      <w:r>
        <w:rPr>
          <w:rFonts w:hint="eastAsia"/>
        </w:rPr>
        <w:t>категорий</w:t>
      </w:r>
      <w:r>
        <w:t xml:space="preserve">, </w:t>
      </w:r>
      <w:r>
        <w:rPr>
          <w:rFonts w:hint="eastAsia"/>
        </w:rPr>
        <w:t>связанных</w:t>
      </w:r>
      <w:r>
        <w:t xml:space="preserve"> </w:t>
      </w:r>
      <w:r>
        <w:rPr>
          <w:rFonts w:hint="eastAsia"/>
        </w:rPr>
        <w:t>с</w:t>
      </w:r>
      <w:r>
        <w:t xml:space="preserve"> </w:t>
      </w:r>
      <w:r>
        <w:rPr>
          <w:rFonts w:hint="eastAsia"/>
        </w:rPr>
        <w:t>механизмом</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5C5975B2" w14:textId="77777777" w:rsidR="008566F8" w:rsidRDefault="008566F8" w:rsidP="008566F8"/>
    <w:p w14:paraId="6F052147" w14:textId="77777777" w:rsidR="008566F8" w:rsidRDefault="008566F8" w:rsidP="008566F8">
      <w:r>
        <w:t xml:space="preserve">1.2. </w:t>
      </w:r>
      <w:r>
        <w:rPr>
          <w:rFonts w:hint="eastAsia"/>
        </w:rPr>
        <w:t>Влияние</w:t>
      </w:r>
      <w:r>
        <w:t xml:space="preserve"> </w:t>
      </w:r>
      <w:r>
        <w:rPr>
          <w:rFonts w:hint="eastAsia"/>
        </w:rPr>
        <w:t>технологической</w:t>
      </w:r>
      <w:r>
        <w:t xml:space="preserve"> </w:t>
      </w:r>
      <w:r>
        <w:rPr>
          <w:rFonts w:hint="eastAsia"/>
        </w:rPr>
        <w:t>трансформации</w:t>
      </w:r>
      <w:r>
        <w:t xml:space="preserve"> </w:t>
      </w:r>
      <w:r>
        <w:rPr>
          <w:rFonts w:hint="eastAsia"/>
        </w:rPr>
        <w:t>на</w:t>
      </w:r>
      <w:r>
        <w:t xml:space="preserve"> </w:t>
      </w:r>
      <w:r>
        <w:rPr>
          <w:rFonts w:hint="eastAsia"/>
        </w:rPr>
        <w:t>содержание</w:t>
      </w:r>
      <w:r>
        <w:t xml:space="preserve"> </w:t>
      </w:r>
      <w:r>
        <w:rPr>
          <w:rFonts w:hint="eastAsia"/>
        </w:rPr>
        <w:t>базовых</w:t>
      </w:r>
      <w:r>
        <w:t xml:space="preserve"> </w:t>
      </w:r>
      <w:r>
        <w:rPr>
          <w:rFonts w:hint="eastAsia"/>
        </w:rPr>
        <w:t>элементов</w:t>
      </w:r>
      <w:r>
        <w:t xml:space="preserve"> </w:t>
      </w:r>
      <w:r>
        <w:rPr>
          <w:rFonts w:hint="eastAsia"/>
        </w:rPr>
        <w:t>включенных</w:t>
      </w:r>
      <w:r>
        <w:t xml:space="preserve"> </w:t>
      </w:r>
      <w:r>
        <w:rPr>
          <w:rFonts w:hint="eastAsia"/>
        </w:rPr>
        <w:t>в</w:t>
      </w:r>
      <w:r>
        <w:t xml:space="preserve"> </w:t>
      </w:r>
      <w:r>
        <w:rPr>
          <w:rFonts w:hint="eastAsia"/>
        </w:rPr>
        <w:t>состав</w:t>
      </w:r>
      <w:r>
        <w:t xml:space="preserve"> </w:t>
      </w:r>
      <w:r>
        <w:rPr>
          <w:rFonts w:hint="eastAsia"/>
        </w:rPr>
        <w:t>механизма</w:t>
      </w:r>
      <w:r>
        <w:t xml:space="preserve"> </w:t>
      </w:r>
      <w:r>
        <w:rPr>
          <w:rFonts w:hint="eastAsia"/>
        </w:rPr>
        <w:t>устойчивого</w:t>
      </w:r>
      <w:r>
        <w:t xml:space="preserve"> </w:t>
      </w:r>
      <w:r>
        <w:rPr>
          <w:rFonts w:hint="eastAsia"/>
        </w:rPr>
        <w:t>развития</w:t>
      </w:r>
    </w:p>
    <w:p w14:paraId="32DA850C" w14:textId="77777777" w:rsidR="008566F8" w:rsidRDefault="008566F8" w:rsidP="008566F8"/>
    <w:p w14:paraId="042EF8B3" w14:textId="77777777" w:rsidR="008566F8" w:rsidRDefault="008566F8" w:rsidP="008566F8">
      <w:r>
        <w:t xml:space="preserve">1.3. </w:t>
      </w:r>
      <w:r>
        <w:rPr>
          <w:rFonts w:hint="eastAsia"/>
        </w:rPr>
        <w:t>Машиностроительный</w:t>
      </w:r>
      <w:r>
        <w:t xml:space="preserve"> </w:t>
      </w:r>
      <w:r>
        <w:rPr>
          <w:rFonts w:hint="eastAsia"/>
        </w:rPr>
        <w:t>комплекс</w:t>
      </w:r>
      <w:r>
        <w:t xml:space="preserve"> </w:t>
      </w:r>
      <w:r>
        <w:rPr>
          <w:rFonts w:hint="eastAsia"/>
        </w:rPr>
        <w:t>как</w:t>
      </w:r>
      <w:r>
        <w:t xml:space="preserve"> </w:t>
      </w:r>
      <w:r>
        <w:rPr>
          <w:rFonts w:hint="eastAsia"/>
        </w:rPr>
        <w:t>важнейшая</w:t>
      </w:r>
      <w:r>
        <w:t xml:space="preserve"> </w:t>
      </w:r>
      <w:r>
        <w:rPr>
          <w:rFonts w:hint="eastAsia"/>
        </w:rPr>
        <w:t>составляющая</w:t>
      </w:r>
      <w:r>
        <w:t xml:space="preserve"> </w:t>
      </w:r>
      <w:r>
        <w:rPr>
          <w:rFonts w:hint="eastAsia"/>
        </w:rPr>
        <w:t>экономики</w:t>
      </w:r>
      <w:r>
        <w:t xml:space="preserve"> </w:t>
      </w:r>
      <w:r>
        <w:rPr>
          <w:rFonts w:hint="eastAsia"/>
        </w:rPr>
        <w:t>страны</w:t>
      </w:r>
      <w:r>
        <w:t xml:space="preserve">: </w:t>
      </w:r>
      <w:r>
        <w:rPr>
          <w:rFonts w:hint="eastAsia"/>
        </w:rPr>
        <w:t>состояние</w:t>
      </w:r>
      <w:r>
        <w:t xml:space="preserve">, </w:t>
      </w:r>
      <w:r>
        <w:rPr>
          <w:rFonts w:hint="eastAsia"/>
        </w:rPr>
        <w:t>тенденции</w:t>
      </w:r>
      <w:r>
        <w:t xml:space="preserve"> </w:t>
      </w:r>
      <w:r>
        <w:rPr>
          <w:rFonts w:hint="eastAsia"/>
        </w:rPr>
        <w:t>в</w:t>
      </w:r>
      <w:r>
        <w:t xml:space="preserve"> </w:t>
      </w:r>
      <w:r>
        <w:rPr>
          <w:rFonts w:hint="eastAsia"/>
        </w:rPr>
        <w:t>области</w:t>
      </w:r>
      <w:r>
        <w:t xml:space="preserve"> </w:t>
      </w:r>
      <w:r>
        <w:rPr>
          <w:rFonts w:hint="eastAsia"/>
        </w:rPr>
        <w:t>устойчивого</w:t>
      </w:r>
      <w:r>
        <w:t xml:space="preserve"> </w:t>
      </w:r>
      <w:r>
        <w:rPr>
          <w:rFonts w:hint="eastAsia"/>
        </w:rPr>
        <w:t>развития</w:t>
      </w:r>
    </w:p>
    <w:p w14:paraId="1907AE9E" w14:textId="77777777" w:rsidR="008566F8" w:rsidRDefault="008566F8" w:rsidP="008566F8"/>
    <w:p w14:paraId="56C290BB" w14:textId="77777777" w:rsidR="008566F8" w:rsidRDefault="008566F8" w:rsidP="008566F8">
      <w:r>
        <w:t xml:space="preserve">2. </w:t>
      </w:r>
      <w:r>
        <w:rPr>
          <w:rFonts w:hint="eastAsia"/>
        </w:rPr>
        <w:t>Анализ</w:t>
      </w:r>
      <w:r>
        <w:t xml:space="preserve"> </w:t>
      </w:r>
      <w:r>
        <w:rPr>
          <w:rFonts w:hint="eastAsia"/>
        </w:rPr>
        <w:t>сложившейся</w:t>
      </w:r>
      <w:r>
        <w:t xml:space="preserve"> </w:t>
      </w:r>
      <w:r>
        <w:rPr>
          <w:rFonts w:hint="eastAsia"/>
        </w:rPr>
        <w:t>практики</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для</w:t>
      </w:r>
      <w:r>
        <w:t xml:space="preserve"> </w:t>
      </w:r>
      <w:r>
        <w:rPr>
          <w:rFonts w:hint="eastAsia"/>
        </w:rPr>
        <w:t>оценки</w:t>
      </w:r>
      <w:r>
        <w:t xml:space="preserve"> </w:t>
      </w:r>
      <w:r>
        <w:rPr>
          <w:rFonts w:hint="eastAsia"/>
        </w:rPr>
        <w:t>уровня</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промышленности</w:t>
      </w:r>
    </w:p>
    <w:p w14:paraId="01372BA8" w14:textId="77777777" w:rsidR="008566F8" w:rsidRDefault="008566F8" w:rsidP="008566F8"/>
    <w:p w14:paraId="3C9277B7" w14:textId="77777777" w:rsidR="008566F8" w:rsidRDefault="008566F8" w:rsidP="008566F8">
      <w:r>
        <w:t xml:space="preserve">2.1. </w:t>
      </w:r>
      <w:r>
        <w:rPr>
          <w:rFonts w:hint="eastAsia"/>
        </w:rPr>
        <w:t>Анализ</w:t>
      </w:r>
      <w:r>
        <w:t xml:space="preserve"> </w:t>
      </w:r>
      <w:r>
        <w:rPr>
          <w:rFonts w:hint="eastAsia"/>
        </w:rPr>
        <w:t>компонентов</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5A077D59" w14:textId="77777777" w:rsidR="008566F8" w:rsidRDefault="008566F8" w:rsidP="008566F8"/>
    <w:p w14:paraId="6C60AAC7" w14:textId="77777777" w:rsidR="008566F8" w:rsidRDefault="008566F8" w:rsidP="008566F8">
      <w:r>
        <w:t xml:space="preserve">2.2.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53848044" w14:textId="77777777" w:rsidR="008566F8" w:rsidRDefault="008566F8" w:rsidP="008566F8"/>
    <w:p w14:paraId="1D3980CE" w14:textId="77777777" w:rsidR="008566F8" w:rsidRDefault="008566F8" w:rsidP="008566F8">
      <w:r>
        <w:t xml:space="preserve">2.3. </w:t>
      </w:r>
      <w:r>
        <w:rPr>
          <w:rFonts w:hint="eastAsia"/>
        </w:rPr>
        <w:t>Оценка</w:t>
      </w:r>
      <w:r>
        <w:t xml:space="preserve"> </w:t>
      </w:r>
      <w:r>
        <w:rPr>
          <w:rFonts w:hint="eastAsia"/>
        </w:rPr>
        <w:t>уровня</w:t>
      </w:r>
      <w:r>
        <w:t xml:space="preserve"> </w:t>
      </w:r>
      <w:r>
        <w:rPr>
          <w:rFonts w:hint="eastAsia"/>
        </w:rPr>
        <w:t>устойчивого</w:t>
      </w:r>
      <w:r>
        <w:t xml:space="preserve"> </w:t>
      </w:r>
      <w:r>
        <w:rPr>
          <w:rFonts w:hint="eastAsia"/>
        </w:rPr>
        <w:t>развития</w:t>
      </w:r>
      <w:r>
        <w:t xml:space="preserve"> </w:t>
      </w:r>
      <w:r>
        <w:rPr>
          <w:rFonts w:hint="eastAsia"/>
        </w:rPr>
        <w:t>машиностроительных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технологической</w:t>
      </w:r>
      <w:r>
        <w:t xml:space="preserve"> </w:t>
      </w:r>
      <w:r>
        <w:rPr>
          <w:rFonts w:hint="eastAsia"/>
        </w:rPr>
        <w:t>трансформации</w:t>
      </w:r>
    </w:p>
    <w:p w14:paraId="420F18FB" w14:textId="77777777" w:rsidR="008566F8" w:rsidRDefault="008566F8" w:rsidP="008566F8"/>
    <w:p w14:paraId="583E2D39" w14:textId="77777777" w:rsidR="008566F8" w:rsidRDefault="008566F8" w:rsidP="008566F8">
      <w:r>
        <w:lastRenderedPageBreak/>
        <w:t xml:space="preserve">3. </w:t>
      </w:r>
      <w:r>
        <w:rPr>
          <w:rFonts w:hint="eastAsia"/>
        </w:rPr>
        <w:t>Эффекты</w:t>
      </w:r>
      <w:r>
        <w:t xml:space="preserve"> </w:t>
      </w:r>
      <w:r>
        <w:rPr>
          <w:rFonts w:hint="eastAsia"/>
        </w:rPr>
        <w:t>от</w:t>
      </w:r>
      <w:r>
        <w:t xml:space="preserve"> </w:t>
      </w:r>
      <w:r>
        <w:rPr>
          <w:rFonts w:hint="eastAsia"/>
        </w:rPr>
        <w:t>формирования</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p>
    <w:p w14:paraId="6459CDF4" w14:textId="77777777" w:rsidR="008566F8" w:rsidRDefault="008566F8" w:rsidP="008566F8"/>
    <w:p w14:paraId="643EF935" w14:textId="77777777" w:rsidR="008566F8" w:rsidRDefault="008566F8" w:rsidP="008566F8">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предприятий</w:t>
      </w:r>
      <w:r>
        <w:t xml:space="preserve"> </w:t>
      </w:r>
      <w:r>
        <w:rPr>
          <w:rFonts w:hint="eastAsia"/>
        </w:rPr>
        <w:t>промышленности</w:t>
      </w:r>
    </w:p>
    <w:p w14:paraId="5EEB51D9" w14:textId="77777777" w:rsidR="008566F8" w:rsidRDefault="008566F8" w:rsidP="008566F8"/>
    <w:p w14:paraId="04AFEBBF" w14:textId="77777777" w:rsidR="008566F8" w:rsidRDefault="008566F8" w:rsidP="008566F8">
      <w:r>
        <w:t xml:space="preserve">3.2. </w:t>
      </w:r>
      <w:r>
        <w:rPr>
          <w:rFonts w:hint="eastAsia"/>
        </w:rPr>
        <w:t>Реализация</w:t>
      </w:r>
      <w:r>
        <w:t xml:space="preserve"> </w:t>
      </w:r>
      <w:r>
        <w:rPr>
          <w:rFonts w:hint="eastAsia"/>
        </w:rPr>
        <w:t>и</w:t>
      </w:r>
      <w:r>
        <w:t xml:space="preserve"> </w:t>
      </w:r>
      <w:r>
        <w:rPr>
          <w:rFonts w:hint="eastAsia"/>
        </w:rPr>
        <w:t>внедрение</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на</w:t>
      </w:r>
      <w:r>
        <w:t xml:space="preserve"> </w:t>
      </w:r>
      <w:r>
        <w:rPr>
          <w:rFonts w:hint="eastAsia"/>
        </w:rPr>
        <w:t>предприятие</w:t>
      </w:r>
      <w:r>
        <w:t xml:space="preserve"> </w:t>
      </w:r>
      <w:r>
        <w:rPr>
          <w:rFonts w:hint="eastAsia"/>
        </w:rPr>
        <w:t>машиностроения</w:t>
      </w:r>
    </w:p>
    <w:p w14:paraId="6BF39FCD" w14:textId="77777777" w:rsidR="008566F8" w:rsidRDefault="008566F8" w:rsidP="008566F8"/>
    <w:p w14:paraId="7C467C1F" w14:textId="77777777" w:rsidR="008566F8" w:rsidRDefault="008566F8" w:rsidP="008566F8">
      <w:r>
        <w:t xml:space="preserve">3.3. </w:t>
      </w:r>
      <w:r>
        <w:rPr>
          <w:rFonts w:hint="eastAsia"/>
        </w:rPr>
        <w:t>Экономическая</w:t>
      </w:r>
      <w:r>
        <w:t xml:space="preserve"> </w:t>
      </w:r>
      <w:r>
        <w:rPr>
          <w:rFonts w:hint="eastAsia"/>
        </w:rPr>
        <w:t>эффективность</w:t>
      </w:r>
      <w:r>
        <w:t xml:space="preserve"> </w:t>
      </w:r>
      <w:r>
        <w:rPr>
          <w:rFonts w:hint="eastAsia"/>
        </w:rPr>
        <w:t>предложенного</w:t>
      </w:r>
      <w:r>
        <w:t xml:space="preserve"> </w:t>
      </w:r>
      <w:r>
        <w:rPr>
          <w:rFonts w:hint="eastAsia"/>
        </w:rPr>
        <w:t>механизма</w:t>
      </w:r>
    </w:p>
    <w:p w14:paraId="3714ACD2" w14:textId="77777777" w:rsidR="008566F8" w:rsidRDefault="008566F8" w:rsidP="008566F8"/>
    <w:p w14:paraId="2F36BBFF" w14:textId="77777777" w:rsidR="008566F8" w:rsidRDefault="008566F8" w:rsidP="008566F8">
      <w:r>
        <w:rPr>
          <w:rFonts w:hint="eastAsia"/>
        </w:rPr>
        <w:t>Заключение</w:t>
      </w:r>
    </w:p>
    <w:p w14:paraId="61D6F8F5" w14:textId="77777777" w:rsidR="008566F8" w:rsidRDefault="008566F8" w:rsidP="008566F8"/>
    <w:p w14:paraId="0F19A83F" w14:textId="77777777" w:rsidR="008566F8" w:rsidRDefault="008566F8" w:rsidP="008566F8">
      <w:r>
        <w:rPr>
          <w:rFonts w:hint="eastAsia"/>
        </w:rPr>
        <w:t>Список</w:t>
      </w:r>
      <w:r>
        <w:t xml:space="preserve"> </w:t>
      </w:r>
      <w:r>
        <w:rPr>
          <w:rFonts w:hint="eastAsia"/>
        </w:rPr>
        <w:t>используемой</w:t>
      </w:r>
      <w:r>
        <w:t xml:space="preserve"> </w:t>
      </w:r>
      <w:r>
        <w:rPr>
          <w:rFonts w:hint="eastAsia"/>
        </w:rPr>
        <w:t>литературы</w:t>
      </w:r>
      <w:r>
        <w:t xml:space="preserve"> </w:t>
      </w:r>
      <w:r>
        <w:rPr>
          <w:rFonts w:hint="eastAsia"/>
        </w:rPr>
        <w:t>Приложения</w:t>
      </w:r>
    </w:p>
    <w:p w14:paraId="6658392C" w14:textId="77777777" w:rsidR="008566F8" w:rsidRDefault="008566F8" w:rsidP="008566F8"/>
    <w:p w14:paraId="1E35C7CD" w14:textId="61964757" w:rsidR="008566F8" w:rsidRPr="008566F8" w:rsidRDefault="008566F8" w:rsidP="008566F8">
      <w:r>
        <w:t>148</w:t>
      </w:r>
    </w:p>
    <w:sectPr w:rsidR="008566F8" w:rsidRPr="008566F8" w:rsidSect="00E950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3D24" w14:textId="77777777" w:rsidR="00E950D2" w:rsidRDefault="00E950D2">
      <w:pPr>
        <w:spacing w:after="0" w:line="240" w:lineRule="auto"/>
      </w:pPr>
      <w:r>
        <w:separator/>
      </w:r>
    </w:p>
  </w:endnote>
  <w:endnote w:type="continuationSeparator" w:id="0">
    <w:p w14:paraId="79DBF4AC" w14:textId="77777777" w:rsidR="00E950D2" w:rsidRDefault="00E9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627B" w14:textId="77777777" w:rsidR="00E950D2" w:rsidRDefault="00E950D2"/>
    <w:p w14:paraId="61FED0B0" w14:textId="77777777" w:rsidR="00E950D2" w:rsidRDefault="00E950D2"/>
    <w:p w14:paraId="0798DF23" w14:textId="77777777" w:rsidR="00E950D2" w:rsidRDefault="00E950D2"/>
    <w:p w14:paraId="0EB4E41C" w14:textId="77777777" w:rsidR="00E950D2" w:rsidRDefault="00E950D2"/>
    <w:p w14:paraId="4C9FC7F5" w14:textId="77777777" w:rsidR="00E950D2" w:rsidRDefault="00E950D2"/>
    <w:p w14:paraId="28C6EE47" w14:textId="77777777" w:rsidR="00E950D2" w:rsidRDefault="00E950D2"/>
    <w:p w14:paraId="72AFDF53" w14:textId="77777777" w:rsidR="00E950D2" w:rsidRDefault="00E950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279316" wp14:editId="5A4260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CF8D" w14:textId="77777777" w:rsidR="00E950D2" w:rsidRDefault="00E95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793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18CF8D" w14:textId="77777777" w:rsidR="00E950D2" w:rsidRDefault="00E95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176292" w14:textId="77777777" w:rsidR="00E950D2" w:rsidRDefault="00E950D2"/>
    <w:p w14:paraId="7C2D58C5" w14:textId="77777777" w:rsidR="00E950D2" w:rsidRDefault="00E950D2"/>
    <w:p w14:paraId="72B386AF" w14:textId="77777777" w:rsidR="00E950D2" w:rsidRDefault="00E950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734600" wp14:editId="445144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F9F5" w14:textId="77777777" w:rsidR="00E950D2" w:rsidRDefault="00E950D2"/>
                          <w:p w14:paraId="5C89FCED" w14:textId="77777777" w:rsidR="00E950D2" w:rsidRDefault="00E95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346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A8F9F5" w14:textId="77777777" w:rsidR="00E950D2" w:rsidRDefault="00E950D2"/>
                    <w:p w14:paraId="5C89FCED" w14:textId="77777777" w:rsidR="00E950D2" w:rsidRDefault="00E95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2D0FF" w14:textId="77777777" w:rsidR="00E950D2" w:rsidRDefault="00E950D2"/>
    <w:p w14:paraId="5A58B65B" w14:textId="77777777" w:rsidR="00E950D2" w:rsidRDefault="00E950D2">
      <w:pPr>
        <w:rPr>
          <w:sz w:val="2"/>
          <w:szCs w:val="2"/>
        </w:rPr>
      </w:pPr>
    </w:p>
    <w:p w14:paraId="1858944F" w14:textId="77777777" w:rsidR="00E950D2" w:rsidRDefault="00E950D2"/>
    <w:p w14:paraId="193E469C" w14:textId="77777777" w:rsidR="00E950D2" w:rsidRDefault="00E950D2">
      <w:pPr>
        <w:spacing w:after="0" w:line="240" w:lineRule="auto"/>
      </w:pPr>
    </w:p>
  </w:footnote>
  <w:footnote w:type="continuationSeparator" w:id="0">
    <w:p w14:paraId="2C9E6B0B" w14:textId="77777777" w:rsidR="00E950D2" w:rsidRDefault="00E9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0D2"/>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9958</TotalTime>
  <Pages>2</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1492</cp:revision>
  <cp:lastPrinted>2009-02-06T05:36:00Z</cp:lastPrinted>
  <dcterms:created xsi:type="dcterms:W3CDTF">2024-04-09T10:20:00Z</dcterms:created>
  <dcterms:modified xsi:type="dcterms:W3CDTF">2024-04-22T15:43:00Z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