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66224" w14:textId="0267345B" w:rsidR="00E80135" w:rsidRDefault="009E79F3" w:rsidP="009E79F3">
      <w:r w:rsidRPr="009E79F3">
        <w:rPr>
          <w:rFonts w:hint="eastAsia"/>
        </w:rPr>
        <w:t>Нарынбаева</w:t>
      </w:r>
      <w:r w:rsidRPr="009E79F3">
        <w:t xml:space="preserve"> </w:t>
      </w:r>
      <w:r w:rsidRPr="009E79F3">
        <w:rPr>
          <w:rFonts w:hint="eastAsia"/>
        </w:rPr>
        <w:t>Айна</w:t>
      </w:r>
      <w:r w:rsidRPr="009E79F3">
        <w:t xml:space="preserve"> </w:t>
      </w:r>
      <w:r w:rsidRPr="009E79F3">
        <w:rPr>
          <w:rFonts w:hint="eastAsia"/>
        </w:rPr>
        <w:t>Сериковна</w:t>
      </w:r>
      <w:r>
        <w:t xml:space="preserve"> </w:t>
      </w:r>
      <w:r w:rsidRPr="009E79F3">
        <w:rPr>
          <w:rFonts w:hint="eastAsia"/>
        </w:rPr>
        <w:t>Управление</w:t>
      </w:r>
      <w:r w:rsidRPr="009E79F3">
        <w:t xml:space="preserve"> </w:t>
      </w:r>
      <w:r w:rsidRPr="009E79F3">
        <w:rPr>
          <w:rFonts w:hint="eastAsia"/>
        </w:rPr>
        <w:t>сельскохозяйственным</w:t>
      </w:r>
      <w:r w:rsidRPr="009E79F3">
        <w:t xml:space="preserve"> </w:t>
      </w:r>
      <w:r w:rsidRPr="009E79F3">
        <w:rPr>
          <w:rFonts w:hint="eastAsia"/>
        </w:rPr>
        <w:t>производством</w:t>
      </w:r>
      <w:r w:rsidRPr="009E79F3">
        <w:t xml:space="preserve"> </w:t>
      </w:r>
      <w:r w:rsidRPr="009E79F3">
        <w:rPr>
          <w:rFonts w:hint="eastAsia"/>
        </w:rPr>
        <w:t>региона</w:t>
      </w:r>
      <w:r w:rsidRPr="009E79F3">
        <w:t xml:space="preserve"> </w:t>
      </w:r>
      <w:r w:rsidRPr="009E79F3">
        <w:rPr>
          <w:rFonts w:hint="eastAsia"/>
        </w:rPr>
        <w:t>в</w:t>
      </w:r>
      <w:r w:rsidRPr="009E79F3">
        <w:t xml:space="preserve"> </w:t>
      </w:r>
      <w:r w:rsidRPr="009E79F3">
        <w:rPr>
          <w:rFonts w:hint="eastAsia"/>
        </w:rPr>
        <w:t>условиях</w:t>
      </w:r>
      <w:r w:rsidRPr="009E79F3">
        <w:t xml:space="preserve"> </w:t>
      </w:r>
      <w:r w:rsidRPr="009E79F3">
        <w:rPr>
          <w:rFonts w:hint="eastAsia"/>
        </w:rPr>
        <w:t>усиления</w:t>
      </w:r>
      <w:r w:rsidRPr="009E79F3">
        <w:t xml:space="preserve"> </w:t>
      </w:r>
      <w:r w:rsidRPr="009E79F3">
        <w:rPr>
          <w:rFonts w:hint="eastAsia"/>
        </w:rPr>
        <w:t>агропромышленной</w:t>
      </w:r>
      <w:r w:rsidRPr="009E79F3">
        <w:t xml:space="preserve"> </w:t>
      </w:r>
      <w:r w:rsidRPr="009E79F3">
        <w:rPr>
          <w:rFonts w:hint="eastAsia"/>
        </w:rPr>
        <w:t>интеграции</w:t>
      </w:r>
      <w:r w:rsidRPr="009E79F3">
        <w:t xml:space="preserve"> (</w:t>
      </w:r>
      <w:r w:rsidRPr="009E79F3">
        <w:rPr>
          <w:rFonts w:hint="eastAsia"/>
        </w:rPr>
        <w:t>на</w:t>
      </w:r>
      <w:r w:rsidRPr="009E79F3">
        <w:t xml:space="preserve"> </w:t>
      </w:r>
      <w:r w:rsidRPr="009E79F3">
        <w:rPr>
          <w:rFonts w:hint="eastAsia"/>
        </w:rPr>
        <w:t>примере</w:t>
      </w:r>
      <w:r w:rsidRPr="009E79F3">
        <w:t xml:space="preserve"> </w:t>
      </w:r>
      <w:r w:rsidRPr="009E79F3">
        <w:rPr>
          <w:rFonts w:hint="eastAsia"/>
        </w:rPr>
        <w:t>Северного</w:t>
      </w:r>
      <w:r w:rsidRPr="009E79F3">
        <w:t xml:space="preserve"> </w:t>
      </w:r>
      <w:r w:rsidRPr="009E79F3">
        <w:rPr>
          <w:rFonts w:hint="eastAsia"/>
        </w:rPr>
        <w:t>Казахстана</w:t>
      </w:r>
      <w:r w:rsidRPr="009E79F3">
        <w:t>)</w:t>
      </w:r>
    </w:p>
    <w:p w14:paraId="7A546E84" w14:textId="77777777" w:rsidR="009E79F3" w:rsidRDefault="009E79F3" w:rsidP="009E79F3">
      <w:r>
        <w:rPr>
          <w:rFonts w:hint="eastAsia"/>
        </w:rPr>
        <w:t>ОГЛАВЛЕНИЕ</w:t>
      </w:r>
      <w:r>
        <w:t xml:space="preserve"> </w:t>
      </w:r>
      <w:r>
        <w:rPr>
          <w:rFonts w:hint="eastAsia"/>
        </w:rPr>
        <w:t>ДИССЕРТАЦИИ</w:t>
      </w:r>
    </w:p>
    <w:p w14:paraId="1420B59E" w14:textId="77777777" w:rsidR="009E79F3" w:rsidRDefault="009E79F3" w:rsidP="009E79F3">
      <w:r>
        <w:rPr>
          <w:rFonts w:hint="eastAsia"/>
        </w:rPr>
        <w:t>доктор</w:t>
      </w:r>
      <w:r>
        <w:t xml:space="preserve"> </w:t>
      </w:r>
      <w:r>
        <w:rPr>
          <w:rFonts w:hint="eastAsia"/>
        </w:rPr>
        <w:t>наук</w:t>
      </w:r>
      <w:r>
        <w:t xml:space="preserve"> </w:t>
      </w:r>
      <w:r>
        <w:rPr>
          <w:rFonts w:hint="eastAsia"/>
        </w:rPr>
        <w:t>Нарынбаева</w:t>
      </w:r>
      <w:r>
        <w:t xml:space="preserve"> </w:t>
      </w:r>
      <w:r>
        <w:rPr>
          <w:rFonts w:hint="eastAsia"/>
        </w:rPr>
        <w:t>Айна</w:t>
      </w:r>
      <w:r>
        <w:t xml:space="preserve"> </w:t>
      </w:r>
      <w:r>
        <w:rPr>
          <w:rFonts w:hint="eastAsia"/>
        </w:rPr>
        <w:t>Сериковна</w:t>
      </w:r>
    </w:p>
    <w:p w14:paraId="45E42505" w14:textId="77777777" w:rsidR="009E79F3" w:rsidRDefault="009E79F3" w:rsidP="009E79F3">
      <w:r>
        <w:rPr>
          <w:rFonts w:hint="eastAsia"/>
        </w:rPr>
        <w:t>СОДЕРЖАНИЕ</w:t>
      </w:r>
      <w:r>
        <w:t xml:space="preserve"> </w:t>
      </w:r>
      <w:r>
        <w:rPr>
          <w:rFonts w:hint="eastAsia"/>
        </w:rPr>
        <w:t>стр</w:t>
      </w:r>
      <w:r>
        <w:t>.</w:t>
      </w:r>
    </w:p>
    <w:p w14:paraId="5C6D1A9D" w14:textId="77777777" w:rsidR="009E79F3" w:rsidRDefault="009E79F3" w:rsidP="009E79F3"/>
    <w:p w14:paraId="60A2E528" w14:textId="77777777" w:rsidR="009E79F3" w:rsidRDefault="009E79F3" w:rsidP="009E79F3">
      <w:r>
        <w:t xml:space="preserve">4 </w:t>
      </w:r>
      <w:r>
        <w:rPr>
          <w:rFonts w:hint="eastAsia"/>
        </w:rPr>
        <w:t>ГОСУДАРСТВЕННАЯ</w:t>
      </w:r>
      <w:r>
        <w:t xml:space="preserve"> </w:t>
      </w:r>
      <w:r>
        <w:rPr>
          <w:rFonts w:hint="eastAsia"/>
        </w:rPr>
        <w:t>ПОДДЕРЖКА</w:t>
      </w:r>
      <w:r>
        <w:t xml:space="preserve"> </w:t>
      </w:r>
      <w:r>
        <w:rPr>
          <w:rFonts w:hint="eastAsia"/>
        </w:rPr>
        <w:t>КАК</w:t>
      </w:r>
      <w:r>
        <w:t xml:space="preserve"> </w:t>
      </w:r>
      <w:r>
        <w:rPr>
          <w:rFonts w:hint="eastAsia"/>
        </w:rPr>
        <w:t>МЕХАНИЗМ</w:t>
      </w:r>
      <w:r>
        <w:t xml:space="preserve"> </w:t>
      </w:r>
      <w:r>
        <w:rPr>
          <w:rFonts w:hint="eastAsia"/>
        </w:rPr>
        <w:t>ОБЕСПЕЧЕНИЯ</w:t>
      </w:r>
      <w:r>
        <w:t xml:space="preserve"> </w:t>
      </w:r>
      <w:r>
        <w:rPr>
          <w:rFonts w:hint="eastAsia"/>
        </w:rPr>
        <w:t>УСТОЙЧИВОГО</w:t>
      </w:r>
      <w:r>
        <w:t xml:space="preserve"> </w:t>
      </w:r>
      <w:r>
        <w:rPr>
          <w:rFonts w:hint="eastAsia"/>
        </w:rPr>
        <w:t>РАЗВИТИЯ</w:t>
      </w:r>
      <w:r>
        <w:t xml:space="preserve"> </w:t>
      </w:r>
      <w:r>
        <w:rPr>
          <w:rFonts w:hint="eastAsia"/>
        </w:rPr>
        <w:t>АПК</w:t>
      </w:r>
    </w:p>
    <w:p w14:paraId="643E0D7D" w14:textId="77777777" w:rsidR="009E79F3" w:rsidRDefault="009E79F3" w:rsidP="009E79F3"/>
    <w:p w14:paraId="3B986C12" w14:textId="77777777" w:rsidR="009E79F3" w:rsidRDefault="009E79F3" w:rsidP="009E79F3">
      <w:r>
        <w:t>13</w:t>
      </w:r>
    </w:p>
    <w:p w14:paraId="6176CB73" w14:textId="77777777" w:rsidR="009E79F3" w:rsidRDefault="009E79F3" w:rsidP="009E79F3"/>
    <w:p w14:paraId="2567DD9C" w14:textId="77777777" w:rsidR="009E79F3" w:rsidRDefault="009E79F3" w:rsidP="009E79F3">
      <w:r>
        <w:t>30</w:t>
      </w:r>
    </w:p>
    <w:p w14:paraId="1CAD738E" w14:textId="77777777" w:rsidR="009E79F3" w:rsidRDefault="009E79F3" w:rsidP="009E79F3"/>
    <w:p w14:paraId="4536C5CF" w14:textId="77777777" w:rsidR="009E79F3" w:rsidRDefault="009E79F3" w:rsidP="009E79F3">
      <w:r>
        <w:rPr>
          <w:rFonts w:hint="eastAsia"/>
        </w:rPr>
        <w:t>ВВЕДЕНИЕ</w:t>
      </w:r>
    </w:p>
    <w:p w14:paraId="614F6B04" w14:textId="77777777" w:rsidR="009E79F3" w:rsidRDefault="009E79F3" w:rsidP="009E79F3"/>
    <w:p w14:paraId="3EC969F8" w14:textId="77777777" w:rsidR="009E79F3" w:rsidRDefault="009E79F3" w:rsidP="009E79F3">
      <w:r>
        <w:t xml:space="preserve">1 </w:t>
      </w:r>
      <w:r>
        <w:rPr>
          <w:rFonts w:hint="eastAsia"/>
        </w:rPr>
        <w:t>ТЕОРЕТИЧЕСКИЕ</w:t>
      </w:r>
      <w:r>
        <w:t xml:space="preserve"> </w:t>
      </w:r>
      <w:r>
        <w:rPr>
          <w:rFonts w:hint="eastAsia"/>
        </w:rPr>
        <w:t>ОСНОВЫ</w:t>
      </w:r>
      <w:r>
        <w:t xml:space="preserve"> </w:t>
      </w:r>
      <w:r>
        <w:rPr>
          <w:rFonts w:hint="eastAsia"/>
        </w:rPr>
        <w:t>УПРАВЛЕНИЯ</w:t>
      </w:r>
      <w:r>
        <w:t xml:space="preserve"> </w:t>
      </w:r>
      <w:r>
        <w:rPr>
          <w:rFonts w:hint="eastAsia"/>
        </w:rPr>
        <w:t>СЕЛЬСКОХОЗЯЙСТВЕННЫМ</w:t>
      </w:r>
      <w:r>
        <w:t xml:space="preserve"> </w:t>
      </w:r>
      <w:r>
        <w:rPr>
          <w:rFonts w:hint="eastAsia"/>
        </w:rPr>
        <w:t>ПРОИЗВОДСТВОМ</w:t>
      </w:r>
    </w:p>
    <w:p w14:paraId="4FF3300D" w14:textId="77777777" w:rsidR="009E79F3" w:rsidRDefault="009E79F3" w:rsidP="009E79F3"/>
    <w:p w14:paraId="3F873E36" w14:textId="77777777" w:rsidR="009E79F3" w:rsidRDefault="009E79F3" w:rsidP="009E79F3">
      <w:r>
        <w:t xml:space="preserve">1.1 </w:t>
      </w:r>
      <w:r>
        <w:rPr>
          <w:rFonts w:hint="eastAsia"/>
        </w:rPr>
        <w:t>Сущность</w:t>
      </w:r>
      <w:r>
        <w:t xml:space="preserve"> </w:t>
      </w:r>
      <w:r>
        <w:rPr>
          <w:rFonts w:hint="eastAsia"/>
        </w:rPr>
        <w:t>и</w:t>
      </w:r>
      <w:r>
        <w:t xml:space="preserve"> </w:t>
      </w:r>
      <w:r>
        <w:rPr>
          <w:rFonts w:hint="eastAsia"/>
        </w:rPr>
        <w:t>содержание</w:t>
      </w:r>
      <w:r>
        <w:t xml:space="preserve"> </w:t>
      </w:r>
      <w:r>
        <w:rPr>
          <w:rFonts w:hint="eastAsia"/>
        </w:rPr>
        <w:t>управления</w:t>
      </w:r>
      <w:r>
        <w:t xml:space="preserve"> </w:t>
      </w:r>
      <w:r>
        <w:rPr>
          <w:rFonts w:hint="eastAsia"/>
        </w:rPr>
        <w:t>как</w:t>
      </w:r>
      <w:r>
        <w:t xml:space="preserve"> </w:t>
      </w:r>
      <w:r>
        <w:rPr>
          <w:rFonts w:hint="eastAsia"/>
        </w:rPr>
        <w:t>экономической</w:t>
      </w:r>
      <w:r>
        <w:t xml:space="preserve"> </w:t>
      </w:r>
      <w:r>
        <w:rPr>
          <w:rFonts w:hint="eastAsia"/>
        </w:rPr>
        <w:t>категории</w:t>
      </w:r>
    </w:p>
    <w:p w14:paraId="426A6F24" w14:textId="77777777" w:rsidR="009E79F3" w:rsidRDefault="009E79F3" w:rsidP="009E79F3"/>
    <w:p w14:paraId="08368389" w14:textId="77777777" w:rsidR="009E79F3" w:rsidRDefault="009E79F3" w:rsidP="009E79F3">
      <w:r>
        <w:t xml:space="preserve">1.2 </w:t>
      </w:r>
      <w:r>
        <w:rPr>
          <w:rFonts w:hint="eastAsia"/>
        </w:rPr>
        <w:t>Государственное</w:t>
      </w:r>
      <w:r>
        <w:t xml:space="preserve"> </w:t>
      </w:r>
      <w:r>
        <w:rPr>
          <w:rFonts w:hint="eastAsia"/>
        </w:rPr>
        <w:t>управление</w:t>
      </w:r>
      <w:r>
        <w:t xml:space="preserve"> </w:t>
      </w:r>
      <w:r>
        <w:rPr>
          <w:rFonts w:hint="eastAsia"/>
        </w:rPr>
        <w:t>сельскохозяйственным</w:t>
      </w:r>
      <w:r>
        <w:t xml:space="preserve"> </w:t>
      </w:r>
      <w:r>
        <w:rPr>
          <w:rFonts w:hint="eastAsia"/>
        </w:rPr>
        <w:t>производством</w:t>
      </w:r>
    </w:p>
    <w:p w14:paraId="2E60CEE0" w14:textId="77777777" w:rsidR="009E79F3" w:rsidRDefault="009E79F3" w:rsidP="009E79F3"/>
    <w:p w14:paraId="52ED3261" w14:textId="77777777" w:rsidR="009E79F3" w:rsidRDefault="009E79F3" w:rsidP="009E79F3">
      <w:r>
        <w:t xml:space="preserve">1.3 </w:t>
      </w:r>
      <w:r>
        <w:rPr>
          <w:rFonts w:hint="eastAsia"/>
        </w:rPr>
        <w:t>Влияние</w:t>
      </w:r>
      <w:r>
        <w:t xml:space="preserve"> </w:t>
      </w:r>
      <w:r>
        <w:rPr>
          <w:rFonts w:hint="eastAsia"/>
        </w:rPr>
        <w:t>агропромышленной</w:t>
      </w:r>
      <w:r>
        <w:t xml:space="preserve"> </w:t>
      </w:r>
      <w:r>
        <w:rPr>
          <w:rFonts w:hint="eastAsia"/>
        </w:rPr>
        <w:t>интеграции</w:t>
      </w:r>
      <w:r>
        <w:t xml:space="preserve"> </w:t>
      </w:r>
      <w:r>
        <w:rPr>
          <w:rFonts w:hint="eastAsia"/>
        </w:rPr>
        <w:t>на</w:t>
      </w:r>
      <w:r>
        <w:t xml:space="preserve"> </w:t>
      </w:r>
      <w:r>
        <w:rPr>
          <w:rFonts w:hint="eastAsia"/>
        </w:rPr>
        <w:t>эффективность</w:t>
      </w:r>
      <w:r>
        <w:t xml:space="preserve"> 45 </w:t>
      </w:r>
      <w:r>
        <w:rPr>
          <w:rFonts w:hint="eastAsia"/>
        </w:rPr>
        <w:t>управления</w:t>
      </w:r>
      <w:r>
        <w:t xml:space="preserve"> </w:t>
      </w:r>
      <w:r>
        <w:rPr>
          <w:rFonts w:hint="eastAsia"/>
        </w:rPr>
        <w:t>сельскохозяйственным</w:t>
      </w:r>
      <w:r>
        <w:t xml:space="preserve"> </w:t>
      </w:r>
      <w:r>
        <w:rPr>
          <w:rFonts w:hint="eastAsia"/>
        </w:rPr>
        <w:t>производством</w:t>
      </w:r>
    </w:p>
    <w:p w14:paraId="70B28642" w14:textId="77777777" w:rsidR="009E79F3" w:rsidRDefault="009E79F3" w:rsidP="009E79F3"/>
    <w:p w14:paraId="0BD575B6" w14:textId="77777777" w:rsidR="009E79F3" w:rsidRDefault="009E79F3" w:rsidP="009E79F3">
      <w:r>
        <w:t xml:space="preserve">1.4 </w:t>
      </w:r>
      <w:r>
        <w:rPr>
          <w:rFonts w:hint="eastAsia"/>
        </w:rPr>
        <w:t>Зарубежный</w:t>
      </w:r>
      <w:r>
        <w:t xml:space="preserve"> </w:t>
      </w:r>
      <w:r>
        <w:rPr>
          <w:rFonts w:hint="eastAsia"/>
        </w:rPr>
        <w:t>опыт</w:t>
      </w:r>
      <w:r>
        <w:t xml:space="preserve"> </w:t>
      </w:r>
      <w:r>
        <w:rPr>
          <w:rFonts w:hint="eastAsia"/>
        </w:rPr>
        <w:t>государственного</w:t>
      </w:r>
      <w:r>
        <w:t xml:space="preserve"> </w:t>
      </w:r>
      <w:r>
        <w:rPr>
          <w:rFonts w:hint="eastAsia"/>
        </w:rPr>
        <w:t>регулирования</w:t>
      </w:r>
      <w:r>
        <w:t xml:space="preserve"> </w:t>
      </w:r>
      <w:r>
        <w:rPr>
          <w:rFonts w:hint="eastAsia"/>
        </w:rPr>
        <w:t>аграрной</w:t>
      </w:r>
      <w:r>
        <w:t xml:space="preserve"> </w:t>
      </w:r>
      <w:r>
        <w:rPr>
          <w:rFonts w:hint="eastAsia"/>
        </w:rPr>
        <w:t>экономики</w:t>
      </w:r>
    </w:p>
    <w:p w14:paraId="1711719B" w14:textId="77777777" w:rsidR="009E79F3" w:rsidRDefault="009E79F3" w:rsidP="009E79F3"/>
    <w:p w14:paraId="133FFA6A" w14:textId="77777777" w:rsidR="009E79F3" w:rsidRDefault="009E79F3" w:rsidP="009E79F3">
      <w:r>
        <w:t xml:space="preserve">2 </w:t>
      </w:r>
      <w:r>
        <w:rPr>
          <w:rFonts w:hint="eastAsia"/>
        </w:rPr>
        <w:t>АНАЛИЗ</w:t>
      </w:r>
      <w:r>
        <w:t xml:space="preserve"> </w:t>
      </w:r>
      <w:r>
        <w:rPr>
          <w:rFonts w:hint="eastAsia"/>
        </w:rPr>
        <w:t>СИСТЕМЫ</w:t>
      </w:r>
      <w:r>
        <w:t xml:space="preserve"> </w:t>
      </w:r>
      <w:r>
        <w:rPr>
          <w:rFonts w:hint="eastAsia"/>
        </w:rPr>
        <w:t>УПРАВЛЕНИЯ</w:t>
      </w:r>
      <w:r>
        <w:t xml:space="preserve"> </w:t>
      </w:r>
      <w:r>
        <w:rPr>
          <w:rFonts w:hint="eastAsia"/>
        </w:rPr>
        <w:t>СЕЛЬСКОХОЗЯЙСТВЕННЫМ</w:t>
      </w:r>
      <w:r>
        <w:t xml:space="preserve"> </w:t>
      </w:r>
      <w:r>
        <w:rPr>
          <w:rFonts w:hint="eastAsia"/>
        </w:rPr>
        <w:t>ПРОИЗВОДСТВОМ</w:t>
      </w:r>
      <w:r>
        <w:t xml:space="preserve"> </w:t>
      </w:r>
      <w:r>
        <w:rPr>
          <w:rFonts w:hint="eastAsia"/>
        </w:rPr>
        <w:t>РЕГИОНА</w:t>
      </w:r>
    </w:p>
    <w:p w14:paraId="18766357" w14:textId="77777777" w:rsidR="009E79F3" w:rsidRDefault="009E79F3" w:rsidP="009E79F3"/>
    <w:p w14:paraId="10CDC83D" w14:textId="77777777" w:rsidR="009E79F3" w:rsidRDefault="009E79F3" w:rsidP="009E79F3">
      <w:r>
        <w:t xml:space="preserve">2.1 </w:t>
      </w:r>
      <w:r>
        <w:rPr>
          <w:rFonts w:hint="eastAsia"/>
        </w:rPr>
        <w:t>Состояние</w:t>
      </w:r>
      <w:r>
        <w:t xml:space="preserve"> </w:t>
      </w:r>
      <w:r>
        <w:rPr>
          <w:rFonts w:hint="eastAsia"/>
        </w:rPr>
        <w:t>сельскохозяйственного</w:t>
      </w:r>
      <w:r>
        <w:t xml:space="preserve"> </w:t>
      </w:r>
      <w:r>
        <w:rPr>
          <w:rFonts w:hint="eastAsia"/>
        </w:rPr>
        <w:t>производства</w:t>
      </w:r>
      <w:r>
        <w:t xml:space="preserve"> </w:t>
      </w:r>
      <w:r>
        <w:rPr>
          <w:rFonts w:hint="eastAsia"/>
        </w:rPr>
        <w:t>Республики</w:t>
      </w:r>
      <w:r>
        <w:t xml:space="preserve"> </w:t>
      </w:r>
      <w:r>
        <w:rPr>
          <w:rFonts w:hint="eastAsia"/>
        </w:rPr>
        <w:t>Казахстан</w:t>
      </w:r>
    </w:p>
    <w:p w14:paraId="41879883" w14:textId="77777777" w:rsidR="009E79F3" w:rsidRDefault="009E79F3" w:rsidP="009E79F3"/>
    <w:p w14:paraId="09F2B6F4" w14:textId="77777777" w:rsidR="009E79F3" w:rsidRDefault="009E79F3" w:rsidP="009E79F3">
      <w:r>
        <w:t xml:space="preserve">2.2 </w:t>
      </w:r>
      <w:r>
        <w:rPr>
          <w:rFonts w:hint="eastAsia"/>
        </w:rPr>
        <w:t>Организационно</w:t>
      </w:r>
      <w:r>
        <w:t>-</w:t>
      </w:r>
      <w:r>
        <w:rPr>
          <w:rFonts w:hint="eastAsia"/>
        </w:rPr>
        <w:t>экономическая</w:t>
      </w:r>
      <w:r>
        <w:t xml:space="preserve"> </w:t>
      </w:r>
      <w:r>
        <w:rPr>
          <w:rFonts w:hint="eastAsia"/>
        </w:rPr>
        <w:t>структура</w:t>
      </w:r>
      <w:r>
        <w:t xml:space="preserve"> </w:t>
      </w:r>
      <w:r>
        <w:rPr>
          <w:rFonts w:hint="eastAsia"/>
        </w:rPr>
        <w:t>управления</w:t>
      </w:r>
      <w:r>
        <w:t xml:space="preserve"> </w:t>
      </w:r>
      <w:r>
        <w:rPr>
          <w:rFonts w:hint="eastAsia"/>
        </w:rPr>
        <w:t>сельского</w:t>
      </w:r>
      <w:r>
        <w:t xml:space="preserve"> </w:t>
      </w:r>
      <w:r>
        <w:rPr>
          <w:rFonts w:hint="eastAsia"/>
        </w:rPr>
        <w:t>хозяйства</w:t>
      </w:r>
      <w:r>
        <w:t xml:space="preserve"> </w:t>
      </w:r>
      <w:r>
        <w:rPr>
          <w:rFonts w:hint="eastAsia"/>
        </w:rPr>
        <w:t>региона</w:t>
      </w:r>
    </w:p>
    <w:p w14:paraId="3F616E8E" w14:textId="77777777" w:rsidR="009E79F3" w:rsidRDefault="009E79F3" w:rsidP="009E79F3"/>
    <w:p w14:paraId="17DB151B" w14:textId="77777777" w:rsidR="009E79F3" w:rsidRDefault="009E79F3" w:rsidP="009E79F3">
      <w:r>
        <w:t xml:space="preserve">2.3 </w:t>
      </w:r>
      <w:r>
        <w:rPr>
          <w:rFonts w:hint="eastAsia"/>
        </w:rPr>
        <w:t>Развитие</w:t>
      </w:r>
      <w:r>
        <w:t xml:space="preserve"> </w:t>
      </w:r>
      <w:r>
        <w:rPr>
          <w:rFonts w:hint="eastAsia"/>
        </w:rPr>
        <w:t>интеграционных</w:t>
      </w:r>
      <w:r>
        <w:t xml:space="preserve"> </w:t>
      </w:r>
      <w:r>
        <w:rPr>
          <w:rFonts w:hint="eastAsia"/>
        </w:rPr>
        <w:t>процессов</w:t>
      </w:r>
      <w:r>
        <w:t xml:space="preserve"> </w:t>
      </w:r>
      <w:r>
        <w:rPr>
          <w:rFonts w:hint="eastAsia"/>
        </w:rPr>
        <w:t>в</w:t>
      </w:r>
      <w:r>
        <w:t xml:space="preserve"> </w:t>
      </w:r>
      <w:r>
        <w:rPr>
          <w:rFonts w:hint="eastAsia"/>
        </w:rPr>
        <w:t>агропромышленном</w:t>
      </w:r>
      <w:r>
        <w:t xml:space="preserve"> 154 </w:t>
      </w:r>
      <w:r>
        <w:rPr>
          <w:rFonts w:hint="eastAsia"/>
        </w:rPr>
        <w:t>комплексе</w:t>
      </w:r>
      <w:r>
        <w:t xml:space="preserve"> </w:t>
      </w:r>
      <w:r>
        <w:rPr>
          <w:rFonts w:hint="eastAsia"/>
        </w:rPr>
        <w:t>региона</w:t>
      </w:r>
    </w:p>
    <w:p w14:paraId="4AC56647" w14:textId="77777777" w:rsidR="009E79F3" w:rsidRDefault="009E79F3" w:rsidP="009E79F3"/>
    <w:p w14:paraId="11F197D9" w14:textId="77777777" w:rsidR="009E79F3" w:rsidRDefault="009E79F3" w:rsidP="009E79F3">
      <w:r>
        <w:t xml:space="preserve">3 </w:t>
      </w:r>
      <w:r>
        <w:rPr>
          <w:rFonts w:hint="eastAsia"/>
        </w:rPr>
        <w:t>ОБОСНОВАНИЕ</w:t>
      </w:r>
      <w:r>
        <w:t xml:space="preserve"> </w:t>
      </w:r>
      <w:r>
        <w:rPr>
          <w:rFonts w:hint="eastAsia"/>
        </w:rPr>
        <w:t>ОСНОВНЫХ</w:t>
      </w:r>
      <w:r>
        <w:t xml:space="preserve"> </w:t>
      </w:r>
      <w:r>
        <w:rPr>
          <w:rFonts w:hint="eastAsia"/>
        </w:rPr>
        <w:t>НАПРАВЛЕНИЙ</w:t>
      </w:r>
      <w:r>
        <w:t xml:space="preserve"> </w:t>
      </w:r>
      <w:r>
        <w:rPr>
          <w:rFonts w:hint="eastAsia"/>
        </w:rPr>
        <w:t>СОВЕРШЕНСТВОВАНИЯ</w:t>
      </w:r>
      <w:r>
        <w:t xml:space="preserve"> </w:t>
      </w:r>
      <w:r>
        <w:rPr>
          <w:rFonts w:hint="eastAsia"/>
        </w:rPr>
        <w:t>УПРАВЛЕНИЯ</w:t>
      </w:r>
      <w:r>
        <w:t xml:space="preserve"> </w:t>
      </w:r>
      <w:r>
        <w:rPr>
          <w:rFonts w:hint="eastAsia"/>
        </w:rPr>
        <w:t>АГРАРНЫМ</w:t>
      </w:r>
      <w:r>
        <w:t xml:space="preserve"> </w:t>
      </w:r>
      <w:r>
        <w:rPr>
          <w:rFonts w:hint="eastAsia"/>
        </w:rPr>
        <w:t>ПРОИЗВОДСТВОМ</w:t>
      </w:r>
    </w:p>
    <w:p w14:paraId="7C5B2271" w14:textId="77777777" w:rsidR="009E79F3" w:rsidRDefault="009E79F3" w:rsidP="009E79F3"/>
    <w:p w14:paraId="4F45353F" w14:textId="77777777" w:rsidR="009E79F3" w:rsidRDefault="009E79F3" w:rsidP="009E79F3">
      <w:r>
        <w:t xml:space="preserve">3.1 </w:t>
      </w:r>
      <w:r>
        <w:rPr>
          <w:rFonts w:hint="eastAsia"/>
        </w:rPr>
        <w:t>Совершенствование</w:t>
      </w:r>
      <w:r>
        <w:t xml:space="preserve"> </w:t>
      </w:r>
      <w:r>
        <w:rPr>
          <w:rFonts w:hint="eastAsia"/>
        </w:rPr>
        <w:t>системы</w:t>
      </w:r>
      <w:r>
        <w:t xml:space="preserve"> </w:t>
      </w:r>
      <w:r>
        <w:rPr>
          <w:rFonts w:hint="eastAsia"/>
        </w:rPr>
        <w:t>эффективного</w:t>
      </w:r>
      <w:r>
        <w:t xml:space="preserve"> </w:t>
      </w:r>
      <w:r>
        <w:rPr>
          <w:rFonts w:hint="eastAsia"/>
        </w:rPr>
        <w:t>управления</w:t>
      </w:r>
      <w:r>
        <w:t xml:space="preserve"> </w:t>
      </w:r>
      <w:r>
        <w:rPr>
          <w:rFonts w:hint="eastAsia"/>
        </w:rPr>
        <w:t>аграрным</w:t>
      </w:r>
      <w:r>
        <w:t xml:space="preserve"> </w:t>
      </w:r>
      <w:r>
        <w:rPr>
          <w:rFonts w:hint="eastAsia"/>
        </w:rPr>
        <w:t>производством</w:t>
      </w:r>
    </w:p>
    <w:p w14:paraId="2D1896D1" w14:textId="77777777" w:rsidR="009E79F3" w:rsidRDefault="009E79F3" w:rsidP="009E79F3"/>
    <w:p w14:paraId="235E9D1B" w14:textId="77777777" w:rsidR="009E79F3" w:rsidRDefault="009E79F3" w:rsidP="009E79F3">
      <w:r>
        <w:t xml:space="preserve">3.2 </w:t>
      </w:r>
      <w:r>
        <w:rPr>
          <w:rFonts w:hint="eastAsia"/>
        </w:rPr>
        <w:t>Перспективы</w:t>
      </w:r>
      <w:r>
        <w:t xml:space="preserve"> </w:t>
      </w:r>
      <w:r>
        <w:rPr>
          <w:rFonts w:hint="eastAsia"/>
        </w:rPr>
        <w:t>развития</w:t>
      </w:r>
      <w:r>
        <w:t xml:space="preserve"> </w:t>
      </w:r>
      <w:r>
        <w:rPr>
          <w:rFonts w:hint="eastAsia"/>
        </w:rPr>
        <w:t>рынка</w:t>
      </w:r>
      <w:r>
        <w:t xml:space="preserve"> </w:t>
      </w:r>
      <w:r>
        <w:rPr>
          <w:rFonts w:hint="eastAsia"/>
        </w:rPr>
        <w:t>конкурентоспособной</w:t>
      </w:r>
      <w:r>
        <w:t xml:space="preserve"> </w:t>
      </w:r>
      <w:r>
        <w:rPr>
          <w:rFonts w:hint="eastAsia"/>
        </w:rPr>
        <w:t>сельскохозяй</w:t>
      </w:r>
      <w:r>
        <w:t xml:space="preserve">- 216 </w:t>
      </w:r>
      <w:r>
        <w:rPr>
          <w:rFonts w:hint="eastAsia"/>
        </w:rPr>
        <w:t>ственной</w:t>
      </w:r>
      <w:r>
        <w:t xml:space="preserve"> </w:t>
      </w:r>
      <w:r>
        <w:rPr>
          <w:rFonts w:hint="eastAsia"/>
        </w:rPr>
        <w:t>продукции</w:t>
      </w:r>
    </w:p>
    <w:p w14:paraId="7FBDCBBA" w14:textId="77777777" w:rsidR="009E79F3" w:rsidRDefault="009E79F3" w:rsidP="009E79F3"/>
    <w:p w14:paraId="2F3DA43E" w14:textId="77777777" w:rsidR="009E79F3" w:rsidRDefault="009E79F3" w:rsidP="009E79F3">
      <w:r>
        <w:t xml:space="preserve">3.3 </w:t>
      </w:r>
      <w:r>
        <w:rPr>
          <w:rFonts w:hint="eastAsia"/>
        </w:rPr>
        <w:t>Развитие</w:t>
      </w:r>
      <w:r>
        <w:t xml:space="preserve"> </w:t>
      </w:r>
      <w:r>
        <w:rPr>
          <w:rFonts w:hint="eastAsia"/>
        </w:rPr>
        <w:t>интеграционных</w:t>
      </w:r>
      <w:r>
        <w:t xml:space="preserve"> </w:t>
      </w:r>
      <w:r>
        <w:rPr>
          <w:rFonts w:hint="eastAsia"/>
        </w:rPr>
        <w:t>процессов</w:t>
      </w:r>
      <w:r>
        <w:t xml:space="preserve"> </w:t>
      </w:r>
      <w:r>
        <w:rPr>
          <w:rFonts w:hint="eastAsia"/>
        </w:rPr>
        <w:t>в</w:t>
      </w:r>
      <w:r>
        <w:t xml:space="preserve"> </w:t>
      </w:r>
      <w:r>
        <w:rPr>
          <w:rFonts w:hint="eastAsia"/>
        </w:rPr>
        <w:t>современных</w:t>
      </w:r>
      <w:r>
        <w:t xml:space="preserve"> </w:t>
      </w:r>
      <w:r>
        <w:rPr>
          <w:rFonts w:hint="eastAsia"/>
        </w:rPr>
        <w:t>условиях</w:t>
      </w:r>
      <w:r>
        <w:t xml:space="preserve"> 258 </w:t>
      </w:r>
      <w:r>
        <w:rPr>
          <w:rFonts w:hint="eastAsia"/>
        </w:rPr>
        <w:t>хозяйствования</w:t>
      </w:r>
    </w:p>
    <w:p w14:paraId="6AD2BA29" w14:textId="77777777" w:rsidR="009E79F3" w:rsidRDefault="009E79F3" w:rsidP="009E79F3"/>
    <w:p w14:paraId="313C965B" w14:textId="77777777" w:rsidR="009E79F3" w:rsidRDefault="009E79F3" w:rsidP="009E79F3">
      <w:r>
        <w:t>76</w:t>
      </w:r>
    </w:p>
    <w:p w14:paraId="7C60E46A" w14:textId="77777777" w:rsidR="009E79F3" w:rsidRDefault="009E79F3" w:rsidP="009E79F3"/>
    <w:p w14:paraId="2C27C207" w14:textId="77777777" w:rsidR="009E79F3" w:rsidRDefault="009E79F3" w:rsidP="009E79F3">
      <w:r>
        <w:t>179</w:t>
      </w:r>
    </w:p>
    <w:p w14:paraId="0C4B426A" w14:textId="77777777" w:rsidR="009E79F3" w:rsidRDefault="009E79F3" w:rsidP="009E79F3"/>
    <w:p w14:paraId="3E3F9501" w14:textId="77777777" w:rsidR="009E79F3" w:rsidRDefault="009E79F3" w:rsidP="009E79F3">
      <w:r>
        <w:t>301</w:t>
      </w:r>
    </w:p>
    <w:p w14:paraId="28441F8E" w14:textId="77777777" w:rsidR="009E79F3" w:rsidRDefault="009E79F3" w:rsidP="009E79F3"/>
    <w:p w14:paraId="587B5C68" w14:textId="77777777" w:rsidR="009E79F3" w:rsidRDefault="009E79F3" w:rsidP="009E79F3">
      <w:r>
        <w:t xml:space="preserve">4.1 </w:t>
      </w:r>
      <w:r>
        <w:rPr>
          <w:rFonts w:hint="eastAsia"/>
        </w:rPr>
        <w:t>Налоговая</w:t>
      </w:r>
      <w:r>
        <w:t xml:space="preserve"> </w:t>
      </w:r>
      <w:r>
        <w:rPr>
          <w:rFonts w:hint="eastAsia"/>
        </w:rPr>
        <w:t>система</w:t>
      </w:r>
      <w:r>
        <w:t xml:space="preserve"> - </w:t>
      </w:r>
      <w:r>
        <w:rPr>
          <w:rFonts w:hint="eastAsia"/>
        </w:rPr>
        <w:t>экономический</w:t>
      </w:r>
      <w:r>
        <w:t xml:space="preserve"> </w:t>
      </w:r>
      <w:r>
        <w:rPr>
          <w:rFonts w:hint="eastAsia"/>
        </w:rPr>
        <w:t>метод</w:t>
      </w:r>
      <w:r>
        <w:t xml:space="preserve"> </w:t>
      </w:r>
      <w:r>
        <w:rPr>
          <w:rFonts w:hint="eastAsia"/>
        </w:rPr>
        <w:t>регулирования</w:t>
      </w:r>
      <w:r>
        <w:t xml:space="preserve"> 301 </w:t>
      </w:r>
      <w:r>
        <w:rPr>
          <w:rFonts w:hint="eastAsia"/>
        </w:rPr>
        <w:t>агропромышленного</w:t>
      </w:r>
      <w:r>
        <w:t xml:space="preserve"> </w:t>
      </w:r>
      <w:r>
        <w:rPr>
          <w:rFonts w:hint="eastAsia"/>
        </w:rPr>
        <w:t>комплекса</w:t>
      </w:r>
      <w:r>
        <w:t xml:space="preserve"> </w:t>
      </w:r>
      <w:r>
        <w:rPr>
          <w:rFonts w:hint="eastAsia"/>
        </w:rPr>
        <w:t>Казахстана</w:t>
      </w:r>
    </w:p>
    <w:p w14:paraId="0F94E91C" w14:textId="77777777" w:rsidR="009E79F3" w:rsidRDefault="009E79F3" w:rsidP="009E79F3"/>
    <w:p w14:paraId="5EBF9D27" w14:textId="77777777" w:rsidR="009E79F3" w:rsidRDefault="009E79F3" w:rsidP="009E79F3">
      <w:r>
        <w:t xml:space="preserve">4.2 </w:t>
      </w:r>
      <w:r>
        <w:rPr>
          <w:rFonts w:hint="eastAsia"/>
        </w:rPr>
        <w:t>Экономические</w:t>
      </w:r>
      <w:r>
        <w:t xml:space="preserve"> </w:t>
      </w:r>
      <w:r>
        <w:rPr>
          <w:rFonts w:hint="eastAsia"/>
        </w:rPr>
        <w:t>методы</w:t>
      </w:r>
      <w:r>
        <w:t xml:space="preserve"> </w:t>
      </w:r>
      <w:r>
        <w:rPr>
          <w:rFonts w:hint="eastAsia"/>
        </w:rPr>
        <w:t>управления</w:t>
      </w:r>
      <w:r>
        <w:t xml:space="preserve"> </w:t>
      </w:r>
      <w:r>
        <w:rPr>
          <w:rFonts w:hint="eastAsia"/>
        </w:rPr>
        <w:t>агропромышленным</w:t>
      </w:r>
      <w:r>
        <w:t xml:space="preserve"> 324 </w:t>
      </w:r>
      <w:r>
        <w:rPr>
          <w:rFonts w:hint="eastAsia"/>
        </w:rPr>
        <w:t>комплексом</w:t>
      </w:r>
    </w:p>
    <w:p w14:paraId="77FCD408" w14:textId="77777777" w:rsidR="009E79F3" w:rsidRDefault="009E79F3" w:rsidP="009E79F3"/>
    <w:p w14:paraId="395F2234" w14:textId="77777777" w:rsidR="009E79F3" w:rsidRDefault="009E79F3" w:rsidP="009E79F3">
      <w:r>
        <w:t xml:space="preserve">4.3 </w:t>
      </w:r>
      <w:r>
        <w:rPr>
          <w:rFonts w:hint="eastAsia"/>
        </w:rPr>
        <w:t>Совершенствование</w:t>
      </w:r>
      <w:r>
        <w:t xml:space="preserve"> </w:t>
      </w:r>
      <w:r>
        <w:rPr>
          <w:rFonts w:hint="eastAsia"/>
        </w:rPr>
        <w:t>методов</w:t>
      </w:r>
      <w:r>
        <w:t xml:space="preserve"> </w:t>
      </w:r>
      <w:r>
        <w:rPr>
          <w:rFonts w:hint="eastAsia"/>
        </w:rPr>
        <w:t>и</w:t>
      </w:r>
      <w:r>
        <w:t xml:space="preserve"> </w:t>
      </w:r>
      <w:r>
        <w:rPr>
          <w:rFonts w:hint="eastAsia"/>
        </w:rPr>
        <w:t>форм</w:t>
      </w:r>
      <w:r>
        <w:t xml:space="preserve"> </w:t>
      </w:r>
      <w:r>
        <w:rPr>
          <w:rFonts w:hint="eastAsia"/>
        </w:rPr>
        <w:t>государственной</w:t>
      </w:r>
      <w:r>
        <w:t xml:space="preserve"> </w:t>
      </w:r>
      <w:r>
        <w:rPr>
          <w:rFonts w:hint="eastAsia"/>
        </w:rPr>
        <w:t>поддержки</w:t>
      </w:r>
      <w:r>
        <w:t xml:space="preserve"> </w:t>
      </w:r>
      <w:r>
        <w:rPr>
          <w:rFonts w:hint="eastAsia"/>
        </w:rPr>
        <w:t>АПК</w:t>
      </w:r>
    </w:p>
    <w:p w14:paraId="11B002EE" w14:textId="77777777" w:rsidR="009E79F3" w:rsidRDefault="009E79F3" w:rsidP="009E79F3"/>
    <w:p w14:paraId="286D165D" w14:textId="77777777" w:rsidR="009E79F3" w:rsidRDefault="009E79F3" w:rsidP="009E79F3">
      <w:r>
        <w:t>347</w:t>
      </w:r>
    </w:p>
    <w:p w14:paraId="7BFFC692" w14:textId="77777777" w:rsidR="009E79F3" w:rsidRDefault="009E79F3" w:rsidP="009E79F3"/>
    <w:p w14:paraId="1E71D89C" w14:textId="77777777" w:rsidR="009E79F3" w:rsidRDefault="009E79F3" w:rsidP="009E79F3">
      <w:r>
        <w:rPr>
          <w:rFonts w:hint="eastAsia"/>
        </w:rPr>
        <w:t>ЗАКЛЮЧЕНИЕ</w:t>
      </w:r>
    </w:p>
    <w:p w14:paraId="108F9F08" w14:textId="77777777" w:rsidR="009E79F3" w:rsidRDefault="009E79F3" w:rsidP="009E79F3"/>
    <w:p w14:paraId="70D4BEE2" w14:textId="77777777" w:rsidR="009E79F3" w:rsidRDefault="009E79F3" w:rsidP="009E79F3">
      <w:r>
        <w:rPr>
          <w:rFonts w:hint="eastAsia"/>
        </w:rPr>
        <w:t>СПИСОК</w:t>
      </w:r>
      <w:r>
        <w:t xml:space="preserve"> </w:t>
      </w:r>
      <w:r>
        <w:rPr>
          <w:rFonts w:hint="eastAsia"/>
        </w:rPr>
        <w:t>ЛИТЕРАТУРЫ</w:t>
      </w:r>
    </w:p>
    <w:p w14:paraId="2CABE129" w14:textId="77777777" w:rsidR="009E79F3" w:rsidRDefault="009E79F3" w:rsidP="009E79F3"/>
    <w:p w14:paraId="3CB18DA5" w14:textId="58E99B83" w:rsidR="009E79F3" w:rsidRPr="009E79F3" w:rsidRDefault="009E79F3" w:rsidP="009E79F3">
      <w:r>
        <w:rPr>
          <w:rFonts w:hint="eastAsia"/>
        </w:rPr>
        <w:t>ПРИЛОЖЕНИЯ</w:t>
      </w:r>
    </w:p>
    <w:sectPr w:rsidR="009E79F3" w:rsidRPr="009E79F3" w:rsidSect="00B01EE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88921" w14:textId="77777777" w:rsidR="00B01EEE" w:rsidRDefault="00B01EEE">
      <w:pPr>
        <w:spacing w:after="0" w:line="240" w:lineRule="auto"/>
      </w:pPr>
      <w:r>
        <w:separator/>
      </w:r>
    </w:p>
  </w:endnote>
  <w:endnote w:type="continuationSeparator" w:id="0">
    <w:p w14:paraId="11CB1760" w14:textId="77777777" w:rsidR="00B01EEE" w:rsidRDefault="00B01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7D67E" w14:textId="77777777" w:rsidR="00B01EEE" w:rsidRDefault="00B01EEE"/>
    <w:p w14:paraId="60FC9EDA" w14:textId="77777777" w:rsidR="00B01EEE" w:rsidRDefault="00B01EEE"/>
    <w:p w14:paraId="5666ED6E" w14:textId="77777777" w:rsidR="00B01EEE" w:rsidRDefault="00B01EEE"/>
    <w:p w14:paraId="45AF85CE" w14:textId="77777777" w:rsidR="00B01EEE" w:rsidRDefault="00B01EEE"/>
    <w:p w14:paraId="79ACF870" w14:textId="77777777" w:rsidR="00B01EEE" w:rsidRDefault="00B01EEE"/>
    <w:p w14:paraId="7BC3E143" w14:textId="77777777" w:rsidR="00B01EEE" w:rsidRDefault="00B01EEE"/>
    <w:p w14:paraId="24A5BBDB" w14:textId="77777777" w:rsidR="00B01EEE" w:rsidRDefault="00B01EE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B79931" wp14:editId="717CE76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29D05" w14:textId="77777777" w:rsidR="00B01EEE" w:rsidRDefault="00B01E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B7993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3029D05" w14:textId="77777777" w:rsidR="00B01EEE" w:rsidRDefault="00B01EE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524856C" w14:textId="77777777" w:rsidR="00B01EEE" w:rsidRDefault="00B01EEE"/>
    <w:p w14:paraId="651F30F0" w14:textId="77777777" w:rsidR="00B01EEE" w:rsidRDefault="00B01EEE"/>
    <w:p w14:paraId="78A54392" w14:textId="77777777" w:rsidR="00B01EEE" w:rsidRDefault="00B01EE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C57ABC" wp14:editId="360259E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69660" w14:textId="77777777" w:rsidR="00B01EEE" w:rsidRDefault="00B01EEE"/>
                          <w:p w14:paraId="5BF3BCD0" w14:textId="77777777" w:rsidR="00B01EEE" w:rsidRDefault="00B01E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C57AB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1F69660" w14:textId="77777777" w:rsidR="00B01EEE" w:rsidRDefault="00B01EEE"/>
                    <w:p w14:paraId="5BF3BCD0" w14:textId="77777777" w:rsidR="00B01EEE" w:rsidRDefault="00B01EE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1E36D1" w14:textId="77777777" w:rsidR="00B01EEE" w:rsidRDefault="00B01EEE"/>
    <w:p w14:paraId="5D29D6A7" w14:textId="77777777" w:rsidR="00B01EEE" w:rsidRDefault="00B01EEE">
      <w:pPr>
        <w:rPr>
          <w:sz w:val="2"/>
          <w:szCs w:val="2"/>
        </w:rPr>
      </w:pPr>
    </w:p>
    <w:p w14:paraId="291C9FB5" w14:textId="77777777" w:rsidR="00B01EEE" w:rsidRDefault="00B01EEE"/>
    <w:p w14:paraId="4A27B0D4" w14:textId="77777777" w:rsidR="00B01EEE" w:rsidRDefault="00B01EEE">
      <w:pPr>
        <w:spacing w:after="0" w:line="240" w:lineRule="auto"/>
      </w:pPr>
    </w:p>
  </w:footnote>
  <w:footnote w:type="continuationSeparator" w:id="0">
    <w:p w14:paraId="407484BB" w14:textId="77777777" w:rsidR="00B01EEE" w:rsidRDefault="00B01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EEE"/>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12028</TotalTime>
  <Pages>3</Pages>
  <Words>247</Words>
  <Characters>1413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1801</cp:revision>
  <cp:lastPrinted>2009-02-06T05:36:00Z</cp:lastPrinted>
  <dcterms:created xsi:type="dcterms:W3CDTF">2024-04-09T10:20:00Z</dcterms:created>
  <dcterms:modified xsi:type="dcterms:W3CDTF">2024-04-24T13:07:00Z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