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5653" w14:textId="77777777" w:rsidR="00FA30D8" w:rsidRDefault="00FA30D8" w:rsidP="00FA30D8">
      <w:pPr>
        <w:pStyle w:val="afffffffffffffffffffffffffff5"/>
        <w:rPr>
          <w:rFonts w:ascii="Verdana" w:hAnsi="Verdana"/>
          <w:color w:val="000000"/>
          <w:sz w:val="21"/>
          <w:szCs w:val="21"/>
        </w:rPr>
      </w:pPr>
      <w:r>
        <w:rPr>
          <w:rFonts w:ascii="Helvetica" w:hAnsi="Helvetica" w:cs="Helvetica"/>
          <w:b/>
          <w:bCs w:val="0"/>
          <w:color w:val="222222"/>
          <w:sz w:val="21"/>
          <w:szCs w:val="21"/>
        </w:rPr>
        <w:t>Севостьянов, Павел Игоревич.</w:t>
      </w:r>
    </w:p>
    <w:p w14:paraId="3D998CCA" w14:textId="77777777" w:rsidR="00FA30D8" w:rsidRDefault="00FA30D8" w:rsidP="00FA30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Основные модели современного </w:t>
      </w:r>
      <w:proofErr w:type="gramStart"/>
      <w:r>
        <w:rPr>
          <w:rFonts w:ascii="Helvetica" w:hAnsi="Helvetica" w:cs="Helvetica"/>
          <w:caps/>
          <w:color w:val="222222"/>
          <w:sz w:val="21"/>
          <w:szCs w:val="21"/>
        </w:rPr>
        <w:t>федерализма :</w:t>
      </w:r>
      <w:proofErr w:type="gramEnd"/>
      <w:r>
        <w:rPr>
          <w:rFonts w:ascii="Helvetica" w:hAnsi="Helvetica" w:cs="Helvetica"/>
          <w:caps/>
          <w:color w:val="222222"/>
          <w:sz w:val="21"/>
          <w:szCs w:val="21"/>
        </w:rPr>
        <w:t xml:space="preserve"> Компаративный анализ : диссертация ... кандидата политических наук : 23.00.02. - Москва, 2003. - 176 с.</w:t>
      </w:r>
    </w:p>
    <w:p w14:paraId="46BAE4AB" w14:textId="77777777" w:rsidR="00FA30D8" w:rsidRDefault="00FA30D8" w:rsidP="00FA30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Севостьянов, Павел Игоревич</w:t>
      </w:r>
    </w:p>
    <w:p w14:paraId="0AE3524F"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D9608A"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Концептуальные аспекты темы.</w:t>
      </w:r>
    </w:p>
    <w:p w14:paraId="27595EAF"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дефиниции и категории проблемы.</w:t>
      </w:r>
    </w:p>
    <w:p w14:paraId="2A921D2B"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Модели федеративного устройства.</w:t>
      </w:r>
    </w:p>
    <w:p w14:paraId="4275B9F0"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Зарубежный опыт федерализма.</w:t>
      </w:r>
    </w:p>
    <w:p w14:paraId="396AF252"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Анализ правовых, социально-экономических и этнополитических отношений в зарубежных федерациях.</w:t>
      </w:r>
    </w:p>
    <w:p w14:paraId="56DF0E3A"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Канадский федерализм: специфика и проблемы.</w:t>
      </w:r>
    </w:p>
    <w:p w14:paraId="4631AA20"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Российская модель федерализма.</w:t>
      </w:r>
    </w:p>
    <w:p w14:paraId="7A586C68"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Ситуация в сфере государственного строительства и права.</w:t>
      </w:r>
    </w:p>
    <w:p w14:paraId="2D43C95E"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.Социальная</w:t>
      </w:r>
      <w:proofErr w:type="gramEnd"/>
      <w:r>
        <w:rPr>
          <w:rFonts w:ascii="Arial" w:hAnsi="Arial" w:cs="Arial"/>
          <w:color w:val="333333"/>
          <w:sz w:val="21"/>
          <w:szCs w:val="21"/>
        </w:rPr>
        <w:t xml:space="preserve"> политика.</w:t>
      </w:r>
    </w:p>
    <w:p w14:paraId="1C90F118"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Отношения собственности.</w:t>
      </w:r>
    </w:p>
    <w:p w14:paraId="7F7DE64E"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Инвестиционная политика.</w:t>
      </w:r>
    </w:p>
    <w:p w14:paraId="1BF92E35"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r>
        <w:rPr>
          <w:rFonts w:ascii="Arial" w:hAnsi="Arial" w:cs="Arial"/>
          <w:color w:val="333333"/>
          <w:sz w:val="21"/>
          <w:szCs w:val="21"/>
        </w:rPr>
        <w:t>Этнополитика</w:t>
      </w:r>
      <w:proofErr w:type="spellEnd"/>
      <w:r>
        <w:rPr>
          <w:rFonts w:ascii="Arial" w:hAnsi="Arial" w:cs="Arial"/>
          <w:color w:val="333333"/>
          <w:sz w:val="21"/>
          <w:szCs w:val="21"/>
        </w:rPr>
        <w:t>.</w:t>
      </w:r>
    </w:p>
    <w:p w14:paraId="416E6213"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Перспективы развития федерализма в России.</w:t>
      </w:r>
    </w:p>
    <w:p w14:paraId="42B53CEF"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Формирование федеральных округов в 2000 году.</w:t>
      </w:r>
    </w:p>
    <w:p w14:paraId="3DEF61FC"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Исторические предпосылки формирования федеральных округов.</w:t>
      </w:r>
    </w:p>
    <w:p w14:paraId="238ECD20" w14:textId="77777777" w:rsidR="00FA30D8" w:rsidRDefault="00FA30D8" w:rsidP="00FA3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деятельности института полномочных представителей в федеральных округах.</w:t>
      </w:r>
    </w:p>
    <w:p w14:paraId="7823CDB0" w14:textId="0B55C83F" w:rsidR="00F37380" w:rsidRPr="00FA30D8" w:rsidRDefault="00F37380" w:rsidP="00FA30D8"/>
    <w:sectPr w:rsidR="00F37380" w:rsidRPr="00FA30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F2CB" w14:textId="77777777" w:rsidR="00D66B40" w:rsidRDefault="00D66B40">
      <w:pPr>
        <w:spacing w:after="0" w:line="240" w:lineRule="auto"/>
      </w:pPr>
      <w:r>
        <w:separator/>
      </w:r>
    </w:p>
  </w:endnote>
  <w:endnote w:type="continuationSeparator" w:id="0">
    <w:p w14:paraId="2D7E2211" w14:textId="77777777" w:rsidR="00D66B40" w:rsidRDefault="00D6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2B3D" w14:textId="77777777" w:rsidR="00D66B40" w:rsidRDefault="00D66B40"/>
    <w:p w14:paraId="377C785C" w14:textId="77777777" w:rsidR="00D66B40" w:rsidRDefault="00D66B40"/>
    <w:p w14:paraId="3D2239EA" w14:textId="77777777" w:rsidR="00D66B40" w:rsidRDefault="00D66B40"/>
    <w:p w14:paraId="65148D56" w14:textId="77777777" w:rsidR="00D66B40" w:rsidRDefault="00D66B40"/>
    <w:p w14:paraId="607F1972" w14:textId="77777777" w:rsidR="00D66B40" w:rsidRDefault="00D66B40"/>
    <w:p w14:paraId="07001843" w14:textId="77777777" w:rsidR="00D66B40" w:rsidRDefault="00D66B40"/>
    <w:p w14:paraId="29AF80C2" w14:textId="77777777" w:rsidR="00D66B40" w:rsidRDefault="00D66B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B1F216" wp14:editId="30A116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B927" w14:textId="77777777" w:rsidR="00D66B40" w:rsidRDefault="00D66B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1F2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66B927" w14:textId="77777777" w:rsidR="00D66B40" w:rsidRDefault="00D66B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B51B7" w14:textId="77777777" w:rsidR="00D66B40" w:rsidRDefault="00D66B40"/>
    <w:p w14:paraId="7AAABF01" w14:textId="77777777" w:rsidR="00D66B40" w:rsidRDefault="00D66B40"/>
    <w:p w14:paraId="036E8E4A" w14:textId="77777777" w:rsidR="00D66B40" w:rsidRDefault="00D66B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FA43C4" wp14:editId="52068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E0755" w14:textId="77777777" w:rsidR="00D66B40" w:rsidRDefault="00D66B40"/>
                          <w:p w14:paraId="5C5C05B1" w14:textId="77777777" w:rsidR="00D66B40" w:rsidRDefault="00D66B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A43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AE0755" w14:textId="77777777" w:rsidR="00D66B40" w:rsidRDefault="00D66B40"/>
                    <w:p w14:paraId="5C5C05B1" w14:textId="77777777" w:rsidR="00D66B40" w:rsidRDefault="00D66B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5695A" w14:textId="77777777" w:rsidR="00D66B40" w:rsidRDefault="00D66B40"/>
    <w:p w14:paraId="3EB76B93" w14:textId="77777777" w:rsidR="00D66B40" w:rsidRDefault="00D66B40">
      <w:pPr>
        <w:rPr>
          <w:sz w:val="2"/>
          <w:szCs w:val="2"/>
        </w:rPr>
      </w:pPr>
    </w:p>
    <w:p w14:paraId="1DA6C3FD" w14:textId="77777777" w:rsidR="00D66B40" w:rsidRDefault="00D66B40"/>
    <w:p w14:paraId="21B995BB" w14:textId="77777777" w:rsidR="00D66B40" w:rsidRDefault="00D66B40">
      <w:pPr>
        <w:spacing w:after="0" w:line="240" w:lineRule="auto"/>
      </w:pPr>
    </w:p>
  </w:footnote>
  <w:footnote w:type="continuationSeparator" w:id="0">
    <w:p w14:paraId="7400DAA5" w14:textId="77777777" w:rsidR="00D66B40" w:rsidRDefault="00D6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40"/>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73825</TotalTime>
  <Pages>1</Pages>
  <Words>153</Words>
  <Characters>877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1759</cp:revision>
  <cp:lastPrinted>2009-02-06T05:36:00Z</cp:lastPrinted>
  <dcterms:created xsi:type="dcterms:W3CDTF">2024-01-07T13:43:00Z</dcterms:created>
  <dcterms:modified xsi:type="dcterms:W3CDTF">2025-04-16T18:45:00Z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