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A974" w14:textId="69DEE3B1" w:rsidR="00375BAE" w:rsidRPr="00976F3F" w:rsidRDefault="00976F3F" w:rsidP="00976F3F">
      <w:pPr>
        <w:rPr>
          <w:lang w:val="ru-RU"/>
        </w:rPr>
      </w:pPr>
      <w:r w:rsidRPr="00976F3F">
        <w:rPr>
          <w:rFonts w:hint="eastAsia"/>
          <w:lang w:val="ru-RU"/>
        </w:rPr>
        <w:t>Кизеев</w:t>
      </w:r>
      <w:r w:rsidRPr="00976F3F">
        <w:rPr>
          <w:lang w:val="ru-RU"/>
        </w:rPr>
        <w:t xml:space="preserve">, </w:t>
      </w:r>
      <w:r w:rsidRPr="00976F3F">
        <w:rPr>
          <w:rFonts w:hint="eastAsia"/>
          <w:lang w:val="ru-RU"/>
        </w:rPr>
        <w:t>Михаил</w:t>
      </w:r>
      <w:r w:rsidRPr="00976F3F">
        <w:rPr>
          <w:lang w:val="ru-RU"/>
        </w:rPr>
        <w:t xml:space="preserve"> </w:t>
      </w:r>
      <w:r w:rsidRPr="00976F3F">
        <w:rPr>
          <w:rFonts w:hint="eastAsia"/>
          <w:lang w:val="ru-RU"/>
        </w:rPr>
        <w:t>Владимирович</w:t>
      </w:r>
      <w:r>
        <w:rPr>
          <w:lang w:val="en-US"/>
        </w:rPr>
        <w:t xml:space="preserve"> </w:t>
      </w:r>
      <w:r w:rsidRPr="00976F3F">
        <w:rPr>
          <w:rFonts w:hint="eastAsia"/>
          <w:lang w:val="ru-RU"/>
        </w:rPr>
        <w:t>Оптимизация</w:t>
      </w:r>
      <w:r w:rsidRPr="00976F3F">
        <w:rPr>
          <w:lang w:val="en-US"/>
        </w:rPr>
        <w:t xml:space="preserve"> </w:t>
      </w:r>
      <w:r w:rsidRPr="00976F3F">
        <w:rPr>
          <w:rFonts w:hint="eastAsia"/>
          <w:lang w:val="ru-RU"/>
        </w:rPr>
        <w:t>деятельности</w:t>
      </w:r>
      <w:r w:rsidRPr="00976F3F">
        <w:rPr>
          <w:lang w:val="en-US"/>
        </w:rPr>
        <w:t xml:space="preserve"> </w:t>
      </w:r>
      <w:r w:rsidRPr="00976F3F">
        <w:rPr>
          <w:rFonts w:hint="eastAsia"/>
          <w:lang w:val="ru-RU"/>
        </w:rPr>
        <w:t>учреждений</w:t>
      </w:r>
      <w:r w:rsidRPr="00976F3F">
        <w:rPr>
          <w:lang w:val="en-US"/>
        </w:rPr>
        <w:t xml:space="preserve"> </w:t>
      </w:r>
      <w:r w:rsidRPr="00976F3F">
        <w:rPr>
          <w:rFonts w:hint="eastAsia"/>
          <w:lang w:val="ru-RU"/>
        </w:rPr>
        <w:t>здравоохранения</w:t>
      </w:r>
      <w:r w:rsidRPr="00976F3F">
        <w:rPr>
          <w:lang w:val="en-US"/>
        </w:rPr>
        <w:t xml:space="preserve"> </w:t>
      </w:r>
      <w:r w:rsidRPr="00976F3F">
        <w:rPr>
          <w:rFonts w:hint="eastAsia"/>
          <w:lang w:val="ru-RU"/>
        </w:rPr>
        <w:t>санаторного</w:t>
      </w:r>
      <w:r w:rsidRPr="00976F3F">
        <w:rPr>
          <w:lang w:val="en-US"/>
        </w:rPr>
        <w:t xml:space="preserve"> </w:t>
      </w:r>
      <w:r w:rsidRPr="00976F3F">
        <w:rPr>
          <w:rFonts w:hint="eastAsia"/>
          <w:lang w:val="ru-RU"/>
        </w:rPr>
        <w:t>типа</w:t>
      </w:r>
      <w:r w:rsidRPr="00976F3F">
        <w:rPr>
          <w:lang w:val="en-US"/>
        </w:rPr>
        <w:t xml:space="preserve"> </w:t>
      </w:r>
      <w:r w:rsidRPr="00976F3F">
        <w:rPr>
          <w:rFonts w:hint="eastAsia"/>
          <w:lang w:val="ru-RU"/>
        </w:rPr>
        <w:t>в</w:t>
      </w:r>
      <w:r w:rsidRPr="00976F3F">
        <w:rPr>
          <w:lang w:val="en-US"/>
        </w:rPr>
        <w:t xml:space="preserve"> </w:t>
      </w:r>
      <w:r w:rsidRPr="00976F3F">
        <w:rPr>
          <w:rFonts w:hint="eastAsia"/>
          <w:lang w:val="ru-RU"/>
        </w:rPr>
        <w:t>современных</w:t>
      </w:r>
      <w:r w:rsidRPr="00976F3F">
        <w:rPr>
          <w:lang w:val="en-US"/>
        </w:rPr>
        <w:t xml:space="preserve"> </w:t>
      </w:r>
      <w:r w:rsidRPr="00976F3F">
        <w:rPr>
          <w:rFonts w:hint="eastAsia"/>
          <w:lang w:val="ru-RU"/>
        </w:rPr>
        <w:t>условиях</w:t>
      </w:r>
    </w:p>
    <w:p w14:paraId="75C212AC" w14:textId="77777777" w:rsidR="00976F3F" w:rsidRPr="00976F3F" w:rsidRDefault="00976F3F" w:rsidP="00976F3F">
      <w:pPr>
        <w:rPr>
          <w:lang w:val="ru-RU"/>
        </w:rPr>
      </w:pPr>
      <w:r w:rsidRPr="00976F3F">
        <w:rPr>
          <w:rFonts w:hint="eastAsia"/>
          <w:lang w:val="ru-RU"/>
        </w:rPr>
        <w:t>ОГЛАВЛЕНИЕ</w:t>
      </w:r>
      <w:r w:rsidRPr="00976F3F">
        <w:rPr>
          <w:lang w:val="ru-RU"/>
        </w:rPr>
        <w:t xml:space="preserve"> </w:t>
      </w:r>
      <w:r w:rsidRPr="00976F3F">
        <w:rPr>
          <w:rFonts w:hint="eastAsia"/>
          <w:lang w:val="ru-RU"/>
        </w:rPr>
        <w:t>ДИССЕРТАЦИИ</w:t>
      </w:r>
    </w:p>
    <w:p w14:paraId="315351E3" w14:textId="77777777" w:rsidR="00976F3F" w:rsidRPr="00976F3F" w:rsidRDefault="00976F3F" w:rsidP="00976F3F">
      <w:pPr>
        <w:rPr>
          <w:lang w:val="ru-RU"/>
        </w:rPr>
      </w:pPr>
      <w:r w:rsidRPr="00976F3F">
        <w:rPr>
          <w:rFonts w:hint="eastAsia"/>
          <w:lang w:val="ru-RU"/>
        </w:rPr>
        <w:t>кандидат</w:t>
      </w:r>
      <w:r w:rsidRPr="00976F3F">
        <w:rPr>
          <w:lang w:val="ru-RU"/>
        </w:rPr>
        <w:t xml:space="preserve"> </w:t>
      </w:r>
      <w:r w:rsidRPr="00976F3F">
        <w:rPr>
          <w:rFonts w:hint="eastAsia"/>
          <w:lang w:val="ru-RU"/>
        </w:rPr>
        <w:t>наук</w:t>
      </w:r>
      <w:r w:rsidRPr="00976F3F">
        <w:rPr>
          <w:lang w:val="ru-RU"/>
        </w:rPr>
        <w:t xml:space="preserve"> </w:t>
      </w:r>
      <w:r w:rsidRPr="00976F3F">
        <w:rPr>
          <w:rFonts w:hint="eastAsia"/>
          <w:lang w:val="ru-RU"/>
        </w:rPr>
        <w:t>Кизеев</w:t>
      </w:r>
      <w:r w:rsidRPr="00976F3F">
        <w:rPr>
          <w:lang w:val="ru-RU"/>
        </w:rPr>
        <w:t xml:space="preserve">, </w:t>
      </w:r>
      <w:r w:rsidRPr="00976F3F">
        <w:rPr>
          <w:rFonts w:hint="eastAsia"/>
          <w:lang w:val="ru-RU"/>
        </w:rPr>
        <w:t>Михаил</w:t>
      </w:r>
      <w:r w:rsidRPr="00976F3F">
        <w:rPr>
          <w:lang w:val="ru-RU"/>
        </w:rPr>
        <w:t xml:space="preserve"> </w:t>
      </w:r>
      <w:r w:rsidRPr="00976F3F">
        <w:rPr>
          <w:rFonts w:hint="eastAsia"/>
          <w:lang w:val="ru-RU"/>
        </w:rPr>
        <w:t>Владимирович</w:t>
      </w:r>
    </w:p>
    <w:p w14:paraId="64793F9D" w14:textId="77777777" w:rsidR="00976F3F" w:rsidRPr="00976F3F" w:rsidRDefault="00976F3F" w:rsidP="00976F3F">
      <w:pPr>
        <w:rPr>
          <w:lang w:val="ru-RU"/>
        </w:rPr>
      </w:pPr>
      <w:r w:rsidRPr="00976F3F">
        <w:rPr>
          <w:rFonts w:hint="eastAsia"/>
          <w:lang w:val="ru-RU"/>
        </w:rPr>
        <w:t>ОГЛАВЛЕНИЕ</w:t>
      </w:r>
    </w:p>
    <w:p w14:paraId="1A8A552F" w14:textId="77777777" w:rsidR="00976F3F" w:rsidRPr="00976F3F" w:rsidRDefault="00976F3F" w:rsidP="00976F3F">
      <w:pPr>
        <w:rPr>
          <w:lang w:val="ru-RU"/>
        </w:rPr>
      </w:pPr>
    </w:p>
    <w:p w14:paraId="47F2BC2C" w14:textId="77777777" w:rsidR="00976F3F" w:rsidRPr="00976F3F" w:rsidRDefault="00976F3F" w:rsidP="00976F3F">
      <w:pPr>
        <w:rPr>
          <w:lang w:val="ru-RU"/>
        </w:rPr>
      </w:pPr>
      <w:r w:rsidRPr="00976F3F">
        <w:rPr>
          <w:rFonts w:hint="eastAsia"/>
          <w:lang w:val="ru-RU"/>
        </w:rPr>
        <w:t>ВВЕДЕНИЕ</w:t>
      </w:r>
    </w:p>
    <w:p w14:paraId="4629C47E" w14:textId="77777777" w:rsidR="00976F3F" w:rsidRPr="00976F3F" w:rsidRDefault="00976F3F" w:rsidP="00976F3F">
      <w:pPr>
        <w:rPr>
          <w:lang w:val="ru-RU"/>
        </w:rPr>
      </w:pPr>
    </w:p>
    <w:p w14:paraId="4B63EDD0" w14:textId="77777777" w:rsidR="00976F3F" w:rsidRPr="00976F3F" w:rsidRDefault="00976F3F" w:rsidP="00976F3F">
      <w:pPr>
        <w:rPr>
          <w:lang w:val="ru-RU"/>
        </w:rPr>
      </w:pPr>
      <w:r w:rsidRPr="00976F3F">
        <w:rPr>
          <w:rFonts w:hint="eastAsia"/>
          <w:lang w:val="ru-RU"/>
        </w:rPr>
        <w:t>ГЛАВА</w:t>
      </w:r>
      <w:r w:rsidRPr="00976F3F">
        <w:rPr>
          <w:lang w:val="ru-RU"/>
        </w:rPr>
        <w:t xml:space="preserve"> I. </w:t>
      </w:r>
      <w:r w:rsidRPr="00976F3F">
        <w:rPr>
          <w:rFonts w:hint="eastAsia"/>
          <w:lang w:val="ru-RU"/>
        </w:rPr>
        <w:t>Отечественный</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зарубежный</w:t>
      </w:r>
      <w:r w:rsidRPr="00976F3F">
        <w:rPr>
          <w:lang w:val="ru-RU"/>
        </w:rPr>
        <w:t xml:space="preserve"> </w:t>
      </w:r>
      <w:r w:rsidRPr="00976F3F">
        <w:rPr>
          <w:rFonts w:hint="eastAsia"/>
          <w:lang w:val="ru-RU"/>
        </w:rPr>
        <w:t>опыт</w:t>
      </w:r>
      <w:r w:rsidRPr="00976F3F">
        <w:rPr>
          <w:lang w:val="ru-RU"/>
        </w:rPr>
        <w:t xml:space="preserve"> </w:t>
      </w:r>
      <w:r w:rsidRPr="00976F3F">
        <w:rPr>
          <w:rFonts w:hint="eastAsia"/>
          <w:lang w:val="ru-RU"/>
        </w:rPr>
        <w:t>повышения</w:t>
      </w:r>
      <w:r w:rsidRPr="00976F3F">
        <w:rPr>
          <w:lang w:val="ru-RU"/>
        </w:rPr>
        <w:t xml:space="preserve"> </w:t>
      </w:r>
      <w:r w:rsidRPr="00976F3F">
        <w:rPr>
          <w:rFonts w:hint="eastAsia"/>
          <w:lang w:val="ru-RU"/>
        </w:rPr>
        <w:t>эффективности</w:t>
      </w:r>
      <w:r w:rsidRPr="00976F3F">
        <w:rPr>
          <w:lang w:val="ru-RU"/>
        </w:rPr>
        <w:t xml:space="preserve"> </w:t>
      </w:r>
      <w:r w:rsidRPr="00976F3F">
        <w:rPr>
          <w:rFonts w:hint="eastAsia"/>
          <w:lang w:val="ru-RU"/>
        </w:rPr>
        <w:t>деятельности</w:t>
      </w:r>
      <w:r w:rsidRPr="00976F3F">
        <w:rPr>
          <w:lang w:val="ru-RU"/>
        </w:rPr>
        <w:t xml:space="preserve"> </w:t>
      </w:r>
      <w:r w:rsidRPr="00976F3F">
        <w:rPr>
          <w:rFonts w:hint="eastAsia"/>
          <w:lang w:val="ru-RU"/>
        </w:rPr>
        <w:t>медицинских</w:t>
      </w:r>
      <w:r w:rsidRPr="00976F3F">
        <w:rPr>
          <w:lang w:val="ru-RU"/>
        </w:rPr>
        <w:t xml:space="preserve"> </w:t>
      </w:r>
      <w:r w:rsidRPr="00976F3F">
        <w:rPr>
          <w:rFonts w:hint="eastAsia"/>
          <w:lang w:val="ru-RU"/>
        </w:rPr>
        <w:t>организаций</w:t>
      </w:r>
      <w:r w:rsidRPr="00976F3F">
        <w:rPr>
          <w:lang w:val="ru-RU"/>
        </w:rPr>
        <w:t xml:space="preserve"> (</w:t>
      </w:r>
      <w:r w:rsidRPr="00976F3F">
        <w:rPr>
          <w:rFonts w:hint="eastAsia"/>
          <w:lang w:val="ru-RU"/>
        </w:rPr>
        <w:t>обзор</w:t>
      </w:r>
      <w:r w:rsidRPr="00976F3F">
        <w:rPr>
          <w:lang w:val="ru-RU"/>
        </w:rPr>
        <w:t xml:space="preserve"> </w:t>
      </w:r>
      <w:r w:rsidRPr="00976F3F">
        <w:rPr>
          <w:rFonts w:hint="eastAsia"/>
          <w:lang w:val="ru-RU"/>
        </w:rPr>
        <w:t>литературы</w:t>
      </w:r>
      <w:r w:rsidRPr="00976F3F">
        <w:rPr>
          <w:lang w:val="ru-RU"/>
        </w:rPr>
        <w:t>)</w:t>
      </w:r>
    </w:p>
    <w:p w14:paraId="53A72ECF" w14:textId="77777777" w:rsidR="00976F3F" w:rsidRPr="00976F3F" w:rsidRDefault="00976F3F" w:rsidP="00976F3F">
      <w:pPr>
        <w:rPr>
          <w:lang w:val="ru-RU"/>
        </w:rPr>
      </w:pPr>
    </w:p>
    <w:p w14:paraId="4FBBAAC4" w14:textId="77777777" w:rsidR="00976F3F" w:rsidRPr="00976F3F" w:rsidRDefault="00976F3F" w:rsidP="00976F3F">
      <w:pPr>
        <w:rPr>
          <w:lang w:val="ru-RU"/>
        </w:rPr>
      </w:pPr>
      <w:r w:rsidRPr="00976F3F">
        <w:rPr>
          <w:lang w:val="ru-RU"/>
        </w:rPr>
        <w:t xml:space="preserve">1.1. </w:t>
      </w:r>
      <w:r w:rsidRPr="00976F3F">
        <w:rPr>
          <w:rFonts w:hint="eastAsia"/>
          <w:lang w:val="ru-RU"/>
        </w:rPr>
        <w:t>Анализ</w:t>
      </w:r>
      <w:r w:rsidRPr="00976F3F">
        <w:rPr>
          <w:lang w:val="ru-RU"/>
        </w:rPr>
        <w:t xml:space="preserve"> </w:t>
      </w:r>
      <w:r w:rsidRPr="00976F3F">
        <w:rPr>
          <w:rFonts w:hint="eastAsia"/>
          <w:lang w:val="ru-RU"/>
        </w:rPr>
        <w:t>современных</w:t>
      </w:r>
      <w:r w:rsidRPr="00976F3F">
        <w:rPr>
          <w:lang w:val="ru-RU"/>
        </w:rPr>
        <w:t xml:space="preserve"> </w:t>
      </w:r>
      <w:r w:rsidRPr="00976F3F">
        <w:rPr>
          <w:rFonts w:hint="eastAsia"/>
          <w:lang w:val="ru-RU"/>
        </w:rPr>
        <w:t>проблем</w:t>
      </w:r>
      <w:r w:rsidRPr="00976F3F">
        <w:rPr>
          <w:lang w:val="ru-RU"/>
        </w:rPr>
        <w:t xml:space="preserve"> </w:t>
      </w:r>
      <w:r w:rsidRPr="00976F3F">
        <w:rPr>
          <w:rFonts w:hint="eastAsia"/>
          <w:lang w:val="ru-RU"/>
        </w:rPr>
        <w:t>здравоохранения</w:t>
      </w:r>
    </w:p>
    <w:p w14:paraId="6D930CCC" w14:textId="77777777" w:rsidR="00976F3F" w:rsidRPr="00976F3F" w:rsidRDefault="00976F3F" w:rsidP="00976F3F">
      <w:pPr>
        <w:rPr>
          <w:lang w:val="ru-RU"/>
        </w:rPr>
      </w:pPr>
    </w:p>
    <w:p w14:paraId="3D5EE805" w14:textId="77777777" w:rsidR="00976F3F" w:rsidRPr="00976F3F" w:rsidRDefault="00976F3F" w:rsidP="00976F3F">
      <w:pPr>
        <w:rPr>
          <w:lang w:val="ru-RU"/>
        </w:rPr>
      </w:pPr>
      <w:r w:rsidRPr="00976F3F">
        <w:rPr>
          <w:lang w:val="ru-RU"/>
        </w:rPr>
        <w:t xml:space="preserve">1.2. </w:t>
      </w:r>
      <w:r w:rsidRPr="00976F3F">
        <w:rPr>
          <w:rFonts w:hint="eastAsia"/>
          <w:lang w:val="ru-RU"/>
        </w:rPr>
        <w:t>Современные</w:t>
      </w:r>
      <w:r w:rsidRPr="00976F3F">
        <w:rPr>
          <w:lang w:val="ru-RU"/>
        </w:rPr>
        <w:t xml:space="preserve"> </w:t>
      </w:r>
      <w:r w:rsidRPr="00976F3F">
        <w:rPr>
          <w:rFonts w:hint="eastAsia"/>
          <w:lang w:val="ru-RU"/>
        </w:rPr>
        <w:t>проблемы</w:t>
      </w:r>
      <w:r w:rsidRPr="00976F3F">
        <w:rPr>
          <w:lang w:val="ru-RU"/>
        </w:rPr>
        <w:t xml:space="preserve"> </w:t>
      </w:r>
      <w:r w:rsidRPr="00976F3F">
        <w:rPr>
          <w:rFonts w:hint="eastAsia"/>
          <w:lang w:val="ru-RU"/>
        </w:rPr>
        <w:t>организации</w:t>
      </w:r>
      <w:r w:rsidRPr="00976F3F">
        <w:rPr>
          <w:lang w:val="ru-RU"/>
        </w:rPr>
        <w:t xml:space="preserve"> </w:t>
      </w:r>
      <w:r w:rsidRPr="00976F3F">
        <w:rPr>
          <w:rFonts w:hint="eastAsia"/>
          <w:lang w:val="ru-RU"/>
        </w:rPr>
        <w:t>санаторной</w:t>
      </w:r>
      <w:r w:rsidRPr="00976F3F">
        <w:rPr>
          <w:lang w:val="ru-RU"/>
        </w:rPr>
        <w:t xml:space="preserve"> </w:t>
      </w:r>
      <w:r w:rsidRPr="00976F3F">
        <w:rPr>
          <w:rFonts w:hint="eastAsia"/>
          <w:lang w:val="ru-RU"/>
        </w:rPr>
        <w:t>помощи</w:t>
      </w:r>
      <w:r w:rsidRPr="00976F3F">
        <w:rPr>
          <w:lang w:val="ru-RU"/>
        </w:rPr>
        <w:t xml:space="preserve"> </w:t>
      </w:r>
      <w:r w:rsidRPr="00976F3F">
        <w:rPr>
          <w:rFonts w:hint="eastAsia"/>
          <w:lang w:val="ru-RU"/>
        </w:rPr>
        <w:t>населению</w:t>
      </w:r>
    </w:p>
    <w:p w14:paraId="7CF7CFAB" w14:textId="77777777" w:rsidR="00976F3F" w:rsidRPr="00976F3F" w:rsidRDefault="00976F3F" w:rsidP="00976F3F">
      <w:pPr>
        <w:rPr>
          <w:lang w:val="ru-RU"/>
        </w:rPr>
      </w:pPr>
    </w:p>
    <w:p w14:paraId="49E6DABE" w14:textId="77777777" w:rsidR="00976F3F" w:rsidRPr="00976F3F" w:rsidRDefault="00976F3F" w:rsidP="00976F3F">
      <w:pPr>
        <w:rPr>
          <w:lang w:val="ru-RU"/>
        </w:rPr>
      </w:pPr>
      <w:r w:rsidRPr="00976F3F">
        <w:rPr>
          <w:lang w:val="ru-RU"/>
        </w:rPr>
        <w:t xml:space="preserve">1.3. </w:t>
      </w:r>
      <w:r w:rsidRPr="00976F3F">
        <w:rPr>
          <w:rFonts w:hint="eastAsia"/>
          <w:lang w:val="ru-RU"/>
        </w:rPr>
        <w:t>Современные</w:t>
      </w:r>
      <w:r w:rsidRPr="00976F3F">
        <w:rPr>
          <w:lang w:val="ru-RU"/>
        </w:rPr>
        <w:t xml:space="preserve"> </w:t>
      </w:r>
      <w:r w:rsidRPr="00976F3F">
        <w:rPr>
          <w:rFonts w:hint="eastAsia"/>
          <w:lang w:val="ru-RU"/>
        </w:rPr>
        <w:t>подходы</w:t>
      </w:r>
      <w:r w:rsidRPr="00976F3F">
        <w:rPr>
          <w:lang w:val="ru-RU"/>
        </w:rPr>
        <w:t xml:space="preserve"> </w:t>
      </w:r>
      <w:r w:rsidRPr="00976F3F">
        <w:rPr>
          <w:rFonts w:hint="eastAsia"/>
          <w:lang w:val="ru-RU"/>
        </w:rPr>
        <w:t>к</w:t>
      </w:r>
      <w:r w:rsidRPr="00976F3F">
        <w:rPr>
          <w:lang w:val="ru-RU"/>
        </w:rPr>
        <w:t xml:space="preserve"> </w:t>
      </w:r>
      <w:r w:rsidRPr="00976F3F">
        <w:rPr>
          <w:rFonts w:hint="eastAsia"/>
          <w:lang w:val="ru-RU"/>
        </w:rPr>
        <w:t>повышению</w:t>
      </w:r>
      <w:r w:rsidRPr="00976F3F">
        <w:rPr>
          <w:lang w:val="ru-RU"/>
        </w:rPr>
        <w:t xml:space="preserve"> </w:t>
      </w:r>
      <w:r w:rsidRPr="00976F3F">
        <w:rPr>
          <w:rFonts w:hint="eastAsia"/>
          <w:lang w:val="ru-RU"/>
        </w:rPr>
        <w:t>эффективности</w:t>
      </w:r>
      <w:r w:rsidRPr="00976F3F">
        <w:rPr>
          <w:lang w:val="ru-RU"/>
        </w:rPr>
        <w:t xml:space="preserve"> </w:t>
      </w:r>
      <w:r w:rsidRPr="00976F3F">
        <w:rPr>
          <w:rFonts w:hint="eastAsia"/>
          <w:lang w:val="ru-RU"/>
        </w:rPr>
        <w:t>деятельности</w:t>
      </w:r>
      <w:r w:rsidRPr="00976F3F">
        <w:rPr>
          <w:lang w:val="ru-RU"/>
        </w:rPr>
        <w:t xml:space="preserve"> </w:t>
      </w:r>
      <w:r w:rsidRPr="00976F3F">
        <w:rPr>
          <w:rFonts w:hint="eastAsia"/>
          <w:lang w:val="ru-RU"/>
        </w:rPr>
        <w:t>медицинских</w:t>
      </w:r>
      <w:r w:rsidRPr="00976F3F">
        <w:rPr>
          <w:lang w:val="ru-RU"/>
        </w:rPr>
        <w:t xml:space="preserve"> </w:t>
      </w:r>
      <w:r w:rsidRPr="00976F3F">
        <w:rPr>
          <w:rFonts w:hint="eastAsia"/>
          <w:lang w:val="ru-RU"/>
        </w:rPr>
        <w:t>организаций</w:t>
      </w:r>
    </w:p>
    <w:p w14:paraId="38627C2C" w14:textId="77777777" w:rsidR="00976F3F" w:rsidRPr="00976F3F" w:rsidRDefault="00976F3F" w:rsidP="00976F3F">
      <w:pPr>
        <w:rPr>
          <w:lang w:val="ru-RU"/>
        </w:rPr>
      </w:pPr>
    </w:p>
    <w:p w14:paraId="354272F6" w14:textId="77777777" w:rsidR="00976F3F" w:rsidRPr="00976F3F" w:rsidRDefault="00976F3F" w:rsidP="00976F3F">
      <w:pPr>
        <w:rPr>
          <w:lang w:val="ru-RU"/>
        </w:rPr>
      </w:pPr>
      <w:r w:rsidRPr="00976F3F">
        <w:rPr>
          <w:rFonts w:hint="eastAsia"/>
          <w:lang w:val="ru-RU"/>
        </w:rPr>
        <w:t>ГЛАВА</w:t>
      </w:r>
      <w:r w:rsidRPr="00976F3F">
        <w:rPr>
          <w:lang w:val="ru-RU"/>
        </w:rPr>
        <w:t xml:space="preserve"> II. </w:t>
      </w:r>
      <w:r w:rsidRPr="00976F3F">
        <w:rPr>
          <w:rFonts w:hint="eastAsia"/>
          <w:lang w:val="ru-RU"/>
        </w:rPr>
        <w:t>Материалы</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методы</w:t>
      </w:r>
      <w:r w:rsidRPr="00976F3F">
        <w:rPr>
          <w:lang w:val="ru-RU"/>
        </w:rPr>
        <w:t xml:space="preserve"> </w:t>
      </w:r>
      <w:r w:rsidRPr="00976F3F">
        <w:rPr>
          <w:rFonts w:hint="eastAsia"/>
          <w:lang w:val="ru-RU"/>
        </w:rPr>
        <w:t>исследования</w:t>
      </w:r>
    </w:p>
    <w:p w14:paraId="51410C13" w14:textId="77777777" w:rsidR="00976F3F" w:rsidRPr="00976F3F" w:rsidRDefault="00976F3F" w:rsidP="00976F3F">
      <w:pPr>
        <w:rPr>
          <w:lang w:val="ru-RU"/>
        </w:rPr>
      </w:pPr>
    </w:p>
    <w:p w14:paraId="47792465" w14:textId="77777777" w:rsidR="00976F3F" w:rsidRPr="00976F3F" w:rsidRDefault="00976F3F" w:rsidP="00976F3F">
      <w:pPr>
        <w:rPr>
          <w:lang w:val="ru-RU"/>
        </w:rPr>
      </w:pPr>
      <w:r w:rsidRPr="00976F3F">
        <w:rPr>
          <w:lang w:val="ru-RU"/>
        </w:rPr>
        <w:t xml:space="preserve">2.1. </w:t>
      </w:r>
      <w:r w:rsidRPr="00976F3F">
        <w:rPr>
          <w:rFonts w:hint="eastAsia"/>
          <w:lang w:val="ru-RU"/>
        </w:rPr>
        <w:t>Характеристика</w:t>
      </w:r>
      <w:r w:rsidRPr="00976F3F">
        <w:rPr>
          <w:lang w:val="ru-RU"/>
        </w:rPr>
        <w:t xml:space="preserve"> </w:t>
      </w:r>
      <w:r w:rsidRPr="00976F3F">
        <w:rPr>
          <w:rFonts w:hint="eastAsia"/>
          <w:lang w:val="ru-RU"/>
        </w:rPr>
        <w:t>базы</w:t>
      </w:r>
      <w:r w:rsidRPr="00976F3F">
        <w:rPr>
          <w:lang w:val="ru-RU"/>
        </w:rPr>
        <w:t xml:space="preserve"> </w:t>
      </w:r>
      <w:r w:rsidRPr="00976F3F">
        <w:rPr>
          <w:rFonts w:hint="eastAsia"/>
          <w:lang w:val="ru-RU"/>
        </w:rPr>
        <w:t>исследования</w:t>
      </w:r>
    </w:p>
    <w:p w14:paraId="0D761B53" w14:textId="77777777" w:rsidR="00976F3F" w:rsidRPr="00976F3F" w:rsidRDefault="00976F3F" w:rsidP="00976F3F">
      <w:pPr>
        <w:rPr>
          <w:lang w:val="ru-RU"/>
        </w:rPr>
      </w:pPr>
    </w:p>
    <w:p w14:paraId="0702F075" w14:textId="77777777" w:rsidR="00976F3F" w:rsidRPr="00976F3F" w:rsidRDefault="00976F3F" w:rsidP="00976F3F">
      <w:pPr>
        <w:rPr>
          <w:lang w:val="ru-RU"/>
        </w:rPr>
      </w:pPr>
      <w:r w:rsidRPr="00976F3F">
        <w:rPr>
          <w:lang w:val="ru-RU"/>
        </w:rPr>
        <w:t xml:space="preserve">2.2. </w:t>
      </w:r>
      <w:r w:rsidRPr="00976F3F">
        <w:rPr>
          <w:rFonts w:hint="eastAsia"/>
          <w:lang w:val="ru-RU"/>
        </w:rPr>
        <w:t>Программа</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методы</w:t>
      </w:r>
      <w:r w:rsidRPr="00976F3F">
        <w:rPr>
          <w:lang w:val="ru-RU"/>
        </w:rPr>
        <w:t xml:space="preserve"> </w:t>
      </w:r>
      <w:r w:rsidRPr="00976F3F">
        <w:rPr>
          <w:rFonts w:hint="eastAsia"/>
          <w:lang w:val="ru-RU"/>
        </w:rPr>
        <w:t>исследования</w:t>
      </w:r>
    </w:p>
    <w:p w14:paraId="16CF7FEA" w14:textId="77777777" w:rsidR="00976F3F" w:rsidRPr="00976F3F" w:rsidRDefault="00976F3F" w:rsidP="00976F3F">
      <w:pPr>
        <w:rPr>
          <w:lang w:val="ru-RU"/>
        </w:rPr>
      </w:pPr>
    </w:p>
    <w:p w14:paraId="316AEB75" w14:textId="77777777" w:rsidR="00976F3F" w:rsidRPr="00976F3F" w:rsidRDefault="00976F3F" w:rsidP="00976F3F">
      <w:pPr>
        <w:rPr>
          <w:lang w:val="ru-RU"/>
        </w:rPr>
      </w:pPr>
      <w:r w:rsidRPr="00976F3F">
        <w:rPr>
          <w:rFonts w:hint="eastAsia"/>
          <w:lang w:val="ru-RU"/>
        </w:rPr>
        <w:t>ГЛАВА</w:t>
      </w:r>
      <w:r w:rsidRPr="00976F3F">
        <w:rPr>
          <w:lang w:val="ru-RU"/>
        </w:rPr>
        <w:t xml:space="preserve"> III. </w:t>
      </w:r>
      <w:r w:rsidRPr="00976F3F">
        <w:rPr>
          <w:rFonts w:hint="eastAsia"/>
          <w:lang w:val="ru-RU"/>
        </w:rPr>
        <w:t>Характеристика</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организационной</w:t>
      </w:r>
      <w:r w:rsidRPr="00976F3F">
        <w:rPr>
          <w:lang w:val="ru-RU"/>
        </w:rPr>
        <w:t xml:space="preserve"> </w:t>
      </w:r>
      <w:r w:rsidRPr="00976F3F">
        <w:rPr>
          <w:rFonts w:hint="eastAsia"/>
          <w:lang w:val="ru-RU"/>
        </w:rPr>
        <w:t>деятельности</w:t>
      </w:r>
    </w:p>
    <w:p w14:paraId="6DD7AADD" w14:textId="77777777" w:rsidR="00976F3F" w:rsidRPr="00976F3F" w:rsidRDefault="00976F3F" w:rsidP="00976F3F">
      <w:pPr>
        <w:rPr>
          <w:lang w:val="ru-RU"/>
        </w:rPr>
      </w:pPr>
    </w:p>
    <w:p w14:paraId="05C2C571" w14:textId="77777777" w:rsidR="00976F3F" w:rsidRPr="00976F3F" w:rsidRDefault="00976F3F" w:rsidP="00976F3F">
      <w:pPr>
        <w:rPr>
          <w:lang w:val="ru-RU"/>
        </w:rPr>
      </w:pPr>
      <w:r w:rsidRPr="00976F3F">
        <w:rPr>
          <w:rFonts w:hint="eastAsia"/>
          <w:lang w:val="ru-RU"/>
        </w:rPr>
        <w:t>учреждения</w:t>
      </w:r>
      <w:r w:rsidRPr="00976F3F">
        <w:rPr>
          <w:lang w:val="ru-RU"/>
        </w:rPr>
        <w:t xml:space="preserve"> </w:t>
      </w:r>
      <w:r w:rsidRPr="00976F3F">
        <w:rPr>
          <w:rFonts w:hint="eastAsia"/>
          <w:lang w:val="ru-RU"/>
        </w:rPr>
        <w:t>здравоохранения</w:t>
      </w:r>
      <w:r w:rsidRPr="00976F3F">
        <w:rPr>
          <w:lang w:val="ru-RU"/>
        </w:rPr>
        <w:t xml:space="preserve"> </w:t>
      </w:r>
      <w:r w:rsidRPr="00976F3F">
        <w:rPr>
          <w:rFonts w:hint="eastAsia"/>
          <w:lang w:val="ru-RU"/>
        </w:rPr>
        <w:t>санаторного</w:t>
      </w:r>
      <w:r w:rsidRPr="00976F3F">
        <w:rPr>
          <w:lang w:val="ru-RU"/>
        </w:rPr>
        <w:t xml:space="preserve"> </w:t>
      </w:r>
      <w:r w:rsidRPr="00976F3F">
        <w:rPr>
          <w:rFonts w:hint="eastAsia"/>
          <w:lang w:val="ru-RU"/>
        </w:rPr>
        <w:t>типа</w:t>
      </w:r>
      <w:r w:rsidRPr="00976F3F">
        <w:rPr>
          <w:lang w:val="ru-RU"/>
        </w:rPr>
        <w:t xml:space="preserve"> </w:t>
      </w:r>
      <w:r w:rsidRPr="00976F3F">
        <w:rPr>
          <w:rFonts w:hint="eastAsia"/>
          <w:lang w:val="ru-RU"/>
        </w:rPr>
        <w:t>в</w:t>
      </w:r>
      <w:r w:rsidRPr="00976F3F">
        <w:rPr>
          <w:lang w:val="ru-RU"/>
        </w:rPr>
        <w:t xml:space="preserve"> </w:t>
      </w:r>
      <w:r w:rsidRPr="00976F3F">
        <w:rPr>
          <w:rFonts w:hint="eastAsia"/>
          <w:lang w:val="ru-RU"/>
        </w:rPr>
        <w:t>периоды</w:t>
      </w:r>
      <w:r w:rsidRPr="00976F3F">
        <w:rPr>
          <w:lang w:val="ru-RU"/>
        </w:rPr>
        <w:t xml:space="preserve"> </w:t>
      </w:r>
      <w:r w:rsidRPr="00976F3F">
        <w:rPr>
          <w:rFonts w:hint="eastAsia"/>
          <w:lang w:val="ru-RU"/>
        </w:rPr>
        <w:t>активной</w:t>
      </w:r>
      <w:r w:rsidRPr="00976F3F">
        <w:rPr>
          <w:lang w:val="ru-RU"/>
        </w:rPr>
        <w:t xml:space="preserve"> </w:t>
      </w:r>
      <w:r w:rsidRPr="00976F3F">
        <w:rPr>
          <w:rFonts w:hint="eastAsia"/>
          <w:lang w:val="ru-RU"/>
        </w:rPr>
        <w:t>фазы</w:t>
      </w:r>
      <w:r w:rsidRPr="00976F3F">
        <w:rPr>
          <w:lang w:val="ru-RU"/>
        </w:rPr>
        <w:t xml:space="preserve"> </w:t>
      </w:r>
      <w:r w:rsidRPr="00976F3F">
        <w:rPr>
          <w:rFonts w:hint="eastAsia"/>
          <w:lang w:val="ru-RU"/>
        </w:rPr>
        <w:t>реформирования</w:t>
      </w:r>
      <w:r w:rsidRPr="00976F3F">
        <w:rPr>
          <w:lang w:val="ru-RU"/>
        </w:rPr>
        <w:t xml:space="preserve"> </w:t>
      </w:r>
      <w:r w:rsidRPr="00976F3F">
        <w:rPr>
          <w:rFonts w:hint="eastAsia"/>
          <w:lang w:val="ru-RU"/>
        </w:rPr>
        <w:t>отрасли</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макроэкономической</w:t>
      </w:r>
      <w:r w:rsidRPr="00976F3F">
        <w:rPr>
          <w:lang w:val="ru-RU"/>
        </w:rPr>
        <w:t xml:space="preserve"> </w:t>
      </w:r>
      <w:r w:rsidRPr="00976F3F">
        <w:rPr>
          <w:rFonts w:hint="eastAsia"/>
          <w:lang w:val="ru-RU"/>
        </w:rPr>
        <w:t>нестабильности</w:t>
      </w:r>
    </w:p>
    <w:p w14:paraId="1C1D3BEC" w14:textId="77777777" w:rsidR="00976F3F" w:rsidRPr="00976F3F" w:rsidRDefault="00976F3F" w:rsidP="00976F3F">
      <w:pPr>
        <w:rPr>
          <w:lang w:val="ru-RU"/>
        </w:rPr>
      </w:pPr>
    </w:p>
    <w:p w14:paraId="2890853B" w14:textId="77777777" w:rsidR="00976F3F" w:rsidRPr="00976F3F" w:rsidRDefault="00976F3F" w:rsidP="00976F3F">
      <w:pPr>
        <w:rPr>
          <w:lang w:val="ru-RU"/>
        </w:rPr>
      </w:pPr>
      <w:r w:rsidRPr="00976F3F">
        <w:rPr>
          <w:lang w:val="ru-RU"/>
        </w:rPr>
        <w:lastRenderedPageBreak/>
        <w:t xml:space="preserve">3.1. </w:t>
      </w:r>
      <w:r w:rsidRPr="00976F3F">
        <w:rPr>
          <w:rFonts w:hint="eastAsia"/>
          <w:lang w:val="ru-RU"/>
        </w:rPr>
        <w:t>Характеристика</w:t>
      </w:r>
      <w:r w:rsidRPr="00976F3F">
        <w:rPr>
          <w:lang w:val="ru-RU"/>
        </w:rPr>
        <w:t xml:space="preserve"> </w:t>
      </w:r>
      <w:r w:rsidRPr="00976F3F">
        <w:rPr>
          <w:rFonts w:hint="eastAsia"/>
          <w:lang w:val="ru-RU"/>
        </w:rPr>
        <w:t>объема</w:t>
      </w:r>
      <w:r w:rsidRPr="00976F3F">
        <w:rPr>
          <w:lang w:val="ru-RU"/>
        </w:rPr>
        <w:t xml:space="preserve"> </w:t>
      </w:r>
      <w:r w:rsidRPr="00976F3F">
        <w:rPr>
          <w:rFonts w:hint="eastAsia"/>
          <w:lang w:val="ru-RU"/>
        </w:rPr>
        <w:t>медицинской</w:t>
      </w:r>
      <w:r w:rsidRPr="00976F3F">
        <w:rPr>
          <w:lang w:val="ru-RU"/>
        </w:rPr>
        <w:t xml:space="preserve"> </w:t>
      </w:r>
      <w:r w:rsidRPr="00976F3F">
        <w:rPr>
          <w:rFonts w:hint="eastAsia"/>
          <w:lang w:val="ru-RU"/>
        </w:rPr>
        <w:t>деятельности</w:t>
      </w:r>
      <w:r w:rsidRPr="00976F3F">
        <w:rPr>
          <w:lang w:val="ru-RU"/>
        </w:rPr>
        <w:t xml:space="preserve"> </w:t>
      </w:r>
      <w:r w:rsidRPr="00976F3F">
        <w:rPr>
          <w:rFonts w:hint="eastAsia"/>
          <w:lang w:val="ru-RU"/>
        </w:rPr>
        <w:t>санаториев</w:t>
      </w:r>
      <w:r w:rsidRPr="00976F3F">
        <w:rPr>
          <w:lang w:val="ru-RU"/>
        </w:rPr>
        <w:t xml:space="preserve"> </w:t>
      </w:r>
      <w:r w:rsidRPr="00976F3F">
        <w:rPr>
          <w:rFonts w:hint="eastAsia"/>
          <w:lang w:val="ru-RU"/>
        </w:rPr>
        <w:t>«</w:t>
      </w:r>
      <w:r w:rsidRPr="00976F3F">
        <w:rPr>
          <w:rFonts w:hint="eastAsia"/>
          <w:lang w:val="ru-RU"/>
        </w:rPr>
        <w:t>Зеленый</w:t>
      </w:r>
      <w:r w:rsidRPr="00976F3F">
        <w:rPr>
          <w:lang w:val="ru-RU"/>
        </w:rPr>
        <w:t xml:space="preserve"> </w:t>
      </w:r>
      <w:r w:rsidRPr="00976F3F">
        <w:rPr>
          <w:rFonts w:hint="eastAsia"/>
          <w:lang w:val="ru-RU"/>
        </w:rPr>
        <w:t>городок</w:t>
      </w:r>
      <w:r w:rsidRPr="00976F3F">
        <w:rPr>
          <w:rFonts w:hint="eastAsia"/>
          <w:lang w:val="ru-RU"/>
        </w:rPr>
        <w:t>»</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w:t>
      </w:r>
      <w:r w:rsidRPr="00976F3F">
        <w:rPr>
          <w:rFonts w:hint="eastAsia"/>
          <w:lang w:val="ru-RU"/>
        </w:rPr>
        <w:t>Решма</w:t>
      </w:r>
      <w:r w:rsidRPr="00976F3F">
        <w:rPr>
          <w:rFonts w:hint="eastAsia"/>
          <w:lang w:val="ru-RU"/>
        </w:rPr>
        <w:t>»</w:t>
      </w:r>
      <w:r w:rsidRPr="00976F3F">
        <w:rPr>
          <w:lang w:val="ru-RU"/>
        </w:rPr>
        <w:t xml:space="preserve"> </w:t>
      </w:r>
      <w:r w:rsidRPr="00976F3F">
        <w:rPr>
          <w:rFonts w:hint="eastAsia"/>
          <w:lang w:val="ru-RU"/>
        </w:rPr>
        <w:t>в</w:t>
      </w:r>
      <w:r w:rsidRPr="00976F3F">
        <w:rPr>
          <w:lang w:val="ru-RU"/>
        </w:rPr>
        <w:t xml:space="preserve"> </w:t>
      </w:r>
      <w:r w:rsidRPr="00976F3F">
        <w:rPr>
          <w:rFonts w:hint="eastAsia"/>
          <w:lang w:val="ru-RU"/>
        </w:rPr>
        <w:t>период</w:t>
      </w:r>
      <w:r w:rsidRPr="00976F3F">
        <w:rPr>
          <w:lang w:val="ru-RU"/>
        </w:rPr>
        <w:t xml:space="preserve"> </w:t>
      </w:r>
      <w:r w:rsidRPr="00976F3F">
        <w:rPr>
          <w:rFonts w:hint="eastAsia"/>
          <w:lang w:val="ru-RU"/>
        </w:rPr>
        <w:t>исследования</w:t>
      </w:r>
    </w:p>
    <w:p w14:paraId="4B5400A0" w14:textId="77777777" w:rsidR="00976F3F" w:rsidRPr="00976F3F" w:rsidRDefault="00976F3F" w:rsidP="00976F3F">
      <w:pPr>
        <w:rPr>
          <w:lang w:val="ru-RU"/>
        </w:rPr>
      </w:pPr>
    </w:p>
    <w:p w14:paraId="70A8CBF2" w14:textId="77777777" w:rsidR="00976F3F" w:rsidRPr="00976F3F" w:rsidRDefault="00976F3F" w:rsidP="00976F3F">
      <w:pPr>
        <w:rPr>
          <w:lang w:val="ru-RU"/>
        </w:rPr>
      </w:pPr>
      <w:r w:rsidRPr="00976F3F">
        <w:rPr>
          <w:lang w:val="ru-RU"/>
        </w:rPr>
        <w:t xml:space="preserve">(2009-2013 </w:t>
      </w:r>
      <w:r w:rsidRPr="00976F3F">
        <w:rPr>
          <w:rFonts w:hint="eastAsia"/>
          <w:lang w:val="ru-RU"/>
        </w:rPr>
        <w:t>гг</w:t>
      </w:r>
      <w:r w:rsidRPr="00976F3F">
        <w:rPr>
          <w:lang w:val="ru-RU"/>
        </w:rPr>
        <w:t>.)</w:t>
      </w:r>
    </w:p>
    <w:p w14:paraId="16A4EA3E" w14:textId="77777777" w:rsidR="00976F3F" w:rsidRPr="00976F3F" w:rsidRDefault="00976F3F" w:rsidP="00976F3F">
      <w:pPr>
        <w:rPr>
          <w:lang w:val="ru-RU"/>
        </w:rPr>
      </w:pPr>
    </w:p>
    <w:p w14:paraId="4FBB1295" w14:textId="77777777" w:rsidR="00976F3F" w:rsidRPr="00976F3F" w:rsidRDefault="00976F3F" w:rsidP="00976F3F">
      <w:pPr>
        <w:rPr>
          <w:lang w:val="ru-RU"/>
        </w:rPr>
      </w:pPr>
      <w:r w:rsidRPr="00976F3F">
        <w:rPr>
          <w:lang w:val="ru-RU"/>
        </w:rPr>
        <w:t xml:space="preserve">3.2. </w:t>
      </w:r>
      <w:r w:rsidRPr="00976F3F">
        <w:rPr>
          <w:rFonts w:hint="eastAsia"/>
          <w:lang w:val="ru-RU"/>
        </w:rPr>
        <w:t>Характеристика</w:t>
      </w:r>
      <w:r w:rsidRPr="00976F3F">
        <w:rPr>
          <w:lang w:val="ru-RU"/>
        </w:rPr>
        <w:t xml:space="preserve"> </w:t>
      </w:r>
      <w:r w:rsidRPr="00976F3F">
        <w:rPr>
          <w:rFonts w:hint="eastAsia"/>
          <w:lang w:val="ru-RU"/>
        </w:rPr>
        <w:t>результативности</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качества</w:t>
      </w:r>
      <w:r w:rsidRPr="00976F3F">
        <w:rPr>
          <w:lang w:val="ru-RU"/>
        </w:rPr>
        <w:t xml:space="preserve"> </w:t>
      </w:r>
      <w:r w:rsidRPr="00976F3F">
        <w:rPr>
          <w:rFonts w:hint="eastAsia"/>
          <w:lang w:val="ru-RU"/>
        </w:rPr>
        <w:t>медицинской</w:t>
      </w:r>
      <w:r w:rsidRPr="00976F3F">
        <w:rPr>
          <w:lang w:val="ru-RU"/>
        </w:rPr>
        <w:t xml:space="preserve"> </w:t>
      </w:r>
      <w:r w:rsidRPr="00976F3F">
        <w:rPr>
          <w:rFonts w:hint="eastAsia"/>
          <w:lang w:val="ru-RU"/>
        </w:rPr>
        <w:t>деятельности</w:t>
      </w:r>
      <w:r w:rsidRPr="00976F3F">
        <w:rPr>
          <w:lang w:val="ru-RU"/>
        </w:rPr>
        <w:t xml:space="preserve"> </w:t>
      </w:r>
      <w:r w:rsidRPr="00976F3F">
        <w:rPr>
          <w:rFonts w:hint="eastAsia"/>
          <w:lang w:val="ru-RU"/>
        </w:rPr>
        <w:t>санаториев</w:t>
      </w:r>
      <w:r w:rsidRPr="00976F3F">
        <w:rPr>
          <w:lang w:val="ru-RU"/>
        </w:rPr>
        <w:t xml:space="preserve"> </w:t>
      </w:r>
      <w:r w:rsidRPr="00976F3F">
        <w:rPr>
          <w:rFonts w:hint="eastAsia"/>
          <w:lang w:val="ru-RU"/>
        </w:rPr>
        <w:t>«</w:t>
      </w:r>
      <w:r w:rsidRPr="00976F3F">
        <w:rPr>
          <w:rFonts w:hint="eastAsia"/>
          <w:lang w:val="ru-RU"/>
        </w:rPr>
        <w:t>Зеленый</w:t>
      </w:r>
      <w:r w:rsidRPr="00976F3F">
        <w:rPr>
          <w:lang w:val="ru-RU"/>
        </w:rPr>
        <w:t xml:space="preserve"> </w:t>
      </w:r>
      <w:r w:rsidRPr="00976F3F">
        <w:rPr>
          <w:rFonts w:hint="eastAsia"/>
          <w:lang w:val="ru-RU"/>
        </w:rPr>
        <w:t>городок</w:t>
      </w:r>
      <w:r w:rsidRPr="00976F3F">
        <w:rPr>
          <w:rFonts w:hint="eastAsia"/>
          <w:lang w:val="ru-RU"/>
        </w:rPr>
        <w:t>»</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w:t>
      </w:r>
      <w:r w:rsidRPr="00976F3F">
        <w:rPr>
          <w:rFonts w:hint="eastAsia"/>
          <w:lang w:val="ru-RU"/>
        </w:rPr>
        <w:t>Решма</w:t>
      </w:r>
      <w:r w:rsidRPr="00976F3F">
        <w:rPr>
          <w:rFonts w:hint="eastAsia"/>
          <w:lang w:val="ru-RU"/>
        </w:rPr>
        <w:t>»</w:t>
      </w:r>
      <w:r w:rsidRPr="00976F3F">
        <w:rPr>
          <w:lang w:val="ru-RU"/>
        </w:rPr>
        <w:t xml:space="preserve"> </w:t>
      </w:r>
      <w:r w:rsidRPr="00976F3F">
        <w:rPr>
          <w:rFonts w:hint="eastAsia"/>
          <w:lang w:val="ru-RU"/>
        </w:rPr>
        <w:t>в</w:t>
      </w:r>
      <w:r w:rsidRPr="00976F3F">
        <w:rPr>
          <w:lang w:val="ru-RU"/>
        </w:rPr>
        <w:t xml:space="preserve"> </w:t>
      </w:r>
      <w:r w:rsidRPr="00976F3F">
        <w:rPr>
          <w:rFonts w:hint="eastAsia"/>
          <w:lang w:val="ru-RU"/>
        </w:rPr>
        <w:t>период</w:t>
      </w:r>
      <w:r w:rsidRPr="00976F3F">
        <w:rPr>
          <w:lang w:val="ru-RU"/>
        </w:rPr>
        <w:t xml:space="preserve"> </w:t>
      </w:r>
      <w:r w:rsidRPr="00976F3F">
        <w:rPr>
          <w:rFonts w:hint="eastAsia"/>
          <w:lang w:val="ru-RU"/>
        </w:rPr>
        <w:t>исследования</w:t>
      </w:r>
      <w:r w:rsidRPr="00976F3F">
        <w:rPr>
          <w:lang w:val="ru-RU"/>
        </w:rPr>
        <w:t xml:space="preserve"> (2009-2013 </w:t>
      </w:r>
      <w:r w:rsidRPr="00976F3F">
        <w:rPr>
          <w:rFonts w:hint="eastAsia"/>
          <w:lang w:val="ru-RU"/>
        </w:rPr>
        <w:t>гг</w:t>
      </w:r>
      <w:r w:rsidRPr="00976F3F">
        <w:rPr>
          <w:lang w:val="ru-RU"/>
        </w:rPr>
        <w:t>.)</w:t>
      </w:r>
    </w:p>
    <w:p w14:paraId="56C4B199" w14:textId="77777777" w:rsidR="00976F3F" w:rsidRPr="00976F3F" w:rsidRDefault="00976F3F" w:rsidP="00976F3F">
      <w:pPr>
        <w:rPr>
          <w:lang w:val="ru-RU"/>
        </w:rPr>
      </w:pPr>
    </w:p>
    <w:p w14:paraId="52DE21C2" w14:textId="77777777" w:rsidR="00976F3F" w:rsidRPr="00976F3F" w:rsidRDefault="00976F3F" w:rsidP="00976F3F">
      <w:pPr>
        <w:rPr>
          <w:lang w:val="ru-RU"/>
        </w:rPr>
      </w:pPr>
      <w:r w:rsidRPr="00976F3F">
        <w:rPr>
          <w:lang w:val="ru-RU"/>
        </w:rPr>
        <w:t xml:space="preserve">3.3. </w:t>
      </w:r>
      <w:r w:rsidRPr="00976F3F">
        <w:rPr>
          <w:rFonts w:hint="eastAsia"/>
          <w:lang w:val="ru-RU"/>
        </w:rPr>
        <w:t>Характеристика</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экономической</w:t>
      </w:r>
      <w:r w:rsidRPr="00976F3F">
        <w:rPr>
          <w:lang w:val="ru-RU"/>
        </w:rPr>
        <w:t xml:space="preserve"> </w:t>
      </w:r>
      <w:r w:rsidRPr="00976F3F">
        <w:rPr>
          <w:rFonts w:hint="eastAsia"/>
          <w:lang w:val="ru-RU"/>
        </w:rPr>
        <w:t>деятельности</w:t>
      </w:r>
      <w:r w:rsidRPr="00976F3F">
        <w:rPr>
          <w:lang w:val="ru-RU"/>
        </w:rPr>
        <w:t xml:space="preserve"> </w:t>
      </w:r>
      <w:r w:rsidRPr="00976F3F">
        <w:rPr>
          <w:rFonts w:hint="eastAsia"/>
          <w:lang w:val="ru-RU"/>
        </w:rPr>
        <w:t>санаториев</w:t>
      </w:r>
      <w:r w:rsidRPr="00976F3F">
        <w:rPr>
          <w:lang w:val="ru-RU"/>
        </w:rPr>
        <w:t xml:space="preserve"> </w:t>
      </w:r>
      <w:r w:rsidRPr="00976F3F">
        <w:rPr>
          <w:rFonts w:hint="eastAsia"/>
          <w:lang w:val="ru-RU"/>
        </w:rPr>
        <w:t>«</w:t>
      </w:r>
      <w:r w:rsidRPr="00976F3F">
        <w:rPr>
          <w:rFonts w:hint="eastAsia"/>
          <w:lang w:val="ru-RU"/>
        </w:rPr>
        <w:t>Зеленый</w:t>
      </w:r>
      <w:r w:rsidRPr="00976F3F">
        <w:rPr>
          <w:lang w:val="ru-RU"/>
        </w:rPr>
        <w:t xml:space="preserve"> </w:t>
      </w:r>
      <w:r w:rsidRPr="00976F3F">
        <w:rPr>
          <w:rFonts w:hint="eastAsia"/>
          <w:lang w:val="ru-RU"/>
        </w:rPr>
        <w:t>городок</w:t>
      </w:r>
      <w:r w:rsidRPr="00976F3F">
        <w:rPr>
          <w:rFonts w:hint="eastAsia"/>
          <w:lang w:val="ru-RU"/>
        </w:rPr>
        <w:t>»</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w:t>
      </w:r>
      <w:r w:rsidRPr="00976F3F">
        <w:rPr>
          <w:rFonts w:hint="eastAsia"/>
          <w:lang w:val="ru-RU"/>
        </w:rPr>
        <w:t>Решма</w:t>
      </w:r>
      <w:r w:rsidRPr="00976F3F">
        <w:rPr>
          <w:lang w:val="ru-RU"/>
        </w:rPr>
        <w:t xml:space="preserve"> </w:t>
      </w:r>
      <w:r w:rsidRPr="00976F3F">
        <w:rPr>
          <w:rFonts w:hint="eastAsia"/>
          <w:lang w:val="ru-RU"/>
        </w:rPr>
        <w:t>»</w:t>
      </w:r>
      <w:r w:rsidRPr="00976F3F">
        <w:rPr>
          <w:lang w:val="ru-RU"/>
        </w:rPr>
        <w:t xml:space="preserve"> </w:t>
      </w:r>
      <w:r w:rsidRPr="00976F3F">
        <w:rPr>
          <w:rFonts w:hint="eastAsia"/>
          <w:lang w:val="ru-RU"/>
        </w:rPr>
        <w:t>в</w:t>
      </w:r>
      <w:r w:rsidRPr="00976F3F">
        <w:rPr>
          <w:lang w:val="ru-RU"/>
        </w:rPr>
        <w:t xml:space="preserve"> </w:t>
      </w:r>
      <w:r w:rsidRPr="00976F3F">
        <w:rPr>
          <w:rFonts w:hint="eastAsia"/>
          <w:lang w:val="ru-RU"/>
        </w:rPr>
        <w:t>период</w:t>
      </w:r>
      <w:r w:rsidRPr="00976F3F">
        <w:rPr>
          <w:lang w:val="ru-RU"/>
        </w:rPr>
        <w:t xml:space="preserve"> </w:t>
      </w:r>
      <w:r w:rsidRPr="00976F3F">
        <w:rPr>
          <w:rFonts w:hint="eastAsia"/>
          <w:lang w:val="ru-RU"/>
        </w:rPr>
        <w:t>исследования</w:t>
      </w:r>
      <w:r w:rsidRPr="00976F3F">
        <w:rPr>
          <w:lang w:val="ru-RU"/>
        </w:rPr>
        <w:t xml:space="preserve"> (2009-2013 </w:t>
      </w:r>
      <w:r w:rsidRPr="00976F3F">
        <w:rPr>
          <w:rFonts w:hint="eastAsia"/>
          <w:lang w:val="ru-RU"/>
        </w:rPr>
        <w:t>гг</w:t>
      </w:r>
      <w:r w:rsidRPr="00976F3F">
        <w:rPr>
          <w:lang w:val="ru-RU"/>
        </w:rPr>
        <w:t>.)</w:t>
      </w:r>
    </w:p>
    <w:p w14:paraId="2EC1EDE3" w14:textId="77777777" w:rsidR="00976F3F" w:rsidRPr="00976F3F" w:rsidRDefault="00976F3F" w:rsidP="00976F3F">
      <w:pPr>
        <w:rPr>
          <w:lang w:val="ru-RU"/>
        </w:rPr>
      </w:pPr>
    </w:p>
    <w:p w14:paraId="60CFF235" w14:textId="77777777" w:rsidR="00976F3F" w:rsidRPr="00976F3F" w:rsidRDefault="00976F3F" w:rsidP="00976F3F">
      <w:pPr>
        <w:rPr>
          <w:lang w:val="ru-RU"/>
        </w:rPr>
      </w:pPr>
      <w:r w:rsidRPr="00976F3F">
        <w:rPr>
          <w:rFonts w:hint="eastAsia"/>
          <w:lang w:val="ru-RU"/>
        </w:rPr>
        <w:t>ГЛАВА</w:t>
      </w:r>
      <w:r w:rsidRPr="00976F3F">
        <w:rPr>
          <w:lang w:val="ru-RU"/>
        </w:rPr>
        <w:t xml:space="preserve"> IV. </w:t>
      </w:r>
      <w:r w:rsidRPr="00976F3F">
        <w:rPr>
          <w:rFonts w:hint="eastAsia"/>
          <w:lang w:val="ru-RU"/>
        </w:rPr>
        <w:t>Анализ</w:t>
      </w:r>
      <w:r w:rsidRPr="00976F3F">
        <w:rPr>
          <w:lang w:val="ru-RU"/>
        </w:rPr>
        <w:t xml:space="preserve"> </w:t>
      </w:r>
      <w:r w:rsidRPr="00976F3F">
        <w:rPr>
          <w:rFonts w:hint="eastAsia"/>
          <w:lang w:val="ru-RU"/>
        </w:rPr>
        <w:t>качественных</w:t>
      </w:r>
      <w:r w:rsidRPr="00976F3F">
        <w:rPr>
          <w:lang w:val="ru-RU"/>
        </w:rPr>
        <w:t xml:space="preserve"> </w:t>
      </w:r>
      <w:r w:rsidRPr="00976F3F">
        <w:rPr>
          <w:rFonts w:hint="eastAsia"/>
          <w:lang w:val="ru-RU"/>
        </w:rPr>
        <w:t>характеристик</w:t>
      </w:r>
      <w:r w:rsidRPr="00976F3F">
        <w:rPr>
          <w:lang w:val="ru-RU"/>
        </w:rPr>
        <w:t xml:space="preserve"> </w:t>
      </w:r>
      <w:r w:rsidRPr="00976F3F">
        <w:rPr>
          <w:rFonts w:hint="eastAsia"/>
          <w:lang w:val="ru-RU"/>
        </w:rPr>
        <w:t>пациентов</w:t>
      </w:r>
      <w:r w:rsidRPr="00976F3F">
        <w:rPr>
          <w:lang w:val="ru-RU"/>
        </w:rPr>
        <w:t>,</w:t>
      </w:r>
    </w:p>
    <w:p w14:paraId="248BC5CE" w14:textId="77777777" w:rsidR="00976F3F" w:rsidRPr="00976F3F" w:rsidRDefault="00976F3F" w:rsidP="00976F3F">
      <w:pPr>
        <w:rPr>
          <w:lang w:val="ru-RU"/>
        </w:rPr>
      </w:pPr>
    </w:p>
    <w:p w14:paraId="21302E8E" w14:textId="77777777" w:rsidR="00976F3F" w:rsidRPr="00976F3F" w:rsidRDefault="00976F3F" w:rsidP="00976F3F">
      <w:pPr>
        <w:rPr>
          <w:lang w:val="ru-RU"/>
        </w:rPr>
      </w:pPr>
      <w:r w:rsidRPr="00976F3F">
        <w:rPr>
          <w:rFonts w:hint="eastAsia"/>
          <w:lang w:val="ru-RU"/>
        </w:rPr>
        <w:t>медицинского</w:t>
      </w:r>
      <w:r w:rsidRPr="00976F3F">
        <w:rPr>
          <w:lang w:val="ru-RU"/>
        </w:rPr>
        <w:t xml:space="preserve"> </w:t>
      </w:r>
      <w:r w:rsidRPr="00976F3F">
        <w:rPr>
          <w:rFonts w:hint="eastAsia"/>
          <w:lang w:val="ru-RU"/>
        </w:rPr>
        <w:t>персонала</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организационной</w:t>
      </w:r>
      <w:r w:rsidRPr="00976F3F">
        <w:rPr>
          <w:lang w:val="ru-RU"/>
        </w:rPr>
        <w:t xml:space="preserve"> </w:t>
      </w:r>
      <w:r w:rsidRPr="00976F3F">
        <w:rPr>
          <w:rFonts w:hint="eastAsia"/>
          <w:lang w:val="ru-RU"/>
        </w:rPr>
        <w:t>среды</w:t>
      </w:r>
      <w:r w:rsidRPr="00976F3F">
        <w:rPr>
          <w:lang w:val="ru-RU"/>
        </w:rPr>
        <w:t xml:space="preserve"> </w:t>
      </w:r>
      <w:r w:rsidRPr="00976F3F">
        <w:rPr>
          <w:rFonts w:hint="eastAsia"/>
          <w:lang w:val="ru-RU"/>
        </w:rPr>
        <w:t>санатория</w:t>
      </w:r>
      <w:r w:rsidRPr="00976F3F">
        <w:rPr>
          <w:lang w:val="ru-RU"/>
        </w:rPr>
        <w:t xml:space="preserve"> </w:t>
      </w:r>
      <w:r w:rsidRPr="00976F3F">
        <w:rPr>
          <w:rFonts w:hint="eastAsia"/>
          <w:lang w:val="ru-RU"/>
        </w:rPr>
        <w:t>с</w:t>
      </w:r>
    </w:p>
    <w:p w14:paraId="5076B256" w14:textId="77777777" w:rsidR="00976F3F" w:rsidRPr="00976F3F" w:rsidRDefault="00976F3F" w:rsidP="00976F3F">
      <w:pPr>
        <w:rPr>
          <w:lang w:val="ru-RU"/>
        </w:rPr>
      </w:pPr>
    </w:p>
    <w:p w14:paraId="74A46248" w14:textId="77777777" w:rsidR="00976F3F" w:rsidRPr="00976F3F" w:rsidRDefault="00976F3F" w:rsidP="00976F3F">
      <w:pPr>
        <w:rPr>
          <w:lang w:val="ru-RU"/>
        </w:rPr>
      </w:pPr>
      <w:r w:rsidRPr="00976F3F">
        <w:rPr>
          <w:rFonts w:hint="eastAsia"/>
          <w:lang w:val="ru-RU"/>
        </w:rPr>
        <w:t>позиции</w:t>
      </w:r>
      <w:r w:rsidRPr="00976F3F">
        <w:rPr>
          <w:lang w:val="ru-RU"/>
        </w:rPr>
        <w:t xml:space="preserve"> </w:t>
      </w:r>
      <w:r w:rsidRPr="00976F3F">
        <w:rPr>
          <w:rFonts w:hint="eastAsia"/>
          <w:lang w:val="ru-RU"/>
        </w:rPr>
        <w:t>обеспечения</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экономической</w:t>
      </w:r>
      <w:r w:rsidRPr="00976F3F">
        <w:rPr>
          <w:lang w:val="ru-RU"/>
        </w:rPr>
        <w:t xml:space="preserve"> </w:t>
      </w:r>
      <w:r w:rsidRPr="00976F3F">
        <w:rPr>
          <w:rFonts w:hint="eastAsia"/>
          <w:lang w:val="ru-RU"/>
        </w:rPr>
        <w:t>эффективности</w:t>
      </w:r>
    </w:p>
    <w:p w14:paraId="615B6A93" w14:textId="77777777" w:rsidR="00976F3F" w:rsidRPr="00976F3F" w:rsidRDefault="00976F3F" w:rsidP="00976F3F">
      <w:pPr>
        <w:rPr>
          <w:lang w:val="ru-RU"/>
        </w:rPr>
      </w:pPr>
    </w:p>
    <w:p w14:paraId="0B148483" w14:textId="77777777" w:rsidR="00976F3F" w:rsidRPr="00976F3F" w:rsidRDefault="00976F3F" w:rsidP="00976F3F">
      <w:pPr>
        <w:rPr>
          <w:lang w:val="ru-RU"/>
        </w:rPr>
      </w:pPr>
      <w:r w:rsidRPr="00976F3F">
        <w:rPr>
          <w:lang w:val="ru-RU"/>
        </w:rPr>
        <w:t xml:space="preserve">4.1. </w:t>
      </w:r>
      <w:r w:rsidRPr="00976F3F">
        <w:rPr>
          <w:rFonts w:hint="eastAsia"/>
          <w:lang w:val="ru-RU"/>
        </w:rPr>
        <w:t>Анализ</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социально</w:t>
      </w:r>
      <w:r w:rsidRPr="00976F3F">
        <w:rPr>
          <w:lang w:val="ru-RU"/>
        </w:rPr>
        <w:t>-</w:t>
      </w:r>
      <w:r w:rsidRPr="00976F3F">
        <w:rPr>
          <w:rFonts w:hint="eastAsia"/>
          <w:lang w:val="ru-RU"/>
        </w:rPr>
        <w:t>экономических</w:t>
      </w:r>
      <w:r w:rsidRPr="00976F3F">
        <w:rPr>
          <w:lang w:val="ru-RU"/>
        </w:rPr>
        <w:t xml:space="preserve"> </w:t>
      </w:r>
      <w:r w:rsidRPr="00976F3F">
        <w:rPr>
          <w:rFonts w:hint="eastAsia"/>
          <w:lang w:val="ru-RU"/>
        </w:rPr>
        <w:t>характеристик</w:t>
      </w:r>
      <w:r w:rsidRPr="00976F3F">
        <w:rPr>
          <w:lang w:val="ru-RU"/>
        </w:rPr>
        <w:t xml:space="preserve"> </w:t>
      </w:r>
      <w:r w:rsidRPr="00976F3F">
        <w:rPr>
          <w:rFonts w:hint="eastAsia"/>
          <w:lang w:val="ru-RU"/>
        </w:rPr>
        <w:t>пациентов</w:t>
      </w:r>
      <w:r w:rsidRPr="00976F3F">
        <w:rPr>
          <w:lang w:val="ru-RU"/>
        </w:rPr>
        <w:t xml:space="preserve"> </w:t>
      </w:r>
      <w:r w:rsidRPr="00976F3F">
        <w:rPr>
          <w:rFonts w:hint="eastAsia"/>
          <w:lang w:val="ru-RU"/>
        </w:rPr>
        <w:t>санатория</w:t>
      </w:r>
    </w:p>
    <w:p w14:paraId="2D2C59C7" w14:textId="77777777" w:rsidR="00976F3F" w:rsidRPr="00976F3F" w:rsidRDefault="00976F3F" w:rsidP="00976F3F">
      <w:pPr>
        <w:rPr>
          <w:lang w:val="ru-RU"/>
        </w:rPr>
      </w:pPr>
    </w:p>
    <w:p w14:paraId="197CE603" w14:textId="77777777" w:rsidR="00976F3F" w:rsidRPr="00976F3F" w:rsidRDefault="00976F3F" w:rsidP="00976F3F">
      <w:pPr>
        <w:rPr>
          <w:lang w:val="ru-RU"/>
        </w:rPr>
      </w:pPr>
      <w:r w:rsidRPr="00976F3F">
        <w:rPr>
          <w:lang w:val="ru-RU"/>
        </w:rPr>
        <w:t xml:space="preserve">4.2. </w:t>
      </w:r>
      <w:r w:rsidRPr="00976F3F">
        <w:rPr>
          <w:rFonts w:hint="eastAsia"/>
          <w:lang w:val="ru-RU"/>
        </w:rPr>
        <w:t>Анализ</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социально</w:t>
      </w:r>
      <w:r w:rsidRPr="00976F3F">
        <w:rPr>
          <w:lang w:val="ru-RU"/>
        </w:rPr>
        <w:t>-</w:t>
      </w:r>
      <w:r w:rsidRPr="00976F3F">
        <w:rPr>
          <w:rFonts w:hint="eastAsia"/>
          <w:lang w:val="ru-RU"/>
        </w:rPr>
        <w:t>экономических</w:t>
      </w:r>
      <w:r w:rsidRPr="00976F3F">
        <w:rPr>
          <w:lang w:val="ru-RU"/>
        </w:rPr>
        <w:t xml:space="preserve"> </w:t>
      </w:r>
      <w:r w:rsidRPr="00976F3F">
        <w:rPr>
          <w:rFonts w:hint="eastAsia"/>
          <w:lang w:val="ru-RU"/>
        </w:rPr>
        <w:t>характеристик</w:t>
      </w:r>
      <w:r w:rsidRPr="00976F3F">
        <w:rPr>
          <w:lang w:val="ru-RU"/>
        </w:rPr>
        <w:t xml:space="preserve"> </w:t>
      </w:r>
      <w:r w:rsidRPr="00976F3F">
        <w:rPr>
          <w:rFonts w:hint="eastAsia"/>
          <w:lang w:val="ru-RU"/>
        </w:rPr>
        <w:t>медицинского</w:t>
      </w:r>
      <w:r w:rsidRPr="00976F3F">
        <w:rPr>
          <w:lang w:val="ru-RU"/>
        </w:rPr>
        <w:t xml:space="preserve"> </w:t>
      </w:r>
      <w:r w:rsidRPr="00976F3F">
        <w:rPr>
          <w:rFonts w:hint="eastAsia"/>
          <w:lang w:val="ru-RU"/>
        </w:rPr>
        <w:t>персонала</w:t>
      </w:r>
      <w:r w:rsidRPr="00976F3F">
        <w:rPr>
          <w:lang w:val="ru-RU"/>
        </w:rPr>
        <w:t xml:space="preserve"> </w:t>
      </w:r>
      <w:r w:rsidRPr="00976F3F">
        <w:rPr>
          <w:rFonts w:hint="eastAsia"/>
          <w:lang w:val="ru-RU"/>
        </w:rPr>
        <w:t>санаториев</w:t>
      </w:r>
      <w:r w:rsidRPr="00976F3F">
        <w:rPr>
          <w:lang w:val="ru-RU"/>
        </w:rPr>
        <w:t xml:space="preserve"> </w:t>
      </w:r>
      <w:r w:rsidRPr="00976F3F">
        <w:rPr>
          <w:rFonts w:hint="eastAsia"/>
          <w:lang w:val="ru-RU"/>
        </w:rPr>
        <w:t>«</w:t>
      </w:r>
      <w:r w:rsidRPr="00976F3F">
        <w:rPr>
          <w:rFonts w:hint="eastAsia"/>
          <w:lang w:val="ru-RU"/>
        </w:rPr>
        <w:t>Зеленый</w:t>
      </w:r>
      <w:r w:rsidRPr="00976F3F">
        <w:rPr>
          <w:lang w:val="ru-RU"/>
        </w:rPr>
        <w:t xml:space="preserve"> </w:t>
      </w:r>
      <w:r w:rsidRPr="00976F3F">
        <w:rPr>
          <w:rFonts w:hint="eastAsia"/>
          <w:lang w:val="ru-RU"/>
        </w:rPr>
        <w:t>городок</w:t>
      </w:r>
      <w:r w:rsidRPr="00976F3F">
        <w:rPr>
          <w:rFonts w:hint="eastAsia"/>
          <w:lang w:val="ru-RU"/>
        </w:rPr>
        <w:t>»</w:t>
      </w:r>
      <w:r w:rsidRPr="00976F3F">
        <w:rPr>
          <w:lang w:val="ru-RU"/>
        </w:rPr>
        <w:t xml:space="preserve"> </w:t>
      </w:r>
      <w:r w:rsidRPr="00976F3F">
        <w:rPr>
          <w:rFonts w:hint="eastAsia"/>
          <w:lang w:val="ru-RU"/>
        </w:rPr>
        <w:t>и</w:t>
      </w:r>
    </w:p>
    <w:p w14:paraId="6790B5D6" w14:textId="77777777" w:rsidR="00976F3F" w:rsidRPr="00976F3F" w:rsidRDefault="00976F3F" w:rsidP="00976F3F">
      <w:pPr>
        <w:rPr>
          <w:lang w:val="ru-RU"/>
        </w:rPr>
      </w:pPr>
    </w:p>
    <w:p w14:paraId="359CCE26" w14:textId="77777777" w:rsidR="00976F3F" w:rsidRPr="00976F3F" w:rsidRDefault="00976F3F" w:rsidP="00976F3F">
      <w:pPr>
        <w:rPr>
          <w:lang w:val="ru-RU"/>
        </w:rPr>
      </w:pPr>
      <w:r w:rsidRPr="00976F3F">
        <w:rPr>
          <w:rFonts w:hint="eastAsia"/>
          <w:lang w:val="ru-RU"/>
        </w:rPr>
        <w:t>«</w:t>
      </w:r>
      <w:r w:rsidRPr="00976F3F">
        <w:rPr>
          <w:rFonts w:hint="eastAsia"/>
          <w:lang w:val="ru-RU"/>
        </w:rPr>
        <w:t>Решма</w:t>
      </w:r>
      <w:r w:rsidRPr="00976F3F">
        <w:rPr>
          <w:rFonts w:hint="eastAsia"/>
          <w:lang w:val="ru-RU"/>
        </w:rPr>
        <w:t>»</w:t>
      </w:r>
    </w:p>
    <w:p w14:paraId="5B9D67DD" w14:textId="77777777" w:rsidR="00976F3F" w:rsidRPr="00976F3F" w:rsidRDefault="00976F3F" w:rsidP="00976F3F">
      <w:pPr>
        <w:rPr>
          <w:lang w:val="ru-RU"/>
        </w:rPr>
      </w:pPr>
    </w:p>
    <w:p w14:paraId="40A65DE1" w14:textId="77777777" w:rsidR="00976F3F" w:rsidRPr="00976F3F" w:rsidRDefault="00976F3F" w:rsidP="00976F3F">
      <w:pPr>
        <w:rPr>
          <w:lang w:val="ru-RU"/>
        </w:rPr>
      </w:pPr>
      <w:r w:rsidRPr="00976F3F">
        <w:rPr>
          <w:lang w:val="ru-RU"/>
        </w:rPr>
        <w:t xml:space="preserve">4.3. </w:t>
      </w:r>
      <w:r w:rsidRPr="00976F3F">
        <w:rPr>
          <w:rFonts w:hint="eastAsia"/>
          <w:lang w:val="ru-RU"/>
        </w:rPr>
        <w:t>Характеристика</w:t>
      </w:r>
      <w:r w:rsidRPr="00976F3F">
        <w:rPr>
          <w:lang w:val="ru-RU"/>
        </w:rPr>
        <w:t xml:space="preserve"> </w:t>
      </w:r>
      <w:r w:rsidRPr="00976F3F">
        <w:rPr>
          <w:rFonts w:hint="eastAsia"/>
          <w:lang w:val="ru-RU"/>
        </w:rPr>
        <w:t>социально</w:t>
      </w:r>
      <w:r w:rsidRPr="00976F3F">
        <w:rPr>
          <w:lang w:val="ru-RU"/>
        </w:rPr>
        <w:t>-</w:t>
      </w:r>
      <w:r w:rsidRPr="00976F3F">
        <w:rPr>
          <w:rFonts w:hint="eastAsia"/>
          <w:lang w:val="ru-RU"/>
        </w:rPr>
        <w:t>психологического</w:t>
      </w:r>
      <w:r w:rsidRPr="00976F3F">
        <w:rPr>
          <w:lang w:val="ru-RU"/>
        </w:rPr>
        <w:t xml:space="preserve"> </w:t>
      </w:r>
      <w:r w:rsidRPr="00976F3F">
        <w:rPr>
          <w:rFonts w:hint="eastAsia"/>
          <w:lang w:val="ru-RU"/>
        </w:rPr>
        <w:t>климата</w:t>
      </w:r>
      <w:r w:rsidRPr="00976F3F">
        <w:rPr>
          <w:lang w:val="ru-RU"/>
        </w:rPr>
        <w:t xml:space="preserve"> </w:t>
      </w:r>
      <w:r w:rsidRPr="00976F3F">
        <w:rPr>
          <w:rFonts w:hint="eastAsia"/>
          <w:lang w:val="ru-RU"/>
        </w:rPr>
        <w:t>в</w:t>
      </w:r>
      <w:r w:rsidRPr="00976F3F">
        <w:rPr>
          <w:lang w:val="ru-RU"/>
        </w:rPr>
        <w:t xml:space="preserve"> </w:t>
      </w:r>
      <w:r w:rsidRPr="00976F3F">
        <w:rPr>
          <w:rFonts w:hint="eastAsia"/>
          <w:lang w:val="ru-RU"/>
        </w:rPr>
        <w:t>коллективе</w:t>
      </w:r>
    </w:p>
    <w:p w14:paraId="496C5D59" w14:textId="77777777" w:rsidR="00976F3F" w:rsidRPr="00976F3F" w:rsidRDefault="00976F3F" w:rsidP="00976F3F">
      <w:pPr>
        <w:rPr>
          <w:lang w:val="ru-RU"/>
        </w:rPr>
      </w:pPr>
    </w:p>
    <w:p w14:paraId="5D460CA7" w14:textId="77777777" w:rsidR="00976F3F" w:rsidRPr="00976F3F" w:rsidRDefault="00976F3F" w:rsidP="00976F3F">
      <w:pPr>
        <w:rPr>
          <w:lang w:val="ru-RU"/>
        </w:rPr>
      </w:pPr>
      <w:r w:rsidRPr="00976F3F">
        <w:rPr>
          <w:lang w:val="ru-RU"/>
        </w:rPr>
        <w:t xml:space="preserve">4.4. </w:t>
      </w:r>
      <w:r w:rsidRPr="00976F3F">
        <w:rPr>
          <w:rFonts w:hint="eastAsia"/>
          <w:lang w:val="ru-RU"/>
        </w:rPr>
        <w:t>Анализ</w:t>
      </w:r>
      <w:r w:rsidRPr="00976F3F">
        <w:rPr>
          <w:lang w:val="ru-RU"/>
        </w:rPr>
        <w:t xml:space="preserve"> </w:t>
      </w:r>
      <w:r w:rsidRPr="00976F3F">
        <w:rPr>
          <w:rFonts w:hint="eastAsia"/>
          <w:lang w:val="ru-RU"/>
        </w:rPr>
        <w:t>использования</w:t>
      </w:r>
      <w:r w:rsidRPr="00976F3F">
        <w:rPr>
          <w:lang w:val="ru-RU"/>
        </w:rPr>
        <w:t xml:space="preserve"> </w:t>
      </w:r>
      <w:r w:rsidRPr="00976F3F">
        <w:rPr>
          <w:rFonts w:hint="eastAsia"/>
          <w:lang w:val="ru-RU"/>
        </w:rPr>
        <w:t>рабочего</w:t>
      </w:r>
      <w:r w:rsidRPr="00976F3F">
        <w:rPr>
          <w:lang w:val="ru-RU"/>
        </w:rPr>
        <w:t xml:space="preserve"> </w:t>
      </w:r>
      <w:r w:rsidRPr="00976F3F">
        <w:rPr>
          <w:rFonts w:hint="eastAsia"/>
          <w:lang w:val="ru-RU"/>
        </w:rPr>
        <w:t>времени</w:t>
      </w:r>
      <w:r w:rsidRPr="00976F3F">
        <w:rPr>
          <w:lang w:val="ru-RU"/>
        </w:rPr>
        <w:t xml:space="preserve"> </w:t>
      </w:r>
      <w:r w:rsidRPr="00976F3F">
        <w:rPr>
          <w:rFonts w:hint="eastAsia"/>
          <w:lang w:val="ru-RU"/>
        </w:rPr>
        <w:t>медици</w:t>
      </w:r>
      <w:r w:rsidRPr="00976F3F">
        <w:rPr>
          <w:rFonts w:hint="eastAsia"/>
          <w:lang w:val="ru-RU"/>
        </w:rPr>
        <w:lastRenderedPageBreak/>
        <w:t>нским</w:t>
      </w:r>
      <w:r w:rsidRPr="00976F3F">
        <w:rPr>
          <w:lang w:val="ru-RU"/>
        </w:rPr>
        <w:t xml:space="preserve"> </w:t>
      </w:r>
      <w:r w:rsidRPr="00976F3F">
        <w:rPr>
          <w:rFonts w:hint="eastAsia"/>
          <w:lang w:val="ru-RU"/>
        </w:rPr>
        <w:t>персоналом</w:t>
      </w:r>
      <w:r w:rsidRPr="00976F3F">
        <w:rPr>
          <w:lang w:val="ru-RU"/>
        </w:rPr>
        <w:t xml:space="preserve"> </w:t>
      </w:r>
      <w:r w:rsidRPr="00976F3F">
        <w:rPr>
          <w:rFonts w:hint="eastAsia"/>
          <w:lang w:val="ru-RU"/>
        </w:rPr>
        <w:t>санаториев</w:t>
      </w:r>
      <w:r w:rsidRPr="00976F3F">
        <w:rPr>
          <w:lang w:val="ru-RU"/>
        </w:rPr>
        <w:t xml:space="preserve"> </w:t>
      </w:r>
      <w:r w:rsidRPr="00976F3F">
        <w:rPr>
          <w:rFonts w:hint="eastAsia"/>
          <w:lang w:val="ru-RU"/>
        </w:rPr>
        <w:t>«</w:t>
      </w:r>
      <w:r w:rsidRPr="00976F3F">
        <w:rPr>
          <w:rFonts w:hint="eastAsia"/>
          <w:lang w:val="ru-RU"/>
        </w:rPr>
        <w:t>Зеленый</w:t>
      </w:r>
      <w:r w:rsidRPr="00976F3F">
        <w:rPr>
          <w:lang w:val="ru-RU"/>
        </w:rPr>
        <w:t xml:space="preserve"> </w:t>
      </w:r>
      <w:r w:rsidRPr="00976F3F">
        <w:rPr>
          <w:rFonts w:hint="eastAsia"/>
          <w:lang w:val="ru-RU"/>
        </w:rPr>
        <w:t>городок</w:t>
      </w:r>
      <w:r w:rsidRPr="00976F3F">
        <w:rPr>
          <w:rFonts w:hint="eastAsia"/>
          <w:lang w:val="ru-RU"/>
        </w:rPr>
        <w:t>»</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w:t>
      </w:r>
      <w:r w:rsidRPr="00976F3F">
        <w:rPr>
          <w:rFonts w:hint="eastAsia"/>
          <w:lang w:val="ru-RU"/>
        </w:rPr>
        <w:t>Решма</w:t>
      </w:r>
      <w:r w:rsidRPr="00976F3F">
        <w:rPr>
          <w:rFonts w:hint="eastAsia"/>
          <w:lang w:val="ru-RU"/>
        </w:rPr>
        <w:t>»</w:t>
      </w:r>
    </w:p>
    <w:p w14:paraId="63603D08" w14:textId="77777777" w:rsidR="00976F3F" w:rsidRPr="00976F3F" w:rsidRDefault="00976F3F" w:rsidP="00976F3F">
      <w:pPr>
        <w:rPr>
          <w:lang w:val="ru-RU"/>
        </w:rPr>
      </w:pPr>
    </w:p>
    <w:p w14:paraId="7E1237FD" w14:textId="77777777" w:rsidR="00976F3F" w:rsidRPr="00976F3F" w:rsidRDefault="00976F3F" w:rsidP="00976F3F">
      <w:pPr>
        <w:rPr>
          <w:lang w:val="ru-RU"/>
        </w:rPr>
      </w:pPr>
      <w:r w:rsidRPr="00976F3F">
        <w:rPr>
          <w:lang w:val="ru-RU"/>
        </w:rPr>
        <w:t xml:space="preserve">4.5. </w:t>
      </w:r>
      <w:r w:rsidRPr="00976F3F">
        <w:rPr>
          <w:rFonts w:hint="eastAsia"/>
          <w:lang w:val="ru-RU"/>
        </w:rPr>
        <w:t>Анализ</w:t>
      </w:r>
      <w:r w:rsidRPr="00976F3F">
        <w:rPr>
          <w:lang w:val="ru-RU"/>
        </w:rPr>
        <w:t xml:space="preserve"> </w:t>
      </w:r>
      <w:r w:rsidRPr="00976F3F">
        <w:rPr>
          <w:rFonts w:hint="eastAsia"/>
          <w:lang w:val="ru-RU"/>
        </w:rPr>
        <w:t>влияния</w:t>
      </w:r>
      <w:r w:rsidRPr="00976F3F">
        <w:rPr>
          <w:lang w:val="ru-RU"/>
        </w:rPr>
        <w:t xml:space="preserve"> </w:t>
      </w:r>
      <w:r w:rsidRPr="00976F3F">
        <w:rPr>
          <w:rFonts w:hint="eastAsia"/>
          <w:lang w:val="ru-RU"/>
        </w:rPr>
        <w:t>факторов</w:t>
      </w:r>
      <w:r w:rsidRPr="00976F3F">
        <w:rPr>
          <w:lang w:val="ru-RU"/>
        </w:rPr>
        <w:t xml:space="preserve"> </w:t>
      </w:r>
      <w:r w:rsidRPr="00976F3F">
        <w:rPr>
          <w:rFonts w:hint="eastAsia"/>
          <w:lang w:val="ru-RU"/>
        </w:rPr>
        <w:t>со</w:t>
      </w:r>
      <w:r w:rsidRPr="00976F3F">
        <w:rPr>
          <w:lang w:val="ru-RU"/>
        </w:rPr>
        <w:t xml:space="preserve"> </w:t>
      </w:r>
      <w:r w:rsidRPr="00976F3F">
        <w:rPr>
          <w:rFonts w:hint="eastAsia"/>
          <w:lang w:val="ru-RU"/>
        </w:rPr>
        <w:t>стороны</w:t>
      </w:r>
      <w:r w:rsidRPr="00976F3F">
        <w:rPr>
          <w:lang w:val="ru-RU"/>
        </w:rPr>
        <w:t xml:space="preserve"> </w:t>
      </w:r>
      <w:r w:rsidRPr="00976F3F">
        <w:rPr>
          <w:rFonts w:hint="eastAsia"/>
          <w:lang w:val="ru-RU"/>
        </w:rPr>
        <w:t>пациентов</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медицинского</w:t>
      </w:r>
      <w:r w:rsidRPr="00976F3F">
        <w:rPr>
          <w:lang w:val="ru-RU"/>
        </w:rPr>
        <w:t xml:space="preserve"> </w:t>
      </w:r>
      <w:r w:rsidRPr="00976F3F">
        <w:rPr>
          <w:rFonts w:hint="eastAsia"/>
          <w:lang w:val="ru-RU"/>
        </w:rPr>
        <w:t>персонала</w:t>
      </w:r>
      <w:r w:rsidRPr="00976F3F">
        <w:rPr>
          <w:lang w:val="ru-RU"/>
        </w:rPr>
        <w:t xml:space="preserve"> </w:t>
      </w:r>
      <w:r w:rsidRPr="00976F3F">
        <w:rPr>
          <w:rFonts w:hint="eastAsia"/>
          <w:lang w:val="ru-RU"/>
        </w:rPr>
        <w:t>на</w:t>
      </w:r>
      <w:r w:rsidRPr="00976F3F">
        <w:rPr>
          <w:lang w:val="ru-RU"/>
        </w:rPr>
        <w:t xml:space="preserve"> </w:t>
      </w:r>
      <w:r w:rsidRPr="00976F3F">
        <w:rPr>
          <w:rFonts w:hint="eastAsia"/>
          <w:lang w:val="ru-RU"/>
        </w:rPr>
        <w:t>состояние</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экономической</w:t>
      </w:r>
      <w:r w:rsidRPr="00976F3F">
        <w:rPr>
          <w:lang w:val="ru-RU"/>
        </w:rPr>
        <w:t xml:space="preserve"> </w:t>
      </w:r>
      <w:r w:rsidRPr="00976F3F">
        <w:rPr>
          <w:rFonts w:hint="eastAsia"/>
          <w:lang w:val="ru-RU"/>
        </w:rPr>
        <w:t>эффективности</w:t>
      </w:r>
      <w:r w:rsidRPr="00976F3F">
        <w:rPr>
          <w:lang w:val="ru-RU"/>
        </w:rPr>
        <w:t xml:space="preserve"> </w:t>
      </w:r>
      <w:r w:rsidRPr="00976F3F">
        <w:rPr>
          <w:rFonts w:hint="eastAsia"/>
          <w:lang w:val="ru-RU"/>
        </w:rPr>
        <w:t>работы</w:t>
      </w:r>
      <w:r w:rsidRPr="00976F3F">
        <w:rPr>
          <w:lang w:val="ru-RU"/>
        </w:rPr>
        <w:t xml:space="preserve"> </w:t>
      </w:r>
      <w:r w:rsidRPr="00976F3F">
        <w:rPr>
          <w:rFonts w:hint="eastAsia"/>
          <w:lang w:val="ru-RU"/>
        </w:rPr>
        <w:t>подразделений</w:t>
      </w:r>
      <w:r w:rsidRPr="00976F3F">
        <w:rPr>
          <w:lang w:val="ru-RU"/>
        </w:rPr>
        <w:t xml:space="preserve"> </w:t>
      </w:r>
      <w:r w:rsidRPr="00976F3F">
        <w:rPr>
          <w:rFonts w:hint="eastAsia"/>
          <w:lang w:val="ru-RU"/>
        </w:rPr>
        <w:t>санаториев</w:t>
      </w:r>
    </w:p>
    <w:p w14:paraId="1BFAEE2E" w14:textId="77777777" w:rsidR="00976F3F" w:rsidRPr="00976F3F" w:rsidRDefault="00976F3F" w:rsidP="00976F3F">
      <w:pPr>
        <w:rPr>
          <w:lang w:val="ru-RU"/>
        </w:rPr>
      </w:pPr>
    </w:p>
    <w:p w14:paraId="04902B90" w14:textId="77777777" w:rsidR="00976F3F" w:rsidRPr="00976F3F" w:rsidRDefault="00976F3F" w:rsidP="00976F3F">
      <w:pPr>
        <w:rPr>
          <w:lang w:val="ru-RU"/>
        </w:rPr>
      </w:pPr>
      <w:r w:rsidRPr="00976F3F">
        <w:rPr>
          <w:rFonts w:hint="eastAsia"/>
          <w:lang w:val="ru-RU"/>
        </w:rPr>
        <w:t>ГЛАВА</w:t>
      </w:r>
      <w:r w:rsidRPr="00976F3F">
        <w:rPr>
          <w:lang w:val="ru-RU"/>
        </w:rPr>
        <w:t xml:space="preserve"> V. </w:t>
      </w:r>
      <w:r w:rsidRPr="00976F3F">
        <w:rPr>
          <w:rFonts w:hint="eastAsia"/>
          <w:lang w:val="ru-RU"/>
        </w:rPr>
        <w:t>Механизмы</w:t>
      </w:r>
      <w:r w:rsidRPr="00976F3F">
        <w:rPr>
          <w:lang w:val="ru-RU"/>
        </w:rPr>
        <w:t xml:space="preserve"> </w:t>
      </w:r>
      <w:r w:rsidRPr="00976F3F">
        <w:rPr>
          <w:rFonts w:hint="eastAsia"/>
          <w:lang w:val="ru-RU"/>
        </w:rPr>
        <w:t>повышения</w:t>
      </w:r>
      <w:r w:rsidRPr="00976F3F">
        <w:rPr>
          <w:lang w:val="ru-RU"/>
        </w:rPr>
        <w:t xml:space="preserve"> </w:t>
      </w:r>
      <w:r w:rsidRPr="00976F3F">
        <w:rPr>
          <w:rFonts w:hint="eastAsia"/>
          <w:lang w:val="ru-RU"/>
        </w:rPr>
        <w:t>медико</w:t>
      </w:r>
      <w:r w:rsidRPr="00976F3F">
        <w:rPr>
          <w:lang w:val="ru-RU"/>
        </w:rPr>
        <w:t>-</w:t>
      </w:r>
      <w:r w:rsidRPr="00976F3F">
        <w:rPr>
          <w:rFonts w:hint="eastAsia"/>
          <w:lang w:val="ru-RU"/>
        </w:rPr>
        <w:t>экономической</w:t>
      </w:r>
    </w:p>
    <w:p w14:paraId="29E3E66A" w14:textId="77777777" w:rsidR="00976F3F" w:rsidRPr="00976F3F" w:rsidRDefault="00976F3F" w:rsidP="00976F3F">
      <w:pPr>
        <w:rPr>
          <w:lang w:val="ru-RU"/>
        </w:rPr>
      </w:pPr>
    </w:p>
    <w:p w14:paraId="270B45B4" w14:textId="77777777" w:rsidR="00976F3F" w:rsidRPr="00976F3F" w:rsidRDefault="00976F3F" w:rsidP="00976F3F">
      <w:pPr>
        <w:rPr>
          <w:lang w:val="ru-RU"/>
        </w:rPr>
      </w:pPr>
      <w:r w:rsidRPr="00976F3F">
        <w:rPr>
          <w:rFonts w:hint="eastAsia"/>
          <w:lang w:val="ru-RU"/>
        </w:rPr>
        <w:t>эффективности</w:t>
      </w:r>
      <w:r w:rsidRPr="00976F3F">
        <w:rPr>
          <w:lang w:val="ru-RU"/>
        </w:rPr>
        <w:t xml:space="preserve"> </w:t>
      </w:r>
      <w:r w:rsidRPr="00976F3F">
        <w:rPr>
          <w:rFonts w:hint="eastAsia"/>
          <w:lang w:val="ru-RU"/>
        </w:rPr>
        <w:t>работы</w:t>
      </w:r>
      <w:r w:rsidRPr="00976F3F">
        <w:rPr>
          <w:lang w:val="ru-RU"/>
        </w:rPr>
        <w:t xml:space="preserve"> </w:t>
      </w:r>
      <w:r w:rsidRPr="00976F3F">
        <w:rPr>
          <w:rFonts w:hint="eastAsia"/>
          <w:lang w:val="ru-RU"/>
        </w:rPr>
        <w:t>санаторной</w:t>
      </w:r>
      <w:r w:rsidRPr="00976F3F">
        <w:rPr>
          <w:lang w:val="ru-RU"/>
        </w:rPr>
        <w:t xml:space="preserve"> </w:t>
      </w:r>
      <w:r w:rsidRPr="00976F3F">
        <w:rPr>
          <w:rFonts w:hint="eastAsia"/>
          <w:lang w:val="ru-RU"/>
        </w:rPr>
        <w:t>службы</w:t>
      </w:r>
    </w:p>
    <w:p w14:paraId="767DD205" w14:textId="77777777" w:rsidR="00976F3F" w:rsidRPr="00976F3F" w:rsidRDefault="00976F3F" w:rsidP="00976F3F">
      <w:pPr>
        <w:rPr>
          <w:lang w:val="ru-RU"/>
        </w:rPr>
      </w:pPr>
    </w:p>
    <w:p w14:paraId="53EEFC88" w14:textId="77777777" w:rsidR="00976F3F" w:rsidRPr="00976F3F" w:rsidRDefault="00976F3F" w:rsidP="00976F3F">
      <w:pPr>
        <w:rPr>
          <w:lang w:val="ru-RU"/>
        </w:rPr>
      </w:pPr>
      <w:r w:rsidRPr="00976F3F">
        <w:rPr>
          <w:rFonts w:hint="eastAsia"/>
          <w:lang w:val="ru-RU"/>
        </w:rPr>
        <w:t>ЗАКЛЮЧЕНИЕ</w:t>
      </w:r>
    </w:p>
    <w:p w14:paraId="125ACAD8" w14:textId="77777777" w:rsidR="00976F3F" w:rsidRPr="00976F3F" w:rsidRDefault="00976F3F" w:rsidP="00976F3F">
      <w:pPr>
        <w:rPr>
          <w:lang w:val="ru-RU"/>
        </w:rPr>
      </w:pPr>
    </w:p>
    <w:p w14:paraId="4024875A" w14:textId="77777777" w:rsidR="00976F3F" w:rsidRPr="00976F3F" w:rsidRDefault="00976F3F" w:rsidP="00976F3F">
      <w:pPr>
        <w:rPr>
          <w:lang w:val="ru-RU"/>
        </w:rPr>
      </w:pPr>
      <w:r w:rsidRPr="00976F3F">
        <w:rPr>
          <w:rFonts w:hint="eastAsia"/>
          <w:lang w:val="ru-RU"/>
        </w:rPr>
        <w:t>ВЫВОДЫ</w:t>
      </w:r>
    </w:p>
    <w:p w14:paraId="54695B17" w14:textId="77777777" w:rsidR="00976F3F" w:rsidRPr="00976F3F" w:rsidRDefault="00976F3F" w:rsidP="00976F3F">
      <w:pPr>
        <w:rPr>
          <w:lang w:val="ru-RU"/>
        </w:rPr>
      </w:pPr>
    </w:p>
    <w:p w14:paraId="68D86190" w14:textId="77777777" w:rsidR="00976F3F" w:rsidRPr="00976F3F" w:rsidRDefault="00976F3F" w:rsidP="00976F3F">
      <w:pPr>
        <w:rPr>
          <w:lang w:val="ru-RU"/>
        </w:rPr>
      </w:pPr>
      <w:r w:rsidRPr="00976F3F">
        <w:rPr>
          <w:rFonts w:hint="eastAsia"/>
          <w:lang w:val="ru-RU"/>
        </w:rPr>
        <w:t>ПРАКТИЧЕСКИЕ</w:t>
      </w:r>
      <w:r w:rsidRPr="00976F3F">
        <w:rPr>
          <w:lang w:val="ru-RU"/>
        </w:rPr>
        <w:t xml:space="preserve"> </w:t>
      </w:r>
      <w:r w:rsidRPr="00976F3F">
        <w:rPr>
          <w:rFonts w:hint="eastAsia"/>
          <w:lang w:val="ru-RU"/>
        </w:rPr>
        <w:t>РЕКОМЕНДАЦИИ</w:t>
      </w:r>
    </w:p>
    <w:p w14:paraId="5023B3D8" w14:textId="77777777" w:rsidR="00976F3F" w:rsidRPr="00976F3F" w:rsidRDefault="00976F3F" w:rsidP="00976F3F">
      <w:pPr>
        <w:rPr>
          <w:lang w:val="ru-RU"/>
        </w:rPr>
      </w:pPr>
    </w:p>
    <w:p w14:paraId="04B739D8" w14:textId="77777777" w:rsidR="00976F3F" w:rsidRPr="00976F3F" w:rsidRDefault="00976F3F" w:rsidP="00976F3F">
      <w:pPr>
        <w:rPr>
          <w:lang w:val="ru-RU"/>
        </w:rPr>
      </w:pPr>
      <w:r w:rsidRPr="00976F3F">
        <w:rPr>
          <w:rFonts w:hint="eastAsia"/>
          <w:lang w:val="ru-RU"/>
        </w:rPr>
        <w:t>СПИСОК</w:t>
      </w:r>
      <w:r w:rsidRPr="00976F3F">
        <w:rPr>
          <w:lang w:val="ru-RU"/>
        </w:rPr>
        <w:t xml:space="preserve"> </w:t>
      </w:r>
      <w:r w:rsidRPr="00976F3F">
        <w:rPr>
          <w:rFonts w:hint="eastAsia"/>
          <w:lang w:val="ru-RU"/>
        </w:rPr>
        <w:t>ЛИТЕРАТУРЫ</w:t>
      </w:r>
    </w:p>
    <w:p w14:paraId="0432B4D1" w14:textId="77777777" w:rsidR="00976F3F" w:rsidRPr="00976F3F" w:rsidRDefault="00976F3F" w:rsidP="00976F3F">
      <w:pPr>
        <w:rPr>
          <w:lang w:val="ru-RU"/>
        </w:rPr>
      </w:pPr>
    </w:p>
    <w:p w14:paraId="5BE989BB" w14:textId="284F62E2" w:rsidR="00976F3F" w:rsidRPr="00976F3F" w:rsidRDefault="00976F3F" w:rsidP="00976F3F">
      <w:pPr>
        <w:rPr>
          <w:lang w:val="ru-RU"/>
        </w:rPr>
      </w:pPr>
      <w:r w:rsidRPr="00976F3F">
        <w:rPr>
          <w:rFonts w:hint="eastAsia"/>
          <w:lang w:val="ru-RU"/>
        </w:rPr>
        <w:t>Основные</w:t>
      </w:r>
      <w:r w:rsidRPr="00976F3F">
        <w:rPr>
          <w:lang w:val="ru-RU"/>
        </w:rPr>
        <w:t xml:space="preserve"> </w:t>
      </w:r>
      <w:r w:rsidRPr="00976F3F">
        <w:rPr>
          <w:rFonts w:hint="eastAsia"/>
          <w:lang w:val="ru-RU"/>
        </w:rPr>
        <w:t>понятия</w:t>
      </w:r>
      <w:r w:rsidRPr="00976F3F">
        <w:rPr>
          <w:lang w:val="ru-RU"/>
        </w:rPr>
        <w:t xml:space="preserve">, </w:t>
      </w:r>
      <w:r w:rsidRPr="00976F3F">
        <w:rPr>
          <w:rFonts w:hint="eastAsia"/>
          <w:lang w:val="ru-RU"/>
        </w:rPr>
        <w:t>термины</w:t>
      </w:r>
      <w:r w:rsidRPr="00976F3F">
        <w:rPr>
          <w:lang w:val="ru-RU"/>
        </w:rPr>
        <w:t xml:space="preserve"> </w:t>
      </w:r>
      <w:r w:rsidRPr="00976F3F">
        <w:rPr>
          <w:rFonts w:hint="eastAsia"/>
          <w:lang w:val="ru-RU"/>
        </w:rPr>
        <w:t>и</w:t>
      </w:r>
      <w:r w:rsidRPr="00976F3F">
        <w:rPr>
          <w:lang w:val="ru-RU"/>
        </w:rPr>
        <w:t xml:space="preserve"> </w:t>
      </w:r>
      <w:r w:rsidRPr="00976F3F">
        <w:rPr>
          <w:rFonts w:hint="eastAsia"/>
          <w:lang w:val="ru-RU"/>
        </w:rPr>
        <w:t>определения</w:t>
      </w:r>
    </w:p>
    <w:sectPr w:rsidR="00976F3F" w:rsidRPr="00976F3F" w:rsidSect="00507C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23A9" w14:textId="77777777" w:rsidR="00507C0F" w:rsidRPr="00C66E52" w:rsidRDefault="00507C0F">
      <w:pPr>
        <w:spacing w:after="0" w:line="240" w:lineRule="auto"/>
      </w:pPr>
      <w:r w:rsidRPr="00C66E52">
        <w:separator/>
      </w:r>
    </w:p>
  </w:endnote>
  <w:endnote w:type="continuationSeparator" w:id="0">
    <w:p w14:paraId="4542E7CF" w14:textId="77777777" w:rsidR="00507C0F" w:rsidRPr="00C66E52" w:rsidRDefault="00507C0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67CF" w14:textId="77777777" w:rsidR="00507C0F" w:rsidRPr="00C66E52" w:rsidRDefault="00507C0F"/>
    <w:p w14:paraId="0E7464CA" w14:textId="77777777" w:rsidR="00507C0F" w:rsidRPr="00C66E52" w:rsidRDefault="00507C0F"/>
    <w:p w14:paraId="224B6523" w14:textId="77777777" w:rsidR="00507C0F" w:rsidRPr="00C66E52" w:rsidRDefault="00507C0F"/>
    <w:p w14:paraId="4173BBB1" w14:textId="77777777" w:rsidR="00507C0F" w:rsidRPr="00C66E52" w:rsidRDefault="00507C0F"/>
    <w:p w14:paraId="0FF45630" w14:textId="77777777" w:rsidR="00507C0F" w:rsidRPr="00C66E52" w:rsidRDefault="00507C0F"/>
    <w:p w14:paraId="2B9B1D98" w14:textId="77777777" w:rsidR="00507C0F" w:rsidRPr="00C66E52" w:rsidRDefault="00507C0F"/>
    <w:p w14:paraId="78CB25DC" w14:textId="77777777" w:rsidR="00507C0F" w:rsidRPr="00C66E52" w:rsidRDefault="00507C0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35DFB6F" wp14:editId="2783AE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5C3C" w14:textId="77777777" w:rsidR="00507C0F" w:rsidRPr="00C66E52" w:rsidRDefault="00507C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DFB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335C3C" w14:textId="77777777" w:rsidR="00507C0F" w:rsidRPr="00C66E52" w:rsidRDefault="00507C0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4785A5E" w14:textId="77777777" w:rsidR="00507C0F" w:rsidRPr="00C66E52" w:rsidRDefault="00507C0F"/>
    <w:p w14:paraId="382F7BED" w14:textId="77777777" w:rsidR="00507C0F" w:rsidRPr="00C66E52" w:rsidRDefault="00507C0F"/>
    <w:p w14:paraId="10B1FA48" w14:textId="77777777" w:rsidR="00507C0F" w:rsidRPr="00C66E52" w:rsidRDefault="00507C0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1DCD557" wp14:editId="0FF10B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FC6D" w14:textId="77777777" w:rsidR="00507C0F" w:rsidRPr="00C66E52" w:rsidRDefault="00507C0F"/>
                          <w:p w14:paraId="41B4BB70" w14:textId="77777777" w:rsidR="00507C0F" w:rsidRPr="00C66E52" w:rsidRDefault="00507C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CD5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4FC6D" w14:textId="77777777" w:rsidR="00507C0F" w:rsidRPr="00C66E52" w:rsidRDefault="00507C0F"/>
                    <w:p w14:paraId="41B4BB70" w14:textId="77777777" w:rsidR="00507C0F" w:rsidRPr="00C66E52" w:rsidRDefault="00507C0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6DB6510" w14:textId="77777777" w:rsidR="00507C0F" w:rsidRPr="00C66E52" w:rsidRDefault="00507C0F"/>
    <w:p w14:paraId="79C0E688" w14:textId="77777777" w:rsidR="00507C0F" w:rsidRPr="00C66E52" w:rsidRDefault="00507C0F">
      <w:pPr>
        <w:rPr>
          <w:sz w:val="2"/>
          <w:szCs w:val="2"/>
        </w:rPr>
      </w:pPr>
    </w:p>
    <w:p w14:paraId="7858F9CC" w14:textId="77777777" w:rsidR="00507C0F" w:rsidRPr="00C66E52" w:rsidRDefault="00507C0F"/>
    <w:p w14:paraId="0873F3D6" w14:textId="77777777" w:rsidR="00507C0F" w:rsidRPr="00C66E52" w:rsidRDefault="00507C0F">
      <w:pPr>
        <w:spacing w:after="0" w:line="240" w:lineRule="auto"/>
      </w:pPr>
    </w:p>
  </w:footnote>
  <w:footnote w:type="continuationSeparator" w:id="0">
    <w:p w14:paraId="18FBF0D0" w14:textId="77777777" w:rsidR="00507C0F" w:rsidRPr="00C66E52" w:rsidRDefault="00507C0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0F"/>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25435</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3765</cp:revision>
  <cp:lastPrinted>2009-02-06T05:36:00Z</cp:lastPrinted>
  <dcterms:created xsi:type="dcterms:W3CDTF">2024-04-09T10:20:00Z</dcterms:created>
  <dcterms:modified xsi:type="dcterms:W3CDTF">2024-05-08T19:55:00Z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