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МІНІСТЕРСТВО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ОСВІТИ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НАУКИ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УКРАЇНИ</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ЗАПОРІЗЬКИЙ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НАЦІОНАЛЬНИЙ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УНІВЕРСИТЕТ</w:t>
      </w: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На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правах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рукопису</w:t>
      </w: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ЮШАК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ВІКТОРІЯ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МИКОЛАЇВНА</w:t>
      </w: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УДК</w:t>
      </w:r>
      <w:r w:rsidRPr="00395307">
        <w:rPr>
          <w:rFonts w:ascii="Times New Roman" w:eastAsia="Times New Roman" w:hAnsi="Times New Roman" w:cs="Times New Roman"/>
          <w:kern w:val="0"/>
          <w:sz w:val="28"/>
          <w:szCs w:val="28"/>
          <w:lang w:eastAsia="ru-RU"/>
        </w:rPr>
        <w:t xml:space="preserve"> 811.111</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373.611</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373.2:004.4(043.5)</w:t>
      </w: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СТРУКТУРНО</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ФУНКЦІОНАЛЬНІ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КОГНІТИВНІ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АСПЕКТИ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СЛОВОТВОРЕННЯ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СУЧАСНОГО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АНГЛОМОВНОГО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СОФТОНІМУ</w:t>
      </w: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Спеціальність</w:t>
      </w:r>
      <w:r w:rsidRPr="00395307">
        <w:rPr>
          <w:rFonts w:ascii="Times New Roman" w:eastAsia="Times New Roman" w:hAnsi="Times New Roman" w:cs="Times New Roman"/>
          <w:kern w:val="0"/>
          <w:sz w:val="28"/>
          <w:szCs w:val="28"/>
          <w:lang w:eastAsia="ru-RU"/>
        </w:rPr>
        <w:t xml:space="preserve"> 10.02.04 </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германські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мови</w:t>
      </w: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Дисертація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здобуття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наукового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ступеня</w:t>
      </w:r>
      <w:r w:rsidRPr="00395307">
        <w:rPr>
          <w:rFonts w:ascii="Times New Roman" w:eastAsia="Times New Roman" w:hAnsi="Times New Roman" w:cs="Times New Roman"/>
          <w:kern w:val="0"/>
          <w:sz w:val="28"/>
          <w:szCs w:val="28"/>
          <w:lang w:eastAsia="ru-RU"/>
        </w:rPr>
        <w:t xml:space="preserve"> </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кандидата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філологічних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наук</w:t>
      </w: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Науковий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керівник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kern w:val="0"/>
          <w:sz w:val="28"/>
          <w:szCs w:val="28"/>
          <w:lang w:eastAsia="ru-RU"/>
        </w:rPr>
        <w:t></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доктор</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філологічних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наук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професор</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Біскуб</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Ірина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Павлівна</w:t>
      </w: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lastRenderedPageBreak/>
        <w:t>Запоріжжя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 xml:space="preserve"> 2015</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ЗМІСТ</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ВСТУП……………………………………………………………………………</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.4</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РОЗДІЛ</w:t>
      </w:r>
      <w:r w:rsidRPr="00395307">
        <w:rPr>
          <w:rFonts w:ascii="Times New Roman" w:eastAsia="Times New Roman" w:hAnsi="Times New Roman" w:cs="Times New Roman"/>
          <w:kern w:val="0"/>
          <w:sz w:val="28"/>
          <w:szCs w:val="28"/>
          <w:lang w:eastAsia="ru-RU"/>
        </w:rPr>
        <w:t xml:space="preserve"> 1. </w:t>
      </w:r>
      <w:r w:rsidRPr="00395307">
        <w:rPr>
          <w:rFonts w:ascii="Times New Roman" w:eastAsia="Times New Roman" w:hAnsi="Times New Roman" w:cs="Times New Roman" w:hint="eastAsia"/>
          <w:kern w:val="0"/>
          <w:sz w:val="28"/>
          <w:szCs w:val="28"/>
          <w:lang w:eastAsia="ru-RU"/>
        </w:rPr>
        <w:t>ТЕОРЕТИКО</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МЕТОДОЛОГІЧНІ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ОСНОВИ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ДОСЛІДЖЕННЯ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СУЧАСНИХ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АНГЛОМОВНИХ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СОФТОНІМІВ</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1.1. </w:t>
      </w:r>
      <w:r w:rsidRPr="00395307">
        <w:rPr>
          <w:rFonts w:ascii="Times New Roman" w:eastAsia="Times New Roman" w:hAnsi="Times New Roman" w:cs="Times New Roman" w:hint="eastAsia"/>
          <w:kern w:val="0"/>
          <w:sz w:val="28"/>
          <w:szCs w:val="28"/>
          <w:lang w:eastAsia="ru-RU"/>
        </w:rPr>
        <w:t>Основні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поняття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проблеми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теорії</w:t>
      </w:r>
      <w:r w:rsidRPr="00395307">
        <w:rPr>
          <w:rFonts w:ascii="Times New Roman" w:eastAsia="Times New Roman" w:hAnsi="Times New Roman" w:cs="Times New Roman"/>
          <w:kern w:val="0"/>
          <w:sz w:val="28"/>
          <w:szCs w:val="28"/>
          <w:lang w:eastAsia="ru-RU"/>
        </w:rPr>
        <w:t xml:space="preserve"> </w:t>
      </w:r>
      <w:proofErr w:type="gramStart"/>
      <w:r w:rsidRPr="00395307">
        <w:rPr>
          <w:rFonts w:ascii="Times New Roman" w:eastAsia="Times New Roman" w:hAnsi="Times New Roman" w:cs="Times New Roman" w:hint="eastAsia"/>
          <w:kern w:val="0"/>
          <w:sz w:val="28"/>
          <w:szCs w:val="28"/>
          <w:lang w:eastAsia="ru-RU"/>
        </w:rPr>
        <w:t>номінації…</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...10</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1.2. </w:t>
      </w:r>
      <w:r w:rsidRPr="00395307">
        <w:rPr>
          <w:rFonts w:ascii="Times New Roman" w:eastAsia="Times New Roman" w:hAnsi="Times New Roman" w:cs="Times New Roman" w:hint="eastAsia"/>
          <w:kern w:val="0"/>
          <w:sz w:val="28"/>
          <w:szCs w:val="28"/>
          <w:lang w:eastAsia="ru-RU"/>
        </w:rPr>
        <w:t>Власні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назви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як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об’єкт</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дослідження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теорії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номінації……………</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21</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1.3. </w:t>
      </w:r>
      <w:r w:rsidRPr="00395307">
        <w:rPr>
          <w:rFonts w:ascii="Times New Roman" w:eastAsia="Times New Roman" w:hAnsi="Times New Roman" w:cs="Times New Roman" w:hint="eastAsia"/>
          <w:kern w:val="0"/>
          <w:sz w:val="28"/>
          <w:szCs w:val="28"/>
          <w:lang w:eastAsia="ru-RU"/>
        </w:rPr>
        <w:t>Словотворення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як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засіб</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номінації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продуктів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програмного</w:t>
      </w:r>
      <w:r w:rsidRPr="00395307">
        <w:rPr>
          <w:rFonts w:ascii="Times New Roman" w:eastAsia="Times New Roman" w:hAnsi="Times New Roman" w:cs="Times New Roman"/>
          <w:kern w:val="0"/>
          <w:sz w:val="28"/>
          <w:szCs w:val="28"/>
          <w:lang w:eastAsia="ru-RU"/>
        </w:rPr>
        <w:t xml:space="preserve"> </w:t>
      </w:r>
      <w:proofErr w:type="gramStart"/>
      <w:r w:rsidRPr="00395307">
        <w:rPr>
          <w:rFonts w:ascii="Times New Roman" w:eastAsia="Times New Roman" w:hAnsi="Times New Roman" w:cs="Times New Roman" w:hint="eastAsia"/>
          <w:kern w:val="0"/>
          <w:sz w:val="28"/>
          <w:szCs w:val="28"/>
          <w:lang w:eastAsia="ru-RU"/>
        </w:rPr>
        <w:t>забезпечення…</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28</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1.4. </w:t>
      </w:r>
      <w:r w:rsidRPr="00395307">
        <w:rPr>
          <w:rFonts w:ascii="Times New Roman" w:eastAsia="Times New Roman" w:hAnsi="Times New Roman" w:cs="Times New Roman" w:hint="eastAsia"/>
          <w:kern w:val="0"/>
          <w:sz w:val="28"/>
          <w:szCs w:val="28"/>
          <w:lang w:eastAsia="ru-RU"/>
        </w:rPr>
        <w:t>Функціональне</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навантаження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назв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продуктів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програмного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забезпечення</w:t>
      </w:r>
      <w:r w:rsidRPr="00395307">
        <w:rPr>
          <w:rFonts w:ascii="Times New Roman" w:eastAsia="Times New Roman" w:hAnsi="Times New Roman" w:cs="Times New Roman"/>
          <w:kern w:val="0"/>
          <w:sz w:val="28"/>
          <w:szCs w:val="28"/>
          <w:lang w:eastAsia="ru-RU"/>
        </w:rPr>
        <w:t>......41</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1.5. </w:t>
      </w:r>
      <w:r w:rsidRPr="00395307">
        <w:rPr>
          <w:rFonts w:ascii="Times New Roman" w:eastAsia="Times New Roman" w:hAnsi="Times New Roman" w:cs="Times New Roman" w:hint="eastAsia"/>
          <w:kern w:val="0"/>
          <w:sz w:val="28"/>
          <w:szCs w:val="28"/>
          <w:lang w:eastAsia="ru-RU"/>
        </w:rPr>
        <w:t>Методологічне</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підґрунтя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дослідження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англомовних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софтонімів</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51</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1.5.1. </w:t>
      </w:r>
      <w:r w:rsidRPr="00395307">
        <w:rPr>
          <w:rFonts w:ascii="Times New Roman" w:eastAsia="Times New Roman" w:hAnsi="Times New Roman" w:cs="Times New Roman" w:hint="eastAsia"/>
          <w:kern w:val="0"/>
          <w:sz w:val="28"/>
          <w:szCs w:val="28"/>
          <w:lang w:eastAsia="ru-RU"/>
        </w:rPr>
        <w:t>Напрями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досліджень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номінативних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одиниць………………………</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..51</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1.5.2. </w:t>
      </w:r>
      <w:r w:rsidRPr="00395307">
        <w:rPr>
          <w:rFonts w:ascii="Times New Roman" w:eastAsia="Times New Roman" w:hAnsi="Times New Roman" w:cs="Times New Roman" w:hint="eastAsia"/>
          <w:kern w:val="0"/>
          <w:sz w:val="28"/>
          <w:szCs w:val="28"/>
          <w:lang w:eastAsia="ru-RU"/>
        </w:rPr>
        <w:t>Теорія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фреймів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дослідженні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номінативних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одиниць…………………</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55</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1.5.3. </w:t>
      </w:r>
      <w:r w:rsidRPr="00395307">
        <w:rPr>
          <w:rFonts w:ascii="Times New Roman" w:eastAsia="Times New Roman" w:hAnsi="Times New Roman" w:cs="Times New Roman" w:hint="eastAsia"/>
          <w:kern w:val="0"/>
          <w:sz w:val="28"/>
          <w:szCs w:val="28"/>
          <w:lang w:eastAsia="ru-RU"/>
        </w:rPr>
        <w:t>Методика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дослідження</w:t>
      </w:r>
      <w:r w:rsidRPr="00395307">
        <w:rPr>
          <w:rFonts w:ascii="Times New Roman" w:eastAsia="Times New Roman" w:hAnsi="Times New Roman" w:cs="Times New Roman"/>
          <w:kern w:val="0"/>
          <w:sz w:val="28"/>
          <w:szCs w:val="28"/>
          <w:lang w:eastAsia="ru-RU"/>
        </w:rPr>
        <w:t xml:space="preserve"> </w:t>
      </w:r>
      <w:proofErr w:type="gramStart"/>
      <w:r w:rsidRPr="00395307">
        <w:rPr>
          <w:rFonts w:ascii="Times New Roman" w:eastAsia="Times New Roman" w:hAnsi="Times New Roman" w:cs="Times New Roman" w:hint="eastAsia"/>
          <w:kern w:val="0"/>
          <w:sz w:val="28"/>
          <w:szCs w:val="28"/>
          <w:lang w:eastAsia="ru-RU"/>
        </w:rPr>
        <w:t>англомовних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софтонімів</w:t>
      </w:r>
      <w:proofErr w:type="gramEnd"/>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.57</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Висновки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розділу</w:t>
      </w:r>
      <w:r w:rsidRPr="00395307">
        <w:rPr>
          <w:rFonts w:ascii="Times New Roman" w:eastAsia="Times New Roman" w:hAnsi="Times New Roman" w:cs="Times New Roman"/>
          <w:kern w:val="0"/>
          <w:sz w:val="28"/>
          <w:szCs w:val="28"/>
          <w:lang w:eastAsia="ru-RU"/>
        </w:rPr>
        <w:t xml:space="preserve"> 1</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...60</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РОЗДІЛ</w:t>
      </w:r>
      <w:r w:rsidRPr="00395307">
        <w:rPr>
          <w:rFonts w:ascii="Times New Roman" w:eastAsia="Times New Roman" w:hAnsi="Times New Roman" w:cs="Times New Roman"/>
          <w:kern w:val="0"/>
          <w:sz w:val="28"/>
          <w:szCs w:val="28"/>
          <w:lang w:eastAsia="ru-RU"/>
        </w:rPr>
        <w:t xml:space="preserve"> 2. </w:t>
      </w:r>
      <w:r w:rsidRPr="00395307">
        <w:rPr>
          <w:rFonts w:ascii="Times New Roman" w:eastAsia="Times New Roman" w:hAnsi="Times New Roman" w:cs="Times New Roman" w:hint="eastAsia"/>
          <w:kern w:val="0"/>
          <w:sz w:val="28"/>
          <w:szCs w:val="28"/>
          <w:lang w:eastAsia="ru-RU"/>
        </w:rPr>
        <w:t>СТРУКТУРНО</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ФУНКЦІОНАЛЬНІ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ОСОБЛИВОСТІ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НАЗВ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ПРОДУКТІВ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ПРОГРАМНОГО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ЗАБЕЗПЕЧЕННЯ</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2.1. </w:t>
      </w:r>
      <w:r w:rsidRPr="00395307">
        <w:rPr>
          <w:rFonts w:ascii="Times New Roman" w:eastAsia="Times New Roman" w:hAnsi="Times New Roman" w:cs="Times New Roman" w:hint="eastAsia"/>
          <w:kern w:val="0"/>
          <w:sz w:val="28"/>
          <w:szCs w:val="28"/>
          <w:lang w:eastAsia="ru-RU"/>
        </w:rPr>
        <w:t>Морфологічні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способи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словотворення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назв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програмних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продуктів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62</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2.1.1. </w:t>
      </w:r>
      <w:r w:rsidRPr="00395307">
        <w:rPr>
          <w:rFonts w:ascii="Times New Roman" w:eastAsia="Times New Roman" w:hAnsi="Times New Roman" w:cs="Times New Roman" w:hint="eastAsia"/>
          <w:kern w:val="0"/>
          <w:sz w:val="28"/>
          <w:szCs w:val="28"/>
          <w:lang w:eastAsia="ru-RU"/>
        </w:rPr>
        <w:t>Суфіксація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як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спосіб</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софтонімів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63</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2.1.2. </w:t>
      </w:r>
      <w:r w:rsidRPr="00395307">
        <w:rPr>
          <w:rFonts w:ascii="Times New Roman" w:eastAsia="Times New Roman" w:hAnsi="Times New Roman" w:cs="Times New Roman" w:hint="eastAsia"/>
          <w:kern w:val="0"/>
          <w:sz w:val="28"/>
          <w:szCs w:val="28"/>
          <w:lang w:eastAsia="ru-RU"/>
        </w:rPr>
        <w:t>Префіксація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як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спосіб</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софтонімів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.68</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2.1.3. </w:t>
      </w:r>
      <w:r w:rsidRPr="00395307">
        <w:rPr>
          <w:rFonts w:ascii="Times New Roman" w:eastAsia="Times New Roman" w:hAnsi="Times New Roman" w:cs="Times New Roman" w:hint="eastAsia"/>
          <w:kern w:val="0"/>
          <w:sz w:val="28"/>
          <w:szCs w:val="28"/>
          <w:lang w:eastAsia="ru-RU"/>
        </w:rPr>
        <w:t>Словотворчі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елементи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перехідного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типу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як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засоби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номінації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lastRenderedPageBreak/>
        <w:t>комп’ютерних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програм………………………………………………………………………………</w:t>
      </w:r>
      <w:r w:rsidRPr="00395307">
        <w:rPr>
          <w:rFonts w:ascii="Times New Roman" w:eastAsia="Times New Roman" w:hAnsi="Times New Roman" w:cs="Times New Roman"/>
          <w:kern w:val="0"/>
          <w:sz w:val="28"/>
          <w:szCs w:val="28"/>
          <w:lang w:eastAsia="ru-RU"/>
        </w:rPr>
        <w:t>...73</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2.1.4. </w:t>
      </w:r>
      <w:r w:rsidRPr="00395307">
        <w:rPr>
          <w:rFonts w:ascii="Times New Roman" w:eastAsia="Times New Roman" w:hAnsi="Times New Roman" w:cs="Times New Roman" w:hint="eastAsia"/>
          <w:kern w:val="0"/>
          <w:sz w:val="28"/>
          <w:szCs w:val="28"/>
          <w:lang w:eastAsia="ru-RU"/>
        </w:rPr>
        <w:t>Префіксально</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суфіксальний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спосіб</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словотворенні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софтонімів…………</w:t>
      </w:r>
      <w:r w:rsidRPr="00395307">
        <w:rPr>
          <w:rFonts w:ascii="Times New Roman" w:eastAsia="Times New Roman" w:hAnsi="Times New Roman" w:cs="Times New Roman"/>
          <w:kern w:val="0"/>
          <w:sz w:val="28"/>
          <w:szCs w:val="28"/>
          <w:lang w:eastAsia="ru-RU"/>
        </w:rPr>
        <w:t>...80</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2.1.5. </w:t>
      </w:r>
      <w:r w:rsidRPr="00395307">
        <w:rPr>
          <w:rFonts w:ascii="Times New Roman" w:eastAsia="Times New Roman" w:hAnsi="Times New Roman" w:cs="Times New Roman" w:hint="eastAsia"/>
          <w:kern w:val="0"/>
          <w:sz w:val="28"/>
          <w:szCs w:val="28"/>
          <w:lang w:eastAsia="ru-RU"/>
        </w:rPr>
        <w:t>Словоскладання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як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спосіб</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софтонімів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...81</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2.1.6. </w:t>
      </w:r>
      <w:r w:rsidRPr="00395307">
        <w:rPr>
          <w:rFonts w:ascii="Times New Roman" w:eastAsia="Times New Roman" w:hAnsi="Times New Roman" w:cs="Times New Roman" w:hint="eastAsia"/>
          <w:kern w:val="0"/>
          <w:sz w:val="28"/>
          <w:szCs w:val="28"/>
          <w:lang w:eastAsia="ru-RU"/>
        </w:rPr>
        <w:t>Компресивні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способи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словотворення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назв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системних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прикладних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програм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86</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2.2. </w:t>
      </w:r>
      <w:r w:rsidRPr="00395307">
        <w:rPr>
          <w:rFonts w:ascii="Times New Roman" w:eastAsia="Times New Roman" w:hAnsi="Times New Roman" w:cs="Times New Roman" w:hint="eastAsia"/>
          <w:kern w:val="0"/>
          <w:sz w:val="28"/>
          <w:szCs w:val="28"/>
          <w:lang w:eastAsia="ru-RU"/>
        </w:rPr>
        <w:t>Конверсія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як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семантико</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морфолого</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синтаксичний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спосіб</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утворення</w:t>
      </w:r>
      <w:r w:rsidRPr="00395307">
        <w:rPr>
          <w:rFonts w:ascii="Times New Roman" w:eastAsia="Times New Roman" w:hAnsi="Times New Roman" w:cs="Times New Roman"/>
          <w:kern w:val="0"/>
          <w:sz w:val="28"/>
          <w:szCs w:val="28"/>
          <w:lang w:eastAsia="ru-RU"/>
        </w:rPr>
        <w:t xml:space="preserve"> </w:t>
      </w:r>
      <w:proofErr w:type="gramStart"/>
      <w:r w:rsidRPr="00395307">
        <w:rPr>
          <w:rFonts w:ascii="Times New Roman" w:eastAsia="Times New Roman" w:hAnsi="Times New Roman" w:cs="Times New Roman" w:hint="eastAsia"/>
          <w:kern w:val="0"/>
          <w:sz w:val="28"/>
          <w:szCs w:val="28"/>
          <w:lang w:eastAsia="ru-RU"/>
        </w:rPr>
        <w:t>софтонімів</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100</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2.3. </w:t>
      </w:r>
      <w:r w:rsidRPr="00395307">
        <w:rPr>
          <w:rFonts w:ascii="Times New Roman" w:eastAsia="Times New Roman" w:hAnsi="Times New Roman" w:cs="Times New Roman" w:hint="eastAsia"/>
          <w:kern w:val="0"/>
          <w:sz w:val="28"/>
          <w:szCs w:val="28"/>
          <w:lang w:eastAsia="ru-RU"/>
        </w:rPr>
        <w:t>Графічні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засоби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як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ефективний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спосіб</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забезпечення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атрактивності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назв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комп’ютерних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програм</w:t>
      </w:r>
      <w:proofErr w:type="gramStart"/>
      <w:r w:rsidRPr="00395307">
        <w:rPr>
          <w:rFonts w:ascii="Times New Roman" w:eastAsia="Times New Roman" w:hAnsi="Times New Roman" w:cs="Times New Roman"/>
          <w:kern w:val="0"/>
          <w:sz w:val="28"/>
          <w:szCs w:val="28"/>
          <w:lang w:eastAsia="ru-RU"/>
        </w:rPr>
        <w:t xml:space="preserve"> ..</w:t>
      </w:r>
      <w:proofErr w:type="gramEnd"/>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......106</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2.4. </w:t>
      </w:r>
      <w:r w:rsidRPr="00395307">
        <w:rPr>
          <w:rFonts w:ascii="Times New Roman" w:eastAsia="Times New Roman" w:hAnsi="Times New Roman" w:cs="Times New Roman" w:hint="eastAsia"/>
          <w:kern w:val="0"/>
          <w:sz w:val="28"/>
          <w:szCs w:val="28"/>
          <w:lang w:eastAsia="ru-RU"/>
        </w:rPr>
        <w:t>Структурні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класи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номінативних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одиниць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позначення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програмних</w:t>
      </w:r>
      <w:r w:rsidRPr="00395307">
        <w:rPr>
          <w:rFonts w:ascii="Times New Roman" w:eastAsia="Times New Roman" w:hAnsi="Times New Roman" w:cs="Times New Roman"/>
          <w:kern w:val="0"/>
          <w:sz w:val="28"/>
          <w:szCs w:val="28"/>
          <w:lang w:eastAsia="ru-RU"/>
        </w:rPr>
        <w:t xml:space="preserve"> </w:t>
      </w:r>
      <w:proofErr w:type="gramStart"/>
      <w:r w:rsidRPr="00395307">
        <w:rPr>
          <w:rFonts w:ascii="Times New Roman" w:eastAsia="Times New Roman" w:hAnsi="Times New Roman" w:cs="Times New Roman" w:hint="eastAsia"/>
          <w:kern w:val="0"/>
          <w:sz w:val="28"/>
          <w:szCs w:val="28"/>
          <w:lang w:eastAsia="ru-RU"/>
        </w:rPr>
        <w:t>продуктів</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109</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2.4.1. </w:t>
      </w:r>
      <w:r w:rsidRPr="00395307">
        <w:rPr>
          <w:rFonts w:ascii="Times New Roman" w:eastAsia="Times New Roman" w:hAnsi="Times New Roman" w:cs="Times New Roman" w:hint="eastAsia"/>
          <w:kern w:val="0"/>
          <w:sz w:val="28"/>
          <w:szCs w:val="28"/>
          <w:lang w:eastAsia="ru-RU"/>
        </w:rPr>
        <w:t>Пропозитивна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номінація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як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спосіб</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назв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програмних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продуктів</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124</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Висновки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розділу</w:t>
      </w:r>
      <w:r w:rsidRPr="00395307">
        <w:rPr>
          <w:rFonts w:ascii="Times New Roman" w:eastAsia="Times New Roman" w:hAnsi="Times New Roman" w:cs="Times New Roman"/>
          <w:kern w:val="0"/>
          <w:sz w:val="28"/>
          <w:szCs w:val="28"/>
          <w:lang w:eastAsia="ru-RU"/>
        </w:rPr>
        <w:t xml:space="preserve"> 2</w:t>
      </w:r>
      <w:r w:rsidRPr="00395307">
        <w:rPr>
          <w:rFonts w:ascii="Times New Roman" w:eastAsia="Times New Roman" w:hAnsi="Times New Roman" w:cs="Times New Roman" w:hint="eastAsia"/>
          <w:kern w:val="0"/>
          <w:sz w:val="28"/>
          <w:szCs w:val="28"/>
          <w:lang w:eastAsia="ru-RU"/>
        </w:rPr>
        <w:t>………………………………………………………</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128</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РОЗДІЛ</w:t>
      </w:r>
      <w:r w:rsidRPr="00395307">
        <w:rPr>
          <w:rFonts w:ascii="Times New Roman" w:eastAsia="Times New Roman" w:hAnsi="Times New Roman" w:cs="Times New Roman"/>
          <w:kern w:val="0"/>
          <w:sz w:val="28"/>
          <w:szCs w:val="28"/>
          <w:lang w:eastAsia="ru-RU"/>
        </w:rPr>
        <w:t xml:space="preserve"> 3. </w:t>
      </w:r>
      <w:r w:rsidRPr="00395307">
        <w:rPr>
          <w:rFonts w:ascii="Times New Roman" w:eastAsia="Times New Roman" w:hAnsi="Times New Roman" w:cs="Times New Roman" w:hint="eastAsia"/>
          <w:kern w:val="0"/>
          <w:sz w:val="28"/>
          <w:szCs w:val="28"/>
          <w:lang w:eastAsia="ru-RU"/>
        </w:rPr>
        <w:t>КОГНІТИВНІ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АСПЕКТИ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НАЗВ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ПРОДУКТІВ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ПРОГРАМНОГО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ЗАБЕЗПЕЧЕННЯ</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3.1. </w:t>
      </w:r>
      <w:r w:rsidRPr="00395307">
        <w:rPr>
          <w:rFonts w:ascii="Times New Roman" w:eastAsia="Times New Roman" w:hAnsi="Times New Roman" w:cs="Times New Roman" w:hint="eastAsia"/>
          <w:kern w:val="0"/>
          <w:sz w:val="28"/>
          <w:szCs w:val="28"/>
          <w:lang w:eastAsia="ru-RU"/>
        </w:rPr>
        <w:t>Словотворення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софтонімів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із</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позицій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когнітивної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лінгвістики……………</w:t>
      </w:r>
      <w:r w:rsidRPr="00395307">
        <w:rPr>
          <w:rFonts w:ascii="Times New Roman" w:eastAsia="Times New Roman" w:hAnsi="Times New Roman" w:cs="Times New Roman"/>
          <w:kern w:val="0"/>
          <w:sz w:val="28"/>
          <w:szCs w:val="28"/>
          <w:lang w:eastAsia="ru-RU"/>
        </w:rPr>
        <w:t>...131</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3.2. </w:t>
      </w:r>
      <w:r w:rsidRPr="00395307">
        <w:rPr>
          <w:rFonts w:ascii="Times New Roman" w:eastAsia="Times New Roman" w:hAnsi="Times New Roman" w:cs="Times New Roman" w:hint="eastAsia"/>
          <w:kern w:val="0"/>
          <w:sz w:val="28"/>
          <w:szCs w:val="28"/>
          <w:lang w:eastAsia="ru-RU"/>
        </w:rPr>
        <w:t>Мотиваційні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ознаки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софтонімів…………………………………</w:t>
      </w:r>
      <w:r w:rsidRPr="00395307">
        <w:rPr>
          <w:rFonts w:ascii="Times New Roman" w:eastAsia="Times New Roman" w:hAnsi="Times New Roman" w:cs="Times New Roman"/>
          <w:kern w:val="0"/>
          <w:sz w:val="28"/>
          <w:szCs w:val="28"/>
          <w:lang w:eastAsia="ru-RU"/>
        </w:rPr>
        <w:t>...136</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3.3. </w:t>
      </w:r>
      <w:r w:rsidRPr="00395307">
        <w:rPr>
          <w:rFonts w:ascii="Times New Roman" w:eastAsia="Times New Roman" w:hAnsi="Times New Roman" w:cs="Times New Roman" w:hint="eastAsia"/>
          <w:kern w:val="0"/>
          <w:sz w:val="28"/>
          <w:szCs w:val="28"/>
          <w:lang w:eastAsia="ru-RU"/>
        </w:rPr>
        <w:t>Метафоризація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як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спосіб</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наповнення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ономастичної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групи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софтонімів</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140</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kern w:val="0"/>
          <w:sz w:val="28"/>
          <w:szCs w:val="28"/>
          <w:lang w:eastAsia="ru-RU"/>
        </w:rPr>
        <w:t xml:space="preserve">3.4. </w:t>
      </w:r>
      <w:r w:rsidRPr="00395307">
        <w:rPr>
          <w:rFonts w:ascii="Times New Roman" w:eastAsia="Times New Roman" w:hAnsi="Times New Roman" w:cs="Times New Roman" w:hint="eastAsia"/>
          <w:kern w:val="0"/>
          <w:sz w:val="28"/>
          <w:szCs w:val="28"/>
          <w:lang w:eastAsia="ru-RU"/>
        </w:rPr>
        <w:t>Концептуальні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метафори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ономастичній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групі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софтонімів………</w:t>
      </w:r>
      <w:r w:rsidRPr="00395307">
        <w:rPr>
          <w:rFonts w:ascii="Times New Roman" w:eastAsia="Times New Roman" w:hAnsi="Times New Roman" w:cs="Times New Roman"/>
          <w:kern w:val="0"/>
          <w:sz w:val="28"/>
          <w:szCs w:val="28"/>
          <w:lang w:eastAsia="ru-RU"/>
        </w:rPr>
        <w:t>................143</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Висновки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розділу</w:t>
      </w:r>
      <w:r w:rsidRPr="00395307">
        <w:rPr>
          <w:rFonts w:ascii="Times New Roman" w:eastAsia="Times New Roman" w:hAnsi="Times New Roman" w:cs="Times New Roman"/>
          <w:kern w:val="0"/>
          <w:sz w:val="28"/>
          <w:szCs w:val="28"/>
          <w:lang w:eastAsia="ru-RU"/>
        </w:rPr>
        <w:t xml:space="preserve"> </w:t>
      </w:r>
      <w:proofErr w:type="gramStart"/>
      <w:r w:rsidRPr="00395307">
        <w:rPr>
          <w:rFonts w:ascii="Times New Roman" w:eastAsia="Times New Roman" w:hAnsi="Times New Roman" w:cs="Times New Roman"/>
          <w:kern w:val="0"/>
          <w:sz w:val="28"/>
          <w:szCs w:val="28"/>
          <w:lang w:eastAsia="ru-RU"/>
        </w:rPr>
        <w:t>3..</w:t>
      </w:r>
      <w:proofErr w:type="gramEnd"/>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...188</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ЗАГАЛЬНІ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ВИСНОВКИ………………………………………………………</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191</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lastRenderedPageBreak/>
        <w:t>СПИСОК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ВИКОРИСТАНИХ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ДЖЕРЕЛ……………………………</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...200</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ДОДАТОК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226</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ДОДАТОК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w:t>
      </w:r>
      <w:proofErr w:type="gramStart"/>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w:t>
      </w:r>
      <w:proofErr w:type="gramEnd"/>
      <w:r w:rsidRPr="00395307">
        <w:rPr>
          <w:rFonts w:ascii="Times New Roman" w:eastAsia="Times New Roman" w:hAnsi="Times New Roman" w:cs="Times New Roman"/>
          <w:kern w:val="0"/>
          <w:sz w:val="28"/>
          <w:szCs w:val="28"/>
          <w:lang w:eastAsia="ru-RU"/>
        </w:rPr>
        <w:t>240</w:t>
      </w: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ВСТУП</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Постійний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стрімкий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розвиток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сучасного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суспільства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соціальні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політичні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економічні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зміни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інновації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сфері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науки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техніки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зумовлюють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виникнення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великої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кількості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предметів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явищ</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понять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які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потребують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певної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назви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зв’язку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утворенням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нових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лексичних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одиниць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для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позначення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сучасних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реалій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життя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з’являється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потреба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визначення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механізмів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їх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номінації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Питання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мовного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lastRenderedPageBreak/>
        <w:t>позначення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об’єктів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навколишньої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дійсності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неодноразово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перебували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центрі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уваги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дослідників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Е</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Азнаурова</w:t>
      </w:r>
      <w:r w:rsidRPr="00395307">
        <w:rPr>
          <w:rFonts w:ascii="Times New Roman" w:eastAsia="Times New Roman" w:hAnsi="Times New Roman" w:cs="Times New Roman"/>
          <w:kern w:val="0"/>
          <w:sz w:val="28"/>
          <w:szCs w:val="28"/>
          <w:lang w:eastAsia="ru-RU"/>
        </w:rPr>
        <w:t xml:space="preserve"> [207; 208], </w:t>
      </w:r>
      <w:r w:rsidRPr="00395307">
        <w:rPr>
          <w:rFonts w:ascii="Times New Roman" w:eastAsia="Times New Roman" w:hAnsi="Times New Roman" w:cs="Times New Roman" w:hint="eastAsia"/>
          <w:kern w:val="0"/>
          <w:sz w:val="28"/>
          <w:szCs w:val="28"/>
          <w:lang w:eastAsia="ru-RU"/>
        </w:rPr>
        <w:t>Н</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Арутюнова</w:t>
      </w:r>
      <w:r w:rsidRPr="00395307">
        <w:rPr>
          <w:rFonts w:ascii="Times New Roman" w:eastAsia="Times New Roman" w:hAnsi="Times New Roman" w:cs="Times New Roman"/>
          <w:kern w:val="0"/>
          <w:sz w:val="28"/>
          <w:szCs w:val="28"/>
          <w:lang w:eastAsia="ru-RU"/>
        </w:rPr>
        <w:t xml:space="preserve"> [207; 208],           </w:t>
      </w:r>
      <w:r w:rsidRPr="00395307">
        <w:rPr>
          <w:rFonts w:ascii="Times New Roman" w:eastAsia="Times New Roman" w:hAnsi="Times New Roman" w:cs="Times New Roman" w:hint="eastAsia"/>
          <w:kern w:val="0"/>
          <w:sz w:val="28"/>
          <w:szCs w:val="28"/>
          <w:lang w:eastAsia="ru-RU"/>
        </w:rPr>
        <w:t>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Бєлова</w:t>
      </w:r>
      <w:r w:rsidRPr="00395307">
        <w:rPr>
          <w:rFonts w:ascii="Times New Roman" w:eastAsia="Times New Roman" w:hAnsi="Times New Roman" w:cs="Times New Roman"/>
          <w:kern w:val="0"/>
          <w:sz w:val="28"/>
          <w:szCs w:val="28"/>
          <w:lang w:eastAsia="ru-RU"/>
        </w:rPr>
        <w:t xml:space="preserve"> [13; 14], </w:t>
      </w:r>
      <w:r w:rsidRPr="00395307">
        <w:rPr>
          <w:rFonts w:ascii="Times New Roman" w:eastAsia="Times New Roman" w:hAnsi="Times New Roman" w:cs="Times New Roman" w:hint="eastAsia"/>
          <w:kern w:val="0"/>
          <w:sz w:val="28"/>
          <w:szCs w:val="28"/>
          <w:lang w:eastAsia="ru-RU"/>
        </w:rPr>
        <w:t>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Г</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Гак</w:t>
      </w:r>
      <w:r w:rsidRPr="00395307">
        <w:rPr>
          <w:rFonts w:ascii="Times New Roman" w:eastAsia="Times New Roman" w:hAnsi="Times New Roman" w:cs="Times New Roman"/>
          <w:kern w:val="0"/>
          <w:sz w:val="28"/>
          <w:szCs w:val="28"/>
          <w:lang w:eastAsia="ru-RU"/>
        </w:rPr>
        <w:t xml:space="preserve"> [35-37; 208], </w:t>
      </w:r>
      <w:r w:rsidRPr="00395307">
        <w:rPr>
          <w:rFonts w:ascii="Times New Roman" w:eastAsia="Times New Roman" w:hAnsi="Times New Roman" w:cs="Times New Roman" w:hint="eastAsia"/>
          <w:kern w:val="0"/>
          <w:sz w:val="28"/>
          <w:szCs w:val="28"/>
          <w:lang w:eastAsia="ru-RU"/>
        </w:rPr>
        <w:t>Ю</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Гжерга</w:t>
      </w:r>
      <w:r w:rsidRPr="00395307">
        <w:rPr>
          <w:rFonts w:ascii="Times New Roman" w:eastAsia="Times New Roman" w:hAnsi="Times New Roman" w:cs="Times New Roman"/>
          <w:kern w:val="0"/>
          <w:sz w:val="28"/>
          <w:szCs w:val="28"/>
          <w:lang w:eastAsia="ru-RU"/>
        </w:rPr>
        <w:t xml:space="preserve"> [240], </w:t>
      </w:r>
      <w:r w:rsidRPr="00395307">
        <w:rPr>
          <w:rFonts w:ascii="Times New Roman" w:eastAsia="Times New Roman" w:hAnsi="Times New Roman" w:cs="Times New Roman" w:hint="eastAsia"/>
          <w:kern w:val="0"/>
          <w:sz w:val="28"/>
          <w:szCs w:val="28"/>
          <w:lang w:eastAsia="ru-RU"/>
        </w:rPr>
        <w:t>С</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Жаботинська</w:t>
      </w:r>
      <w:r w:rsidRPr="00395307">
        <w:rPr>
          <w:rFonts w:ascii="Times New Roman" w:eastAsia="Times New Roman" w:hAnsi="Times New Roman" w:cs="Times New Roman"/>
          <w:kern w:val="0"/>
          <w:sz w:val="28"/>
          <w:szCs w:val="28"/>
          <w:lang w:eastAsia="ru-RU"/>
        </w:rPr>
        <w:t xml:space="preserve"> [63-66],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Кубрякова</w:t>
      </w:r>
      <w:r w:rsidRPr="00395307">
        <w:rPr>
          <w:rFonts w:ascii="Times New Roman" w:eastAsia="Times New Roman" w:hAnsi="Times New Roman" w:cs="Times New Roman"/>
          <w:kern w:val="0"/>
          <w:sz w:val="28"/>
          <w:szCs w:val="28"/>
          <w:lang w:eastAsia="ru-RU"/>
        </w:rPr>
        <w:t xml:space="preserve"> [105; 207; 208], </w:t>
      </w:r>
      <w:r w:rsidRPr="00395307">
        <w:rPr>
          <w:rFonts w:ascii="Times New Roman" w:eastAsia="Times New Roman" w:hAnsi="Times New Roman" w:cs="Times New Roman" w:hint="eastAsia"/>
          <w:kern w:val="0"/>
          <w:sz w:val="28"/>
          <w:szCs w:val="28"/>
          <w:lang w:eastAsia="ru-RU"/>
        </w:rPr>
        <w:t>Л</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Ліпка</w:t>
      </w:r>
      <w:r w:rsidRPr="00395307">
        <w:rPr>
          <w:rFonts w:ascii="Times New Roman" w:eastAsia="Times New Roman" w:hAnsi="Times New Roman" w:cs="Times New Roman"/>
          <w:kern w:val="0"/>
          <w:sz w:val="28"/>
          <w:szCs w:val="28"/>
          <w:lang w:eastAsia="ru-RU"/>
        </w:rPr>
        <w:t xml:space="preserve"> [253-255], </w:t>
      </w:r>
      <w:r w:rsidRPr="00395307">
        <w:rPr>
          <w:rFonts w:ascii="Times New Roman" w:eastAsia="Times New Roman" w:hAnsi="Times New Roman" w:cs="Times New Roman" w:hint="eastAsia"/>
          <w:kern w:val="0"/>
          <w:sz w:val="28"/>
          <w:szCs w:val="28"/>
          <w:lang w:eastAsia="ru-RU"/>
        </w:rPr>
        <w:t>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Полюжин</w:t>
      </w:r>
      <w:r w:rsidRPr="00395307">
        <w:rPr>
          <w:rFonts w:ascii="Times New Roman" w:eastAsia="Times New Roman" w:hAnsi="Times New Roman" w:cs="Times New Roman"/>
          <w:kern w:val="0"/>
          <w:sz w:val="28"/>
          <w:szCs w:val="28"/>
          <w:lang w:eastAsia="ru-RU"/>
        </w:rPr>
        <w:t xml:space="preserve"> [136],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Селіванова</w:t>
      </w:r>
      <w:r w:rsidRPr="00395307">
        <w:rPr>
          <w:rFonts w:ascii="Times New Roman" w:eastAsia="Times New Roman" w:hAnsi="Times New Roman" w:cs="Times New Roman"/>
          <w:kern w:val="0"/>
          <w:sz w:val="28"/>
          <w:szCs w:val="28"/>
          <w:lang w:eastAsia="ru-RU"/>
        </w:rPr>
        <w:t xml:space="preserve"> [146-149], </w:t>
      </w:r>
      <w:r w:rsidRPr="00395307">
        <w:rPr>
          <w:rFonts w:ascii="Times New Roman" w:eastAsia="Times New Roman" w:hAnsi="Times New Roman" w:cs="Times New Roman" w:hint="eastAsia"/>
          <w:kern w:val="0"/>
          <w:sz w:val="28"/>
          <w:szCs w:val="28"/>
          <w:lang w:eastAsia="ru-RU"/>
        </w:rPr>
        <w:t>Б</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Серебренніков</w:t>
      </w:r>
      <w:r w:rsidRPr="00395307">
        <w:rPr>
          <w:rFonts w:ascii="Times New Roman" w:eastAsia="Times New Roman" w:hAnsi="Times New Roman" w:cs="Times New Roman"/>
          <w:kern w:val="0"/>
          <w:sz w:val="28"/>
          <w:szCs w:val="28"/>
          <w:lang w:eastAsia="ru-RU"/>
        </w:rPr>
        <w:t xml:space="preserve"> [208], </w:t>
      </w:r>
      <w:r w:rsidRPr="00395307">
        <w:rPr>
          <w:rFonts w:ascii="Times New Roman" w:eastAsia="Times New Roman" w:hAnsi="Times New Roman" w:cs="Times New Roman" w:hint="eastAsia"/>
          <w:kern w:val="0"/>
          <w:sz w:val="28"/>
          <w:szCs w:val="28"/>
          <w:lang w:eastAsia="ru-RU"/>
        </w:rPr>
        <w:t>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Телія</w:t>
      </w:r>
      <w:r w:rsidRPr="00395307">
        <w:rPr>
          <w:rFonts w:ascii="Times New Roman" w:eastAsia="Times New Roman" w:hAnsi="Times New Roman" w:cs="Times New Roman"/>
          <w:kern w:val="0"/>
          <w:sz w:val="28"/>
          <w:szCs w:val="28"/>
          <w:lang w:eastAsia="ru-RU"/>
        </w:rPr>
        <w:t xml:space="preserve"> [207; 208],                </w:t>
      </w:r>
      <w:r w:rsidRPr="00395307">
        <w:rPr>
          <w:rFonts w:ascii="Times New Roman" w:eastAsia="Times New Roman" w:hAnsi="Times New Roman" w:cs="Times New Roman" w:hint="eastAsia"/>
          <w:kern w:val="0"/>
          <w:sz w:val="28"/>
          <w:szCs w:val="28"/>
          <w:lang w:eastAsia="ru-RU"/>
        </w:rPr>
        <w:t>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Уфімцева</w:t>
      </w:r>
      <w:r w:rsidRPr="00395307">
        <w:rPr>
          <w:rFonts w:ascii="Times New Roman" w:eastAsia="Times New Roman" w:hAnsi="Times New Roman" w:cs="Times New Roman"/>
          <w:kern w:val="0"/>
          <w:sz w:val="28"/>
          <w:szCs w:val="28"/>
          <w:lang w:eastAsia="ru-RU"/>
        </w:rPr>
        <w:t xml:space="preserve"> [207; 208], </w:t>
      </w:r>
      <w:r w:rsidRPr="00395307">
        <w:rPr>
          <w:rFonts w:ascii="Times New Roman" w:eastAsia="Times New Roman" w:hAnsi="Times New Roman" w:cs="Times New Roman" w:hint="eastAsia"/>
          <w:kern w:val="0"/>
          <w:sz w:val="28"/>
          <w:szCs w:val="28"/>
          <w:lang w:eastAsia="ru-RU"/>
        </w:rPr>
        <w:t>П</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Штекауер</w:t>
      </w:r>
      <w:r w:rsidRPr="00395307">
        <w:rPr>
          <w:rFonts w:ascii="Times New Roman" w:eastAsia="Times New Roman" w:hAnsi="Times New Roman" w:cs="Times New Roman"/>
          <w:kern w:val="0"/>
          <w:sz w:val="28"/>
          <w:szCs w:val="28"/>
          <w:lang w:eastAsia="ru-RU"/>
        </w:rPr>
        <w:t xml:space="preserve"> [242; 275] </w:t>
      </w:r>
      <w:r w:rsidRPr="00395307">
        <w:rPr>
          <w:rFonts w:ascii="Times New Roman" w:eastAsia="Times New Roman" w:hAnsi="Times New Roman" w:cs="Times New Roman" w:hint="eastAsia"/>
          <w:kern w:val="0"/>
          <w:sz w:val="28"/>
          <w:szCs w:val="28"/>
          <w:lang w:eastAsia="ru-RU"/>
        </w:rPr>
        <w:t>та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ін</w:t>
      </w:r>
      <w:r w:rsidRPr="00395307">
        <w:rPr>
          <w:rFonts w:ascii="Times New Roman" w:eastAsia="Times New Roman" w:hAnsi="Times New Roman" w:cs="Times New Roman"/>
          <w:kern w:val="0"/>
          <w:sz w:val="28"/>
          <w:szCs w:val="28"/>
          <w:lang w:eastAsia="ru-RU"/>
        </w:rPr>
        <w:t xml:space="preserve">.). </w:t>
      </w:r>
    </w:p>
    <w:p w:rsidR="00395307" w:rsidRPr="00395307"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Словотворення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новоутворень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сучасній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англійській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мові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об’єкт</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значної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кількості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лінгвістичних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досліджень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Україні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її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межами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Андрусяк</w:t>
      </w:r>
      <w:r w:rsidRPr="00395307">
        <w:rPr>
          <w:rFonts w:ascii="Times New Roman" w:eastAsia="Times New Roman" w:hAnsi="Times New Roman" w:cs="Times New Roman"/>
          <w:kern w:val="0"/>
          <w:sz w:val="28"/>
          <w:szCs w:val="28"/>
          <w:lang w:eastAsia="ru-RU"/>
        </w:rPr>
        <w:t xml:space="preserve"> [6],         </w:t>
      </w:r>
      <w:r w:rsidRPr="00395307">
        <w:rPr>
          <w:rFonts w:ascii="Times New Roman" w:eastAsia="Times New Roman" w:hAnsi="Times New Roman" w:cs="Times New Roman" w:hint="eastAsia"/>
          <w:kern w:val="0"/>
          <w:sz w:val="28"/>
          <w:szCs w:val="28"/>
          <w:lang w:eastAsia="ru-RU"/>
        </w:rPr>
        <w:t>Н</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Валгіна</w:t>
      </w:r>
      <w:r w:rsidRPr="00395307">
        <w:rPr>
          <w:rFonts w:ascii="Times New Roman" w:eastAsia="Times New Roman" w:hAnsi="Times New Roman" w:cs="Times New Roman"/>
          <w:kern w:val="0"/>
          <w:sz w:val="28"/>
          <w:szCs w:val="28"/>
          <w:lang w:eastAsia="ru-RU"/>
        </w:rPr>
        <w:t xml:space="preserve"> [23],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Васильєва</w:t>
      </w:r>
      <w:r w:rsidRPr="00395307">
        <w:rPr>
          <w:rFonts w:ascii="Times New Roman" w:eastAsia="Times New Roman" w:hAnsi="Times New Roman" w:cs="Times New Roman"/>
          <w:kern w:val="0"/>
          <w:sz w:val="28"/>
          <w:szCs w:val="28"/>
          <w:lang w:eastAsia="ru-RU"/>
        </w:rPr>
        <w:t xml:space="preserve"> [24],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Гармаш</w:t>
      </w:r>
      <w:r w:rsidRPr="00395307">
        <w:rPr>
          <w:rFonts w:ascii="Times New Roman" w:eastAsia="Times New Roman" w:hAnsi="Times New Roman" w:cs="Times New Roman"/>
          <w:kern w:val="0"/>
          <w:sz w:val="28"/>
          <w:szCs w:val="28"/>
          <w:lang w:eastAsia="ru-RU"/>
        </w:rPr>
        <w:t xml:space="preserve"> [38-47], </w:t>
      </w:r>
      <w:r w:rsidRPr="00395307">
        <w:rPr>
          <w:rFonts w:ascii="Times New Roman" w:eastAsia="Times New Roman" w:hAnsi="Times New Roman" w:cs="Times New Roman" w:hint="eastAsia"/>
          <w:kern w:val="0"/>
          <w:sz w:val="28"/>
          <w:szCs w:val="28"/>
          <w:lang w:eastAsia="ru-RU"/>
        </w:rPr>
        <w:t>Д</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Дубравська</w:t>
      </w:r>
      <w:r w:rsidRPr="00395307">
        <w:rPr>
          <w:rFonts w:ascii="Times New Roman" w:eastAsia="Times New Roman" w:hAnsi="Times New Roman" w:cs="Times New Roman"/>
          <w:kern w:val="0"/>
          <w:sz w:val="28"/>
          <w:szCs w:val="28"/>
          <w:lang w:eastAsia="ru-RU"/>
        </w:rPr>
        <w:t xml:space="preserve"> [52], </w:t>
      </w:r>
      <w:r w:rsidRPr="00395307">
        <w:rPr>
          <w:rFonts w:ascii="Times New Roman" w:eastAsia="Times New Roman" w:hAnsi="Times New Roman" w:cs="Times New Roman" w:hint="eastAsia"/>
          <w:kern w:val="0"/>
          <w:sz w:val="28"/>
          <w:szCs w:val="28"/>
          <w:lang w:eastAsia="ru-RU"/>
        </w:rPr>
        <w:t>С</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Єнікєєва</w:t>
      </w:r>
      <w:r w:rsidRPr="00395307">
        <w:rPr>
          <w:rFonts w:ascii="Times New Roman" w:eastAsia="Times New Roman" w:hAnsi="Times New Roman" w:cs="Times New Roman"/>
          <w:kern w:val="0"/>
          <w:sz w:val="28"/>
          <w:szCs w:val="28"/>
          <w:lang w:eastAsia="ru-RU"/>
        </w:rPr>
        <w:t xml:space="preserve"> [55-62; 76], </w:t>
      </w:r>
      <w:r w:rsidRPr="00395307">
        <w:rPr>
          <w:rFonts w:ascii="Times New Roman" w:eastAsia="Times New Roman" w:hAnsi="Times New Roman" w:cs="Times New Roman" w:hint="eastAsia"/>
          <w:kern w:val="0"/>
          <w:sz w:val="28"/>
          <w:szCs w:val="28"/>
          <w:lang w:eastAsia="ru-RU"/>
        </w:rPr>
        <w:t>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Заботкіна</w:t>
      </w:r>
      <w:r w:rsidRPr="00395307">
        <w:rPr>
          <w:rFonts w:ascii="Times New Roman" w:eastAsia="Times New Roman" w:hAnsi="Times New Roman" w:cs="Times New Roman"/>
          <w:kern w:val="0"/>
          <w:sz w:val="28"/>
          <w:szCs w:val="28"/>
          <w:lang w:eastAsia="ru-RU"/>
        </w:rPr>
        <w:t xml:space="preserve"> [71; 72], </w:t>
      </w:r>
      <w:r w:rsidRPr="00395307">
        <w:rPr>
          <w:rFonts w:ascii="Times New Roman" w:eastAsia="Times New Roman" w:hAnsi="Times New Roman" w:cs="Times New Roman" w:hint="eastAsia"/>
          <w:kern w:val="0"/>
          <w:sz w:val="28"/>
          <w:szCs w:val="28"/>
          <w:lang w:eastAsia="ru-RU"/>
        </w:rPr>
        <w:t>Ю</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Зацний</w:t>
      </w:r>
      <w:r w:rsidRPr="00395307">
        <w:rPr>
          <w:rFonts w:ascii="Times New Roman" w:eastAsia="Times New Roman" w:hAnsi="Times New Roman" w:cs="Times New Roman"/>
          <w:kern w:val="0"/>
          <w:sz w:val="28"/>
          <w:szCs w:val="28"/>
          <w:lang w:eastAsia="ru-RU"/>
        </w:rPr>
        <w:t xml:space="preserve"> [73-79],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Земська</w:t>
      </w:r>
      <w:r w:rsidRPr="00395307">
        <w:rPr>
          <w:rFonts w:ascii="Times New Roman" w:eastAsia="Times New Roman" w:hAnsi="Times New Roman" w:cs="Times New Roman"/>
          <w:kern w:val="0"/>
          <w:sz w:val="28"/>
          <w:szCs w:val="28"/>
          <w:lang w:eastAsia="ru-RU"/>
        </w:rPr>
        <w:t xml:space="preserve"> [80-83], </w:t>
      </w:r>
      <w:r w:rsidRPr="00395307">
        <w:rPr>
          <w:rFonts w:ascii="Times New Roman" w:eastAsia="Times New Roman" w:hAnsi="Times New Roman" w:cs="Times New Roman" w:hint="eastAsia"/>
          <w:kern w:val="0"/>
          <w:sz w:val="28"/>
          <w:szCs w:val="28"/>
          <w:lang w:eastAsia="ru-RU"/>
        </w:rPr>
        <w:t>П</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Каращук</w:t>
      </w:r>
      <w:r w:rsidRPr="00395307">
        <w:rPr>
          <w:rFonts w:ascii="Times New Roman" w:eastAsia="Times New Roman" w:hAnsi="Times New Roman" w:cs="Times New Roman"/>
          <w:kern w:val="0"/>
          <w:sz w:val="28"/>
          <w:szCs w:val="28"/>
          <w:lang w:eastAsia="ru-RU"/>
        </w:rPr>
        <w:t xml:space="preserve"> [86],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Кубрякова</w:t>
      </w:r>
      <w:r w:rsidRPr="00395307">
        <w:rPr>
          <w:rFonts w:ascii="Times New Roman" w:eastAsia="Times New Roman" w:hAnsi="Times New Roman" w:cs="Times New Roman"/>
          <w:kern w:val="0"/>
          <w:sz w:val="28"/>
          <w:szCs w:val="28"/>
          <w:lang w:eastAsia="ru-RU"/>
        </w:rPr>
        <w:t xml:space="preserve"> [99-102; 104],              </w:t>
      </w:r>
      <w:r w:rsidRPr="00395307">
        <w:rPr>
          <w:rFonts w:ascii="Times New Roman" w:eastAsia="Times New Roman" w:hAnsi="Times New Roman" w:cs="Times New Roman" w:hint="eastAsia"/>
          <w:kern w:val="0"/>
          <w:sz w:val="28"/>
          <w:szCs w:val="28"/>
          <w:lang w:eastAsia="ru-RU"/>
        </w:rPr>
        <w:t>Н</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Лазебна</w:t>
      </w:r>
      <w:r w:rsidRPr="00395307">
        <w:rPr>
          <w:rFonts w:ascii="Times New Roman" w:eastAsia="Times New Roman" w:hAnsi="Times New Roman" w:cs="Times New Roman"/>
          <w:kern w:val="0"/>
          <w:sz w:val="28"/>
          <w:szCs w:val="28"/>
          <w:lang w:eastAsia="ru-RU"/>
        </w:rPr>
        <w:t xml:space="preserve"> [106; 107], </w:t>
      </w:r>
      <w:r w:rsidRPr="00395307">
        <w:rPr>
          <w:rFonts w:ascii="Times New Roman" w:eastAsia="Times New Roman" w:hAnsi="Times New Roman" w:cs="Times New Roman" w:hint="eastAsia"/>
          <w:kern w:val="0"/>
          <w:sz w:val="28"/>
          <w:szCs w:val="28"/>
          <w:lang w:eastAsia="ru-RU"/>
        </w:rPr>
        <w:t>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Е</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Левицький</w:t>
      </w:r>
      <w:r w:rsidRPr="00395307">
        <w:rPr>
          <w:rFonts w:ascii="Times New Roman" w:eastAsia="Times New Roman" w:hAnsi="Times New Roman" w:cs="Times New Roman"/>
          <w:kern w:val="0"/>
          <w:sz w:val="28"/>
          <w:szCs w:val="28"/>
          <w:lang w:eastAsia="ru-RU"/>
        </w:rPr>
        <w:t xml:space="preserve"> [108-113], </w:t>
      </w:r>
      <w:r w:rsidRPr="00395307">
        <w:rPr>
          <w:rFonts w:ascii="Times New Roman" w:eastAsia="Times New Roman" w:hAnsi="Times New Roman" w:cs="Times New Roman" w:hint="eastAsia"/>
          <w:kern w:val="0"/>
          <w:sz w:val="28"/>
          <w:szCs w:val="28"/>
          <w:lang w:eastAsia="ru-RU"/>
        </w:rPr>
        <w:t>Р</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Махачашвілі</w:t>
      </w:r>
      <w:r w:rsidRPr="00395307">
        <w:rPr>
          <w:rFonts w:ascii="Times New Roman" w:eastAsia="Times New Roman" w:hAnsi="Times New Roman" w:cs="Times New Roman"/>
          <w:kern w:val="0"/>
          <w:sz w:val="28"/>
          <w:szCs w:val="28"/>
          <w:lang w:eastAsia="ru-RU"/>
        </w:rPr>
        <w:t xml:space="preserve"> [118-121], </w:t>
      </w:r>
      <w:r w:rsidRPr="00395307">
        <w:rPr>
          <w:rFonts w:ascii="Times New Roman" w:eastAsia="Times New Roman" w:hAnsi="Times New Roman" w:cs="Times New Roman" w:hint="eastAsia"/>
          <w:kern w:val="0"/>
          <w:sz w:val="28"/>
          <w:szCs w:val="28"/>
          <w:lang w:eastAsia="ru-RU"/>
        </w:rPr>
        <w:t>Т</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Пахомова</w:t>
      </w:r>
      <w:r w:rsidRPr="00395307">
        <w:rPr>
          <w:rFonts w:ascii="Times New Roman" w:eastAsia="Times New Roman" w:hAnsi="Times New Roman" w:cs="Times New Roman"/>
          <w:kern w:val="0"/>
          <w:sz w:val="28"/>
          <w:szCs w:val="28"/>
          <w:lang w:eastAsia="ru-RU"/>
        </w:rPr>
        <w:t xml:space="preserve"> [74], </w:t>
      </w:r>
      <w:r w:rsidRPr="00395307">
        <w:rPr>
          <w:rFonts w:ascii="Times New Roman" w:eastAsia="Times New Roman" w:hAnsi="Times New Roman" w:cs="Times New Roman" w:hint="eastAsia"/>
          <w:kern w:val="0"/>
          <w:sz w:val="28"/>
          <w:szCs w:val="28"/>
          <w:lang w:eastAsia="ru-RU"/>
        </w:rPr>
        <w:t>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Полюжин</w:t>
      </w:r>
      <w:r w:rsidRPr="00395307">
        <w:rPr>
          <w:rFonts w:ascii="Times New Roman" w:eastAsia="Times New Roman" w:hAnsi="Times New Roman" w:cs="Times New Roman"/>
          <w:kern w:val="0"/>
          <w:sz w:val="28"/>
          <w:szCs w:val="28"/>
          <w:lang w:eastAsia="ru-RU"/>
        </w:rPr>
        <w:t xml:space="preserve"> [134-136],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Чирвоний</w:t>
      </w:r>
      <w:r w:rsidRPr="00395307">
        <w:rPr>
          <w:rFonts w:ascii="Times New Roman" w:eastAsia="Times New Roman" w:hAnsi="Times New Roman" w:cs="Times New Roman"/>
          <w:kern w:val="0"/>
          <w:sz w:val="28"/>
          <w:szCs w:val="28"/>
          <w:lang w:eastAsia="ru-RU"/>
        </w:rPr>
        <w:t xml:space="preserve"> [179, 180],           </w:t>
      </w:r>
      <w:r w:rsidRPr="00395307">
        <w:rPr>
          <w:rFonts w:ascii="Times New Roman" w:eastAsia="Times New Roman" w:hAnsi="Times New Roman" w:cs="Times New Roman" w:hint="eastAsia"/>
          <w:kern w:val="0"/>
          <w:sz w:val="28"/>
          <w:szCs w:val="28"/>
          <w:lang w:eastAsia="ru-RU"/>
        </w:rPr>
        <w:t>Л</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Бауер</w:t>
      </w:r>
      <w:r w:rsidRPr="00395307">
        <w:rPr>
          <w:rFonts w:ascii="Times New Roman" w:eastAsia="Times New Roman" w:hAnsi="Times New Roman" w:cs="Times New Roman"/>
          <w:kern w:val="0"/>
          <w:sz w:val="28"/>
          <w:szCs w:val="28"/>
          <w:lang w:eastAsia="ru-RU"/>
        </w:rPr>
        <w:t xml:space="preserve"> [217-222], </w:t>
      </w:r>
      <w:r w:rsidRPr="00395307">
        <w:rPr>
          <w:rFonts w:ascii="Times New Roman" w:eastAsia="Times New Roman" w:hAnsi="Times New Roman" w:cs="Times New Roman" w:hint="eastAsia"/>
          <w:kern w:val="0"/>
          <w:sz w:val="28"/>
          <w:szCs w:val="28"/>
          <w:lang w:eastAsia="ru-RU"/>
        </w:rPr>
        <w:t>Р</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Лібер</w:t>
      </w:r>
      <w:r w:rsidRPr="00395307">
        <w:rPr>
          <w:rFonts w:ascii="Times New Roman" w:eastAsia="Times New Roman" w:hAnsi="Times New Roman" w:cs="Times New Roman"/>
          <w:kern w:val="0"/>
          <w:sz w:val="28"/>
          <w:szCs w:val="28"/>
          <w:lang w:eastAsia="ru-RU"/>
        </w:rPr>
        <w:t xml:space="preserve"> [242], </w:t>
      </w:r>
      <w:r w:rsidRPr="00395307">
        <w:rPr>
          <w:rFonts w:ascii="Times New Roman" w:eastAsia="Times New Roman" w:hAnsi="Times New Roman" w:cs="Times New Roman" w:hint="eastAsia"/>
          <w:kern w:val="0"/>
          <w:sz w:val="28"/>
          <w:szCs w:val="28"/>
          <w:lang w:eastAsia="ru-RU"/>
        </w:rPr>
        <w:t>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Плаг</w:t>
      </w:r>
      <w:r w:rsidRPr="00395307">
        <w:rPr>
          <w:rFonts w:ascii="Times New Roman" w:eastAsia="Times New Roman" w:hAnsi="Times New Roman" w:cs="Times New Roman"/>
          <w:kern w:val="0"/>
          <w:sz w:val="28"/>
          <w:szCs w:val="28"/>
          <w:lang w:eastAsia="ru-RU"/>
        </w:rPr>
        <w:t xml:space="preserve"> [265-267] </w:t>
      </w:r>
      <w:r w:rsidRPr="00395307">
        <w:rPr>
          <w:rFonts w:ascii="Times New Roman" w:eastAsia="Times New Roman" w:hAnsi="Times New Roman" w:cs="Times New Roman" w:hint="eastAsia"/>
          <w:kern w:val="0"/>
          <w:sz w:val="28"/>
          <w:szCs w:val="28"/>
          <w:lang w:eastAsia="ru-RU"/>
        </w:rPr>
        <w:t>та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ін</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Одне</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актуальних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питань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аналізі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номінативних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процесів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дослідження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власних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назв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імен</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Гнаповська</w:t>
      </w:r>
      <w:r w:rsidRPr="00395307">
        <w:rPr>
          <w:rFonts w:ascii="Times New Roman" w:eastAsia="Times New Roman" w:hAnsi="Times New Roman" w:cs="Times New Roman"/>
          <w:kern w:val="0"/>
          <w:sz w:val="28"/>
          <w:szCs w:val="28"/>
          <w:lang w:eastAsia="ru-RU"/>
        </w:rPr>
        <w:t xml:space="preserve"> [48], </w:t>
      </w:r>
      <w:r w:rsidRPr="00395307">
        <w:rPr>
          <w:rFonts w:ascii="Times New Roman" w:eastAsia="Times New Roman" w:hAnsi="Times New Roman" w:cs="Times New Roman" w:hint="eastAsia"/>
          <w:kern w:val="0"/>
          <w:sz w:val="28"/>
          <w:szCs w:val="28"/>
          <w:lang w:eastAsia="ru-RU"/>
        </w:rPr>
        <w:t>Д</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Єрмолович</w:t>
      </w:r>
      <w:r w:rsidRPr="00395307">
        <w:rPr>
          <w:rFonts w:ascii="Times New Roman" w:eastAsia="Times New Roman" w:hAnsi="Times New Roman" w:cs="Times New Roman"/>
          <w:kern w:val="0"/>
          <w:sz w:val="28"/>
          <w:szCs w:val="28"/>
          <w:lang w:eastAsia="ru-RU"/>
        </w:rPr>
        <w:t xml:space="preserve"> [53], </w:t>
      </w:r>
      <w:r w:rsidRPr="00395307">
        <w:rPr>
          <w:rFonts w:ascii="Times New Roman" w:eastAsia="Times New Roman" w:hAnsi="Times New Roman" w:cs="Times New Roman" w:hint="eastAsia"/>
          <w:kern w:val="0"/>
          <w:sz w:val="28"/>
          <w:szCs w:val="28"/>
          <w:lang w:eastAsia="ru-RU"/>
        </w:rPr>
        <w:t>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Ісакова</w:t>
      </w:r>
      <w:r w:rsidRPr="00395307">
        <w:rPr>
          <w:rFonts w:ascii="Times New Roman" w:eastAsia="Times New Roman" w:hAnsi="Times New Roman" w:cs="Times New Roman"/>
          <w:kern w:val="0"/>
          <w:sz w:val="28"/>
          <w:szCs w:val="28"/>
          <w:lang w:eastAsia="ru-RU"/>
        </w:rPr>
        <w:t xml:space="preserve"> [85], </w:t>
      </w:r>
      <w:r w:rsidRPr="00395307">
        <w:rPr>
          <w:rFonts w:ascii="Times New Roman" w:eastAsia="Times New Roman" w:hAnsi="Times New Roman" w:cs="Times New Roman" w:hint="eastAsia"/>
          <w:kern w:val="0"/>
          <w:sz w:val="28"/>
          <w:szCs w:val="28"/>
          <w:lang w:eastAsia="ru-RU"/>
        </w:rPr>
        <w:t>Л</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Ліпка</w:t>
      </w:r>
      <w:r w:rsidRPr="00395307">
        <w:rPr>
          <w:rFonts w:ascii="Times New Roman" w:eastAsia="Times New Roman" w:hAnsi="Times New Roman" w:cs="Times New Roman"/>
          <w:kern w:val="0"/>
          <w:sz w:val="28"/>
          <w:szCs w:val="28"/>
          <w:lang w:eastAsia="ru-RU"/>
        </w:rPr>
        <w:t xml:space="preserve"> [255],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Ю</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Карпенко</w:t>
      </w:r>
      <w:r w:rsidRPr="00395307">
        <w:rPr>
          <w:rFonts w:ascii="Times New Roman" w:eastAsia="Times New Roman" w:hAnsi="Times New Roman" w:cs="Times New Roman"/>
          <w:kern w:val="0"/>
          <w:sz w:val="28"/>
          <w:szCs w:val="28"/>
          <w:lang w:eastAsia="ru-RU"/>
        </w:rPr>
        <w:t xml:space="preserve"> [87-91], </w:t>
      </w:r>
      <w:r w:rsidRPr="00395307">
        <w:rPr>
          <w:rFonts w:ascii="Times New Roman" w:eastAsia="Times New Roman" w:hAnsi="Times New Roman" w:cs="Times New Roman" w:hint="eastAsia"/>
          <w:kern w:val="0"/>
          <w:sz w:val="28"/>
          <w:szCs w:val="28"/>
          <w:lang w:eastAsia="ru-RU"/>
        </w:rPr>
        <w:t>Н</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Стадульська</w:t>
      </w:r>
      <w:r w:rsidRPr="00395307">
        <w:rPr>
          <w:rFonts w:ascii="Times New Roman" w:eastAsia="Times New Roman" w:hAnsi="Times New Roman" w:cs="Times New Roman"/>
          <w:kern w:val="0"/>
          <w:sz w:val="28"/>
          <w:szCs w:val="28"/>
          <w:lang w:eastAsia="ru-RU"/>
        </w:rPr>
        <w:t xml:space="preserve"> [155-158],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Суперанська</w:t>
      </w:r>
      <w:r w:rsidRPr="00395307">
        <w:rPr>
          <w:rFonts w:ascii="Times New Roman" w:eastAsia="Times New Roman" w:hAnsi="Times New Roman" w:cs="Times New Roman"/>
          <w:kern w:val="0"/>
          <w:sz w:val="28"/>
          <w:szCs w:val="28"/>
          <w:lang w:eastAsia="ru-RU"/>
        </w:rPr>
        <w:t xml:space="preserve"> [161-163],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Тепла</w:t>
      </w:r>
      <w:r w:rsidRPr="00395307">
        <w:rPr>
          <w:rFonts w:ascii="Times New Roman" w:eastAsia="Times New Roman" w:hAnsi="Times New Roman" w:cs="Times New Roman"/>
          <w:kern w:val="0"/>
          <w:sz w:val="28"/>
          <w:szCs w:val="28"/>
          <w:lang w:eastAsia="ru-RU"/>
        </w:rPr>
        <w:t xml:space="preserve"> [167],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Філатова</w:t>
      </w:r>
      <w:r w:rsidRPr="00395307">
        <w:rPr>
          <w:rFonts w:ascii="Times New Roman" w:eastAsia="Times New Roman" w:hAnsi="Times New Roman" w:cs="Times New Roman"/>
          <w:kern w:val="0"/>
          <w:sz w:val="28"/>
          <w:szCs w:val="28"/>
          <w:lang w:eastAsia="ru-RU"/>
        </w:rPr>
        <w:t xml:space="preserve"> [174],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Фоменко</w:t>
      </w:r>
      <w:r w:rsidRPr="00395307">
        <w:rPr>
          <w:rFonts w:ascii="Times New Roman" w:eastAsia="Times New Roman" w:hAnsi="Times New Roman" w:cs="Times New Roman"/>
          <w:kern w:val="0"/>
          <w:sz w:val="28"/>
          <w:szCs w:val="28"/>
          <w:lang w:eastAsia="ru-RU"/>
        </w:rPr>
        <w:t xml:space="preserve"> [175], </w:t>
      </w:r>
      <w:r w:rsidRPr="00395307">
        <w:rPr>
          <w:rFonts w:ascii="Times New Roman" w:eastAsia="Times New Roman" w:hAnsi="Times New Roman" w:cs="Times New Roman" w:hint="eastAsia"/>
          <w:kern w:val="0"/>
          <w:sz w:val="28"/>
          <w:szCs w:val="28"/>
          <w:lang w:eastAsia="ru-RU"/>
        </w:rPr>
        <w:t>Г</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Шиманович</w:t>
      </w:r>
      <w:r w:rsidRPr="00395307">
        <w:rPr>
          <w:rFonts w:ascii="Times New Roman" w:eastAsia="Times New Roman" w:hAnsi="Times New Roman" w:cs="Times New Roman"/>
          <w:kern w:val="0"/>
          <w:sz w:val="28"/>
          <w:szCs w:val="28"/>
          <w:lang w:eastAsia="ru-RU"/>
        </w:rPr>
        <w:t xml:space="preserve"> [190] </w:t>
      </w:r>
      <w:r w:rsidRPr="00395307">
        <w:rPr>
          <w:rFonts w:ascii="Times New Roman" w:eastAsia="Times New Roman" w:hAnsi="Times New Roman" w:cs="Times New Roman" w:hint="eastAsia"/>
          <w:kern w:val="0"/>
          <w:sz w:val="28"/>
          <w:szCs w:val="28"/>
          <w:lang w:eastAsia="ru-RU"/>
        </w:rPr>
        <w:t>та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ін</w:t>
      </w:r>
      <w:r w:rsidRPr="00395307">
        <w:rPr>
          <w:rFonts w:ascii="Times New Roman" w:eastAsia="Times New Roman" w:hAnsi="Times New Roman" w:cs="Times New Roman"/>
          <w:kern w:val="0"/>
          <w:sz w:val="28"/>
          <w:szCs w:val="28"/>
          <w:lang w:eastAsia="ru-RU"/>
        </w:rPr>
        <w:t>.).</w:t>
      </w:r>
    </w:p>
    <w:p w:rsidR="00C750AD" w:rsidRDefault="00395307" w:rsidP="00395307">
      <w:pPr>
        <w:rPr>
          <w:rFonts w:ascii="Times New Roman" w:eastAsia="Times New Roman" w:hAnsi="Times New Roman" w:cs="Times New Roman"/>
          <w:kern w:val="0"/>
          <w:sz w:val="28"/>
          <w:szCs w:val="28"/>
          <w:lang w:eastAsia="ru-RU"/>
        </w:rPr>
      </w:pPr>
      <w:r w:rsidRPr="00395307">
        <w:rPr>
          <w:rFonts w:ascii="Times New Roman" w:eastAsia="Times New Roman" w:hAnsi="Times New Roman" w:cs="Times New Roman" w:hint="eastAsia"/>
          <w:kern w:val="0"/>
          <w:sz w:val="28"/>
          <w:szCs w:val="28"/>
          <w:lang w:eastAsia="ru-RU"/>
        </w:rPr>
        <w:t>На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сучасному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етапі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розвитку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англійської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мови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одне</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найновіших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водночас</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найбагатших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джерел</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поповнення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лексичного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складу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сфера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інформаційних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технологій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Нові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номінативні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одиниці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пов’язані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комп’ютерами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комп’ютерними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пристроями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програмними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ресурсами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Інтернетом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привертають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увагу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вчених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ракурсі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дослідження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мовних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позамовних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чинників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їх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утворення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функціонування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сучасних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лінгвістичних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розвідках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аналізують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особливості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інтернет</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комунікації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Грайфанштерн</w:t>
      </w:r>
      <w:r w:rsidRPr="00395307">
        <w:rPr>
          <w:rFonts w:ascii="Times New Roman" w:eastAsia="Times New Roman" w:hAnsi="Times New Roman" w:cs="Times New Roman"/>
          <w:kern w:val="0"/>
          <w:sz w:val="28"/>
          <w:szCs w:val="28"/>
          <w:lang w:eastAsia="ru-RU"/>
        </w:rPr>
        <w:t xml:space="preserve"> [238], </w:t>
      </w:r>
      <w:r w:rsidRPr="00395307">
        <w:rPr>
          <w:rFonts w:ascii="Times New Roman" w:eastAsia="Times New Roman" w:hAnsi="Times New Roman" w:cs="Times New Roman" w:hint="eastAsia"/>
          <w:kern w:val="0"/>
          <w:sz w:val="28"/>
          <w:szCs w:val="28"/>
          <w:lang w:eastAsia="ru-RU"/>
        </w:rPr>
        <w:t>Д</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Кристал</w:t>
      </w:r>
      <w:r w:rsidRPr="00395307">
        <w:rPr>
          <w:rFonts w:ascii="Times New Roman" w:eastAsia="Times New Roman" w:hAnsi="Times New Roman" w:cs="Times New Roman"/>
          <w:kern w:val="0"/>
          <w:sz w:val="28"/>
          <w:szCs w:val="28"/>
          <w:lang w:eastAsia="ru-RU"/>
        </w:rPr>
        <w:t xml:space="preserve"> [227, 228], </w:t>
      </w:r>
      <w:r w:rsidRPr="00395307">
        <w:rPr>
          <w:rFonts w:ascii="Times New Roman" w:eastAsia="Times New Roman" w:hAnsi="Times New Roman" w:cs="Times New Roman" w:hint="eastAsia"/>
          <w:kern w:val="0"/>
          <w:sz w:val="28"/>
          <w:szCs w:val="28"/>
          <w:lang w:eastAsia="ru-RU"/>
        </w:rPr>
        <w:t>Ф</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Смірнов</w:t>
      </w:r>
      <w:r w:rsidRPr="00395307">
        <w:rPr>
          <w:rFonts w:ascii="Times New Roman" w:eastAsia="Times New Roman" w:hAnsi="Times New Roman" w:cs="Times New Roman"/>
          <w:kern w:val="0"/>
          <w:sz w:val="28"/>
          <w:szCs w:val="28"/>
          <w:lang w:eastAsia="ru-RU"/>
        </w:rPr>
        <w:t xml:space="preserve"> [152]); </w:t>
      </w:r>
      <w:r w:rsidRPr="00395307">
        <w:rPr>
          <w:rFonts w:ascii="Times New Roman" w:eastAsia="Times New Roman" w:hAnsi="Times New Roman" w:cs="Times New Roman" w:hint="eastAsia"/>
          <w:kern w:val="0"/>
          <w:sz w:val="28"/>
          <w:szCs w:val="28"/>
          <w:lang w:eastAsia="ru-RU"/>
        </w:rPr>
        <w:t>досліджують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дискурс</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програмного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забезпечення</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Біскуб</w:t>
      </w:r>
      <w:r w:rsidRPr="00395307">
        <w:rPr>
          <w:rFonts w:ascii="Times New Roman" w:eastAsia="Times New Roman" w:hAnsi="Times New Roman" w:cs="Times New Roman"/>
          <w:kern w:val="0"/>
          <w:sz w:val="28"/>
          <w:szCs w:val="28"/>
          <w:lang w:eastAsia="ru-RU"/>
        </w:rPr>
        <w:t xml:space="preserve"> [16]), </w:t>
      </w:r>
      <w:r w:rsidRPr="00395307">
        <w:rPr>
          <w:rFonts w:ascii="Times New Roman" w:eastAsia="Times New Roman" w:hAnsi="Times New Roman" w:cs="Times New Roman" w:hint="eastAsia"/>
          <w:kern w:val="0"/>
          <w:sz w:val="28"/>
          <w:szCs w:val="28"/>
          <w:lang w:eastAsia="ru-RU"/>
        </w:rPr>
        <w:t>різні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аспекти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комп’ютерного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лексикону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Кириченко</w:t>
      </w:r>
      <w:r w:rsidRPr="00395307">
        <w:rPr>
          <w:rFonts w:ascii="Times New Roman" w:eastAsia="Times New Roman" w:hAnsi="Times New Roman" w:cs="Times New Roman"/>
          <w:kern w:val="0"/>
          <w:sz w:val="28"/>
          <w:szCs w:val="28"/>
          <w:lang w:eastAsia="ru-RU"/>
        </w:rPr>
        <w:t xml:space="preserve"> [92], </w:t>
      </w:r>
      <w:r w:rsidRPr="00395307">
        <w:rPr>
          <w:rFonts w:ascii="Times New Roman" w:eastAsia="Times New Roman" w:hAnsi="Times New Roman" w:cs="Times New Roman" w:hint="eastAsia"/>
          <w:kern w:val="0"/>
          <w:sz w:val="28"/>
          <w:szCs w:val="28"/>
          <w:lang w:eastAsia="ru-RU"/>
        </w:rPr>
        <w:t>Н</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Лазебна</w:t>
      </w:r>
      <w:r w:rsidRPr="00395307">
        <w:rPr>
          <w:rFonts w:ascii="Times New Roman" w:eastAsia="Times New Roman" w:hAnsi="Times New Roman" w:cs="Times New Roman"/>
          <w:kern w:val="0"/>
          <w:sz w:val="28"/>
          <w:szCs w:val="28"/>
          <w:lang w:eastAsia="ru-RU"/>
        </w:rPr>
        <w:t xml:space="preserve"> [106, 107],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Чирвоний</w:t>
      </w:r>
      <w:r w:rsidRPr="00395307">
        <w:rPr>
          <w:rFonts w:ascii="Times New Roman" w:eastAsia="Times New Roman" w:hAnsi="Times New Roman" w:cs="Times New Roman"/>
          <w:kern w:val="0"/>
          <w:sz w:val="28"/>
          <w:szCs w:val="28"/>
          <w:lang w:eastAsia="ru-RU"/>
        </w:rPr>
        <w:t xml:space="preserve"> [179, 180]), </w:t>
      </w:r>
      <w:r w:rsidRPr="00395307">
        <w:rPr>
          <w:rFonts w:ascii="Times New Roman" w:eastAsia="Times New Roman" w:hAnsi="Times New Roman" w:cs="Times New Roman" w:hint="eastAsia"/>
          <w:kern w:val="0"/>
          <w:sz w:val="28"/>
          <w:szCs w:val="28"/>
          <w:lang w:eastAsia="ru-RU"/>
        </w:rPr>
        <w:t>механізми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номінації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веб</w:t>
      </w:r>
      <w:r w:rsidRPr="00395307">
        <w:rPr>
          <w:rFonts w:ascii="Times New Roman" w:eastAsia="Times New Roman" w:hAnsi="Times New Roman" w:cs="Times New Roman"/>
          <w:kern w:val="0"/>
          <w:sz w:val="28"/>
          <w:szCs w:val="28"/>
          <w:lang w:eastAsia="ru-RU"/>
        </w:rPr>
        <w:t>-</w:t>
      </w:r>
      <w:r w:rsidRPr="00395307">
        <w:rPr>
          <w:rFonts w:ascii="Times New Roman" w:eastAsia="Times New Roman" w:hAnsi="Times New Roman" w:cs="Times New Roman" w:hint="eastAsia"/>
          <w:kern w:val="0"/>
          <w:sz w:val="28"/>
          <w:szCs w:val="28"/>
          <w:lang w:eastAsia="ru-RU"/>
        </w:rPr>
        <w:t>сайтів</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О</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Столярова</w:t>
      </w:r>
      <w:r w:rsidRPr="00395307">
        <w:rPr>
          <w:rFonts w:ascii="Times New Roman" w:eastAsia="Times New Roman" w:hAnsi="Times New Roman" w:cs="Times New Roman"/>
          <w:kern w:val="0"/>
          <w:sz w:val="28"/>
          <w:szCs w:val="28"/>
          <w:lang w:eastAsia="ru-RU"/>
        </w:rPr>
        <w:t xml:space="preserve"> [160]); </w:t>
      </w:r>
      <w:r w:rsidRPr="00395307">
        <w:rPr>
          <w:rFonts w:ascii="Times New Roman" w:eastAsia="Times New Roman" w:hAnsi="Times New Roman" w:cs="Times New Roman" w:hint="eastAsia"/>
          <w:kern w:val="0"/>
          <w:sz w:val="28"/>
          <w:szCs w:val="28"/>
          <w:lang w:eastAsia="ru-RU"/>
        </w:rPr>
        <w:t>трактують</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лінгвофілософські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параметри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інновації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англійської</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мови</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у</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сфері</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новітніх</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технологій</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Р</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К</w:t>
      </w:r>
      <w:r w:rsidRPr="00395307">
        <w:rPr>
          <w:rFonts w:ascii="Times New Roman" w:eastAsia="Times New Roman" w:hAnsi="Times New Roman" w:cs="Times New Roman"/>
          <w:kern w:val="0"/>
          <w:sz w:val="28"/>
          <w:szCs w:val="28"/>
          <w:lang w:eastAsia="ru-RU"/>
        </w:rPr>
        <w:t xml:space="preserve">. </w:t>
      </w:r>
      <w:r w:rsidRPr="00395307">
        <w:rPr>
          <w:rFonts w:ascii="Times New Roman" w:eastAsia="Times New Roman" w:hAnsi="Times New Roman" w:cs="Times New Roman" w:hint="eastAsia"/>
          <w:kern w:val="0"/>
          <w:sz w:val="28"/>
          <w:szCs w:val="28"/>
          <w:lang w:eastAsia="ru-RU"/>
        </w:rPr>
        <w:t>Махачашвілі</w:t>
      </w:r>
      <w:r w:rsidRPr="00395307">
        <w:rPr>
          <w:rFonts w:ascii="Times New Roman" w:eastAsia="Times New Roman" w:hAnsi="Times New Roman" w:cs="Times New Roman"/>
          <w:kern w:val="0"/>
          <w:sz w:val="28"/>
          <w:szCs w:val="28"/>
          <w:lang w:eastAsia="ru-RU"/>
        </w:rPr>
        <w:t xml:space="preserve"> [120]).</w:t>
      </w:r>
    </w:p>
    <w:p w:rsidR="00395307" w:rsidRDefault="00395307" w:rsidP="00395307"/>
    <w:p w:rsidR="00395307" w:rsidRDefault="00395307" w:rsidP="00395307"/>
    <w:p w:rsidR="00395307" w:rsidRDefault="00395307" w:rsidP="00395307"/>
    <w:p w:rsidR="00395307" w:rsidRDefault="00395307" w:rsidP="00395307">
      <w:r>
        <w:rPr>
          <w:rFonts w:hint="eastAsia"/>
        </w:rPr>
        <w:t>ЗАГАЛЬНІ</w:t>
      </w:r>
      <w:r>
        <w:t></w:t>
      </w:r>
      <w:r>
        <w:rPr>
          <w:rFonts w:hint="eastAsia"/>
        </w:rPr>
        <w:t>ВИСНОВКИ</w:t>
      </w:r>
    </w:p>
    <w:p w:rsidR="00395307" w:rsidRDefault="00395307" w:rsidP="00395307"/>
    <w:p w:rsidR="00395307" w:rsidRDefault="00395307" w:rsidP="00395307">
      <w:r>
        <w:rPr>
          <w:rFonts w:hint="eastAsia"/>
        </w:rPr>
        <w:t>Проведене</w:t>
      </w:r>
      <w:r>
        <w:t></w:t>
      </w:r>
      <w:r>
        <w:rPr>
          <w:rFonts w:hint="eastAsia"/>
        </w:rPr>
        <w:t>комплексне</w:t>
      </w:r>
      <w:r>
        <w:t></w:t>
      </w:r>
      <w:r>
        <w:rPr>
          <w:rFonts w:hint="eastAsia"/>
        </w:rPr>
        <w:t>дослідження</w:t>
      </w:r>
      <w:r>
        <w:t></w:t>
      </w:r>
      <w:r>
        <w:rPr>
          <w:rFonts w:hint="eastAsia"/>
        </w:rPr>
        <w:t>структурних</w:t>
      </w:r>
      <w:r>
        <w:t></w:t>
      </w:r>
      <w:r>
        <w:t></w:t>
      </w:r>
      <w:r>
        <w:rPr>
          <w:rFonts w:hint="eastAsia"/>
        </w:rPr>
        <w:t>семантичних</w:t>
      </w:r>
      <w:r>
        <w:t></w:t>
      </w:r>
      <w:r>
        <w:rPr>
          <w:rFonts w:hint="eastAsia"/>
        </w:rPr>
        <w:t>і</w:t>
      </w:r>
      <w:r>
        <w:t></w:t>
      </w:r>
      <w:r>
        <w:rPr>
          <w:rFonts w:hint="eastAsia"/>
        </w:rPr>
        <w:t>когнітивних</w:t>
      </w:r>
      <w:r>
        <w:t></w:t>
      </w:r>
      <w:r>
        <w:rPr>
          <w:rFonts w:hint="eastAsia"/>
        </w:rPr>
        <w:t>особливостей</w:t>
      </w:r>
      <w:r>
        <w:t></w:t>
      </w:r>
      <w:r>
        <w:rPr>
          <w:rFonts w:hint="eastAsia"/>
        </w:rPr>
        <w:t>словотворення</w:t>
      </w:r>
      <w:r>
        <w:t></w:t>
      </w:r>
      <w:r>
        <w:rPr>
          <w:rFonts w:hint="eastAsia"/>
        </w:rPr>
        <w:t>сучасних</w:t>
      </w:r>
      <w:r>
        <w:t></w:t>
      </w:r>
      <w:r>
        <w:rPr>
          <w:rFonts w:hint="eastAsia"/>
        </w:rPr>
        <w:t>англомовних</w:t>
      </w:r>
      <w:r>
        <w:t></w:t>
      </w:r>
      <w:r>
        <w:rPr>
          <w:rFonts w:hint="eastAsia"/>
        </w:rPr>
        <w:t>софтонімів</w:t>
      </w:r>
      <w:r>
        <w:t></w:t>
      </w:r>
      <w:r>
        <w:rPr>
          <w:rFonts w:hint="eastAsia"/>
        </w:rPr>
        <w:t>продемонструвало</w:t>
      </w:r>
      <w:r>
        <w:t></w:t>
      </w:r>
      <w:r>
        <w:t></w:t>
      </w:r>
      <w:r>
        <w:rPr>
          <w:rFonts w:hint="eastAsia"/>
        </w:rPr>
        <w:t>що</w:t>
      </w:r>
      <w:r>
        <w:t></w:t>
      </w:r>
      <w:r>
        <w:rPr>
          <w:rFonts w:hint="eastAsia"/>
        </w:rPr>
        <w:t>ономастичні</w:t>
      </w:r>
      <w:r>
        <w:t></w:t>
      </w:r>
      <w:r>
        <w:rPr>
          <w:rFonts w:hint="eastAsia"/>
        </w:rPr>
        <w:t>одиниці</w:t>
      </w:r>
      <w:r>
        <w:t></w:t>
      </w:r>
      <w:r>
        <w:rPr>
          <w:rFonts w:hint="eastAsia"/>
        </w:rPr>
        <w:t>сфери</w:t>
      </w:r>
      <w:r>
        <w:t></w:t>
      </w:r>
      <w:r>
        <w:rPr>
          <w:rFonts w:hint="eastAsia"/>
        </w:rPr>
        <w:t>інформаційних</w:t>
      </w:r>
      <w:r>
        <w:t></w:t>
      </w:r>
      <w:r>
        <w:rPr>
          <w:rFonts w:hint="eastAsia"/>
        </w:rPr>
        <w:t>техно</w:t>
      </w:r>
      <w:r>
        <w:rPr>
          <w:rFonts w:hint="eastAsia"/>
        </w:rPr>
        <w:lastRenderedPageBreak/>
        <w:t>логій</w:t>
      </w:r>
      <w:r>
        <w:t></w:t>
      </w:r>
      <w:r>
        <w:rPr>
          <w:rFonts w:hint="eastAsia"/>
        </w:rPr>
        <w:t>утворюють</w:t>
      </w:r>
      <w:r>
        <w:t></w:t>
      </w:r>
      <w:r>
        <w:rPr>
          <w:rFonts w:hint="eastAsia"/>
        </w:rPr>
        <w:t>складну</w:t>
      </w:r>
      <w:r>
        <w:t></w:t>
      </w:r>
      <w:r>
        <w:t></w:t>
      </w:r>
      <w:r>
        <w:rPr>
          <w:rFonts w:hint="eastAsia"/>
        </w:rPr>
        <w:t>відкриту</w:t>
      </w:r>
      <w:r>
        <w:t></w:t>
      </w:r>
      <w:r>
        <w:rPr>
          <w:rFonts w:hint="eastAsia"/>
        </w:rPr>
        <w:t>систему</w:t>
      </w:r>
      <w:r>
        <w:t></w:t>
      </w:r>
      <w:r>
        <w:t></w:t>
      </w:r>
      <w:r>
        <w:rPr>
          <w:rFonts w:hint="eastAsia"/>
        </w:rPr>
        <w:t>яка</w:t>
      </w:r>
      <w:r>
        <w:t></w:t>
      </w:r>
      <w:r>
        <w:rPr>
          <w:rFonts w:hint="eastAsia"/>
        </w:rPr>
        <w:t>динамізується</w:t>
      </w:r>
      <w:r>
        <w:t></w:t>
      </w:r>
      <w:r>
        <w:rPr>
          <w:rFonts w:hint="eastAsia"/>
        </w:rPr>
        <w:t>і</w:t>
      </w:r>
      <w:r>
        <w:t></w:t>
      </w:r>
      <w:r>
        <w:rPr>
          <w:rFonts w:hint="eastAsia"/>
        </w:rPr>
        <w:t>розширюється</w:t>
      </w:r>
      <w:r>
        <w:t></w:t>
      </w:r>
      <w:r>
        <w:rPr>
          <w:rFonts w:hint="eastAsia"/>
        </w:rPr>
        <w:t>внаслідок</w:t>
      </w:r>
      <w:r>
        <w:t></w:t>
      </w:r>
      <w:r>
        <w:rPr>
          <w:rFonts w:hint="eastAsia"/>
        </w:rPr>
        <w:t>невпинного</w:t>
      </w:r>
      <w:r>
        <w:t></w:t>
      </w:r>
      <w:r>
        <w:rPr>
          <w:rFonts w:hint="eastAsia"/>
        </w:rPr>
        <w:t>розвитку</w:t>
      </w:r>
      <w:r>
        <w:t></w:t>
      </w:r>
      <w:r>
        <w:rPr>
          <w:rFonts w:hint="eastAsia"/>
        </w:rPr>
        <w:t>комп’ютерних</w:t>
      </w:r>
      <w:r>
        <w:t></w:t>
      </w:r>
      <w:r>
        <w:rPr>
          <w:rFonts w:hint="eastAsia"/>
        </w:rPr>
        <w:t>технологій</w:t>
      </w:r>
      <w:r>
        <w:t></w:t>
      </w:r>
      <w:r>
        <w:t></w:t>
      </w:r>
      <w:r>
        <w:rPr>
          <w:rFonts w:hint="eastAsia"/>
        </w:rPr>
        <w:t>Широка</w:t>
      </w:r>
      <w:r>
        <w:t></w:t>
      </w:r>
      <w:r>
        <w:rPr>
          <w:rFonts w:hint="eastAsia"/>
        </w:rPr>
        <w:t>представленість</w:t>
      </w:r>
      <w:r>
        <w:t></w:t>
      </w:r>
      <w:r>
        <w:rPr>
          <w:rFonts w:hint="eastAsia"/>
        </w:rPr>
        <w:t>сфери</w:t>
      </w:r>
      <w:r>
        <w:t></w:t>
      </w:r>
      <w:r>
        <w:rPr>
          <w:rFonts w:hint="eastAsia"/>
        </w:rPr>
        <w:t>інформаційних</w:t>
      </w:r>
      <w:r>
        <w:t></w:t>
      </w:r>
      <w:r>
        <w:rPr>
          <w:rFonts w:hint="eastAsia"/>
        </w:rPr>
        <w:t>технологій</w:t>
      </w:r>
      <w:r>
        <w:t></w:t>
      </w:r>
      <w:r>
        <w:rPr>
          <w:rFonts w:hint="eastAsia"/>
        </w:rPr>
        <w:t>у</w:t>
      </w:r>
      <w:r>
        <w:t></w:t>
      </w:r>
      <w:r>
        <w:rPr>
          <w:rFonts w:hint="eastAsia"/>
        </w:rPr>
        <w:t>лексичному</w:t>
      </w:r>
      <w:r>
        <w:t></w:t>
      </w:r>
      <w:r>
        <w:rPr>
          <w:rFonts w:hint="eastAsia"/>
        </w:rPr>
        <w:t>складі</w:t>
      </w:r>
      <w:r>
        <w:t></w:t>
      </w:r>
      <w:r>
        <w:rPr>
          <w:rFonts w:hint="eastAsia"/>
        </w:rPr>
        <w:t>сучасної</w:t>
      </w:r>
      <w:r>
        <w:t></w:t>
      </w:r>
      <w:r>
        <w:rPr>
          <w:rFonts w:hint="eastAsia"/>
        </w:rPr>
        <w:t>англійської</w:t>
      </w:r>
      <w:r>
        <w:t></w:t>
      </w:r>
      <w:r>
        <w:rPr>
          <w:rFonts w:hint="eastAsia"/>
        </w:rPr>
        <w:t>мови</w:t>
      </w:r>
      <w:r>
        <w:t></w:t>
      </w:r>
      <w:r>
        <w:rPr>
          <w:rFonts w:hint="eastAsia"/>
        </w:rPr>
        <w:t>засвідчує</w:t>
      </w:r>
      <w:r>
        <w:t></w:t>
      </w:r>
      <w:r>
        <w:rPr>
          <w:rFonts w:hint="eastAsia"/>
        </w:rPr>
        <w:t>важливе</w:t>
      </w:r>
      <w:r>
        <w:t></w:t>
      </w:r>
      <w:r>
        <w:rPr>
          <w:rFonts w:hint="eastAsia"/>
        </w:rPr>
        <w:t>місце</w:t>
      </w:r>
      <w:r>
        <w:t></w:t>
      </w:r>
      <w:r>
        <w:rPr>
          <w:rFonts w:hint="eastAsia"/>
        </w:rPr>
        <w:t>комп’ютерних</w:t>
      </w:r>
      <w:r>
        <w:t></w:t>
      </w:r>
      <w:r>
        <w:rPr>
          <w:rFonts w:hint="eastAsia"/>
        </w:rPr>
        <w:t>інновацій</w:t>
      </w:r>
      <w:r>
        <w:t></w:t>
      </w:r>
      <w:r>
        <w:rPr>
          <w:rFonts w:hint="eastAsia"/>
        </w:rPr>
        <w:t>у</w:t>
      </w:r>
      <w:r>
        <w:t></w:t>
      </w:r>
      <w:r>
        <w:rPr>
          <w:rFonts w:hint="eastAsia"/>
        </w:rPr>
        <w:t>житті</w:t>
      </w:r>
      <w:r>
        <w:t></w:t>
      </w:r>
      <w:r>
        <w:rPr>
          <w:rFonts w:hint="eastAsia"/>
        </w:rPr>
        <w:t>людини</w:t>
      </w:r>
      <w:r>
        <w:t></w:t>
      </w:r>
    </w:p>
    <w:p w:rsidR="00395307" w:rsidRDefault="00395307" w:rsidP="00395307">
      <w:r>
        <w:t></w:t>
      </w:r>
      <w:r>
        <w:rPr>
          <w:rFonts w:hint="eastAsia"/>
        </w:rPr>
        <w:t>Англомовні</w:t>
      </w:r>
      <w:r>
        <w:t></w:t>
      </w:r>
      <w:r>
        <w:rPr>
          <w:rFonts w:hint="eastAsia"/>
        </w:rPr>
        <w:t>назви</w:t>
      </w:r>
      <w:r>
        <w:t></w:t>
      </w:r>
      <w:r>
        <w:rPr>
          <w:rFonts w:hint="eastAsia"/>
        </w:rPr>
        <w:t>комп’ютерних</w:t>
      </w:r>
      <w:r>
        <w:t></w:t>
      </w:r>
      <w:r>
        <w:rPr>
          <w:rFonts w:hint="eastAsia"/>
        </w:rPr>
        <w:t>програм</w:t>
      </w:r>
      <w:r>
        <w:t></w:t>
      </w:r>
      <w:r>
        <w:rPr>
          <w:rFonts w:hint="eastAsia"/>
        </w:rPr>
        <w:t>уходять</w:t>
      </w:r>
      <w:r>
        <w:t></w:t>
      </w:r>
      <w:r>
        <w:rPr>
          <w:rFonts w:hint="eastAsia"/>
        </w:rPr>
        <w:t>до</w:t>
      </w:r>
      <w:r>
        <w:t></w:t>
      </w:r>
      <w:r>
        <w:rPr>
          <w:rFonts w:hint="eastAsia"/>
        </w:rPr>
        <w:t>складу</w:t>
      </w:r>
      <w:r>
        <w:t></w:t>
      </w:r>
      <w:r>
        <w:rPr>
          <w:rFonts w:hint="eastAsia"/>
        </w:rPr>
        <w:t>ономастичного</w:t>
      </w:r>
      <w:r>
        <w:t></w:t>
      </w:r>
      <w:r>
        <w:rPr>
          <w:rFonts w:hint="eastAsia"/>
        </w:rPr>
        <w:t>простору</w:t>
      </w:r>
      <w:r>
        <w:t></w:t>
      </w:r>
      <w:r>
        <w:rPr>
          <w:rFonts w:hint="eastAsia"/>
        </w:rPr>
        <w:t>сучасної</w:t>
      </w:r>
      <w:r>
        <w:t></w:t>
      </w:r>
      <w:r>
        <w:rPr>
          <w:rFonts w:hint="eastAsia"/>
        </w:rPr>
        <w:t>англійської</w:t>
      </w:r>
      <w:r>
        <w:t></w:t>
      </w:r>
      <w:r>
        <w:rPr>
          <w:rFonts w:hint="eastAsia"/>
        </w:rPr>
        <w:t>мови</w:t>
      </w:r>
      <w:r>
        <w:t></w:t>
      </w:r>
      <w:r>
        <w:rPr>
          <w:rFonts w:hint="eastAsia"/>
        </w:rPr>
        <w:t>й</w:t>
      </w:r>
      <w:r>
        <w:t></w:t>
      </w:r>
      <w:r>
        <w:rPr>
          <w:rFonts w:hint="eastAsia"/>
        </w:rPr>
        <w:t>утворюють</w:t>
      </w:r>
      <w:r>
        <w:t></w:t>
      </w:r>
      <w:r>
        <w:rPr>
          <w:rFonts w:hint="eastAsia"/>
        </w:rPr>
        <w:t>окрему</w:t>
      </w:r>
      <w:r>
        <w:t></w:t>
      </w:r>
      <w:r>
        <w:rPr>
          <w:rFonts w:hint="eastAsia"/>
        </w:rPr>
        <w:t>ономастичну</w:t>
      </w:r>
      <w:r>
        <w:t></w:t>
      </w:r>
      <w:r>
        <w:rPr>
          <w:rFonts w:hint="eastAsia"/>
        </w:rPr>
        <w:t>групу</w:t>
      </w:r>
      <w:r>
        <w:t></w:t>
      </w:r>
      <w:r>
        <w:rPr>
          <w:rFonts w:hint="eastAsia"/>
        </w:rPr>
        <w:t>класу</w:t>
      </w:r>
      <w:r>
        <w:t></w:t>
      </w:r>
      <w:r>
        <w:rPr>
          <w:rFonts w:hint="eastAsia"/>
        </w:rPr>
        <w:t>прагмонімів</w:t>
      </w:r>
      <w:r>
        <w:t></w:t>
      </w:r>
      <w:r>
        <w:t></w:t>
      </w:r>
      <w:r>
        <w:rPr>
          <w:rFonts w:hint="eastAsia"/>
        </w:rPr>
        <w:t>Окрім</w:t>
      </w:r>
      <w:r>
        <w:t></w:t>
      </w:r>
      <w:r>
        <w:rPr>
          <w:rFonts w:hint="eastAsia"/>
        </w:rPr>
        <w:t>загальних</w:t>
      </w:r>
      <w:r>
        <w:t></w:t>
      </w:r>
      <w:r>
        <w:rPr>
          <w:rFonts w:hint="eastAsia"/>
        </w:rPr>
        <w:t>прагмонімічних</w:t>
      </w:r>
      <w:r>
        <w:t></w:t>
      </w:r>
      <w:r>
        <w:rPr>
          <w:rFonts w:hint="eastAsia"/>
        </w:rPr>
        <w:t>ознак</w:t>
      </w:r>
      <w:r>
        <w:t></w:t>
      </w:r>
      <w:r>
        <w:t></w:t>
      </w:r>
      <w:r>
        <w:rPr>
          <w:rFonts w:hint="eastAsia"/>
        </w:rPr>
        <w:t>використання</w:t>
      </w:r>
      <w:r>
        <w:t></w:t>
      </w:r>
      <w:r>
        <w:rPr>
          <w:rFonts w:hint="eastAsia"/>
        </w:rPr>
        <w:t>різних</w:t>
      </w:r>
      <w:r>
        <w:t></w:t>
      </w:r>
      <w:r>
        <w:rPr>
          <w:rFonts w:hint="eastAsia"/>
        </w:rPr>
        <w:t>типів</w:t>
      </w:r>
      <w:r>
        <w:t></w:t>
      </w:r>
      <w:r>
        <w:rPr>
          <w:rFonts w:hint="eastAsia"/>
        </w:rPr>
        <w:t>скорочень</w:t>
      </w:r>
      <w:r>
        <w:t></w:t>
      </w:r>
      <w:r>
        <w:t></w:t>
      </w:r>
      <w:r>
        <w:rPr>
          <w:rFonts w:hint="eastAsia"/>
        </w:rPr>
        <w:t>аугментативних</w:t>
      </w:r>
      <w:r>
        <w:t></w:t>
      </w:r>
      <w:r>
        <w:rPr>
          <w:rFonts w:hint="eastAsia"/>
        </w:rPr>
        <w:t>префіксів</w:t>
      </w:r>
      <w:r>
        <w:t></w:t>
      </w:r>
      <w:r>
        <w:t></w:t>
      </w:r>
      <w:r>
        <w:rPr>
          <w:rFonts w:hint="eastAsia"/>
        </w:rPr>
        <w:t>оцінних</w:t>
      </w:r>
      <w:r>
        <w:t></w:t>
      </w:r>
      <w:r>
        <w:rPr>
          <w:rFonts w:hint="eastAsia"/>
        </w:rPr>
        <w:t>прикметників</w:t>
      </w:r>
      <w:r>
        <w:t></w:t>
      </w:r>
      <w:r>
        <w:t></w:t>
      </w:r>
      <w:r>
        <w:rPr>
          <w:rFonts w:hint="eastAsia"/>
        </w:rPr>
        <w:t>прийомів</w:t>
      </w:r>
      <w:r>
        <w:t></w:t>
      </w:r>
      <w:r>
        <w:rPr>
          <w:rFonts w:hint="eastAsia"/>
        </w:rPr>
        <w:t>мовної</w:t>
      </w:r>
      <w:r>
        <w:t></w:t>
      </w:r>
      <w:r>
        <w:rPr>
          <w:rFonts w:hint="eastAsia"/>
        </w:rPr>
        <w:t>гри</w:t>
      </w:r>
      <w:r>
        <w:t></w:t>
      </w:r>
      <w:r>
        <w:t></w:t>
      </w:r>
      <w:r>
        <w:t></w:t>
      </w:r>
      <w:r>
        <w:rPr>
          <w:rFonts w:hint="eastAsia"/>
        </w:rPr>
        <w:t>софтонімам</w:t>
      </w:r>
      <w:r>
        <w:t></w:t>
      </w:r>
      <w:r>
        <w:rPr>
          <w:rFonts w:hint="eastAsia"/>
        </w:rPr>
        <w:t>притаманний</w:t>
      </w:r>
      <w:r>
        <w:t></w:t>
      </w:r>
      <w:r>
        <w:rPr>
          <w:rFonts w:hint="eastAsia"/>
        </w:rPr>
        <w:t>ряд</w:t>
      </w:r>
      <w:r>
        <w:t></w:t>
      </w:r>
      <w:r>
        <w:rPr>
          <w:rFonts w:hint="eastAsia"/>
        </w:rPr>
        <w:t>специфічних</w:t>
      </w:r>
      <w:r>
        <w:t></w:t>
      </w:r>
      <w:r>
        <w:rPr>
          <w:rFonts w:hint="eastAsia"/>
        </w:rPr>
        <w:t>характеристик</w:t>
      </w:r>
      <w:r>
        <w:t></w:t>
      </w:r>
      <w:r>
        <w:t></w:t>
      </w:r>
      <w:r>
        <w:rPr>
          <w:rFonts w:hint="eastAsia"/>
        </w:rPr>
        <w:t>описовість</w:t>
      </w:r>
      <w:r>
        <w:t></w:t>
      </w:r>
      <w:r>
        <w:rPr>
          <w:rFonts w:hint="eastAsia"/>
        </w:rPr>
        <w:t>назв</w:t>
      </w:r>
      <w:r>
        <w:t></w:t>
      </w:r>
      <w:r>
        <w:t></w:t>
      </w:r>
      <w:r>
        <w:rPr>
          <w:rFonts w:hint="eastAsia"/>
        </w:rPr>
        <w:t>зазначення</w:t>
      </w:r>
      <w:r>
        <w:t></w:t>
      </w:r>
      <w:r>
        <w:rPr>
          <w:rFonts w:hint="eastAsia"/>
        </w:rPr>
        <w:t>типу</w:t>
      </w:r>
      <w:r>
        <w:t></w:t>
      </w:r>
      <w:r>
        <w:rPr>
          <w:rFonts w:hint="eastAsia"/>
        </w:rPr>
        <w:t>програми</w:t>
      </w:r>
      <w:r>
        <w:t></w:t>
      </w:r>
      <w:r>
        <w:t></w:t>
      </w:r>
      <w:r>
        <w:rPr>
          <w:rFonts w:hint="eastAsia"/>
        </w:rPr>
        <w:t>абревіація</w:t>
      </w:r>
      <w:r>
        <w:t></w:t>
      </w:r>
      <w:r>
        <w:t></w:t>
      </w:r>
      <w:r>
        <w:rPr>
          <w:rFonts w:hint="eastAsia"/>
        </w:rPr>
        <w:t>акроніми</w:t>
      </w:r>
      <w:r>
        <w:t></w:t>
      </w:r>
      <w:r>
        <w:rPr>
          <w:rFonts w:hint="eastAsia"/>
        </w:rPr>
        <w:t>з</w:t>
      </w:r>
      <w:r>
        <w:t></w:t>
      </w:r>
      <w:r>
        <w:rPr>
          <w:rFonts w:hint="eastAsia"/>
        </w:rPr>
        <w:t>подвійною</w:t>
      </w:r>
      <w:r>
        <w:t></w:t>
      </w:r>
      <w:r>
        <w:rPr>
          <w:rFonts w:hint="eastAsia"/>
        </w:rPr>
        <w:t>мотивацією</w:t>
      </w:r>
      <w:r>
        <w:t></w:t>
      </w:r>
      <w:r>
        <w:t></w:t>
      </w:r>
      <w:r>
        <w:rPr>
          <w:rFonts w:hint="eastAsia"/>
        </w:rPr>
        <w:t>функціонування</w:t>
      </w:r>
      <w:r>
        <w:t></w:t>
      </w:r>
      <w:r>
        <w:rPr>
          <w:rFonts w:hint="eastAsia"/>
        </w:rPr>
        <w:t>у</w:t>
      </w:r>
      <w:r>
        <w:t></w:t>
      </w:r>
      <w:r>
        <w:rPr>
          <w:rFonts w:hint="eastAsia"/>
        </w:rPr>
        <w:t>віртуальному</w:t>
      </w:r>
      <w:r>
        <w:t></w:t>
      </w:r>
      <w:r>
        <w:rPr>
          <w:rFonts w:hint="eastAsia"/>
        </w:rPr>
        <w:t>просторі</w:t>
      </w:r>
      <w:r>
        <w:t></w:t>
      </w:r>
    </w:p>
    <w:p w:rsidR="00395307" w:rsidRDefault="00395307" w:rsidP="00395307">
      <w:r>
        <w:rPr>
          <w:rFonts w:hint="eastAsia"/>
        </w:rPr>
        <w:t>Через</w:t>
      </w:r>
      <w:r>
        <w:t></w:t>
      </w:r>
      <w:r>
        <w:rPr>
          <w:rFonts w:hint="eastAsia"/>
        </w:rPr>
        <w:t>аналіз</w:t>
      </w:r>
      <w:r>
        <w:t></w:t>
      </w:r>
      <w:r>
        <w:rPr>
          <w:rFonts w:hint="eastAsia"/>
        </w:rPr>
        <w:t>смислового</w:t>
      </w:r>
      <w:r>
        <w:t></w:t>
      </w:r>
      <w:r>
        <w:rPr>
          <w:rFonts w:hint="eastAsia"/>
        </w:rPr>
        <w:t>навантаження</w:t>
      </w:r>
      <w:r>
        <w:t></w:t>
      </w:r>
      <w:r>
        <w:rPr>
          <w:rFonts w:hint="eastAsia"/>
        </w:rPr>
        <w:t>софтонімів</w:t>
      </w:r>
      <w:r>
        <w:t></w:t>
      </w:r>
      <w:r>
        <w:t></w:t>
      </w:r>
      <w:r>
        <w:rPr>
          <w:rFonts w:hint="eastAsia"/>
        </w:rPr>
        <w:t>а</w:t>
      </w:r>
      <w:r>
        <w:t></w:t>
      </w:r>
      <w:r>
        <w:rPr>
          <w:rFonts w:hint="eastAsia"/>
        </w:rPr>
        <w:t>також</w:t>
      </w:r>
      <w:r>
        <w:t></w:t>
      </w:r>
      <w:r>
        <w:rPr>
          <w:rFonts w:hint="eastAsia"/>
        </w:rPr>
        <w:t>прагматичного</w:t>
      </w:r>
      <w:r>
        <w:t></w:t>
      </w:r>
      <w:r>
        <w:rPr>
          <w:rFonts w:hint="eastAsia"/>
        </w:rPr>
        <w:t>аспекту</w:t>
      </w:r>
      <w:r>
        <w:t></w:t>
      </w:r>
      <w:r>
        <w:rPr>
          <w:rFonts w:hint="eastAsia"/>
        </w:rPr>
        <w:t>їх</w:t>
      </w:r>
      <w:r>
        <w:t></w:t>
      </w:r>
      <w:r>
        <w:rPr>
          <w:rFonts w:hint="eastAsia"/>
        </w:rPr>
        <w:t>номінації</w:t>
      </w:r>
      <w:r>
        <w:t></w:t>
      </w:r>
      <w:r>
        <w:rPr>
          <w:rFonts w:hint="eastAsia"/>
        </w:rPr>
        <w:t>було</w:t>
      </w:r>
      <w:r>
        <w:t></w:t>
      </w:r>
      <w:r>
        <w:rPr>
          <w:rFonts w:hint="eastAsia"/>
        </w:rPr>
        <w:t>виокремлено</w:t>
      </w:r>
      <w:r>
        <w:t></w:t>
      </w:r>
      <w:r>
        <w:rPr>
          <w:rFonts w:hint="eastAsia"/>
        </w:rPr>
        <w:t>й</w:t>
      </w:r>
      <w:r>
        <w:t></w:t>
      </w:r>
      <w:r>
        <w:rPr>
          <w:rFonts w:hint="eastAsia"/>
        </w:rPr>
        <w:t>описано</w:t>
      </w:r>
      <w:r>
        <w:t></w:t>
      </w:r>
      <w:r>
        <w:rPr>
          <w:rFonts w:hint="eastAsia"/>
        </w:rPr>
        <w:t>функції</w:t>
      </w:r>
      <w:r>
        <w:t></w:t>
      </w:r>
      <w:r>
        <w:rPr>
          <w:rFonts w:hint="eastAsia"/>
        </w:rPr>
        <w:t>назв</w:t>
      </w:r>
      <w:r>
        <w:t></w:t>
      </w:r>
      <w:r>
        <w:rPr>
          <w:rFonts w:hint="eastAsia"/>
        </w:rPr>
        <w:t>програмних</w:t>
      </w:r>
      <w:r>
        <w:t></w:t>
      </w:r>
      <w:r>
        <w:rPr>
          <w:rFonts w:hint="eastAsia"/>
        </w:rPr>
        <w:t>продуктів</w:t>
      </w:r>
      <w:r>
        <w:t></w:t>
      </w:r>
      <w:r>
        <w:t></w:t>
      </w:r>
      <w:r>
        <w:rPr>
          <w:rFonts w:hint="eastAsia"/>
        </w:rPr>
        <w:t>Номінації</w:t>
      </w:r>
      <w:r>
        <w:t></w:t>
      </w:r>
      <w:r>
        <w:rPr>
          <w:rFonts w:hint="eastAsia"/>
        </w:rPr>
        <w:t>комп’ютерних</w:t>
      </w:r>
      <w:r>
        <w:t></w:t>
      </w:r>
      <w:r>
        <w:rPr>
          <w:rFonts w:hint="eastAsia"/>
        </w:rPr>
        <w:t>програм</w:t>
      </w:r>
      <w:r>
        <w:t></w:t>
      </w:r>
      <w:r>
        <w:rPr>
          <w:rFonts w:hint="eastAsia"/>
        </w:rPr>
        <w:t>реалізують</w:t>
      </w:r>
      <w:r>
        <w:t></w:t>
      </w:r>
      <w:r>
        <w:rPr>
          <w:rFonts w:hint="eastAsia"/>
        </w:rPr>
        <w:t>номінативну</w:t>
      </w:r>
      <w:r>
        <w:t></w:t>
      </w:r>
      <w:r>
        <w:t></w:t>
      </w:r>
      <w:r>
        <w:rPr>
          <w:rFonts w:hint="eastAsia"/>
        </w:rPr>
        <w:t>ідентифікувальну</w:t>
      </w:r>
      <w:r>
        <w:t></w:t>
      </w:r>
      <w:r>
        <w:t></w:t>
      </w:r>
      <w:r>
        <w:rPr>
          <w:rFonts w:hint="eastAsia"/>
        </w:rPr>
        <w:t>рекламну</w:t>
      </w:r>
      <w:r>
        <w:t></w:t>
      </w:r>
      <w:r>
        <w:t></w:t>
      </w:r>
      <w:r>
        <w:rPr>
          <w:rFonts w:hint="eastAsia"/>
        </w:rPr>
        <w:t>атрактивну</w:t>
      </w:r>
      <w:r>
        <w:t></w:t>
      </w:r>
      <w:r>
        <w:t></w:t>
      </w:r>
      <w:r>
        <w:rPr>
          <w:rFonts w:hint="eastAsia"/>
        </w:rPr>
        <w:t>персуазивну</w:t>
      </w:r>
      <w:r>
        <w:t></w:t>
      </w:r>
      <w:r>
        <w:t></w:t>
      </w:r>
      <w:r>
        <w:rPr>
          <w:rFonts w:hint="eastAsia"/>
        </w:rPr>
        <w:t>репрезентативну</w:t>
      </w:r>
      <w:r>
        <w:t></w:t>
      </w:r>
      <w:r>
        <w:t></w:t>
      </w:r>
      <w:r>
        <w:rPr>
          <w:rFonts w:hint="eastAsia"/>
        </w:rPr>
        <w:t>експресивну</w:t>
      </w:r>
      <w:r>
        <w:t></w:t>
      </w:r>
      <w:r>
        <w:t></w:t>
      </w:r>
      <w:r>
        <w:rPr>
          <w:rFonts w:hint="eastAsia"/>
        </w:rPr>
        <w:t>оцінну</w:t>
      </w:r>
      <w:r>
        <w:t></w:t>
      </w:r>
      <w:r>
        <w:t></w:t>
      </w:r>
      <w:r>
        <w:rPr>
          <w:rFonts w:hint="eastAsia"/>
        </w:rPr>
        <w:t>функцію</w:t>
      </w:r>
      <w:r>
        <w:t></w:t>
      </w:r>
      <w:r>
        <w:rPr>
          <w:rFonts w:hint="eastAsia"/>
        </w:rPr>
        <w:t>індивідуалізації</w:t>
      </w:r>
      <w:r>
        <w:t></w:t>
      </w:r>
      <w:r>
        <w:rPr>
          <w:rFonts w:hint="eastAsia"/>
        </w:rPr>
        <w:t>та</w:t>
      </w:r>
      <w:r>
        <w:t></w:t>
      </w:r>
      <w:r>
        <w:rPr>
          <w:rFonts w:hint="eastAsia"/>
        </w:rPr>
        <w:t>створення</w:t>
      </w:r>
      <w:r>
        <w:t></w:t>
      </w:r>
      <w:r>
        <w:rPr>
          <w:rFonts w:hint="eastAsia"/>
        </w:rPr>
        <w:t>іміджу</w:t>
      </w:r>
      <w:r>
        <w:t></w:t>
      </w:r>
      <w:r>
        <w:t></w:t>
      </w:r>
      <w:r>
        <w:rPr>
          <w:rFonts w:hint="eastAsia"/>
        </w:rPr>
        <w:t>Інформативна</w:t>
      </w:r>
      <w:r>
        <w:t></w:t>
      </w:r>
      <w:r>
        <w:rPr>
          <w:rFonts w:hint="eastAsia"/>
        </w:rPr>
        <w:t>і</w:t>
      </w:r>
      <w:r>
        <w:t></w:t>
      </w:r>
      <w:r>
        <w:rPr>
          <w:rFonts w:hint="eastAsia"/>
        </w:rPr>
        <w:t>класифікуюча</w:t>
      </w:r>
      <w:r>
        <w:t></w:t>
      </w:r>
      <w:r>
        <w:rPr>
          <w:rFonts w:hint="eastAsia"/>
        </w:rPr>
        <w:t>функції</w:t>
      </w:r>
      <w:r>
        <w:t></w:t>
      </w:r>
      <w:r>
        <w:rPr>
          <w:rFonts w:hint="eastAsia"/>
        </w:rPr>
        <w:t>характерні</w:t>
      </w:r>
      <w:r>
        <w:t></w:t>
      </w:r>
      <w:r>
        <w:rPr>
          <w:rFonts w:hint="eastAsia"/>
        </w:rPr>
        <w:t>лише</w:t>
      </w:r>
      <w:r>
        <w:t></w:t>
      </w:r>
      <w:r>
        <w:rPr>
          <w:rFonts w:hint="eastAsia"/>
        </w:rPr>
        <w:t>для</w:t>
      </w:r>
      <w:r>
        <w:t></w:t>
      </w:r>
      <w:r>
        <w:rPr>
          <w:rFonts w:hint="eastAsia"/>
        </w:rPr>
        <w:t>софтонімів</w:t>
      </w:r>
      <w:r>
        <w:t></w:t>
      </w:r>
      <w:r>
        <w:t></w:t>
      </w:r>
      <w:r>
        <w:rPr>
          <w:rFonts w:hint="eastAsia"/>
        </w:rPr>
        <w:t>Описовість</w:t>
      </w:r>
      <w:r>
        <w:t></w:t>
      </w:r>
      <w:r>
        <w:rPr>
          <w:rFonts w:hint="eastAsia"/>
        </w:rPr>
        <w:t>назв</w:t>
      </w:r>
      <w:r>
        <w:t></w:t>
      </w:r>
      <w:r>
        <w:rPr>
          <w:rFonts w:hint="eastAsia"/>
        </w:rPr>
        <w:t>програмних</w:t>
      </w:r>
      <w:r>
        <w:t></w:t>
      </w:r>
      <w:r>
        <w:rPr>
          <w:rFonts w:hint="eastAsia"/>
        </w:rPr>
        <w:t>ресурсів</w:t>
      </w:r>
      <w:r>
        <w:t></w:t>
      </w:r>
      <w:r>
        <w:rPr>
          <w:rFonts w:hint="eastAsia"/>
        </w:rPr>
        <w:t>проявляється</w:t>
      </w:r>
      <w:r>
        <w:t></w:t>
      </w:r>
      <w:r>
        <w:rPr>
          <w:rFonts w:hint="eastAsia"/>
        </w:rPr>
        <w:t>в</w:t>
      </w:r>
      <w:r>
        <w:t></w:t>
      </w:r>
      <w:r>
        <w:rPr>
          <w:rFonts w:hint="eastAsia"/>
        </w:rPr>
        <w:t>тому</w:t>
      </w:r>
      <w:r>
        <w:t></w:t>
      </w:r>
      <w:r>
        <w:t></w:t>
      </w:r>
      <w:r>
        <w:rPr>
          <w:rFonts w:hint="eastAsia"/>
        </w:rPr>
        <w:t>що</w:t>
      </w:r>
      <w:r>
        <w:t></w:t>
      </w:r>
      <w:r>
        <w:rPr>
          <w:rFonts w:hint="eastAsia"/>
        </w:rPr>
        <w:t>оніми</w:t>
      </w:r>
      <w:r>
        <w:t></w:t>
      </w:r>
      <w:r>
        <w:rPr>
          <w:rFonts w:hint="eastAsia"/>
        </w:rPr>
        <w:t>включають</w:t>
      </w:r>
      <w:r>
        <w:t></w:t>
      </w:r>
      <w:r>
        <w:rPr>
          <w:rFonts w:hint="eastAsia"/>
        </w:rPr>
        <w:t>інформацію</w:t>
      </w:r>
      <w:r>
        <w:t></w:t>
      </w:r>
      <w:r>
        <w:rPr>
          <w:rFonts w:hint="eastAsia"/>
        </w:rPr>
        <w:t>про</w:t>
      </w:r>
      <w:r>
        <w:t></w:t>
      </w:r>
      <w:r>
        <w:rPr>
          <w:rFonts w:hint="eastAsia"/>
        </w:rPr>
        <w:t>сферу</w:t>
      </w:r>
      <w:r>
        <w:t></w:t>
      </w:r>
      <w:r>
        <w:rPr>
          <w:rFonts w:hint="eastAsia"/>
        </w:rPr>
        <w:t>застосування</w:t>
      </w:r>
      <w:r>
        <w:t></w:t>
      </w:r>
      <w:r>
        <w:rPr>
          <w:rFonts w:hint="eastAsia"/>
        </w:rPr>
        <w:t>програм</w:t>
      </w:r>
      <w:r>
        <w:t></w:t>
      </w:r>
      <w:r>
        <w:t></w:t>
      </w:r>
      <w:r>
        <w:rPr>
          <w:rFonts w:hint="eastAsia"/>
        </w:rPr>
        <w:t>їхні</w:t>
      </w:r>
      <w:r>
        <w:t></w:t>
      </w:r>
      <w:r>
        <w:rPr>
          <w:rFonts w:hint="eastAsia"/>
        </w:rPr>
        <w:t>функціональні</w:t>
      </w:r>
      <w:r>
        <w:t></w:t>
      </w:r>
      <w:r>
        <w:rPr>
          <w:rFonts w:hint="eastAsia"/>
        </w:rPr>
        <w:t>можливості</w:t>
      </w:r>
      <w:r>
        <w:t></w:t>
      </w:r>
      <w:r>
        <w:t></w:t>
      </w:r>
      <w:r>
        <w:rPr>
          <w:rFonts w:hint="eastAsia"/>
        </w:rPr>
        <w:t>призначення</w:t>
      </w:r>
      <w:r>
        <w:t></w:t>
      </w:r>
      <w:r>
        <w:t></w:t>
      </w:r>
      <w:r>
        <w:rPr>
          <w:rFonts w:hint="eastAsia"/>
        </w:rPr>
        <w:t>а</w:t>
      </w:r>
      <w:r>
        <w:t></w:t>
      </w:r>
      <w:r>
        <w:rPr>
          <w:rFonts w:hint="eastAsia"/>
        </w:rPr>
        <w:t>також</w:t>
      </w:r>
      <w:r>
        <w:t></w:t>
      </w:r>
      <w:r>
        <w:rPr>
          <w:rFonts w:hint="eastAsia"/>
        </w:rPr>
        <w:t>про</w:t>
      </w:r>
      <w:r>
        <w:t></w:t>
      </w:r>
      <w:r>
        <w:rPr>
          <w:rFonts w:hint="eastAsia"/>
        </w:rPr>
        <w:t>властивості</w:t>
      </w:r>
      <w:r>
        <w:t></w:t>
      </w:r>
      <w:r>
        <w:rPr>
          <w:rFonts w:hint="eastAsia"/>
        </w:rPr>
        <w:t>продукту</w:t>
      </w:r>
      <w:r>
        <w:t></w:t>
      </w:r>
      <w:r>
        <w:t></w:t>
      </w:r>
      <w:r>
        <w:rPr>
          <w:rFonts w:hint="eastAsia"/>
        </w:rPr>
        <w:t>Наявність</w:t>
      </w:r>
      <w:r>
        <w:t></w:t>
      </w:r>
      <w:r>
        <w:rPr>
          <w:rFonts w:hint="eastAsia"/>
        </w:rPr>
        <w:t>інформації</w:t>
      </w:r>
      <w:r>
        <w:t></w:t>
      </w:r>
      <w:r>
        <w:rPr>
          <w:rFonts w:hint="eastAsia"/>
        </w:rPr>
        <w:t>про</w:t>
      </w:r>
      <w:r>
        <w:t></w:t>
      </w:r>
      <w:r>
        <w:rPr>
          <w:rFonts w:hint="eastAsia"/>
        </w:rPr>
        <w:t>тип</w:t>
      </w:r>
      <w:r>
        <w:t></w:t>
      </w:r>
      <w:r>
        <w:rPr>
          <w:rFonts w:hint="eastAsia"/>
        </w:rPr>
        <w:t>програм</w:t>
      </w:r>
      <w:r>
        <w:t></w:t>
      </w:r>
      <w:r>
        <w:rPr>
          <w:rFonts w:hint="eastAsia"/>
        </w:rPr>
        <w:t>уможливлює</w:t>
      </w:r>
      <w:r>
        <w:t></w:t>
      </w:r>
      <w:r>
        <w:rPr>
          <w:rFonts w:hint="eastAsia"/>
        </w:rPr>
        <w:t>класифікацію</w:t>
      </w:r>
      <w:r>
        <w:t></w:t>
      </w:r>
      <w:r>
        <w:rPr>
          <w:rFonts w:hint="eastAsia"/>
        </w:rPr>
        <w:t>програмних</w:t>
      </w:r>
      <w:r>
        <w:t></w:t>
      </w:r>
      <w:r>
        <w:rPr>
          <w:rFonts w:hint="eastAsia"/>
        </w:rPr>
        <w:t>ресурсів</w:t>
      </w:r>
      <w:r>
        <w:t></w:t>
      </w:r>
      <w:r>
        <w:rPr>
          <w:rFonts w:hint="eastAsia"/>
        </w:rPr>
        <w:t>за</w:t>
      </w:r>
      <w:r>
        <w:t></w:t>
      </w:r>
      <w:r>
        <w:rPr>
          <w:rFonts w:hint="eastAsia"/>
        </w:rPr>
        <w:t>їх</w:t>
      </w:r>
      <w:r>
        <w:t></w:t>
      </w:r>
      <w:r>
        <w:rPr>
          <w:rFonts w:hint="eastAsia"/>
        </w:rPr>
        <w:t>призначенням</w:t>
      </w:r>
      <w:r>
        <w:t></w:t>
      </w:r>
    </w:p>
    <w:p w:rsidR="00395307" w:rsidRDefault="00395307" w:rsidP="00395307">
      <w:r>
        <w:rPr>
          <w:rFonts w:hint="eastAsia"/>
        </w:rPr>
        <w:t>Досліджуючи</w:t>
      </w:r>
      <w:r>
        <w:t></w:t>
      </w:r>
      <w:r>
        <w:rPr>
          <w:rFonts w:hint="eastAsia"/>
        </w:rPr>
        <w:t>мовні</w:t>
      </w:r>
      <w:r>
        <w:t></w:t>
      </w:r>
      <w:r>
        <w:rPr>
          <w:rFonts w:hint="eastAsia"/>
        </w:rPr>
        <w:t>і</w:t>
      </w:r>
      <w:r>
        <w:t></w:t>
      </w:r>
      <w:r>
        <w:rPr>
          <w:rFonts w:hint="eastAsia"/>
        </w:rPr>
        <w:t>позамовні</w:t>
      </w:r>
      <w:r>
        <w:t></w:t>
      </w:r>
      <w:r>
        <w:rPr>
          <w:rFonts w:hint="eastAsia"/>
        </w:rPr>
        <w:t>фактори</w:t>
      </w:r>
      <w:r>
        <w:t></w:t>
      </w:r>
      <w:r>
        <w:rPr>
          <w:rFonts w:hint="eastAsia"/>
        </w:rPr>
        <w:t>у</w:t>
      </w:r>
      <w:r>
        <w:t></w:t>
      </w:r>
      <w:r>
        <w:rPr>
          <w:rFonts w:hint="eastAsia"/>
        </w:rPr>
        <w:t>словотворенні</w:t>
      </w:r>
      <w:r>
        <w:t></w:t>
      </w:r>
      <w:r>
        <w:rPr>
          <w:rFonts w:hint="eastAsia"/>
        </w:rPr>
        <w:t>назв</w:t>
      </w:r>
      <w:r>
        <w:t></w:t>
      </w:r>
      <w:r>
        <w:rPr>
          <w:rFonts w:hint="eastAsia"/>
        </w:rPr>
        <w:t>комп’ютерних</w:t>
      </w:r>
      <w:r>
        <w:t></w:t>
      </w:r>
      <w:r>
        <w:rPr>
          <w:rFonts w:hint="eastAsia"/>
        </w:rPr>
        <w:t>програм</w:t>
      </w:r>
      <w:r>
        <w:t></w:t>
      </w:r>
      <w:r>
        <w:t></w:t>
      </w:r>
      <w:r>
        <w:rPr>
          <w:rFonts w:hint="eastAsia"/>
        </w:rPr>
        <w:t>ми</w:t>
      </w:r>
      <w:r>
        <w:t></w:t>
      </w:r>
      <w:r>
        <w:rPr>
          <w:rFonts w:hint="eastAsia"/>
        </w:rPr>
        <w:t>визначили</w:t>
      </w:r>
      <w:r>
        <w:t></w:t>
      </w:r>
      <w:r>
        <w:t></w:t>
      </w:r>
      <w:r>
        <w:rPr>
          <w:rFonts w:hint="eastAsia"/>
        </w:rPr>
        <w:t>що</w:t>
      </w:r>
      <w:r>
        <w:t></w:t>
      </w:r>
      <w:r>
        <w:rPr>
          <w:rFonts w:hint="eastAsia"/>
        </w:rPr>
        <w:t>англомовний</w:t>
      </w:r>
      <w:r>
        <w:t></w:t>
      </w:r>
      <w:r>
        <w:rPr>
          <w:rFonts w:hint="eastAsia"/>
        </w:rPr>
        <w:t>софтонім</w:t>
      </w:r>
      <w:r>
        <w:t>−</w:t>
      </w:r>
      <w:r>
        <w:t></w:t>
      </w:r>
      <w:r>
        <w:rPr>
          <w:rFonts w:hint="eastAsia"/>
        </w:rPr>
        <w:t>проекція</w:t>
      </w:r>
      <w:r>
        <w:t></w:t>
      </w:r>
      <w:r>
        <w:rPr>
          <w:rFonts w:hint="eastAsia"/>
        </w:rPr>
        <w:t>позитивного</w:t>
      </w:r>
      <w:r>
        <w:t></w:t>
      </w:r>
      <w:r>
        <w:rPr>
          <w:rFonts w:hint="eastAsia"/>
        </w:rPr>
        <w:t>образу</w:t>
      </w:r>
      <w:r>
        <w:t></w:t>
      </w:r>
      <w:r>
        <w:rPr>
          <w:rFonts w:hint="eastAsia"/>
        </w:rPr>
        <w:t>програмного</w:t>
      </w:r>
      <w:r>
        <w:t></w:t>
      </w:r>
      <w:r>
        <w:rPr>
          <w:rFonts w:hint="eastAsia"/>
        </w:rPr>
        <w:t>продукту</w:t>
      </w:r>
      <w:r>
        <w:t></w:t>
      </w:r>
      <w:r>
        <w:t></w:t>
      </w:r>
      <w:r>
        <w:rPr>
          <w:rFonts w:hint="eastAsia"/>
        </w:rPr>
        <w:t>Назва</w:t>
      </w:r>
      <w:r>
        <w:t></w:t>
      </w:r>
      <w:r>
        <w:rPr>
          <w:rFonts w:hint="eastAsia"/>
        </w:rPr>
        <w:t>відбиває</w:t>
      </w:r>
      <w:r>
        <w:t></w:t>
      </w:r>
      <w:r>
        <w:rPr>
          <w:rFonts w:hint="eastAsia"/>
        </w:rPr>
        <w:t>ті</w:t>
      </w:r>
      <w:r>
        <w:t></w:t>
      </w:r>
      <w:r>
        <w:rPr>
          <w:rFonts w:hint="eastAsia"/>
        </w:rPr>
        <w:t>властивості</w:t>
      </w:r>
      <w:r>
        <w:t></w:t>
      </w:r>
      <w:r>
        <w:rPr>
          <w:rFonts w:hint="eastAsia"/>
        </w:rPr>
        <w:t>програми</w:t>
      </w:r>
      <w:r>
        <w:t></w:t>
      </w:r>
      <w:r>
        <w:t></w:t>
      </w:r>
      <w:r>
        <w:rPr>
          <w:rFonts w:hint="eastAsia"/>
        </w:rPr>
        <w:t>які</w:t>
      </w:r>
      <w:r>
        <w:t></w:t>
      </w:r>
      <w:r>
        <w:rPr>
          <w:rFonts w:hint="eastAsia"/>
        </w:rPr>
        <w:t>цікавлять</w:t>
      </w:r>
      <w:r>
        <w:t></w:t>
      </w:r>
      <w:r>
        <w:rPr>
          <w:rFonts w:hint="eastAsia"/>
        </w:rPr>
        <w:t>користувачів</w:t>
      </w:r>
      <w:r>
        <w:t></w:t>
      </w:r>
      <w:r>
        <w:t></w:t>
      </w:r>
      <w:r>
        <w:rPr>
          <w:rFonts w:hint="eastAsia"/>
        </w:rPr>
        <w:t>Основні</w:t>
      </w:r>
      <w:r>
        <w:t></w:t>
      </w:r>
      <w:r>
        <w:rPr>
          <w:rFonts w:hint="eastAsia"/>
        </w:rPr>
        <w:t>інтенції</w:t>
      </w:r>
      <w:r>
        <w:t></w:t>
      </w:r>
      <w:r>
        <w:rPr>
          <w:rFonts w:hint="eastAsia"/>
        </w:rPr>
        <w:t>номінатора</w:t>
      </w:r>
      <w:r>
        <w:t></w:t>
      </w:r>
      <w:r>
        <w:t></w:t>
      </w:r>
      <w:r>
        <w:rPr>
          <w:rFonts w:hint="eastAsia"/>
        </w:rPr>
        <w:t>у</w:t>
      </w:r>
      <w:r>
        <w:t></w:t>
      </w:r>
      <w:r>
        <w:rPr>
          <w:rFonts w:hint="eastAsia"/>
        </w:rPr>
        <w:t>цьому</w:t>
      </w:r>
      <w:r>
        <w:t></w:t>
      </w:r>
      <w:r>
        <w:rPr>
          <w:rFonts w:hint="eastAsia"/>
        </w:rPr>
        <w:t>разі</w:t>
      </w:r>
      <w:r>
        <w:t></w:t>
      </w:r>
      <w:r>
        <w:rPr>
          <w:rFonts w:hint="eastAsia"/>
        </w:rPr>
        <w:t>розробника</w:t>
      </w:r>
      <w:r>
        <w:t></w:t>
      </w:r>
      <w:r>
        <w:rPr>
          <w:rFonts w:hint="eastAsia"/>
        </w:rPr>
        <w:t>програмного</w:t>
      </w:r>
      <w:r>
        <w:t></w:t>
      </w:r>
      <w:r>
        <w:rPr>
          <w:rFonts w:hint="eastAsia"/>
        </w:rPr>
        <w:t>забезпечення</w:t>
      </w:r>
      <w:r>
        <w:t></w:t>
      </w:r>
      <w:r>
        <w:t></w:t>
      </w:r>
      <w:r>
        <w:rPr>
          <w:rFonts w:hint="eastAsia"/>
        </w:rPr>
        <w:t>при</w:t>
      </w:r>
      <w:r>
        <w:t></w:t>
      </w:r>
      <w:r>
        <w:rPr>
          <w:rFonts w:hint="eastAsia"/>
        </w:rPr>
        <w:t>створенні</w:t>
      </w:r>
      <w:r>
        <w:t></w:t>
      </w:r>
      <w:r>
        <w:rPr>
          <w:rFonts w:hint="eastAsia"/>
        </w:rPr>
        <w:t>назви</w:t>
      </w:r>
      <w:r>
        <w:t></w:t>
      </w:r>
      <w:r>
        <w:t></w:t>
      </w:r>
      <w:r>
        <w:rPr>
          <w:rFonts w:hint="eastAsia"/>
        </w:rPr>
        <w:t>привернення</w:t>
      </w:r>
      <w:r>
        <w:t></w:t>
      </w:r>
      <w:r>
        <w:rPr>
          <w:rFonts w:hint="eastAsia"/>
        </w:rPr>
        <w:t>уваги</w:t>
      </w:r>
      <w:r>
        <w:t></w:t>
      </w:r>
      <w:r>
        <w:rPr>
          <w:rFonts w:hint="eastAsia"/>
        </w:rPr>
        <w:t>адресата</w:t>
      </w:r>
      <w:r>
        <w:t></w:t>
      </w:r>
      <w:r>
        <w:t></w:t>
      </w:r>
      <w:r>
        <w:rPr>
          <w:rFonts w:hint="eastAsia"/>
        </w:rPr>
        <w:t>користувача</w:t>
      </w:r>
      <w:r>
        <w:t></w:t>
      </w:r>
      <w:r>
        <w:rPr>
          <w:rFonts w:hint="eastAsia"/>
        </w:rPr>
        <w:t>персонального</w:t>
      </w:r>
      <w:r>
        <w:t></w:t>
      </w:r>
      <w:r>
        <w:rPr>
          <w:rFonts w:hint="eastAsia"/>
        </w:rPr>
        <w:t>комп’ютера</w:t>
      </w:r>
      <w:r>
        <w:t></w:t>
      </w:r>
      <w:r>
        <w:t></w:t>
      </w:r>
      <w:r>
        <w:t></w:t>
      </w:r>
      <w:r>
        <w:rPr>
          <w:rFonts w:hint="eastAsia"/>
        </w:rPr>
        <w:t>забезпечення</w:t>
      </w:r>
      <w:r>
        <w:t></w:t>
      </w:r>
      <w:r>
        <w:rPr>
          <w:rFonts w:hint="eastAsia"/>
        </w:rPr>
        <w:t>легкості</w:t>
      </w:r>
      <w:r>
        <w:t></w:t>
      </w:r>
      <w:r>
        <w:rPr>
          <w:rFonts w:hint="eastAsia"/>
        </w:rPr>
        <w:t>запам’ятовування</w:t>
      </w:r>
      <w:r>
        <w:t></w:t>
      </w:r>
      <w:r>
        <w:rPr>
          <w:rFonts w:hint="eastAsia"/>
        </w:rPr>
        <w:t>назви</w:t>
      </w:r>
      <w:r>
        <w:t></w:t>
      </w:r>
      <w:r>
        <w:t></w:t>
      </w:r>
      <w:r>
        <w:rPr>
          <w:rFonts w:hint="eastAsia"/>
        </w:rPr>
        <w:t>створення</w:t>
      </w:r>
      <w:r>
        <w:t></w:t>
      </w:r>
      <w:r>
        <w:rPr>
          <w:rFonts w:hint="eastAsia"/>
        </w:rPr>
        <w:t>і</w:t>
      </w:r>
      <w:r>
        <w:t></w:t>
      </w:r>
      <w:r>
        <w:rPr>
          <w:rFonts w:hint="eastAsia"/>
        </w:rPr>
        <w:t>закріплення</w:t>
      </w:r>
      <w:r>
        <w:t></w:t>
      </w:r>
      <w:r>
        <w:rPr>
          <w:rFonts w:hint="eastAsia"/>
        </w:rPr>
        <w:t>у</w:t>
      </w:r>
      <w:r>
        <w:t></w:t>
      </w:r>
      <w:r>
        <w:rPr>
          <w:rFonts w:hint="eastAsia"/>
        </w:rPr>
        <w:t>свідомості</w:t>
      </w:r>
      <w:r>
        <w:t></w:t>
      </w:r>
      <w:r>
        <w:rPr>
          <w:rFonts w:hint="eastAsia"/>
        </w:rPr>
        <w:t>користувача</w:t>
      </w:r>
      <w:r>
        <w:t></w:t>
      </w:r>
      <w:r>
        <w:rPr>
          <w:rFonts w:hint="eastAsia"/>
        </w:rPr>
        <w:t>позитивного</w:t>
      </w:r>
      <w:r>
        <w:t></w:t>
      </w:r>
      <w:r>
        <w:rPr>
          <w:rFonts w:hint="eastAsia"/>
        </w:rPr>
        <w:t>образу</w:t>
      </w:r>
      <w:r>
        <w:t></w:t>
      </w:r>
      <w:r>
        <w:rPr>
          <w:rFonts w:hint="eastAsia"/>
        </w:rPr>
        <w:t>програмного</w:t>
      </w:r>
      <w:r>
        <w:t></w:t>
      </w:r>
      <w:r>
        <w:rPr>
          <w:rFonts w:hint="eastAsia"/>
        </w:rPr>
        <w:t>продукту</w:t>
      </w:r>
      <w:r>
        <w:t></w:t>
      </w:r>
    </w:p>
    <w:p w:rsidR="00395307" w:rsidRDefault="00395307" w:rsidP="00395307">
      <w:r>
        <w:rPr>
          <w:rFonts w:hint="eastAsia"/>
        </w:rPr>
        <w:t>У</w:t>
      </w:r>
      <w:r>
        <w:t></w:t>
      </w:r>
      <w:r>
        <w:rPr>
          <w:rFonts w:hint="eastAsia"/>
        </w:rPr>
        <w:t>номінації</w:t>
      </w:r>
      <w:r>
        <w:t></w:t>
      </w:r>
      <w:r>
        <w:rPr>
          <w:rFonts w:hint="eastAsia"/>
        </w:rPr>
        <w:t>програмних</w:t>
      </w:r>
      <w:r>
        <w:t></w:t>
      </w:r>
      <w:r>
        <w:rPr>
          <w:rFonts w:hint="eastAsia"/>
        </w:rPr>
        <w:t>ресурсів</w:t>
      </w:r>
      <w:r>
        <w:t></w:t>
      </w:r>
      <w:r>
        <w:rPr>
          <w:rFonts w:hint="eastAsia"/>
        </w:rPr>
        <w:t>важливий</w:t>
      </w:r>
      <w:r>
        <w:t></w:t>
      </w:r>
      <w:r>
        <w:rPr>
          <w:rFonts w:hint="eastAsia"/>
        </w:rPr>
        <w:t>прагматичний</w:t>
      </w:r>
      <w:r>
        <w:t></w:t>
      </w:r>
      <w:r>
        <w:rPr>
          <w:rFonts w:hint="eastAsia"/>
        </w:rPr>
        <w:t>аспект</w:t>
      </w:r>
      <w:r>
        <w:t></w:t>
      </w:r>
      <w:r>
        <w:t></w:t>
      </w:r>
      <w:r>
        <w:rPr>
          <w:rFonts w:hint="eastAsia"/>
        </w:rPr>
        <w:t>який</w:t>
      </w:r>
      <w:r>
        <w:t></w:t>
      </w:r>
      <w:r>
        <w:rPr>
          <w:rFonts w:hint="eastAsia"/>
        </w:rPr>
        <w:t>передбачає</w:t>
      </w:r>
      <w:r>
        <w:t></w:t>
      </w:r>
      <w:r>
        <w:t></w:t>
      </w:r>
      <w:r>
        <w:rPr>
          <w:rFonts w:hint="eastAsia"/>
        </w:rPr>
        <w:t>що</w:t>
      </w:r>
      <w:r>
        <w:t></w:t>
      </w:r>
      <w:r>
        <w:rPr>
          <w:rFonts w:hint="eastAsia"/>
        </w:rPr>
        <w:t>за</w:t>
      </w:r>
      <w:r>
        <w:t></w:t>
      </w:r>
      <w:r>
        <w:rPr>
          <w:rFonts w:hint="eastAsia"/>
        </w:rPr>
        <w:t>допомогою</w:t>
      </w:r>
      <w:r>
        <w:t></w:t>
      </w:r>
      <w:r>
        <w:rPr>
          <w:rFonts w:hint="eastAsia"/>
        </w:rPr>
        <w:t>назв</w:t>
      </w:r>
      <w:r>
        <w:t></w:t>
      </w:r>
      <w:r>
        <w:rPr>
          <w:rFonts w:hint="eastAsia"/>
        </w:rPr>
        <w:t>розробники</w:t>
      </w:r>
      <w:r>
        <w:t></w:t>
      </w:r>
      <w:r>
        <w:rPr>
          <w:rFonts w:hint="eastAsia"/>
        </w:rPr>
        <w:t>програмного</w:t>
      </w:r>
      <w:r>
        <w:t></w:t>
      </w:r>
      <w:r>
        <w:rPr>
          <w:rFonts w:hint="eastAsia"/>
        </w:rPr>
        <w:t>забезпечення</w:t>
      </w:r>
      <w:r>
        <w:t></w:t>
      </w:r>
      <w:r>
        <w:rPr>
          <w:rFonts w:hint="eastAsia"/>
        </w:rPr>
        <w:t>впливають</w:t>
      </w:r>
      <w:r>
        <w:t></w:t>
      </w:r>
      <w:r>
        <w:rPr>
          <w:rFonts w:hint="eastAsia"/>
        </w:rPr>
        <w:t>на</w:t>
      </w:r>
      <w:r>
        <w:t></w:t>
      </w:r>
      <w:r>
        <w:rPr>
          <w:rFonts w:hint="eastAsia"/>
        </w:rPr>
        <w:t>свідомість</w:t>
      </w:r>
      <w:r>
        <w:t></w:t>
      </w:r>
      <w:r>
        <w:rPr>
          <w:rFonts w:hint="eastAsia"/>
        </w:rPr>
        <w:t>і</w:t>
      </w:r>
      <w:r>
        <w:t></w:t>
      </w:r>
      <w:r>
        <w:rPr>
          <w:rFonts w:hint="eastAsia"/>
        </w:rPr>
        <w:t>вибір</w:t>
      </w:r>
      <w:r>
        <w:t></w:t>
      </w:r>
      <w:r>
        <w:rPr>
          <w:rFonts w:hint="eastAsia"/>
        </w:rPr>
        <w:t>користувачів</w:t>
      </w:r>
      <w:r>
        <w:t></w:t>
      </w:r>
      <w:r>
        <w:t></w:t>
      </w:r>
      <w:r>
        <w:rPr>
          <w:rFonts w:hint="eastAsia"/>
        </w:rPr>
        <w:t>а</w:t>
      </w:r>
      <w:r>
        <w:t></w:t>
      </w:r>
      <w:r>
        <w:rPr>
          <w:rFonts w:hint="eastAsia"/>
        </w:rPr>
        <w:t>назви</w:t>
      </w:r>
      <w:r>
        <w:t></w:t>
      </w:r>
      <w:r>
        <w:rPr>
          <w:rFonts w:hint="eastAsia"/>
        </w:rPr>
        <w:t>слугують</w:t>
      </w:r>
      <w:r>
        <w:t></w:t>
      </w:r>
      <w:r>
        <w:rPr>
          <w:rFonts w:hint="eastAsia"/>
        </w:rPr>
        <w:t>засобами</w:t>
      </w:r>
      <w:r>
        <w:t></w:t>
      </w:r>
      <w:r>
        <w:rPr>
          <w:rFonts w:hint="eastAsia"/>
        </w:rPr>
        <w:t>переконання</w:t>
      </w:r>
      <w:r>
        <w:t></w:t>
      </w:r>
      <w:r>
        <w:rPr>
          <w:rFonts w:hint="eastAsia"/>
        </w:rPr>
        <w:t>і</w:t>
      </w:r>
      <w:r>
        <w:t></w:t>
      </w:r>
      <w:r>
        <w:rPr>
          <w:rFonts w:hint="eastAsia"/>
        </w:rPr>
        <w:t>передачі</w:t>
      </w:r>
      <w:r>
        <w:t></w:t>
      </w:r>
      <w:r>
        <w:rPr>
          <w:rFonts w:hint="eastAsia"/>
        </w:rPr>
        <w:t>інформації</w:t>
      </w:r>
      <w:r>
        <w:t></w:t>
      </w:r>
      <w:r>
        <w:rPr>
          <w:rFonts w:hint="eastAsia"/>
        </w:rPr>
        <w:t>від</w:t>
      </w:r>
      <w:r>
        <w:t></w:t>
      </w:r>
      <w:r>
        <w:rPr>
          <w:rFonts w:hint="eastAsia"/>
        </w:rPr>
        <w:t>автора</w:t>
      </w:r>
      <w:r>
        <w:t></w:t>
      </w:r>
      <w:r>
        <w:rPr>
          <w:rFonts w:hint="eastAsia"/>
        </w:rPr>
        <w:t>комп</w:t>
      </w:r>
      <w:r>
        <w:rPr>
          <w:rFonts w:hint="eastAsia"/>
        </w:rPr>
        <w:lastRenderedPageBreak/>
        <w:t>’ютерної</w:t>
      </w:r>
      <w:r>
        <w:t></w:t>
      </w:r>
      <w:r>
        <w:rPr>
          <w:rFonts w:hint="eastAsia"/>
        </w:rPr>
        <w:t>програми</w:t>
      </w:r>
      <w:r>
        <w:t></w:t>
      </w:r>
      <w:r>
        <w:rPr>
          <w:rFonts w:hint="eastAsia"/>
        </w:rPr>
        <w:t>до</w:t>
      </w:r>
      <w:r>
        <w:t></w:t>
      </w:r>
      <w:r>
        <w:rPr>
          <w:rFonts w:hint="eastAsia"/>
        </w:rPr>
        <w:t>її</w:t>
      </w:r>
      <w:r>
        <w:t></w:t>
      </w:r>
      <w:r>
        <w:rPr>
          <w:rFonts w:hint="eastAsia"/>
        </w:rPr>
        <w:t>користувача</w:t>
      </w:r>
      <w:r>
        <w:t></w:t>
      </w:r>
      <w:r>
        <w:t></w:t>
      </w:r>
      <w:r>
        <w:rPr>
          <w:rFonts w:hint="eastAsia"/>
        </w:rPr>
        <w:t>Компонентами</w:t>
      </w:r>
      <w:r>
        <w:t></w:t>
      </w:r>
      <w:r>
        <w:rPr>
          <w:rFonts w:hint="eastAsia"/>
        </w:rPr>
        <w:t>механізму</w:t>
      </w:r>
      <w:r>
        <w:t></w:t>
      </w:r>
      <w:r>
        <w:rPr>
          <w:rFonts w:hint="eastAsia"/>
        </w:rPr>
        <w:t>маніпулятивного</w:t>
      </w:r>
      <w:r>
        <w:t></w:t>
      </w:r>
      <w:r>
        <w:rPr>
          <w:rFonts w:hint="eastAsia"/>
        </w:rPr>
        <w:t>впливу</w:t>
      </w:r>
      <w:r>
        <w:t></w:t>
      </w:r>
      <w:r>
        <w:rPr>
          <w:rFonts w:hint="eastAsia"/>
        </w:rPr>
        <w:t>виступають</w:t>
      </w:r>
      <w:r>
        <w:t></w:t>
      </w:r>
      <w:r>
        <w:t></w:t>
      </w:r>
      <w:r>
        <w:rPr>
          <w:rFonts w:hint="eastAsia"/>
        </w:rPr>
        <w:t>суб’єкт</w:t>
      </w:r>
      <w:r>
        <w:t></w:t>
      </w:r>
      <w:r>
        <w:t></w:t>
      </w:r>
      <w:r>
        <w:rPr>
          <w:rFonts w:hint="eastAsia"/>
        </w:rPr>
        <w:t>розробник</w:t>
      </w:r>
      <w:r>
        <w:t></w:t>
      </w:r>
      <w:r>
        <w:rPr>
          <w:rFonts w:hint="eastAsia"/>
        </w:rPr>
        <w:t>програмного</w:t>
      </w:r>
      <w:r>
        <w:t></w:t>
      </w:r>
      <w:r>
        <w:rPr>
          <w:rFonts w:hint="eastAsia"/>
        </w:rPr>
        <w:t>забезпечення</w:t>
      </w:r>
      <w:r>
        <w:t></w:t>
      </w:r>
      <w:r>
        <w:t></w:t>
      </w:r>
      <w:r>
        <w:t></w:t>
      </w:r>
      <w:r>
        <w:rPr>
          <w:rFonts w:hint="eastAsia"/>
        </w:rPr>
        <w:t>об’єкт</w:t>
      </w:r>
      <w:r>
        <w:t></w:t>
      </w:r>
      <w:r>
        <w:t></w:t>
      </w:r>
      <w:r>
        <w:rPr>
          <w:rFonts w:hint="eastAsia"/>
        </w:rPr>
        <w:t>користувача</w:t>
      </w:r>
      <w:r>
        <w:t></w:t>
      </w:r>
      <w:r>
        <w:rPr>
          <w:rFonts w:hint="eastAsia"/>
        </w:rPr>
        <w:t>персонального</w:t>
      </w:r>
      <w:r>
        <w:t></w:t>
      </w:r>
      <w:r>
        <w:rPr>
          <w:rFonts w:hint="eastAsia"/>
        </w:rPr>
        <w:t>комп’ютера</w:t>
      </w:r>
      <w:r>
        <w:t></w:t>
      </w:r>
      <w:r>
        <w:t></w:t>
      </w:r>
      <w:r>
        <w:t></w:t>
      </w:r>
      <w:r>
        <w:rPr>
          <w:rFonts w:hint="eastAsia"/>
        </w:rPr>
        <w:t>причина</w:t>
      </w:r>
      <w:r>
        <w:t></w:t>
      </w:r>
      <w:r>
        <w:t></w:t>
      </w:r>
      <w:r>
        <w:rPr>
          <w:rFonts w:hint="eastAsia"/>
        </w:rPr>
        <w:t>бажання</w:t>
      </w:r>
      <w:r>
        <w:t></w:t>
      </w:r>
      <w:r>
        <w:rPr>
          <w:rFonts w:hint="eastAsia"/>
        </w:rPr>
        <w:t>розробника</w:t>
      </w:r>
      <w:r>
        <w:t></w:t>
      </w:r>
      <w:r>
        <w:rPr>
          <w:rFonts w:hint="eastAsia"/>
        </w:rPr>
        <w:t>поширити</w:t>
      </w:r>
      <w:r>
        <w:t></w:t>
      </w:r>
      <w:r>
        <w:rPr>
          <w:rFonts w:hint="eastAsia"/>
        </w:rPr>
        <w:t>та</w:t>
      </w:r>
      <w:r>
        <w:t></w:t>
      </w:r>
      <w:r>
        <w:rPr>
          <w:rFonts w:hint="eastAsia"/>
        </w:rPr>
        <w:t>популяризувати</w:t>
      </w:r>
      <w:r>
        <w:t></w:t>
      </w:r>
      <w:r>
        <w:rPr>
          <w:rFonts w:hint="eastAsia"/>
        </w:rPr>
        <w:t>комп’ютерну</w:t>
      </w:r>
      <w:r>
        <w:t></w:t>
      </w:r>
      <w:r>
        <w:rPr>
          <w:rFonts w:hint="eastAsia"/>
        </w:rPr>
        <w:t>програму</w:t>
      </w:r>
      <w:r>
        <w:t></w:t>
      </w:r>
      <w:r>
        <w:t></w:t>
      </w:r>
      <w:r>
        <w:rPr>
          <w:rFonts w:hint="eastAsia"/>
        </w:rPr>
        <w:t>а</w:t>
      </w:r>
      <w:r>
        <w:t></w:t>
      </w:r>
      <w:r>
        <w:rPr>
          <w:rFonts w:hint="eastAsia"/>
        </w:rPr>
        <w:t>також</w:t>
      </w:r>
      <w:r>
        <w:t></w:t>
      </w:r>
      <w:r>
        <w:rPr>
          <w:rFonts w:hint="eastAsia"/>
        </w:rPr>
        <w:t>збільшити</w:t>
      </w:r>
      <w:r>
        <w:t></w:t>
      </w:r>
      <w:r>
        <w:rPr>
          <w:rFonts w:hint="eastAsia"/>
        </w:rPr>
        <w:t>прибуток</w:t>
      </w:r>
      <w:r>
        <w:t></w:t>
      </w:r>
      <w:r>
        <w:rPr>
          <w:rFonts w:hint="eastAsia"/>
        </w:rPr>
        <w:t>від</w:t>
      </w:r>
      <w:r>
        <w:t></w:t>
      </w:r>
      <w:r>
        <w:rPr>
          <w:rFonts w:hint="eastAsia"/>
        </w:rPr>
        <w:t>її</w:t>
      </w:r>
      <w:r>
        <w:t></w:t>
      </w:r>
      <w:r>
        <w:rPr>
          <w:rFonts w:hint="eastAsia"/>
        </w:rPr>
        <w:t>реалізації</w:t>
      </w:r>
      <w:r>
        <w:t></w:t>
      </w:r>
      <w:r>
        <w:t></w:t>
      </w:r>
      <w:r>
        <w:t></w:t>
      </w:r>
      <w:r>
        <w:rPr>
          <w:rFonts w:hint="eastAsia"/>
        </w:rPr>
        <w:t>мета</w:t>
      </w:r>
      <w:r>
        <w:t></w:t>
      </w:r>
      <w:r>
        <w:t></w:t>
      </w:r>
      <w:r>
        <w:rPr>
          <w:rFonts w:hint="eastAsia"/>
        </w:rPr>
        <w:t>звернути</w:t>
      </w:r>
      <w:r>
        <w:t></w:t>
      </w:r>
      <w:r>
        <w:rPr>
          <w:rFonts w:hint="eastAsia"/>
        </w:rPr>
        <w:t>увагу</w:t>
      </w:r>
      <w:r>
        <w:t></w:t>
      </w:r>
      <w:r>
        <w:rPr>
          <w:rFonts w:hint="eastAsia"/>
        </w:rPr>
        <w:t>на</w:t>
      </w:r>
      <w:r>
        <w:t></w:t>
      </w:r>
      <w:r>
        <w:rPr>
          <w:rFonts w:hint="eastAsia"/>
        </w:rPr>
        <w:t>програмне</w:t>
      </w:r>
      <w:r>
        <w:t></w:t>
      </w:r>
      <w:r>
        <w:rPr>
          <w:rFonts w:hint="eastAsia"/>
        </w:rPr>
        <w:t>забезпечення</w:t>
      </w:r>
      <w:r>
        <w:t></w:t>
      </w:r>
      <w:r>
        <w:rPr>
          <w:rFonts w:hint="eastAsia"/>
        </w:rPr>
        <w:t>і</w:t>
      </w:r>
      <w:r>
        <w:t></w:t>
      </w:r>
      <w:r>
        <w:rPr>
          <w:rFonts w:hint="eastAsia"/>
        </w:rPr>
        <w:t>викликати</w:t>
      </w:r>
      <w:r>
        <w:t></w:t>
      </w:r>
      <w:r>
        <w:rPr>
          <w:rFonts w:hint="eastAsia"/>
        </w:rPr>
        <w:t>бажання</w:t>
      </w:r>
      <w:r>
        <w:t></w:t>
      </w:r>
      <w:r>
        <w:rPr>
          <w:rFonts w:hint="eastAsia"/>
        </w:rPr>
        <w:t>його</w:t>
      </w:r>
      <w:r>
        <w:t></w:t>
      </w:r>
      <w:r>
        <w:rPr>
          <w:rFonts w:hint="eastAsia"/>
        </w:rPr>
        <w:t>купити</w:t>
      </w:r>
      <w:r>
        <w:t></w:t>
      </w:r>
      <w:r>
        <w:t></w:t>
      </w:r>
      <w:r>
        <w:t></w:t>
      </w:r>
      <w:r>
        <w:rPr>
          <w:rFonts w:hint="eastAsia"/>
        </w:rPr>
        <w:t>інструмент</w:t>
      </w:r>
      <w:r>
        <w:t></w:t>
      </w:r>
      <w:r>
        <w:t></w:t>
      </w:r>
      <w:r>
        <w:rPr>
          <w:rFonts w:hint="eastAsia"/>
        </w:rPr>
        <w:t>назва</w:t>
      </w:r>
      <w:r>
        <w:t></w:t>
      </w:r>
      <w:r>
        <w:rPr>
          <w:rFonts w:hint="eastAsia"/>
        </w:rPr>
        <w:t>програмного</w:t>
      </w:r>
      <w:r>
        <w:t></w:t>
      </w:r>
      <w:r>
        <w:rPr>
          <w:rFonts w:hint="eastAsia"/>
        </w:rPr>
        <w:t>продукту</w:t>
      </w:r>
      <w:r>
        <w:t></w:t>
      </w:r>
      <w:r>
        <w:t></w:t>
      </w:r>
      <w:r>
        <w:t></w:t>
      </w:r>
      <w:r>
        <w:rPr>
          <w:rFonts w:hint="eastAsia"/>
        </w:rPr>
        <w:t>Завдяки</w:t>
      </w:r>
      <w:r>
        <w:t></w:t>
      </w:r>
      <w:r>
        <w:rPr>
          <w:rFonts w:hint="eastAsia"/>
        </w:rPr>
        <w:t>персуазивній</w:t>
      </w:r>
      <w:r>
        <w:t></w:t>
      </w:r>
      <w:r>
        <w:rPr>
          <w:rFonts w:hint="eastAsia"/>
        </w:rPr>
        <w:t>функції</w:t>
      </w:r>
      <w:r>
        <w:t></w:t>
      </w:r>
      <w:r>
        <w:rPr>
          <w:rFonts w:hint="eastAsia"/>
        </w:rPr>
        <w:t>здійснюється</w:t>
      </w:r>
      <w:r>
        <w:t></w:t>
      </w:r>
      <w:r>
        <w:rPr>
          <w:rFonts w:hint="eastAsia"/>
        </w:rPr>
        <w:t>переконання</w:t>
      </w:r>
      <w:r>
        <w:t></w:t>
      </w:r>
      <w:r>
        <w:rPr>
          <w:rFonts w:hint="eastAsia"/>
        </w:rPr>
        <w:t>користувача</w:t>
      </w:r>
      <w:r>
        <w:t></w:t>
      </w:r>
      <w:r>
        <w:rPr>
          <w:rFonts w:hint="eastAsia"/>
        </w:rPr>
        <w:t>в</w:t>
      </w:r>
      <w:r>
        <w:t></w:t>
      </w:r>
      <w:r>
        <w:rPr>
          <w:rFonts w:hint="eastAsia"/>
        </w:rPr>
        <w:t>потужності</w:t>
      </w:r>
      <w:r>
        <w:t></w:t>
      </w:r>
      <w:r>
        <w:t></w:t>
      </w:r>
      <w:r>
        <w:rPr>
          <w:rFonts w:hint="eastAsia"/>
        </w:rPr>
        <w:t>високій</w:t>
      </w:r>
      <w:r>
        <w:t></w:t>
      </w:r>
      <w:r>
        <w:rPr>
          <w:rFonts w:hint="eastAsia"/>
        </w:rPr>
        <w:t>швидкості</w:t>
      </w:r>
      <w:r>
        <w:t></w:t>
      </w:r>
      <w:r>
        <w:t></w:t>
      </w:r>
      <w:r>
        <w:rPr>
          <w:rFonts w:hint="eastAsia"/>
        </w:rPr>
        <w:t>багатофункціональності</w:t>
      </w:r>
      <w:r>
        <w:t></w:t>
      </w:r>
      <w:r>
        <w:rPr>
          <w:rFonts w:hint="eastAsia"/>
        </w:rPr>
        <w:t>програми</w:t>
      </w:r>
      <w:r>
        <w:t></w:t>
      </w:r>
      <w:r>
        <w:t></w:t>
      </w:r>
      <w:r>
        <w:rPr>
          <w:rFonts w:hint="eastAsia"/>
        </w:rPr>
        <w:t>Ефективність</w:t>
      </w:r>
      <w:r>
        <w:t></w:t>
      </w:r>
      <w:r>
        <w:rPr>
          <w:rFonts w:hint="eastAsia"/>
        </w:rPr>
        <w:t>назви</w:t>
      </w:r>
      <w:r>
        <w:t></w:t>
      </w:r>
      <w:r>
        <w:rPr>
          <w:rFonts w:hint="eastAsia"/>
        </w:rPr>
        <w:t>залежить</w:t>
      </w:r>
      <w:r>
        <w:t></w:t>
      </w:r>
      <w:r>
        <w:rPr>
          <w:rFonts w:hint="eastAsia"/>
        </w:rPr>
        <w:t>від</w:t>
      </w:r>
      <w:r>
        <w:t></w:t>
      </w:r>
      <w:r>
        <w:rPr>
          <w:rFonts w:hint="eastAsia"/>
        </w:rPr>
        <w:t>здатності</w:t>
      </w:r>
      <w:r>
        <w:t></w:t>
      </w:r>
      <w:r>
        <w:rPr>
          <w:rFonts w:hint="eastAsia"/>
        </w:rPr>
        <w:t>донести</w:t>
      </w:r>
      <w:r>
        <w:t></w:t>
      </w:r>
      <w:r>
        <w:rPr>
          <w:rFonts w:hint="eastAsia"/>
        </w:rPr>
        <w:t>до</w:t>
      </w:r>
      <w:r>
        <w:t></w:t>
      </w:r>
      <w:r>
        <w:rPr>
          <w:rFonts w:hint="eastAsia"/>
        </w:rPr>
        <w:t>користувачів</w:t>
      </w:r>
      <w:r>
        <w:t></w:t>
      </w:r>
      <w:r>
        <w:rPr>
          <w:rFonts w:hint="eastAsia"/>
        </w:rPr>
        <w:t>позитивне</w:t>
      </w:r>
      <w:r>
        <w:t></w:t>
      </w:r>
      <w:r>
        <w:rPr>
          <w:rFonts w:hint="eastAsia"/>
        </w:rPr>
        <w:t>повідомлення</w:t>
      </w:r>
      <w:r>
        <w:t></w:t>
      </w:r>
      <w:r>
        <w:rPr>
          <w:rFonts w:hint="eastAsia"/>
        </w:rPr>
        <w:t>про</w:t>
      </w:r>
      <w:r>
        <w:t></w:t>
      </w:r>
      <w:r>
        <w:rPr>
          <w:rFonts w:hint="eastAsia"/>
        </w:rPr>
        <w:t>програму</w:t>
      </w:r>
      <w:r>
        <w:t></w:t>
      </w:r>
      <w:r>
        <w:rPr>
          <w:rFonts w:hint="eastAsia"/>
        </w:rPr>
        <w:t>й</w:t>
      </w:r>
      <w:r>
        <w:t></w:t>
      </w:r>
      <w:r>
        <w:rPr>
          <w:rFonts w:hint="eastAsia"/>
        </w:rPr>
        <w:t>переконати</w:t>
      </w:r>
      <w:r>
        <w:t></w:t>
      </w:r>
      <w:r>
        <w:rPr>
          <w:rFonts w:hint="eastAsia"/>
        </w:rPr>
        <w:t>їх</w:t>
      </w:r>
      <w:r>
        <w:t></w:t>
      </w:r>
      <w:r>
        <w:rPr>
          <w:rFonts w:hint="eastAsia"/>
        </w:rPr>
        <w:t>купити</w:t>
      </w:r>
      <w:r>
        <w:t></w:t>
      </w:r>
      <w:r>
        <w:rPr>
          <w:rFonts w:hint="eastAsia"/>
        </w:rPr>
        <w:t>продукт</w:t>
      </w:r>
      <w:r>
        <w:t></w:t>
      </w:r>
    </w:p>
    <w:p w:rsidR="00395307" w:rsidRDefault="00395307" w:rsidP="00395307">
      <w:r>
        <w:rPr>
          <w:rFonts w:hint="eastAsia"/>
        </w:rPr>
        <w:t>У</w:t>
      </w:r>
      <w:r>
        <w:t></w:t>
      </w:r>
      <w:r>
        <w:rPr>
          <w:rFonts w:hint="eastAsia"/>
        </w:rPr>
        <w:t>структурі</w:t>
      </w:r>
      <w:r>
        <w:t></w:t>
      </w:r>
      <w:r>
        <w:rPr>
          <w:rFonts w:hint="eastAsia"/>
        </w:rPr>
        <w:t>акту</w:t>
      </w:r>
      <w:r>
        <w:t></w:t>
      </w:r>
      <w:r>
        <w:rPr>
          <w:rFonts w:hint="eastAsia"/>
        </w:rPr>
        <w:t>номінації</w:t>
      </w:r>
      <w:r>
        <w:t></w:t>
      </w:r>
      <w:r>
        <w:rPr>
          <w:rFonts w:hint="eastAsia"/>
        </w:rPr>
        <w:t>комп’ютерних</w:t>
      </w:r>
      <w:r>
        <w:t></w:t>
      </w:r>
      <w:r>
        <w:rPr>
          <w:rFonts w:hint="eastAsia"/>
        </w:rPr>
        <w:t>програм</w:t>
      </w:r>
      <w:r>
        <w:t></w:t>
      </w:r>
      <w:r>
        <w:rPr>
          <w:rFonts w:hint="eastAsia"/>
        </w:rPr>
        <w:t>виокремлено</w:t>
      </w:r>
      <w:r>
        <w:t></w:t>
      </w:r>
      <w:r>
        <w:rPr>
          <w:rFonts w:hint="eastAsia"/>
        </w:rPr>
        <w:t>наступні</w:t>
      </w:r>
      <w:r>
        <w:t></w:t>
      </w:r>
      <w:r>
        <w:rPr>
          <w:rFonts w:hint="eastAsia"/>
        </w:rPr>
        <w:t>компоненти</w:t>
      </w:r>
      <w:r>
        <w:t></w:t>
      </w:r>
      <w:r>
        <w:t></w:t>
      </w:r>
      <w:r>
        <w:t></w:t>
      </w:r>
      <w:r>
        <w:t></w:t>
      </w:r>
      <w:r>
        <w:t></w:t>
      </w:r>
      <w:r>
        <w:rPr>
          <w:rFonts w:hint="eastAsia"/>
        </w:rPr>
        <w:t>номінат</w:t>
      </w:r>
      <w:r>
        <w:t></w:t>
      </w:r>
      <w:r>
        <w:t></w:t>
      </w:r>
      <w:r>
        <w:rPr>
          <w:rFonts w:hint="eastAsia"/>
        </w:rPr>
        <w:t>програмний</w:t>
      </w:r>
      <w:r>
        <w:t></w:t>
      </w:r>
      <w:r>
        <w:rPr>
          <w:rFonts w:hint="eastAsia"/>
        </w:rPr>
        <w:t>продукт</w:t>
      </w:r>
      <w:r>
        <w:t></w:t>
      </w:r>
      <w:r>
        <w:t></w:t>
      </w:r>
      <w:r>
        <w:t></w:t>
      </w:r>
      <w:r>
        <w:t></w:t>
      </w:r>
      <w:r>
        <w:t></w:t>
      </w:r>
      <w:r>
        <w:t></w:t>
      </w:r>
      <w:r>
        <w:rPr>
          <w:rFonts w:hint="eastAsia"/>
        </w:rPr>
        <w:t>номінатор</w:t>
      </w:r>
      <w:r>
        <w:t></w:t>
      </w:r>
      <w:r>
        <w:t></w:t>
      </w:r>
      <w:r>
        <w:rPr>
          <w:rFonts w:hint="eastAsia"/>
        </w:rPr>
        <w:t>розробник</w:t>
      </w:r>
      <w:r>
        <w:t></w:t>
      </w:r>
      <w:r>
        <w:rPr>
          <w:rFonts w:hint="eastAsia"/>
        </w:rPr>
        <w:t>програмного</w:t>
      </w:r>
      <w:r>
        <w:t></w:t>
      </w:r>
      <w:r>
        <w:rPr>
          <w:rFonts w:hint="eastAsia"/>
        </w:rPr>
        <w:t>забезпечення</w:t>
      </w:r>
      <w:r>
        <w:t></w:t>
      </w:r>
      <w:r>
        <w:t></w:t>
      </w:r>
      <w:r>
        <w:t></w:t>
      </w:r>
      <w:r>
        <w:t></w:t>
      </w:r>
      <w:r>
        <w:t></w:t>
      </w:r>
      <w:r>
        <w:t></w:t>
      </w:r>
      <w:r>
        <w:rPr>
          <w:rFonts w:hint="eastAsia"/>
        </w:rPr>
        <w:t>його</w:t>
      </w:r>
      <w:r>
        <w:t></w:t>
      </w:r>
      <w:r>
        <w:rPr>
          <w:rFonts w:hint="eastAsia"/>
        </w:rPr>
        <w:t>лінгвістичні</w:t>
      </w:r>
      <w:r>
        <w:t></w:t>
      </w:r>
      <w:r>
        <w:rPr>
          <w:rFonts w:hint="eastAsia"/>
        </w:rPr>
        <w:t>та</w:t>
      </w:r>
      <w:r>
        <w:t></w:t>
      </w:r>
      <w:r>
        <w:rPr>
          <w:rFonts w:hint="eastAsia"/>
        </w:rPr>
        <w:t>енциклопедичні</w:t>
      </w:r>
      <w:r>
        <w:t></w:t>
      </w:r>
      <w:r>
        <w:rPr>
          <w:rFonts w:hint="eastAsia"/>
        </w:rPr>
        <w:t>знання</w:t>
      </w:r>
      <w:r>
        <w:t></w:t>
      </w:r>
      <w:r>
        <w:t></w:t>
      </w:r>
      <w:r>
        <w:rPr>
          <w:rFonts w:hint="eastAsia"/>
        </w:rPr>
        <w:t>необхідні</w:t>
      </w:r>
      <w:r>
        <w:t></w:t>
      </w:r>
      <w:r>
        <w:rPr>
          <w:rFonts w:hint="eastAsia"/>
        </w:rPr>
        <w:t>для</w:t>
      </w:r>
      <w:r>
        <w:t></w:t>
      </w:r>
      <w:r>
        <w:rPr>
          <w:rFonts w:hint="eastAsia"/>
        </w:rPr>
        <w:t>реалізації</w:t>
      </w:r>
      <w:r>
        <w:t></w:t>
      </w:r>
      <w:r>
        <w:rPr>
          <w:rFonts w:hint="eastAsia"/>
        </w:rPr>
        <w:t>номінації</w:t>
      </w:r>
      <w:r>
        <w:t></w:t>
      </w:r>
      <w:r>
        <w:t></w:t>
      </w:r>
      <w:r>
        <w:t></w:t>
      </w:r>
      <w:r>
        <w:t></w:t>
      </w:r>
      <w:r>
        <w:t></w:t>
      </w:r>
      <w:r>
        <w:rPr>
          <w:rFonts w:hint="eastAsia"/>
        </w:rPr>
        <w:t>засоби</w:t>
      </w:r>
      <w:r>
        <w:t></w:t>
      </w:r>
      <w:r>
        <w:rPr>
          <w:rFonts w:hint="eastAsia"/>
        </w:rPr>
        <w:t>номінації</w:t>
      </w:r>
      <w:r>
        <w:t></w:t>
      </w:r>
      <w:r>
        <w:t></w:t>
      </w:r>
      <w:r>
        <w:rPr>
          <w:rFonts w:hint="eastAsia"/>
        </w:rPr>
        <w:t>морфологічні</w:t>
      </w:r>
      <w:r>
        <w:t></w:t>
      </w:r>
      <w:r>
        <w:rPr>
          <w:rFonts w:hint="eastAsia"/>
        </w:rPr>
        <w:t>й</w:t>
      </w:r>
      <w:r>
        <w:t></w:t>
      </w:r>
      <w:r>
        <w:rPr>
          <w:rFonts w:hint="eastAsia"/>
        </w:rPr>
        <w:t>лексико</w:t>
      </w:r>
      <w:r>
        <w:t></w:t>
      </w:r>
      <w:r>
        <w:rPr>
          <w:rFonts w:hint="eastAsia"/>
        </w:rPr>
        <w:t>семантичні</w:t>
      </w:r>
      <w:r>
        <w:t></w:t>
      </w:r>
      <w:r>
        <w:rPr>
          <w:rFonts w:hint="eastAsia"/>
        </w:rPr>
        <w:t>способи</w:t>
      </w:r>
      <w:r>
        <w:t></w:t>
      </w:r>
      <w:r>
        <w:rPr>
          <w:rFonts w:hint="eastAsia"/>
        </w:rPr>
        <w:t>словотворення</w:t>
      </w:r>
      <w:r>
        <w:t></w:t>
      </w:r>
      <w:r>
        <w:t></w:t>
      </w:r>
      <w:r>
        <w:rPr>
          <w:rFonts w:hint="eastAsia"/>
        </w:rPr>
        <w:t>пропозитивна</w:t>
      </w:r>
      <w:r>
        <w:t></w:t>
      </w:r>
      <w:r>
        <w:rPr>
          <w:rFonts w:hint="eastAsia"/>
        </w:rPr>
        <w:t>номінація</w:t>
      </w:r>
      <w:r>
        <w:t></w:t>
      </w:r>
      <w:r>
        <w:t></w:t>
      </w:r>
      <w:r>
        <w:rPr>
          <w:rFonts w:hint="eastAsia"/>
        </w:rPr>
        <w:t>запозичення</w:t>
      </w:r>
      <w:r>
        <w:t></w:t>
      </w:r>
      <w:r>
        <w:rPr>
          <w:rFonts w:hint="eastAsia"/>
        </w:rPr>
        <w:t>з</w:t>
      </w:r>
      <w:r>
        <w:t></w:t>
      </w:r>
      <w:r>
        <w:rPr>
          <w:rFonts w:hint="eastAsia"/>
        </w:rPr>
        <w:t>інших</w:t>
      </w:r>
      <w:r>
        <w:t></w:t>
      </w:r>
      <w:r>
        <w:rPr>
          <w:rFonts w:hint="eastAsia"/>
        </w:rPr>
        <w:t>мов</w:t>
      </w:r>
      <w:r>
        <w:t></w:t>
      </w:r>
      <w:r>
        <w:t></w:t>
      </w:r>
      <w:r>
        <w:t></w:t>
      </w:r>
      <w:r>
        <w:t></w:t>
      </w:r>
      <w:r>
        <w:t></w:t>
      </w:r>
      <w:r>
        <w:t></w:t>
      </w:r>
      <w:r>
        <w:rPr>
          <w:rFonts w:hint="eastAsia"/>
        </w:rPr>
        <w:t>номінант</w:t>
      </w:r>
      <w:r>
        <w:t></w:t>
      </w:r>
      <w:r>
        <w:t></w:t>
      </w:r>
      <w:r>
        <w:rPr>
          <w:rFonts w:hint="eastAsia"/>
        </w:rPr>
        <w:t>назва</w:t>
      </w:r>
      <w:r>
        <w:t></w:t>
      </w:r>
      <w:r>
        <w:rPr>
          <w:rFonts w:hint="eastAsia"/>
        </w:rPr>
        <w:t>програмного</w:t>
      </w:r>
      <w:r>
        <w:t></w:t>
      </w:r>
      <w:r>
        <w:rPr>
          <w:rFonts w:hint="eastAsia"/>
        </w:rPr>
        <w:t>продукту</w:t>
      </w:r>
      <w:r>
        <w:t></w:t>
      </w:r>
      <w:r>
        <w:t></w:t>
      </w:r>
      <w:r>
        <w:rPr>
          <w:rFonts w:hint="eastAsia"/>
        </w:rPr>
        <w:t>і</w:t>
      </w:r>
      <w:r>
        <w:t></w:t>
      </w:r>
      <w:r>
        <w:t></w:t>
      </w:r>
      <w:r>
        <w:t></w:t>
      </w:r>
      <w:r>
        <w:t></w:t>
      </w:r>
      <w:r>
        <w:rPr>
          <w:rFonts w:hint="eastAsia"/>
        </w:rPr>
        <w:t>адресат</w:t>
      </w:r>
      <w:r>
        <w:t></w:t>
      </w:r>
      <w:r>
        <w:rPr>
          <w:rFonts w:hint="eastAsia"/>
        </w:rPr>
        <w:t>номінації</w:t>
      </w:r>
      <w:r>
        <w:t></w:t>
      </w:r>
      <w:r>
        <w:t></w:t>
      </w:r>
      <w:r>
        <w:rPr>
          <w:rFonts w:hint="eastAsia"/>
        </w:rPr>
        <w:t>у</w:t>
      </w:r>
      <w:r>
        <w:t></w:t>
      </w:r>
      <w:r>
        <w:rPr>
          <w:rFonts w:hint="eastAsia"/>
        </w:rPr>
        <w:t>ролі</w:t>
      </w:r>
      <w:r>
        <w:t></w:t>
      </w:r>
      <w:r>
        <w:rPr>
          <w:rFonts w:hint="eastAsia"/>
        </w:rPr>
        <w:t>якого</w:t>
      </w:r>
      <w:r>
        <w:t></w:t>
      </w:r>
      <w:r>
        <w:rPr>
          <w:rFonts w:hint="eastAsia"/>
        </w:rPr>
        <w:t>виступає</w:t>
      </w:r>
      <w:r>
        <w:t></w:t>
      </w:r>
      <w:r>
        <w:rPr>
          <w:rFonts w:hint="eastAsia"/>
        </w:rPr>
        <w:t>користувач</w:t>
      </w:r>
      <w:r>
        <w:t></w:t>
      </w:r>
      <w:r>
        <w:rPr>
          <w:rFonts w:hint="eastAsia"/>
        </w:rPr>
        <w:t>персонального</w:t>
      </w:r>
      <w:r>
        <w:t></w:t>
      </w:r>
      <w:r>
        <w:rPr>
          <w:rFonts w:hint="eastAsia"/>
        </w:rPr>
        <w:t>комп’ютера</w:t>
      </w:r>
      <w:r>
        <w:t></w:t>
      </w:r>
    </w:p>
    <w:p w:rsidR="00395307" w:rsidRDefault="00395307" w:rsidP="00395307">
      <w:r>
        <w:rPr>
          <w:rFonts w:hint="eastAsia"/>
        </w:rPr>
        <w:t>Розглянувши</w:t>
      </w:r>
      <w:r>
        <w:t></w:t>
      </w:r>
      <w:r>
        <w:rPr>
          <w:rFonts w:hint="eastAsia"/>
        </w:rPr>
        <w:t>шляхи</w:t>
      </w:r>
      <w:r>
        <w:t></w:t>
      </w:r>
      <w:r>
        <w:rPr>
          <w:rFonts w:hint="eastAsia"/>
        </w:rPr>
        <w:t>й</w:t>
      </w:r>
      <w:r>
        <w:t></w:t>
      </w:r>
      <w:r>
        <w:rPr>
          <w:rFonts w:hint="eastAsia"/>
        </w:rPr>
        <w:t>засоби</w:t>
      </w:r>
      <w:r>
        <w:t></w:t>
      </w:r>
      <w:r>
        <w:rPr>
          <w:rFonts w:hint="eastAsia"/>
        </w:rPr>
        <w:t>наповнення</w:t>
      </w:r>
      <w:r>
        <w:t></w:t>
      </w:r>
      <w:r>
        <w:rPr>
          <w:rFonts w:hint="eastAsia"/>
        </w:rPr>
        <w:t>ономастичної</w:t>
      </w:r>
      <w:r>
        <w:t></w:t>
      </w:r>
      <w:r>
        <w:rPr>
          <w:rFonts w:hint="eastAsia"/>
        </w:rPr>
        <w:t>групи</w:t>
      </w:r>
      <w:r>
        <w:t></w:t>
      </w:r>
      <w:r>
        <w:rPr>
          <w:rFonts w:hint="eastAsia"/>
        </w:rPr>
        <w:t>англомовних</w:t>
      </w:r>
      <w:r>
        <w:t></w:t>
      </w:r>
      <w:r>
        <w:rPr>
          <w:rFonts w:hint="eastAsia"/>
        </w:rPr>
        <w:t>софтонімів</w:t>
      </w:r>
      <w:r>
        <w:t></w:t>
      </w:r>
      <w:r>
        <w:t></w:t>
      </w:r>
      <w:r>
        <w:rPr>
          <w:rFonts w:hint="eastAsia"/>
        </w:rPr>
        <w:t>ми</w:t>
      </w:r>
      <w:r>
        <w:t></w:t>
      </w:r>
      <w:r>
        <w:rPr>
          <w:rFonts w:hint="eastAsia"/>
        </w:rPr>
        <w:t>з’ясували</w:t>
      </w:r>
      <w:r>
        <w:t></w:t>
      </w:r>
      <w:r>
        <w:t></w:t>
      </w:r>
      <w:r>
        <w:rPr>
          <w:rFonts w:hint="eastAsia"/>
        </w:rPr>
        <w:t>що</w:t>
      </w:r>
      <w:r>
        <w:t></w:t>
      </w:r>
      <w:r>
        <w:rPr>
          <w:rFonts w:hint="eastAsia"/>
        </w:rPr>
        <w:t>назви</w:t>
      </w:r>
      <w:r>
        <w:t></w:t>
      </w:r>
      <w:r>
        <w:rPr>
          <w:rFonts w:hint="eastAsia"/>
        </w:rPr>
        <w:t>програмних</w:t>
      </w:r>
      <w:r>
        <w:t></w:t>
      </w:r>
      <w:r>
        <w:rPr>
          <w:rFonts w:hint="eastAsia"/>
        </w:rPr>
        <w:t>ресурсів</w:t>
      </w:r>
      <w:r>
        <w:t>−</w:t>
      </w:r>
      <w:r>
        <w:t></w:t>
      </w:r>
      <w:r>
        <w:rPr>
          <w:rFonts w:hint="eastAsia"/>
        </w:rPr>
        <w:t>вторинні</w:t>
      </w:r>
      <w:r>
        <w:t></w:t>
      </w:r>
      <w:r>
        <w:rPr>
          <w:rFonts w:hint="eastAsia"/>
        </w:rPr>
        <w:t>номінативні</w:t>
      </w:r>
      <w:r>
        <w:t></w:t>
      </w:r>
      <w:r>
        <w:rPr>
          <w:rFonts w:hint="eastAsia"/>
        </w:rPr>
        <w:t>одиниці</w:t>
      </w:r>
      <w:r>
        <w:t></w:t>
      </w:r>
      <w:r>
        <w:t></w:t>
      </w:r>
      <w:r>
        <w:rPr>
          <w:rFonts w:hint="eastAsia"/>
        </w:rPr>
        <w:t>оскільки</w:t>
      </w:r>
      <w:r>
        <w:t></w:t>
      </w:r>
      <w:r>
        <w:rPr>
          <w:rFonts w:hint="eastAsia"/>
        </w:rPr>
        <w:t>для</w:t>
      </w:r>
      <w:r>
        <w:t></w:t>
      </w:r>
      <w:r>
        <w:rPr>
          <w:rFonts w:hint="eastAsia"/>
        </w:rPr>
        <w:t>їх</w:t>
      </w:r>
      <w:r>
        <w:t></w:t>
      </w:r>
      <w:r>
        <w:rPr>
          <w:rFonts w:hint="eastAsia"/>
        </w:rPr>
        <w:t>побудови</w:t>
      </w:r>
      <w:r>
        <w:t></w:t>
      </w:r>
      <w:r>
        <w:rPr>
          <w:rFonts w:hint="eastAsia"/>
        </w:rPr>
        <w:t>використовують</w:t>
      </w:r>
      <w:r>
        <w:t></w:t>
      </w:r>
      <w:r>
        <w:rPr>
          <w:rFonts w:hint="eastAsia"/>
        </w:rPr>
        <w:t>уже</w:t>
      </w:r>
      <w:r>
        <w:t></w:t>
      </w:r>
      <w:r>
        <w:rPr>
          <w:rFonts w:hint="eastAsia"/>
        </w:rPr>
        <w:t>наявні</w:t>
      </w:r>
      <w:r>
        <w:t></w:t>
      </w:r>
      <w:r>
        <w:rPr>
          <w:rFonts w:hint="eastAsia"/>
        </w:rPr>
        <w:t>в</w:t>
      </w:r>
      <w:r>
        <w:t></w:t>
      </w:r>
      <w:r>
        <w:rPr>
          <w:rFonts w:hint="eastAsia"/>
        </w:rPr>
        <w:t>мові</w:t>
      </w:r>
      <w:r>
        <w:t></w:t>
      </w:r>
      <w:r>
        <w:rPr>
          <w:rFonts w:hint="eastAsia"/>
        </w:rPr>
        <w:t>лексичні</w:t>
      </w:r>
      <w:r>
        <w:t></w:t>
      </w:r>
      <w:r>
        <w:rPr>
          <w:rFonts w:hint="eastAsia"/>
        </w:rPr>
        <w:t>одиниці</w:t>
      </w:r>
      <w:r>
        <w:t></w:t>
      </w:r>
      <w:r>
        <w:rPr>
          <w:rFonts w:hint="eastAsia"/>
        </w:rPr>
        <w:t>та</w:t>
      </w:r>
      <w:r>
        <w:t></w:t>
      </w:r>
      <w:r>
        <w:rPr>
          <w:rFonts w:hint="eastAsia"/>
        </w:rPr>
        <w:t>словотворчі</w:t>
      </w:r>
      <w:r>
        <w:t></w:t>
      </w:r>
      <w:r>
        <w:rPr>
          <w:rFonts w:hint="eastAsia"/>
        </w:rPr>
        <w:t>елементи</w:t>
      </w:r>
      <w:r>
        <w:t></w:t>
      </w:r>
      <w:r>
        <w:t></w:t>
      </w:r>
      <w:r>
        <w:rPr>
          <w:rFonts w:hint="eastAsia"/>
        </w:rPr>
        <w:t>Отримані</w:t>
      </w:r>
      <w:r>
        <w:t></w:t>
      </w:r>
      <w:r>
        <w:rPr>
          <w:rFonts w:hint="eastAsia"/>
        </w:rPr>
        <w:t>результати</w:t>
      </w:r>
      <w:r>
        <w:t></w:t>
      </w:r>
      <w:r>
        <w:rPr>
          <w:rFonts w:hint="eastAsia"/>
        </w:rPr>
        <w:t>дослідження</w:t>
      </w:r>
      <w:r>
        <w:t></w:t>
      </w:r>
      <w:r>
        <w:rPr>
          <w:rFonts w:hint="eastAsia"/>
        </w:rPr>
        <w:t>засвідчують</w:t>
      </w:r>
      <w:r>
        <w:t></w:t>
      </w:r>
      <w:r>
        <w:t></w:t>
      </w:r>
      <w:r>
        <w:rPr>
          <w:rFonts w:hint="eastAsia"/>
        </w:rPr>
        <w:t>що</w:t>
      </w:r>
      <w:r>
        <w:t></w:t>
      </w:r>
      <w:r>
        <w:rPr>
          <w:rFonts w:hint="eastAsia"/>
        </w:rPr>
        <w:t>для</w:t>
      </w:r>
      <w:r>
        <w:t></w:t>
      </w:r>
      <w:r>
        <w:rPr>
          <w:rFonts w:hint="eastAsia"/>
        </w:rPr>
        <w:t>номінації</w:t>
      </w:r>
      <w:r>
        <w:t></w:t>
      </w:r>
      <w:r>
        <w:rPr>
          <w:rFonts w:hint="eastAsia"/>
        </w:rPr>
        <w:t>нових</w:t>
      </w:r>
      <w:r>
        <w:t></w:t>
      </w:r>
      <w:r>
        <w:rPr>
          <w:rFonts w:hint="eastAsia"/>
        </w:rPr>
        <w:t>об’єктів</w:t>
      </w:r>
      <w:r>
        <w:t></w:t>
      </w:r>
      <w:r>
        <w:rPr>
          <w:rFonts w:hint="eastAsia"/>
        </w:rPr>
        <w:t>віртуальної</w:t>
      </w:r>
      <w:r>
        <w:t></w:t>
      </w:r>
      <w:r>
        <w:rPr>
          <w:rFonts w:hint="eastAsia"/>
        </w:rPr>
        <w:t>дійсності</w:t>
      </w:r>
      <w:r>
        <w:t></w:t>
      </w:r>
      <w:r>
        <w:rPr>
          <w:rFonts w:hint="eastAsia"/>
        </w:rPr>
        <w:t>розробники</w:t>
      </w:r>
      <w:r>
        <w:t></w:t>
      </w:r>
      <w:r>
        <w:rPr>
          <w:rFonts w:hint="eastAsia"/>
        </w:rPr>
        <w:t>програмного</w:t>
      </w:r>
      <w:r>
        <w:t></w:t>
      </w:r>
      <w:r>
        <w:rPr>
          <w:rFonts w:hint="eastAsia"/>
        </w:rPr>
        <w:t>забезпечення</w:t>
      </w:r>
      <w:r>
        <w:t></w:t>
      </w:r>
      <w:r>
        <w:rPr>
          <w:rFonts w:hint="eastAsia"/>
        </w:rPr>
        <w:t>використовують</w:t>
      </w:r>
      <w:r>
        <w:t></w:t>
      </w:r>
      <w:r>
        <w:rPr>
          <w:rFonts w:hint="eastAsia"/>
        </w:rPr>
        <w:t>традиційні</w:t>
      </w:r>
      <w:r>
        <w:t></w:t>
      </w:r>
      <w:r>
        <w:rPr>
          <w:rFonts w:hint="eastAsia"/>
        </w:rPr>
        <w:t>словотвірні</w:t>
      </w:r>
      <w:r>
        <w:t></w:t>
      </w:r>
      <w:r>
        <w:rPr>
          <w:rFonts w:hint="eastAsia"/>
        </w:rPr>
        <w:t>способи</w:t>
      </w:r>
      <w:r>
        <w:t></w:t>
      </w:r>
      <w:r>
        <w:t></w:t>
      </w:r>
      <w:r>
        <w:rPr>
          <w:rFonts w:hint="eastAsia"/>
        </w:rPr>
        <w:t>а</w:t>
      </w:r>
      <w:r>
        <w:t></w:t>
      </w:r>
      <w:r>
        <w:rPr>
          <w:rFonts w:hint="eastAsia"/>
        </w:rPr>
        <w:t>вибір</w:t>
      </w:r>
      <w:r>
        <w:t></w:t>
      </w:r>
      <w:r>
        <w:rPr>
          <w:rFonts w:hint="eastAsia"/>
        </w:rPr>
        <w:t>засобів</w:t>
      </w:r>
      <w:r>
        <w:t></w:t>
      </w:r>
      <w:r>
        <w:rPr>
          <w:rFonts w:hint="eastAsia"/>
        </w:rPr>
        <w:t>їх</w:t>
      </w:r>
      <w:r>
        <w:t></w:t>
      </w:r>
      <w:r>
        <w:rPr>
          <w:rFonts w:hint="eastAsia"/>
        </w:rPr>
        <w:t>реалізації</w:t>
      </w:r>
      <w:r>
        <w:t></w:t>
      </w:r>
      <w:r>
        <w:rPr>
          <w:rFonts w:hint="eastAsia"/>
        </w:rPr>
        <w:t>досить</w:t>
      </w:r>
      <w:r>
        <w:t></w:t>
      </w:r>
      <w:r>
        <w:rPr>
          <w:rFonts w:hint="eastAsia"/>
        </w:rPr>
        <w:t>обмежений</w:t>
      </w:r>
      <w:r>
        <w:t></w:t>
      </w:r>
    </w:p>
    <w:p w:rsidR="00395307" w:rsidRDefault="00395307" w:rsidP="00395307">
      <w:r>
        <w:rPr>
          <w:rFonts w:hint="eastAsia"/>
        </w:rPr>
        <w:t>Враховуючи</w:t>
      </w:r>
      <w:r>
        <w:t></w:t>
      </w:r>
      <w:r>
        <w:rPr>
          <w:rFonts w:hint="eastAsia"/>
        </w:rPr>
        <w:t>структурно</w:t>
      </w:r>
      <w:r>
        <w:t></w:t>
      </w:r>
      <w:r>
        <w:rPr>
          <w:rFonts w:hint="eastAsia"/>
        </w:rPr>
        <w:t>семантичні</w:t>
      </w:r>
      <w:r>
        <w:t></w:t>
      </w:r>
      <w:r>
        <w:rPr>
          <w:rFonts w:hint="eastAsia"/>
        </w:rPr>
        <w:t>особливості</w:t>
      </w:r>
      <w:r>
        <w:t></w:t>
      </w:r>
      <w:r>
        <w:rPr>
          <w:rFonts w:hint="eastAsia"/>
        </w:rPr>
        <w:t>англомовних</w:t>
      </w:r>
      <w:r>
        <w:t></w:t>
      </w:r>
      <w:r>
        <w:rPr>
          <w:rFonts w:hint="eastAsia"/>
        </w:rPr>
        <w:t>номінацій</w:t>
      </w:r>
      <w:r>
        <w:t></w:t>
      </w:r>
      <w:r>
        <w:rPr>
          <w:rFonts w:hint="eastAsia"/>
        </w:rPr>
        <w:t>на</w:t>
      </w:r>
      <w:r>
        <w:t></w:t>
      </w:r>
      <w:r>
        <w:rPr>
          <w:rFonts w:hint="eastAsia"/>
        </w:rPr>
        <w:t>позначення</w:t>
      </w:r>
      <w:r>
        <w:t></w:t>
      </w:r>
      <w:r>
        <w:rPr>
          <w:rFonts w:hint="eastAsia"/>
        </w:rPr>
        <w:t>продуктів</w:t>
      </w:r>
      <w:r>
        <w:t></w:t>
      </w:r>
      <w:r>
        <w:rPr>
          <w:rFonts w:hint="eastAsia"/>
        </w:rPr>
        <w:t>програмного</w:t>
      </w:r>
      <w:r>
        <w:t></w:t>
      </w:r>
      <w:r>
        <w:rPr>
          <w:rFonts w:hint="eastAsia"/>
        </w:rPr>
        <w:t>забезпечення</w:t>
      </w:r>
      <w:r>
        <w:t></w:t>
      </w:r>
      <w:r>
        <w:t></w:t>
      </w:r>
      <w:r>
        <w:rPr>
          <w:rFonts w:hint="eastAsia"/>
        </w:rPr>
        <w:t>виділено</w:t>
      </w:r>
      <w:r>
        <w:t></w:t>
      </w:r>
      <w:r>
        <w:rPr>
          <w:rFonts w:hint="eastAsia"/>
        </w:rPr>
        <w:t>засоби</w:t>
      </w:r>
      <w:r>
        <w:t></w:t>
      </w:r>
      <w:r>
        <w:rPr>
          <w:rFonts w:hint="eastAsia"/>
        </w:rPr>
        <w:t>їх</w:t>
      </w:r>
      <w:r>
        <w:t></w:t>
      </w:r>
      <w:r>
        <w:rPr>
          <w:rFonts w:hint="eastAsia"/>
        </w:rPr>
        <w:t>номінації</w:t>
      </w:r>
      <w:r>
        <w:t></w:t>
      </w:r>
      <w:r>
        <w:t></w:t>
      </w:r>
      <w:r>
        <w:rPr>
          <w:rFonts w:hint="eastAsia"/>
        </w:rPr>
        <w:t>словотвірний</w:t>
      </w:r>
      <w:r>
        <w:t></w:t>
      </w:r>
      <w:r>
        <w:t></w:t>
      </w:r>
      <w:r>
        <w:rPr>
          <w:rFonts w:hint="eastAsia"/>
        </w:rPr>
        <w:t>який</w:t>
      </w:r>
      <w:r>
        <w:t></w:t>
      </w:r>
      <w:r>
        <w:rPr>
          <w:rFonts w:hint="eastAsia"/>
        </w:rPr>
        <w:t>включає</w:t>
      </w:r>
      <w:r>
        <w:t></w:t>
      </w:r>
      <w:r>
        <w:rPr>
          <w:rFonts w:hint="eastAsia"/>
        </w:rPr>
        <w:t>морфологічний</w:t>
      </w:r>
      <w:r>
        <w:t></w:t>
      </w:r>
      <w:r>
        <w:rPr>
          <w:rFonts w:hint="eastAsia"/>
        </w:rPr>
        <w:t>і</w:t>
      </w:r>
      <w:r>
        <w:t></w:t>
      </w:r>
      <w:r>
        <w:rPr>
          <w:rFonts w:hint="eastAsia"/>
        </w:rPr>
        <w:t>лексико</w:t>
      </w:r>
      <w:r>
        <w:t></w:t>
      </w:r>
      <w:r>
        <w:rPr>
          <w:rFonts w:hint="eastAsia"/>
        </w:rPr>
        <w:t>семантичний</w:t>
      </w:r>
      <w:r>
        <w:t></w:t>
      </w:r>
      <w:r>
        <w:rPr>
          <w:rFonts w:hint="eastAsia"/>
        </w:rPr>
        <w:t>способи</w:t>
      </w:r>
      <w:r>
        <w:t></w:t>
      </w:r>
      <w:r>
        <w:t></w:t>
      </w:r>
      <w:r>
        <w:rPr>
          <w:rFonts w:hint="eastAsia"/>
        </w:rPr>
        <w:t>синтаксичний</w:t>
      </w:r>
      <w:r>
        <w:t></w:t>
      </w:r>
      <w:r>
        <w:t></w:t>
      </w:r>
      <w:r>
        <w:rPr>
          <w:rFonts w:hint="eastAsia"/>
        </w:rPr>
        <w:t>або</w:t>
      </w:r>
      <w:r>
        <w:t></w:t>
      </w:r>
      <w:r>
        <w:rPr>
          <w:rFonts w:hint="eastAsia"/>
        </w:rPr>
        <w:t>номінація</w:t>
      </w:r>
      <w:r>
        <w:t></w:t>
      </w:r>
      <w:r>
        <w:rPr>
          <w:rFonts w:hint="eastAsia"/>
        </w:rPr>
        <w:t>через</w:t>
      </w:r>
      <w:r>
        <w:t></w:t>
      </w:r>
      <w:r>
        <w:rPr>
          <w:rFonts w:hint="eastAsia"/>
        </w:rPr>
        <w:t>речення</w:t>
      </w:r>
      <w:r>
        <w:t></w:t>
      </w:r>
      <w:r>
        <w:t></w:t>
      </w:r>
      <w:r>
        <w:t></w:t>
      </w:r>
      <w:r>
        <w:rPr>
          <w:rFonts w:hint="eastAsia"/>
        </w:rPr>
        <w:t>запозичення</w:t>
      </w:r>
      <w:r>
        <w:t></w:t>
      </w:r>
      <w:r>
        <w:rPr>
          <w:rFonts w:hint="eastAsia"/>
        </w:rPr>
        <w:t>з</w:t>
      </w:r>
      <w:r>
        <w:t></w:t>
      </w:r>
      <w:r>
        <w:rPr>
          <w:rFonts w:hint="eastAsia"/>
        </w:rPr>
        <w:t>інших</w:t>
      </w:r>
      <w:r>
        <w:t></w:t>
      </w:r>
      <w:r>
        <w:rPr>
          <w:rFonts w:hint="eastAsia"/>
        </w:rPr>
        <w:t>мов</w:t>
      </w:r>
      <w:r>
        <w:t></w:t>
      </w:r>
      <w:r>
        <w:t></w:t>
      </w:r>
      <w:r>
        <w:rPr>
          <w:rFonts w:hint="eastAsia"/>
        </w:rPr>
        <w:t>Софтоніми</w:t>
      </w:r>
      <w:r>
        <w:t></w:t>
      </w:r>
      <w:r>
        <w:t></w:t>
      </w:r>
      <w:r>
        <w:rPr>
          <w:rFonts w:hint="eastAsia"/>
        </w:rPr>
        <w:t>утворені</w:t>
      </w:r>
      <w:r>
        <w:t></w:t>
      </w:r>
      <w:r>
        <w:rPr>
          <w:rFonts w:hint="eastAsia"/>
        </w:rPr>
        <w:t>морфологічними</w:t>
      </w:r>
      <w:r>
        <w:t></w:t>
      </w:r>
      <w:r>
        <w:rPr>
          <w:rFonts w:hint="eastAsia"/>
        </w:rPr>
        <w:t>способами</w:t>
      </w:r>
      <w:r>
        <w:t></w:t>
      </w:r>
      <w:r>
        <w:t></w:t>
      </w:r>
      <w:r>
        <w:rPr>
          <w:rFonts w:hint="eastAsia"/>
        </w:rPr>
        <w:t>представлені</w:t>
      </w:r>
      <w:r>
        <w:t></w:t>
      </w:r>
      <w:r>
        <w:rPr>
          <w:rFonts w:hint="eastAsia"/>
        </w:rPr>
        <w:t>префіксальними</w:t>
      </w:r>
      <w:r>
        <w:t></w:t>
      </w:r>
      <w:r>
        <w:t></w:t>
      </w:r>
      <w:r>
        <w:rPr>
          <w:rFonts w:hint="eastAsia"/>
        </w:rPr>
        <w:t>суфіксальними</w:t>
      </w:r>
      <w:r>
        <w:t></w:t>
      </w:r>
      <w:r>
        <w:rPr>
          <w:rFonts w:hint="eastAsia"/>
        </w:rPr>
        <w:t>і</w:t>
      </w:r>
      <w:r>
        <w:t></w:t>
      </w:r>
      <w:r>
        <w:rPr>
          <w:rFonts w:hint="eastAsia"/>
        </w:rPr>
        <w:t>префіксально</w:t>
      </w:r>
      <w:r>
        <w:t></w:t>
      </w:r>
      <w:r>
        <w:rPr>
          <w:rFonts w:hint="eastAsia"/>
        </w:rPr>
        <w:t>суфіксальними</w:t>
      </w:r>
      <w:r>
        <w:t></w:t>
      </w:r>
      <w:r>
        <w:rPr>
          <w:rFonts w:hint="eastAsia"/>
        </w:rPr>
        <w:t>моделями</w:t>
      </w:r>
      <w:r>
        <w:t></w:t>
      </w:r>
      <w:r>
        <w:t></w:t>
      </w:r>
      <w:r>
        <w:rPr>
          <w:rFonts w:hint="eastAsia"/>
        </w:rPr>
        <w:t>моделями</w:t>
      </w:r>
      <w:r>
        <w:t></w:t>
      </w:r>
      <w:r>
        <w:rPr>
          <w:rFonts w:hint="eastAsia"/>
        </w:rPr>
        <w:t>складних</w:t>
      </w:r>
      <w:r>
        <w:t></w:t>
      </w:r>
      <w:r>
        <w:rPr>
          <w:rFonts w:hint="eastAsia"/>
        </w:rPr>
        <w:t>слів</w:t>
      </w:r>
      <w:r>
        <w:t></w:t>
      </w:r>
      <w:r>
        <w:t></w:t>
      </w:r>
      <w:r>
        <w:rPr>
          <w:rFonts w:hint="eastAsia"/>
        </w:rPr>
        <w:t>різноманітними</w:t>
      </w:r>
      <w:r>
        <w:t></w:t>
      </w:r>
      <w:r>
        <w:rPr>
          <w:rFonts w:hint="eastAsia"/>
        </w:rPr>
        <w:t>скороченнями</w:t>
      </w:r>
      <w:r>
        <w:t></w:t>
      </w:r>
      <w:r>
        <w:t></w:t>
      </w:r>
      <w:r>
        <w:rPr>
          <w:rFonts w:hint="eastAsia"/>
        </w:rPr>
        <w:t>усічення</w:t>
      </w:r>
      <w:r>
        <w:t></w:t>
      </w:r>
      <w:r>
        <w:t></w:t>
      </w:r>
      <w:r>
        <w:rPr>
          <w:rFonts w:hint="eastAsia"/>
        </w:rPr>
        <w:t>телескопізми</w:t>
      </w:r>
      <w:r>
        <w:t></w:t>
      </w:r>
      <w:r>
        <w:t></w:t>
      </w:r>
      <w:r>
        <w:rPr>
          <w:rFonts w:hint="eastAsia"/>
        </w:rPr>
        <w:t>абревіатури</w:t>
      </w:r>
      <w:r>
        <w:t></w:t>
      </w:r>
      <w:r>
        <w:t></w:t>
      </w:r>
    </w:p>
    <w:p w:rsidR="00395307" w:rsidRDefault="00395307" w:rsidP="00395307">
      <w:r>
        <w:rPr>
          <w:rFonts w:hint="eastAsia"/>
        </w:rPr>
        <w:t>Дослідження</w:t>
      </w:r>
      <w:r>
        <w:t></w:t>
      </w:r>
      <w:r>
        <w:rPr>
          <w:rFonts w:hint="eastAsia"/>
        </w:rPr>
        <w:t>способів</w:t>
      </w:r>
      <w:r>
        <w:t></w:t>
      </w:r>
      <w:r>
        <w:rPr>
          <w:rFonts w:hint="eastAsia"/>
        </w:rPr>
        <w:t>морфологічного</w:t>
      </w:r>
      <w:r>
        <w:t></w:t>
      </w:r>
      <w:r>
        <w:rPr>
          <w:rFonts w:hint="eastAsia"/>
        </w:rPr>
        <w:t>словотворення</w:t>
      </w:r>
      <w:r>
        <w:t></w:t>
      </w:r>
      <w:r>
        <w:rPr>
          <w:rFonts w:hint="eastAsia"/>
        </w:rPr>
        <w:t>у</w:t>
      </w:r>
      <w:r>
        <w:t></w:t>
      </w:r>
      <w:r>
        <w:rPr>
          <w:rFonts w:hint="eastAsia"/>
        </w:rPr>
        <w:t>ономастичній</w:t>
      </w:r>
      <w:r>
        <w:t></w:t>
      </w:r>
      <w:r>
        <w:rPr>
          <w:rFonts w:hint="eastAsia"/>
        </w:rPr>
        <w:t>групі</w:t>
      </w:r>
      <w:r>
        <w:t></w:t>
      </w:r>
      <w:r>
        <w:rPr>
          <w:rFonts w:hint="eastAsia"/>
        </w:rPr>
        <w:t>софтонімів</w:t>
      </w:r>
      <w:r>
        <w:t></w:t>
      </w:r>
      <w:r>
        <w:rPr>
          <w:rFonts w:hint="eastAsia"/>
        </w:rPr>
        <w:t>продемонструвал</w:t>
      </w:r>
      <w:r>
        <w:rPr>
          <w:rFonts w:hint="eastAsia"/>
        </w:rPr>
        <w:lastRenderedPageBreak/>
        <w:t>о</w:t>
      </w:r>
      <w:r>
        <w:t></w:t>
      </w:r>
      <w:r>
        <w:t></w:t>
      </w:r>
      <w:r>
        <w:rPr>
          <w:rFonts w:hint="eastAsia"/>
        </w:rPr>
        <w:t>що</w:t>
      </w:r>
      <w:r>
        <w:t></w:t>
      </w:r>
      <w:r>
        <w:rPr>
          <w:rFonts w:hint="eastAsia"/>
        </w:rPr>
        <w:t>однією</w:t>
      </w:r>
      <w:r>
        <w:t></w:t>
      </w:r>
      <w:r>
        <w:rPr>
          <w:rFonts w:hint="eastAsia"/>
        </w:rPr>
        <w:t>з</w:t>
      </w:r>
      <w:r>
        <w:t></w:t>
      </w:r>
      <w:r>
        <w:rPr>
          <w:rFonts w:hint="eastAsia"/>
        </w:rPr>
        <w:t>найчисельніших</w:t>
      </w:r>
      <w:r>
        <w:t></w:t>
      </w:r>
      <w:r>
        <w:rPr>
          <w:rFonts w:hint="eastAsia"/>
        </w:rPr>
        <w:t>є</w:t>
      </w:r>
      <w:r>
        <w:t></w:t>
      </w:r>
      <w:r>
        <w:rPr>
          <w:rFonts w:hint="eastAsia"/>
        </w:rPr>
        <w:t>група</w:t>
      </w:r>
      <w:r>
        <w:t></w:t>
      </w:r>
      <w:r>
        <w:rPr>
          <w:rFonts w:hint="eastAsia"/>
        </w:rPr>
        <w:t>назв</w:t>
      </w:r>
      <w:r>
        <w:t></w:t>
      </w:r>
      <w:r>
        <w:t></w:t>
      </w:r>
      <w:r>
        <w:rPr>
          <w:rFonts w:hint="eastAsia"/>
        </w:rPr>
        <w:t>утворених</w:t>
      </w:r>
      <w:r>
        <w:t></w:t>
      </w:r>
      <w:r>
        <w:rPr>
          <w:rFonts w:hint="eastAsia"/>
        </w:rPr>
        <w:t>за</w:t>
      </w:r>
      <w:r>
        <w:t></w:t>
      </w:r>
      <w:r>
        <w:rPr>
          <w:rFonts w:hint="eastAsia"/>
        </w:rPr>
        <w:t>допомогою</w:t>
      </w:r>
      <w:r>
        <w:t></w:t>
      </w:r>
      <w:r>
        <w:rPr>
          <w:rFonts w:hint="eastAsia"/>
        </w:rPr>
        <w:t>суфіксації</w:t>
      </w:r>
      <w:r>
        <w:t></w:t>
      </w:r>
      <w:r>
        <w:t></w:t>
      </w:r>
      <w:r>
        <w:rPr>
          <w:rFonts w:hint="eastAsia"/>
        </w:rPr>
        <w:t>Найпродуктивніша</w:t>
      </w:r>
      <w:r>
        <w:t></w:t>
      </w:r>
      <w:r>
        <w:rPr>
          <w:rFonts w:hint="eastAsia"/>
        </w:rPr>
        <w:t>для</w:t>
      </w:r>
      <w:r>
        <w:t></w:t>
      </w:r>
      <w:r>
        <w:rPr>
          <w:rFonts w:hint="eastAsia"/>
        </w:rPr>
        <w:t>утворення</w:t>
      </w:r>
      <w:r>
        <w:t></w:t>
      </w:r>
      <w:r>
        <w:rPr>
          <w:rFonts w:hint="eastAsia"/>
        </w:rPr>
        <w:t>софтонімів</w:t>
      </w:r>
      <w:r>
        <w:t></w:t>
      </w:r>
      <w:r>
        <w:rPr>
          <w:rFonts w:hint="eastAsia"/>
        </w:rPr>
        <w:t>словотвірна</w:t>
      </w:r>
      <w:r>
        <w:t></w:t>
      </w:r>
      <w:r>
        <w:rPr>
          <w:rFonts w:hint="eastAsia"/>
        </w:rPr>
        <w:t>модель</w:t>
      </w:r>
      <w:r>
        <w:t></w:t>
      </w:r>
      <w:r>
        <w:t></w:t>
      </w:r>
      <w:r>
        <w:t></w:t>
      </w:r>
      <w:r>
        <w:t></w:t>
      </w:r>
      <w:r>
        <w:rPr>
          <w:rFonts w:hint="eastAsia"/>
        </w:rPr>
        <w:t>твірна</w:t>
      </w:r>
      <w:r>
        <w:t></w:t>
      </w:r>
      <w:r>
        <w:rPr>
          <w:rFonts w:hint="eastAsia"/>
        </w:rPr>
        <w:t>основа</w:t>
      </w:r>
      <w:r>
        <w:t></w:t>
      </w:r>
      <w:r>
        <w:t></w:t>
      </w:r>
      <w:r>
        <w:t></w:t>
      </w:r>
      <w:r>
        <w:t></w:t>
      </w:r>
      <w:r>
        <w:rPr>
          <w:rFonts w:hint="eastAsia"/>
        </w:rPr>
        <w:t>іменниковий</w:t>
      </w:r>
      <w:r>
        <w:t></w:t>
      </w:r>
      <w:r>
        <w:rPr>
          <w:rFonts w:hint="eastAsia"/>
        </w:rPr>
        <w:t>суфікс</w:t>
      </w:r>
      <w:r>
        <w:t></w:t>
      </w:r>
      <w:r>
        <w:t></w:t>
      </w:r>
      <w:r>
        <w:t></w:t>
      </w:r>
      <w:r>
        <w:t></w:t>
      </w:r>
      <w:r>
        <w:t></w:t>
      </w:r>
      <w:r>
        <w:t></w:t>
      </w:r>
      <w:r>
        <w:t></w:t>
      </w:r>
      <w:r>
        <w:t></w:t>
      </w:r>
      <w:r>
        <w:t></w:t>
      </w:r>
      <w:r>
        <w:t>→</w:t>
      </w:r>
      <w:r>
        <w:t></w:t>
      </w:r>
      <w:r>
        <w:t></w:t>
      </w:r>
      <w:r>
        <w:t></w:t>
      </w:r>
      <w:r>
        <w:t></w:t>
      </w:r>
      <w:r>
        <w:rPr>
          <w:rFonts w:hint="eastAsia"/>
        </w:rPr>
        <w:t>Аналіз</w:t>
      </w:r>
      <w:r>
        <w:t></w:t>
      </w:r>
      <w:r>
        <w:rPr>
          <w:rFonts w:hint="eastAsia"/>
        </w:rPr>
        <w:t>софтонімів</w:t>
      </w:r>
      <w:r>
        <w:t></w:t>
      </w:r>
      <w:r>
        <w:t></w:t>
      </w:r>
      <w:r>
        <w:rPr>
          <w:rFonts w:hint="eastAsia"/>
        </w:rPr>
        <w:t>утворених</w:t>
      </w:r>
      <w:r>
        <w:t></w:t>
      </w:r>
      <w:r>
        <w:rPr>
          <w:rFonts w:hint="eastAsia"/>
        </w:rPr>
        <w:t>через</w:t>
      </w:r>
      <w:r>
        <w:t></w:t>
      </w:r>
      <w:r>
        <w:rPr>
          <w:rFonts w:hint="eastAsia"/>
        </w:rPr>
        <w:t>додавання</w:t>
      </w:r>
      <w:r>
        <w:t></w:t>
      </w:r>
      <w:r>
        <w:rPr>
          <w:rFonts w:hint="eastAsia"/>
        </w:rPr>
        <w:t>словотворчих</w:t>
      </w:r>
      <w:r>
        <w:t></w:t>
      </w:r>
      <w:r>
        <w:rPr>
          <w:rFonts w:hint="eastAsia"/>
        </w:rPr>
        <w:t>формантів</w:t>
      </w:r>
      <w:r>
        <w:t></w:t>
      </w:r>
      <w:r>
        <w:t></w:t>
      </w:r>
      <w:r>
        <w:rPr>
          <w:rFonts w:hint="eastAsia"/>
        </w:rPr>
        <w:t>показав</w:t>
      </w:r>
      <w:r>
        <w:t></w:t>
      </w:r>
      <w:r>
        <w:t></w:t>
      </w:r>
      <w:r>
        <w:rPr>
          <w:rFonts w:hint="eastAsia"/>
        </w:rPr>
        <w:t>що</w:t>
      </w:r>
      <w:r>
        <w:t></w:t>
      </w:r>
      <w:r>
        <w:rPr>
          <w:rFonts w:hint="eastAsia"/>
        </w:rPr>
        <w:t>у</w:t>
      </w:r>
      <w:r>
        <w:t></w:t>
      </w:r>
      <w:r>
        <w:rPr>
          <w:rFonts w:hint="eastAsia"/>
        </w:rPr>
        <w:t>складі</w:t>
      </w:r>
      <w:r>
        <w:t></w:t>
      </w:r>
      <w:r>
        <w:rPr>
          <w:rFonts w:hint="eastAsia"/>
        </w:rPr>
        <w:t>назв</w:t>
      </w:r>
      <w:r>
        <w:t></w:t>
      </w:r>
      <w:r>
        <w:rPr>
          <w:rFonts w:hint="eastAsia"/>
        </w:rPr>
        <w:t>програмних</w:t>
      </w:r>
      <w:r>
        <w:t></w:t>
      </w:r>
      <w:r>
        <w:rPr>
          <w:rFonts w:hint="eastAsia"/>
        </w:rPr>
        <w:t>продуктів</w:t>
      </w:r>
      <w:r>
        <w:t></w:t>
      </w:r>
      <w:r>
        <w:rPr>
          <w:rFonts w:hint="eastAsia"/>
        </w:rPr>
        <w:t>суфікс</w:t>
      </w:r>
      <w:r>
        <w:t></w:t>
      </w:r>
      <w:r>
        <w:t></w:t>
      </w:r>
      <w:r>
        <w:t></w:t>
      </w:r>
      <w:r>
        <w:t></w:t>
      </w:r>
      <w:r>
        <w:t></w:t>
      </w:r>
      <w:r>
        <w:t></w:t>
      </w:r>
      <w:r>
        <w:t></w:t>
      </w:r>
      <w:r>
        <w:t></w:t>
      </w:r>
      <w:r>
        <w:t></w:t>
      </w:r>
      <w:r>
        <w:t></w:t>
      </w:r>
      <w:r>
        <w:t></w:t>
      </w:r>
      <w:r>
        <w:rPr>
          <w:rFonts w:hint="eastAsia"/>
        </w:rPr>
        <w:t>володіє</w:t>
      </w:r>
      <w:r>
        <w:t></w:t>
      </w:r>
      <w:r>
        <w:rPr>
          <w:rFonts w:hint="eastAsia"/>
        </w:rPr>
        <w:t>агентивно</w:t>
      </w:r>
      <w:r>
        <w:t></w:t>
      </w:r>
      <w:r>
        <w:rPr>
          <w:rFonts w:hint="eastAsia"/>
        </w:rPr>
        <w:t>інструментальним</w:t>
      </w:r>
      <w:r>
        <w:t></w:t>
      </w:r>
      <w:r>
        <w:rPr>
          <w:rFonts w:hint="eastAsia"/>
        </w:rPr>
        <w:t>значенням</w:t>
      </w:r>
      <w:r>
        <w:t></w:t>
      </w:r>
      <w:r>
        <w:t></w:t>
      </w:r>
      <w:r>
        <w:rPr>
          <w:rFonts w:hint="eastAsia"/>
        </w:rPr>
        <w:t>Назви</w:t>
      </w:r>
      <w:r>
        <w:t></w:t>
      </w:r>
      <w:r>
        <w:rPr>
          <w:rFonts w:hint="eastAsia"/>
        </w:rPr>
        <w:t>програмних</w:t>
      </w:r>
      <w:r>
        <w:t></w:t>
      </w:r>
      <w:r>
        <w:rPr>
          <w:rFonts w:hint="eastAsia"/>
        </w:rPr>
        <w:t>продуктів</w:t>
      </w:r>
      <w:r>
        <w:t></w:t>
      </w:r>
      <w:r>
        <w:t></w:t>
      </w:r>
      <w:r>
        <w:rPr>
          <w:rFonts w:hint="eastAsia"/>
        </w:rPr>
        <w:t>утворені</w:t>
      </w:r>
      <w:r>
        <w:t></w:t>
      </w:r>
      <w:r>
        <w:rPr>
          <w:rFonts w:hint="eastAsia"/>
        </w:rPr>
        <w:t>за</w:t>
      </w:r>
      <w:r>
        <w:t></w:t>
      </w:r>
      <w:r>
        <w:rPr>
          <w:rFonts w:hint="eastAsia"/>
        </w:rPr>
        <w:t>допомогою</w:t>
      </w:r>
      <w:r>
        <w:t></w:t>
      </w:r>
      <w:r>
        <w:rPr>
          <w:rFonts w:hint="eastAsia"/>
        </w:rPr>
        <w:t>суфікса</w:t>
      </w:r>
      <w:r>
        <w:t></w:t>
      </w:r>
      <w:r>
        <w:t></w:t>
      </w:r>
      <w:r>
        <w:t></w:t>
      </w:r>
      <w:r>
        <w:t></w:t>
      </w:r>
      <w:r>
        <w:t></w:t>
      </w:r>
      <w:r>
        <w:t></w:t>
      </w:r>
      <w:r>
        <w:t></w:t>
      </w:r>
      <w:r>
        <w:t></w:t>
      </w:r>
      <w:r>
        <w:t></w:t>
      </w:r>
      <w:r>
        <w:t></w:t>
      </w:r>
      <w:r>
        <w:t></w:t>
      </w:r>
      <w:r>
        <w:t></w:t>
      </w:r>
      <w:r>
        <w:rPr>
          <w:rFonts w:hint="eastAsia"/>
        </w:rPr>
        <w:t>містять</w:t>
      </w:r>
      <w:r>
        <w:t></w:t>
      </w:r>
      <w:r>
        <w:rPr>
          <w:rFonts w:hint="eastAsia"/>
        </w:rPr>
        <w:t>словотвірне</w:t>
      </w:r>
      <w:r>
        <w:t></w:t>
      </w:r>
      <w:r>
        <w:rPr>
          <w:rFonts w:hint="eastAsia"/>
        </w:rPr>
        <w:t>значення</w:t>
      </w:r>
      <w:r>
        <w:t></w:t>
      </w:r>
      <w:r>
        <w:t></w:t>
      </w:r>
      <w:r>
        <w:rPr>
          <w:rFonts w:hint="eastAsia"/>
        </w:rPr>
        <w:t>комп’ютерна</w:t>
      </w:r>
      <w:r>
        <w:t></w:t>
      </w:r>
      <w:r>
        <w:rPr>
          <w:rFonts w:hint="eastAsia"/>
        </w:rPr>
        <w:t>програма</w:t>
      </w:r>
      <w:r>
        <w:t></w:t>
      </w:r>
      <w:r>
        <w:t></w:t>
      </w:r>
      <w:r>
        <w:rPr>
          <w:rFonts w:hint="eastAsia"/>
        </w:rPr>
        <w:t>призначена</w:t>
      </w:r>
      <w:r>
        <w:t></w:t>
      </w:r>
      <w:r>
        <w:rPr>
          <w:rFonts w:hint="eastAsia"/>
        </w:rPr>
        <w:t>виконувати</w:t>
      </w:r>
      <w:r>
        <w:t></w:t>
      </w:r>
      <w:r>
        <w:rPr>
          <w:rFonts w:hint="eastAsia"/>
        </w:rPr>
        <w:t>дію</w:t>
      </w:r>
      <w:r>
        <w:t></w:t>
      </w:r>
      <w:r>
        <w:t></w:t>
      </w:r>
      <w:r>
        <w:rPr>
          <w:rFonts w:hint="eastAsia"/>
        </w:rPr>
        <w:t>на</w:t>
      </w:r>
      <w:r>
        <w:t></w:t>
      </w:r>
      <w:r>
        <w:rPr>
          <w:rFonts w:hint="eastAsia"/>
        </w:rPr>
        <w:t>яку</w:t>
      </w:r>
      <w:r>
        <w:t></w:t>
      </w:r>
      <w:r>
        <w:rPr>
          <w:rFonts w:hint="eastAsia"/>
        </w:rPr>
        <w:t>вказує</w:t>
      </w:r>
      <w:r>
        <w:t></w:t>
      </w:r>
      <w:r>
        <w:rPr>
          <w:rFonts w:hint="eastAsia"/>
        </w:rPr>
        <w:t>словотвірна</w:t>
      </w:r>
      <w:r>
        <w:t></w:t>
      </w:r>
      <w:r>
        <w:rPr>
          <w:rFonts w:hint="eastAsia"/>
        </w:rPr>
        <w:t>основа</w:t>
      </w:r>
      <w:r>
        <w:t></w:t>
      </w:r>
      <w:r>
        <w:t></w:t>
      </w:r>
      <w:r>
        <w:rPr>
          <w:rFonts w:hint="eastAsia"/>
        </w:rPr>
        <w:t>Частотність</w:t>
      </w:r>
      <w:r>
        <w:t></w:t>
      </w:r>
      <w:r>
        <w:rPr>
          <w:rFonts w:hint="eastAsia"/>
        </w:rPr>
        <w:t>використання</w:t>
      </w:r>
      <w:r>
        <w:t></w:t>
      </w:r>
      <w:r>
        <w:rPr>
          <w:rFonts w:hint="eastAsia"/>
        </w:rPr>
        <w:t>суфікса</w:t>
      </w:r>
      <w:r>
        <w:t></w:t>
      </w:r>
      <w:r>
        <w:t></w:t>
      </w:r>
      <w:r>
        <w:t></w:t>
      </w:r>
      <w:r>
        <w:t></w:t>
      </w:r>
      <w:r>
        <w:t></w:t>
      </w:r>
      <w:r>
        <w:t></w:t>
      </w:r>
      <w:r>
        <w:t></w:t>
      </w:r>
      <w:r>
        <w:t></w:t>
      </w:r>
      <w:r>
        <w:t></w:t>
      </w:r>
      <w:r>
        <w:t></w:t>
      </w:r>
      <w:r>
        <w:t></w:t>
      </w:r>
      <w:r>
        <w:rPr>
          <w:rFonts w:hint="eastAsia"/>
        </w:rPr>
        <w:t>засвідчує</w:t>
      </w:r>
      <w:r>
        <w:t></w:t>
      </w:r>
      <w:r>
        <w:rPr>
          <w:rFonts w:hint="eastAsia"/>
        </w:rPr>
        <w:t>важливість</w:t>
      </w:r>
      <w:r>
        <w:t></w:t>
      </w:r>
      <w:r>
        <w:rPr>
          <w:rFonts w:hint="eastAsia"/>
        </w:rPr>
        <w:t>агентивної</w:t>
      </w:r>
      <w:r>
        <w:t></w:t>
      </w:r>
      <w:r>
        <w:rPr>
          <w:rFonts w:hint="eastAsia"/>
        </w:rPr>
        <w:t>функції</w:t>
      </w:r>
      <w:r>
        <w:t></w:t>
      </w:r>
      <w:r>
        <w:rPr>
          <w:rFonts w:hint="eastAsia"/>
        </w:rPr>
        <w:t>софтонімів</w:t>
      </w:r>
      <w:r>
        <w:t></w:t>
      </w:r>
    </w:p>
    <w:p w:rsidR="00395307" w:rsidRDefault="00395307" w:rsidP="00395307">
      <w:r>
        <w:rPr>
          <w:rFonts w:hint="eastAsia"/>
        </w:rPr>
        <w:t>Дослідження</w:t>
      </w:r>
      <w:r>
        <w:t></w:t>
      </w:r>
      <w:r>
        <w:rPr>
          <w:rFonts w:hint="eastAsia"/>
        </w:rPr>
        <w:t>префіксального</w:t>
      </w:r>
      <w:r>
        <w:t></w:t>
      </w:r>
      <w:r>
        <w:rPr>
          <w:rFonts w:hint="eastAsia"/>
        </w:rPr>
        <w:t>способу</w:t>
      </w:r>
      <w:r>
        <w:t></w:t>
      </w:r>
      <w:r>
        <w:rPr>
          <w:rFonts w:hint="eastAsia"/>
        </w:rPr>
        <w:t>утворення</w:t>
      </w:r>
      <w:r>
        <w:t></w:t>
      </w:r>
      <w:r>
        <w:rPr>
          <w:rFonts w:hint="eastAsia"/>
        </w:rPr>
        <w:t>англомовних</w:t>
      </w:r>
      <w:r>
        <w:t></w:t>
      </w:r>
      <w:r>
        <w:rPr>
          <w:rFonts w:hint="eastAsia"/>
        </w:rPr>
        <w:t>софтонімів</w:t>
      </w:r>
      <w:r>
        <w:t></w:t>
      </w:r>
      <w:r>
        <w:rPr>
          <w:rFonts w:hint="eastAsia"/>
        </w:rPr>
        <w:t>дало</w:t>
      </w:r>
      <w:r>
        <w:t></w:t>
      </w:r>
      <w:r>
        <w:rPr>
          <w:rFonts w:hint="eastAsia"/>
        </w:rPr>
        <w:t>змогу</w:t>
      </w:r>
      <w:r>
        <w:t></w:t>
      </w:r>
      <w:r>
        <w:rPr>
          <w:rFonts w:hint="eastAsia"/>
        </w:rPr>
        <w:t>виокремити</w:t>
      </w:r>
      <w:r>
        <w:t></w:t>
      </w:r>
      <w:r>
        <w:rPr>
          <w:rFonts w:hint="eastAsia"/>
        </w:rPr>
        <w:t>семантичні</w:t>
      </w:r>
      <w:r>
        <w:t></w:t>
      </w:r>
      <w:r>
        <w:rPr>
          <w:rFonts w:hint="eastAsia"/>
        </w:rPr>
        <w:t>групи</w:t>
      </w:r>
      <w:r>
        <w:t></w:t>
      </w:r>
      <w:r>
        <w:rPr>
          <w:rFonts w:hint="eastAsia"/>
        </w:rPr>
        <w:t>префіксів</w:t>
      </w:r>
      <w:r>
        <w:t></w:t>
      </w:r>
      <w:r>
        <w:t></w:t>
      </w:r>
      <w:r>
        <w:rPr>
          <w:rFonts w:hint="eastAsia"/>
        </w:rPr>
        <w:t>реверсивності</w:t>
      </w:r>
      <w:r>
        <w:t></w:t>
      </w:r>
      <w:r>
        <w:rPr>
          <w:rFonts w:hint="eastAsia"/>
        </w:rPr>
        <w:t>дії</w:t>
      </w:r>
      <w:r>
        <w:t></w:t>
      </w:r>
      <w:r>
        <w:t></w:t>
      </w:r>
      <w:r>
        <w:t></w:t>
      </w:r>
      <w:r>
        <w:t></w:t>
      </w:r>
      <w:r>
        <w:t></w:t>
      </w:r>
      <w:r>
        <w:t></w:t>
      </w:r>
      <w:r>
        <w:t></w:t>
      </w:r>
      <w:r>
        <w:t></w:t>
      </w:r>
      <w:r>
        <w:rPr>
          <w:rFonts w:hint="eastAsia"/>
        </w:rPr>
        <w:t>повторення</w:t>
      </w:r>
      <w:r>
        <w:t></w:t>
      </w:r>
      <w:r>
        <w:t></w:t>
      </w:r>
      <w:r>
        <w:rPr>
          <w:rFonts w:hint="eastAsia"/>
        </w:rPr>
        <w:t>вдосконалення</w:t>
      </w:r>
      <w:r>
        <w:t></w:t>
      </w:r>
      <w:r>
        <w:rPr>
          <w:rFonts w:hint="eastAsia"/>
        </w:rPr>
        <w:t>дії</w:t>
      </w:r>
      <w:r>
        <w:t></w:t>
      </w:r>
      <w:r>
        <w:t></w:t>
      </w:r>
      <w:r>
        <w:t></w:t>
      </w:r>
      <w:r>
        <w:t></w:t>
      </w:r>
      <w:r>
        <w:t></w:t>
      </w:r>
      <w:r>
        <w:t></w:t>
      </w:r>
      <w:r>
        <w:t></w:t>
      </w:r>
      <w:r>
        <w:t></w:t>
      </w:r>
      <w:r>
        <w:rPr>
          <w:rFonts w:hint="eastAsia"/>
        </w:rPr>
        <w:t>місцезнаходження</w:t>
      </w:r>
      <w:r>
        <w:t></w:t>
      </w:r>
      <w:r>
        <w:t></w:t>
      </w:r>
      <w:r>
        <w:t></w:t>
      </w:r>
      <w:r>
        <w:t></w:t>
      </w:r>
      <w:r>
        <w:t></w:t>
      </w:r>
      <w:r>
        <w:t></w:t>
      </w:r>
      <w:r>
        <w:t></w:t>
      </w:r>
      <w:r>
        <w:t></w:t>
      </w:r>
      <w:r>
        <w:t></w:t>
      </w:r>
      <w:r>
        <w:t></w:t>
      </w:r>
      <w:r>
        <w:t></w:t>
      </w:r>
      <w:r>
        <w:rPr>
          <w:rFonts w:hint="eastAsia"/>
        </w:rPr>
        <w:t>протидії</w:t>
      </w:r>
      <w:r>
        <w:t></w:t>
      </w:r>
      <w:r>
        <w:t></w:t>
      </w:r>
      <w:r>
        <w:t></w:t>
      </w:r>
      <w:r>
        <w:t></w:t>
      </w:r>
      <w:r>
        <w:t></w:t>
      </w:r>
      <w:r>
        <w:t></w:t>
      </w:r>
      <w:r>
        <w:t></w:t>
      </w:r>
      <w:r>
        <w:t></w:t>
      </w:r>
      <w:r>
        <w:t></w:t>
      </w:r>
      <w:r>
        <w:t></w:t>
      </w:r>
      <w:r>
        <w:t></w:t>
      </w:r>
      <w:r>
        <w:t></w:t>
      </w:r>
      <w:r>
        <w:t></w:t>
      </w:r>
      <w:r>
        <w:t></w:t>
      </w:r>
      <w:r>
        <w:t></w:t>
      </w:r>
      <w:r>
        <w:t></w:t>
      </w:r>
      <w:r>
        <w:t></w:t>
      </w:r>
      <w:r>
        <w:t></w:t>
      </w:r>
      <w:r>
        <w:t></w:t>
      </w:r>
      <w:r>
        <w:t></w:t>
      </w:r>
      <w:r>
        <w:rPr>
          <w:rFonts w:hint="eastAsia"/>
        </w:rPr>
        <w:t>кількісного</w:t>
      </w:r>
      <w:r>
        <w:t></w:t>
      </w:r>
      <w:r>
        <w:rPr>
          <w:rFonts w:hint="eastAsia"/>
        </w:rPr>
        <w:t>збільшення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якісного</w:t>
      </w:r>
      <w:r>
        <w:t></w:t>
      </w:r>
      <w:r>
        <w:rPr>
          <w:rFonts w:hint="eastAsia"/>
        </w:rPr>
        <w:t>збільшення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оновлення</w:t>
      </w:r>
      <w:r>
        <w:t></w:t>
      </w:r>
      <w:r>
        <w:rPr>
          <w:rFonts w:hint="eastAsia"/>
        </w:rPr>
        <w:t>та</w:t>
      </w:r>
      <w:r>
        <w:t></w:t>
      </w:r>
      <w:r>
        <w:rPr>
          <w:rFonts w:hint="eastAsia"/>
        </w:rPr>
        <w:t>покращення</w:t>
      </w:r>
      <w:r>
        <w:t></w:t>
      </w:r>
      <w:r>
        <w:t></w:t>
      </w:r>
      <w:r>
        <w:t></w:t>
      </w:r>
      <w:r>
        <w:t></w:t>
      </w:r>
      <w:r>
        <w:t></w:t>
      </w:r>
      <w:r>
        <w:t></w:t>
      </w:r>
      <w:r>
        <w:t></w:t>
      </w:r>
      <w:r>
        <w:t></w:t>
      </w:r>
      <w:r>
        <w:t></w:t>
      </w:r>
      <w:r>
        <w:rPr>
          <w:rFonts w:hint="eastAsia"/>
        </w:rPr>
        <w:t>Визначено</w:t>
      </w:r>
      <w:r>
        <w:t></w:t>
      </w:r>
      <w:r>
        <w:t></w:t>
      </w:r>
      <w:r>
        <w:rPr>
          <w:rFonts w:hint="eastAsia"/>
        </w:rPr>
        <w:t>що</w:t>
      </w:r>
      <w:r>
        <w:t></w:t>
      </w:r>
      <w:r>
        <w:rPr>
          <w:rFonts w:hint="eastAsia"/>
        </w:rPr>
        <w:t>префікси</w:t>
      </w:r>
      <w:r>
        <w:t></w:t>
      </w:r>
      <w:r>
        <w:t></w:t>
      </w:r>
      <w:r>
        <w:rPr>
          <w:rFonts w:hint="eastAsia"/>
        </w:rPr>
        <w:t>які</w:t>
      </w:r>
      <w:r>
        <w:t></w:t>
      </w:r>
      <w:r>
        <w:rPr>
          <w:rFonts w:hint="eastAsia"/>
        </w:rPr>
        <w:t>передають</w:t>
      </w:r>
      <w:r>
        <w:t></w:t>
      </w:r>
      <w:r>
        <w:rPr>
          <w:rFonts w:hint="eastAsia"/>
        </w:rPr>
        <w:t>значення</w:t>
      </w:r>
      <w:r>
        <w:t></w:t>
      </w:r>
      <w:r>
        <w:t></w:t>
      </w:r>
      <w:r>
        <w:rPr>
          <w:rFonts w:hint="eastAsia"/>
        </w:rPr>
        <w:t>збільшена</w:t>
      </w:r>
      <w:r>
        <w:t></w:t>
      </w:r>
      <w:r>
        <w:rPr>
          <w:rFonts w:hint="eastAsia"/>
        </w:rPr>
        <w:t>кількість</w:t>
      </w:r>
      <w:r>
        <w:t></w:t>
      </w:r>
      <w:r>
        <w:t></w:t>
      </w:r>
      <w:r>
        <w:rPr>
          <w:rFonts w:hint="eastAsia"/>
        </w:rPr>
        <w:t>міра</w:t>
      </w:r>
      <w:r>
        <w:t></w:t>
      </w:r>
      <w:r>
        <w:t></w:t>
      </w:r>
      <w:r>
        <w:rPr>
          <w:rFonts w:hint="eastAsia"/>
        </w:rPr>
        <w:t>та</w:t>
      </w:r>
      <w:r>
        <w:t></w:t>
      </w:r>
      <w:r>
        <w:t></w:t>
      </w:r>
      <w:r>
        <w:rPr>
          <w:rFonts w:hint="eastAsia"/>
        </w:rPr>
        <w:t>якість</w:t>
      </w:r>
      <w:r>
        <w:t></w:t>
      </w:r>
      <w:r>
        <w:t></w:t>
      </w:r>
      <w:r>
        <w:rPr>
          <w:rFonts w:hint="eastAsia"/>
        </w:rPr>
        <w:t>є</w:t>
      </w:r>
      <w:r>
        <w:t></w:t>
      </w:r>
      <w:r>
        <w:rPr>
          <w:rFonts w:hint="eastAsia"/>
        </w:rPr>
        <w:t>маркерами</w:t>
      </w:r>
      <w:r>
        <w:t></w:t>
      </w:r>
      <w:r>
        <w:rPr>
          <w:rFonts w:hint="eastAsia"/>
        </w:rPr>
        <w:t>інтенсифікації</w:t>
      </w:r>
      <w:r>
        <w:t></w:t>
      </w:r>
      <w:r>
        <w:rPr>
          <w:rFonts w:hint="eastAsia"/>
        </w:rPr>
        <w:t>софтонімів</w:t>
      </w:r>
      <w:r>
        <w:t></w:t>
      </w:r>
      <w:r>
        <w:t></w:t>
      </w:r>
      <w:r>
        <w:rPr>
          <w:rFonts w:hint="eastAsia"/>
        </w:rPr>
        <w:t>морфологічними</w:t>
      </w:r>
      <w:r>
        <w:t></w:t>
      </w:r>
      <w:r>
        <w:rPr>
          <w:rFonts w:hint="eastAsia"/>
        </w:rPr>
        <w:t>засобами</w:t>
      </w:r>
      <w:r>
        <w:t></w:t>
      </w:r>
      <w:r>
        <w:rPr>
          <w:rFonts w:hint="eastAsia"/>
        </w:rPr>
        <w:t>реалізації</w:t>
      </w:r>
      <w:r>
        <w:t></w:t>
      </w:r>
      <w:r>
        <w:rPr>
          <w:rFonts w:hint="eastAsia"/>
        </w:rPr>
        <w:t>прагматичних</w:t>
      </w:r>
      <w:r>
        <w:t></w:t>
      </w:r>
      <w:r>
        <w:rPr>
          <w:rFonts w:hint="eastAsia"/>
        </w:rPr>
        <w:t>цілей</w:t>
      </w:r>
      <w:r>
        <w:t></w:t>
      </w:r>
      <w:r>
        <w:rPr>
          <w:rFonts w:hint="eastAsia"/>
        </w:rPr>
        <w:t>розробників</w:t>
      </w:r>
      <w:r>
        <w:t></w:t>
      </w:r>
      <w:r>
        <w:rPr>
          <w:rFonts w:hint="eastAsia"/>
        </w:rPr>
        <w:t>програмного</w:t>
      </w:r>
      <w:r>
        <w:t></w:t>
      </w:r>
      <w:r>
        <w:rPr>
          <w:rFonts w:hint="eastAsia"/>
        </w:rPr>
        <w:t>забезпечення</w:t>
      </w:r>
      <w:r>
        <w:t></w:t>
      </w:r>
    </w:p>
    <w:p w:rsidR="00395307" w:rsidRDefault="00395307" w:rsidP="00395307">
      <w:r>
        <w:rPr>
          <w:rFonts w:hint="eastAsia"/>
        </w:rPr>
        <w:t>Враховуючи</w:t>
      </w:r>
      <w:r>
        <w:t></w:t>
      </w:r>
      <w:r>
        <w:rPr>
          <w:rFonts w:hint="eastAsia"/>
        </w:rPr>
        <w:t>регулярність</w:t>
      </w:r>
      <w:r>
        <w:t></w:t>
      </w:r>
      <w:r>
        <w:rPr>
          <w:rFonts w:hint="eastAsia"/>
        </w:rPr>
        <w:t>і</w:t>
      </w:r>
      <w:r>
        <w:t></w:t>
      </w:r>
      <w:r>
        <w:rPr>
          <w:rFonts w:hint="eastAsia"/>
        </w:rPr>
        <w:t>високу</w:t>
      </w:r>
      <w:r>
        <w:t></w:t>
      </w:r>
      <w:r>
        <w:rPr>
          <w:rFonts w:hint="eastAsia"/>
        </w:rPr>
        <w:t>частотність</w:t>
      </w:r>
      <w:r>
        <w:t></w:t>
      </w:r>
      <w:r>
        <w:rPr>
          <w:rFonts w:hint="eastAsia"/>
        </w:rPr>
        <w:t>афіксоїдів</w:t>
      </w:r>
      <w:r>
        <w:t></w:t>
      </w:r>
      <w:r>
        <w:rPr>
          <w:rFonts w:hint="eastAsia"/>
        </w:rPr>
        <w:t>та</w:t>
      </w:r>
      <w:r>
        <w:t></w:t>
      </w:r>
      <w:r>
        <w:rPr>
          <w:rFonts w:hint="eastAsia"/>
        </w:rPr>
        <w:t>закріплення</w:t>
      </w:r>
      <w:r>
        <w:t></w:t>
      </w:r>
      <w:r>
        <w:rPr>
          <w:rFonts w:hint="eastAsia"/>
        </w:rPr>
        <w:t>за</w:t>
      </w:r>
      <w:r>
        <w:t></w:t>
      </w:r>
      <w:r>
        <w:rPr>
          <w:rFonts w:hint="eastAsia"/>
        </w:rPr>
        <w:t>ними</w:t>
      </w:r>
      <w:r>
        <w:t></w:t>
      </w:r>
      <w:r>
        <w:rPr>
          <w:rFonts w:hint="eastAsia"/>
        </w:rPr>
        <w:t>конкретного</w:t>
      </w:r>
      <w:r>
        <w:t></w:t>
      </w:r>
      <w:r>
        <w:rPr>
          <w:rFonts w:hint="eastAsia"/>
        </w:rPr>
        <w:t>значення</w:t>
      </w:r>
      <w:r>
        <w:t></w:t>
      </w:r>
      <w:r>
        <w:t></w:t>
      </w:r>
      <w:r>
        <w:rPr>
          <w:rFonts w:hint="eastAsia"/>
        </w:rPr>
        <w:t>ми</w:t>
      </w:r>
      <w:r>
        <w:t></w:t>
      </w:r>
      <w:r>
        <w:rPr>
          <w:rFonts w:hint="eastAsia"/>
        </w:rPr>
        <w:t>дійшли</w:t>
      </w:r>
      <w:r>
        <w:t></w:t>
      </w:r>
      <w:r>
        <w:rPr>
          <w:rFonts w:hint="eastAsia"/>
        </w:rPr>
        <w:t>висновку</w:t>
      </w:r>
      <w:r>
        <w:t></w:t>
      </w:r>
      <w:r>
        <w:t></w:t>
      </w:r>
      <w:r>
        <w:rPr>
          <w:rFonts w:hint="eastAsia"/>
        </w:rPr>
        <w:t>що</w:t>
      </w:r>
      <w:r>
        <w:t></w:t>
      </w:r>
      <w:r>
        <w:rPr>
          <w:rFonts w:hint="eastAsia"/>
        </w:rPr>
        <w:t>ці</w:t>
      </w:r>
      <w:r>
        <w:t></w:t>
      </w:r>
      <w:r>
        <w:rPr>
          <w:rFonts w:hint="eastAsia"/>
        </w:rPr>
        <w:t>словотворчі</w:t>
      </w:r>
      <w:r>
        <w:t></w:t>
      </w:r>
      <w:r>
        <w:rPr>
          <w:rFonts w:hint="eastAsia"/>
        </w:rPr>
        <w:t>елементи</w:t>
      </w:r>
      <w:r>
        <w:t></w:t>
      </w:r>
      <w:r>
        <w:rPr>
          <w:rFonts w:hint="eastAsia"/>
        </w:rPr>
        <w:t>доцільно</w:t>
      </w:r>
      <w:r>
        <w:t></w:t>
      </w:r>
      <w:r>
        <w:rPr>
          <w:rFonts w:hint="eastAsia"/>
        </w:rPr>
        <w:t>відносити</w:t>
      </w:r>
      <w:r>
        <w:t></w:t>
      </w:r>
      <w:r>
        <w:rPr>
          <w:rFonts w:hint="eastAsia"/>
        </w:rPr>
        <w:t>до</w:t>
      </w:r>
      <w:r>
        <w:t></w:t>
      </w:r>
      <w:r>
        <w:rPr>
          <w:rFonts w:hint="eastAsia"/>
        </w:rPr>
        <w:t>підкласу</w:t>
      </w:r>
      <w:r>
        <w:t></w:t>
      </w:r>
      <w:r>
        <w:rPr>
          <w:rFonts w:hint="eastAsia"/>
        </w:rPr>
        <w:t>афіксів</w:t>
      </w:r>
      <w:r>
        <w:t></w:t>
      </w:r>
      <w:r>
        <w:t></w:t>
      </w:r>
      <w:r>
        <w:rPr>
          <w:rFonts w:hint="eastAsia"/>
        </w:rPr>
        <w:t>а</w:t>
      </w:r>
      <w:r>
        <w:t></w:t>
      </w:r>
      <w:r>
        <w:rPr>
          <w:rFonts w:hint="eastAsia"/>
        </w:rPr>
        <w:t>не</w:t>
      </w:r>
      <w:r>
        <w:t></w:t>
      </w:r>
      <w:r>
        <w:rPr>
          <w:rFonts w:hint="eastAsia"/>
        </w:rPr>
        <w:t>розгладати</w:t>
      </w:r>
      <w:r>
        <w:t></w:t>
      </w:r>
      <w:r>
        <w:rPr>
          <w:rFonts w:hint="eastAsia"/>
        </w:rPr>
        <w:t>як</w:t>
      </w:r>
      <w:r>
        <w:t></w:t>
      </w:r>
      <w:r>
        <w:rPr>
          <w:rFonts w:hint="eastAsia"/>
        </w:rPr>
        <w:t>складові</w:t>
      </w:r>
      <w:r>
        <w:t></w:t>
      </w:r>
      <w:r>
        <w:rPr>
          <w:rFonts w:hint="eastAsia"/>
        </w:rPr>
        <w:t>частини</w:t>
      </w:r>
      <w:r>
        <w:t></w:t>
      </w:r>
      <w:r>
        <w:rPr>
          <w:rFonts w:hint="eastAsia"/>
        </w:rPr>
        <w:t>композитів</w:t>
      </w:r>
      <w:r>
        <w:t></w:t>
      </w:r>
      <w:r>
        <w:t></w:t>
      </w:r>
      <w:r>
        <w:rPr>
          <w:rFonts w:hint="eastAsia"/>
        </w:rPr>
        <w:t>Афіксоїди</w:t>
      </w:r>
      <w:r>
        <w:t></w:t>
      </w:r>
      <w:r>
        <w:rPr>
          <w:rFonts w:hint="eastAsia"/>
        </w:rPr>
        <w:t>визначено</w:t>
      </w:r>
      <w:r>
        <w:t></w:t>
      </w:r>
      <w:r>
        <w:rPr>
          <w:rFonts w:hint="eastAsia"/>
        </w:rPr>
        <w:t>як</w:t>
      </w:r>
      <w:r>
        <w:t></w:t>
      </w:r>
      <w:r>
        <w:rPr>
          <w:rFonts w:hint="eastAsia"/>
        </w:rPr>
        <w:t>словотворчі</w:t>
      </w:r>
      <w:r>
        <w:t></w:t>
      </w:r>
      <w:r>
        <w:rPr>
          <w:rFonts w:hint="eastAsia"/>
        </w:rPr>
        <w:t>елементи</w:t>
      </w:r>
      <w:r>
        <w:t></w:t>
      </w:r>
      <w:r>
        <w:rPr>
          <w:rFonts w:hint="eastAsia"/>
        </w:rPr>
        <w:t>перехідного</w:t>
      </w:r>
      <w:r>
        <w:t></w:t>
      </w:r>
      <w:r>
        <w:rPr>
          <w:rFonts w:hint="eastAsia"/>
        </w:rPr>
        <w:t>типу</w:t>
      </w:r>
      <w:r>
        <w:t></w:t>
      </w:r>
      <w:r>
        <w:t></w:t>
      </w:r>
      <w:r>
        <w:rPr>
          <w:rFonts w:hint="eastAsia"/>
        </w:rPr>
        <w:t>оскільки</w:t>
      </w:r>
      <w:r>
        <w:t></w:t>
      </w:r>
      <w:r>
        <w:rPr>
          <w:rFonts w:hint="eastAsia"/>
        </w:rPr>
        <w:t>вони</w:t>
      </w:r>
      <w:r>
        <w:t></w:t>
      </w:r>
      <w:r>
        <w:rPr>
          <w:rFonts w:hint="eastAsia"/>
        </w:rPr>
        <w:t>перебувають</w:t>
      </w:r>
      <w:r>
        <w:t></w:t>
      </w:r>
      <w:r>
        <w:rPr>
          <w:rFonts w:hint="eastAsia"/>
        </w:rPr>
        <w:t>на</w:t>
      </w:r>
      <w:r>
        <w:t></w:t>
      </w:r>
      <w:r>
        <w:rPr>
          <w:rFonts w:hint="eastAsia"/>
        </w:rPr>
        <w:t>шляху</w:t>
      </w:r>
      <w:r>
        <w:t></w:t>
      </w:r>
      <w:r>
        <w:rPr>
          <w:rFonts w:hint="eastAsia"/>
        </w:rPr>
        <w:t>перетворення</w:t>
      </w:r>
      <w:r>
        <w:t></w:t>
      </w:r>
      <w:r>
        <w:rPr>
          <w:rFonts w:hint="eastAsia"/>
        </w:rPr>
        <w:t>із</w:t>
      </w:r>
      <w:r>
        <w:t></w:t>
      </w:r>
      <w:r>
        <w:rPr>
          <w:rFonts w:hint="eastAsia"/>
        </w:rPr>
        <w:t>частини</w:t>
      </w:r>
      <w:r>
        <w:t></w:t>
      </w:r>
      <w:r>
        <w:rPr>
          <w:rFonts w:hint="eastAsia"/>
        </w:rPr>
        <w:t>складного</w:t>
      </w:r>
      <w:r>
        <w:t></w:t>
      </w:r>
      <w:r>
        <w:rPr>
          <w:rFonts w:hint="eastAsia"/>
        </w:rPr>
        <w:t>слова</w:t>
      </w:r>
      <w:r>
        <w:t></w:t>
      </w:r>
      <w:r>
        <w:rPr>
          <w:rFonts w:hint="eastAsia"/>
        </w:rPr>
        <w:t>в</w:t>
      </w:r>
      <w:r>
        <w:t></w:t>
      </w:r>
      <w:r>
        <w:rPr>
          <w:rFonts w:hint="eastAsia"/>
        </w:rPr>
        <w:t>афікс</w:t>
      </w:r>
      <w:r>
        <w:t></w:t>
      </w:r>
      <w:r>
        <w:t></w:t>
      </w:r>
      <w:r>
        <w:rPr>
          <w:rFonts w:hint="eastAsia"/>
        </w:rPr>
        <w:t>Залежно</w:t>
      </w:r>
      <w:r>
        <w:t></w:t>
      </w:r>
      <w:r>
        <w:rPr>
          <w:rFonts w:hint="eastAsia"/>
        </w:rPr>
        <w:t>від</w:t>
      </w:r>
      <w:r>
        <w:t></w:t>
      </w:r>
      <w:r>
        <w:rPr>
          <w:rFonts w:hint="eastAsia"/>
        </w:rPr>
        <w:t>кількості</w:t>
      </w:r>
      <w:r>
        <w:t></w:t>
      </w:r>
      <w:r>
        <w:rPr>
          <w:rFonts w:hint="eastAsia"/>
        </w:rPr>
        <w:t>випадків</w:t>
      </w:r>
      <w:r>
        <w:t></w:t>
      </w:r>
      <w:r>
        <w:rPr>
          <w:rFonts w:hint="eastAsia"/>
        </w:rPr>
        <w:t>вживання</w:t>
      </w:r>
      <w:r>
        <w:t></w:t>
      </w:r>
      <w:r>
        <w:t></w:t>
      </w:r>
      <w:r>
        <w:rPr>
          <w:rFonts w:hint="eastAsia"/>
        </w:rPr>
        <w:t>одні</w:t>
      </w:r>
      <w:r>
        <w:t></w:t>
      </w:r>
      <w:r>
        <w:rPr>
          <w:rFonts w:hint="eastAsia"/>
        </w:rPr>
        <w:t>афіксоїди</w:t>
      </w:r>
      <w:r>
        <w:t></w:t>
      </w:r>
      <w:r>
        <w:rPr>
          <w:rFonts w:hint="eastAsia"/>
        </w:rPr>
        <w:t>ближчі</w:t>
      </w:r>
      <w:r>
        <w:t></w:t>
      </w:r>
      <w:r>
        <w:rPr>
          <w:rFonts w:hint="eastAsia"/>
        </w:rPr>
        <w:t>до</w:t>
      </w:r>
      <w:r>
        <w:t></w:t>
      </w:r>
      <w:r>
        <w:rPr>
          <w:rFonts w:hint="eastAsia"/>
        </w:rPr>
        <w:t>афіксів</w:t>
      </w:r>
      <w:r>
        <w:t></w:t>
      </w:r>
      <w:r>
        <w:t></w:t>
      </w:r>
      <w:r>
        <w:rPr>
          <w:rFonts w:hint="eastAsia"/>
        </w:rPr>
        <w:t>інші</w:t>
      </w:r>
      <w:r>
        <w:t></w:t>
      </w:r>
      <w:r>
        <w:rPr>
          <w:rFonts w:hint="eastAsia"/>
        </w:rPr>
        <w:t>–</w:t>
      </w:r>
      <w:r>
        <w:t></w:t>
      </w:r>
      <w:r>
        <w:rPr>
          <w:rFonts w:hint="eastAsia"/>
        </w:rPr>
        <w:t>до</w:t>
      </w:r>
      <w:r>
        <w:t></w:t>
      </w:r>
      <w:r>
        <w:rPr>
          <w:rFonts w:hint="eastAsia"/>
        </w:rPr>
        <w:t>частин</w:t>
      </w:r>
      <w:r>
        <w:t></w:t>
      </w:r>
      <w:r>
        <w:rPr>
          <w:rFonts w:hint="eastAsia"/>
        </w:rPr>
        <w:t>складних</w:t>
      </w:r>
      <w:r>
        <w:t></w:t>
      </w:r>
      <w:r>
        <w:rPr>
          <w:rFonts w:hint="eastAsia"/>
        </w:rPr>
        <w:t>слів</w:t>
      </w:r>
      <w:r>
        <w:t></w:t>
      </w:r>
      <w:r>
        <w:t></w:t>
      </w:r>
      <w:r>
        <w:rPr>
          <w:rFonts w:hint="eastAsia"/>
        </w:rPr>
        <w:t>Софтоніми</w:t>
      </w:r>
      <w:r>
        <w:t></w:t>
      </w:r>
      <w:r>
        <w:t></w:t>
      </w:r>
      <w:r>
        <w:rPr>
          <w:rFonts w:hint="eastAsia"/>
        </w:rPr>
        <w:t>утворені</w:t>
      </w:r>
      <w:r>
        <w:t></w:t>
      </w:r>
      <w:r>
        <w:rPr>
          <w:rFonts w:hint="eastAsia"/>
        </w:rPr>
        <w:t>афіксоїдами</w:t>
      </w:r>
      <w:r>
        <w:t></w:t>
      </w:r>
      <w:r>
        <w:t></w:t>
      </w:r>
      <w:r>
        <w:rPr>
          <w:rFonts w:hint="eastAsia"/>
        </w:rPr>
        <w:t>підтверджують</w:t>
      </w:r>
      <w:r>
        <w:t></w:t>
      </w:r>
      <w:r>
        <w:rPr>
          <w:rFonts w:hint="eastAsia"/>
        </w:rPr>
        <w:t>одну</w:t>
      </w:r>
      <w:r>
        <w:t></w:t>
      </w:r>
      <w:r>
        <w:rPr>
          <w:rFonts w:hint="eastAsia"/>
        </w:rPr>
        <w:t>з</w:t>
      </w:r>
      <w:r>
        <w:t></w:t>
      </w:r>
      <w:r>
        <w:rPr>
          <w:rFonts w:hint="eastAsia"/>
        </w:rPr>
        <w:t>тенденцій</w:t>
      </w:r>
      <w:r>
        <w:t></w:t>
      </w:r>
      <w:r>
        <w:rPr>
          <w:rFonts w:hint="eastAsia"/>
        </w:rPr>
        <w:t>словотворчого</w:t>
      </w:r>
      <w:r>
        <w:t></w:t>
      </w:r>
      <w:r>
        <w:rPr>
          <w:rFonts w:hint="eastAsia"/>
        </w:rPr>
        <w:t>процесу</w:t>
      </w:r>
      <w:r>
        <w:t></w:t>
      </w:r>
      <w:r>
        <w:rPr>
          <w:rFonts w:hint="eastAsia"/>
        </w:rPr>
        <w:t>сучасної</w:t>
      </w:r>
      <w:r>
        <w:t></w:t>
      </w:r>
      <w:r>
        <w:rPr>
          <w:rFonts w:hint="eastAsia"/>
        </w:rPr>
        <w:t>англійської</w:t>
      </w:r>
      <w:r>
        <w:t></w:t>
      </w:r>
      <w:r>
        <w:rPr>
          <w:rFonts w:hint="eastAsia"/>
        </w:rPr>
        <w:t>мови</w:t>
      </w:r>
      <w:r>
        <w:t></w:t>
      </w:r>
      <w:r>
        <w:rPr>
          <w:rFonts w:hint="eastAsia"/>
        </w:rPr>
        <w:t>–</w:t>
      </w:r>
      <w:r>
        <w:t></w:t>
      </w:r>
      <w:r>
        <w:rPr>
          <w:rFonts w:hint="eastAsia"/>
        </w:rPr>
        <w:t>перехід</w:t>
      </w:r>
      <w:r>
        <w:t></w:t>
      </w:r>
      <w:r>
        <w:rPr>
          <w:rFonts w:hint="eastAsia"/>
        </w:rPr>
        <w:t>наявних</w:t>
      </w:r>
      <w:r>
        <w:t></w:t>
      </w:r>
      <w:r>
        <w:rPr>
          <w:rFonts w:hint="eastAsia"/>
        </w:rPr>
        <w:t>у</w:t>
      </w:r>
      <w:r>
        <w:t></w:t>
      </w:r>
      <w:r>
        <w:rPr>
          <w:rFonts w:hint="eastAsia"/>
        </w:rPr>
        <w:t>мові</w:t>
      </w:r>
      <w:r>
        <w:t></w:t>
      </w:r>
      <w:r>
        <w:rPr>
          <w:rFonts w:hint="eastAsia"/>
        </w:rPr>
        <w:t>лексичних</w:t>
      </w:r>
      <w:r>
        <w:t></w:t>
      </w:r>
      <w:r>
        <w:rPr>
          <w:rFonts w:hint="eastAsia"/>
        </w:rPr>
        <w:t>одиниць</w:t>
      </w:r>
      <w:r>
        <w:t></w:t>
      </w:r>
      <w:r>
        <w:rPr>
          <w:rFonts w:hint="eastAsia"/>
        </w:rPr>
        <w:t>або</w:t>
      </w:r>
      <w:r>
        <w:t></w:t>
      </w:r>
      <w:r>
        <w:rPr>
          <w:rFonts w:hint="eastAsia"/>
        </w:rPr>
        <w:t>їх</w:t>
      </w:r>
      <w:r>
        <w:t></w:t>
      </w:r>
      <w:r>
        <w:rPr>
          <w:rFonts w:hint="eastAsia"/>
        </w:rPr>
        <w:t>усічених</w:t>
      </w:r>
      <w:r>
        <w:t></w:t>
      </w:r>
      <w:r>
        <w:rPr>
          <w:rFonts w:hint="eastAsia"/>
        </w:rPr>
        <w:t>частин</w:t>
      </w:r>
      <w:r>
        <w:t></w:t>
      </w:r>
      <w:r>
        <w:rPr>
          <w:rFonts w:hint="eastAsia"/>
        </w:rPr>
        <w:t>у</w:t>
      </w:r>
      <w:r>
        <w:t></w:t>
      </w:r>
      <w:r>
        <w:rPr>
          <w:rFonts w:hint="eastAsia"/>
        </w:rPr>
        <w:t>статус</w:t>
      </w:r>
      <w:r>
        <w:t></w:t>
      </w:r>
      <w:r>
        <w:rPr>
          <w:rFonts w:hint="eastAsia"/>
        </w:rPr>
        <w:t>афіксоїдів</w:t>
      </w:r>
      <w:r>
        <w:t></w:t>
      </w:r>
    </w:p>
    <w:p w:rsidR="00395307" w:rsidRDefault="00395307" w:rsidP="00395307">
      <w:r>
        <w:rPr>
          <w:rFonts w:hint="eastAsia"/>
        </w:rPr>
        <w:t>Порівняльний</w:t>
      </w:r>
      <w:r>
        <w:t></w:t>
      </w:r>
      <w:r>
        <w:rPr>
          <w:rFonts w:hint="eastAsia"/>
        </w:rPr>
        <w:t>аналіз</w:t>
      </w:r>
      <w:r>
        <w:t></w:t>
      </w:r>
      <w:r>
        <w:rPr>
          <w:rFonts w:hint="eastAsia"/>
        </w:rPr>
        <w:t>продуктивності</w:t>
      </w:r>
      <w:r>
        <w:t></w:t>
      </w:r>
      <w:r>
        <w:rPr>
          <w:rFonts w:hint="eastAsia"/>
        </w:rPr>
        <w:t>префіксального</w:t>
      </w:r>
      <w:r>
        <w:t></w:t>
      </w:r>
      <w:r>
        <w:rPr>
          <w:rFonts w:hint="eastAsia"/>
        </w:rPr>
        <w:t>й</w:t>
      </w:r>
      <w:r>
        <w:t></w:t>
      </w:r>
      <w:r>
        <w:rPr>
          <w:rFonts w:hint="eastAsia"/>
        </w:rPr>
        <w:t>суфіксального</w:t>
      </w:r>
      <w:r>
        <w:t></w:t>
      </w:r>
      <w:r>
        <w:rPr>
          <w:rFonts w:hint="eastAsia"/>
        </w:rPr>
        <w:t>способів</w:t>
      </w:r>
      <w:r>
        <w:t></w:t>
      </w:r>
      <w:r>
        <w:rPr>
          <w:rFonts w:hint="eastAsia"/>
        </w:rPr>
        <w:t>у</w:t>
      </w:r>
      <w:r>
        <w:t></w:t>
      </w:r>
      <w:r>
        <w:rPr>
          <w:rFonts w:hint="eastAsia"/>
        </w:rPr>
        <w:t>словотворенні</w:t>
      </w:r>
      <w:r>
        <w:t></w:t>
      </w:r>
      <w:r>
        <w:rPr>
          <w:rFonts w:hint="eastAsia"/>
        </w:rPr>
        <w:t>англомовних</w:t>
      </w:r>
      <w:r>
        <w:t></w:t>
      </w:r>
      <w:r>
        <w:rPr>
          <w:rFonts w:hint="eastAsia"/>
        </w:rPr>
        <w:t>софтонімів</w:t>
      </w:r>
      <w:r>
        <w:t></w:t>
      </w:r>
      <w:r>
        <w:rPr>
          <w:rFonts w:hint="eastAsia"/>
        </w:rPr>
        <w:t>продемонстрував</w:t>
      </w:r>
      <w:r>
        <w:t></w:t>
      </w:r>
      <w:r>
        <w:t></w:t>
      </w:r>
      <w:r>
        <w:rPr>
          <w:rFonts w:hint="eastAsia"/>
        </w:rPr>
        <w:t>що</w:t>
      </w:r>
      <w:r>
        <w:t></w:t>
      </w:r>
      <w:r>
        <w:rPr>
          <w:rFonts w:hint="eastAsia"/>
        </w:rPr>
        <w:t>кількість</w:t>
      </w:r>
      <w:r>
        <w:t></w:t>
      </w:r>
      <w:r>
        <w:rPr>
          <w:rFonts w:hint="eastAsia"/>
        </w:rPr>
        <w:t>софтонімів</w:t>
      </w:r>
      <w:r>
        <w:t></w:t>
      </w:r>
      <w:r>
        <w:rPr>
          <w:rFonts w:hint="eastAsia"/>
        </w:rPr>
        <w:t>із</w:t>
      </w:r>
      <w:r>
        <w:t></w:t>
      </w:r>
      <w:r>
        <w:rPr>
          <w:rFonts w:hint="eastAsia"/>
        </w:rPr>
        <w:t>суфіксами</w:t>
      </w:r>
      <w:r>
        <w:t></w:t>
      </w:r>
      <w:r>
        <w:rPr>
          <w:rFonts w:hint="eastAsia"/>
        </w:rPr>
        <w:t>більша</w:t>
      </w:r>
      <w:r>
        <w:t></w:t>
      </w:r>
      <w:r>
        <w:t></w:t>
      </w:r>
      <w:r>
        <w:rPr>
          <w:rFonts w:hint="eastAsia"/>
        </w:rPr>
        <w:t>проте</w:t>
      </w:r>
      <w:r>
        <w:t></w:t>
      </w:r>
      <w:r>
        <w:rPr>
          <w:rFonts w:hint="eastAsia"/>
        </w:rPr>
        <w:t>вибір</w:t>
      </w:r>
      <w:r>
        <w:t></w:t>
      </w:r>
      <w:r>
        <w:rPr>
          <w:rFonts w:hint="eastAsia"/>
        </w:rPr>
        <w:t>словотворчих</w:t>
      </w:r>
      <w:r>
        <w:t></w:t>
      </w:r>
      <w:r>
        <w:rPr>
          <w:rFonts w:hint="eastAsia"/>
        </w:rPr>
        <w:t>формантів</w:t>
      </w:r>
      <w:r>
        <w:t></w:t>
      </w:r>
      <w:r>
        <w:rPr>
          <w:rFonts w:hint="eastAsia"/>
        </w:rPr>
        <w:t>обмежений</w:t>
      </w:r>
      <w:r>
        <w:t></w:t>
      </w:r>
      <w:r>
        <w:t></w:t>
      </w:r>
      <w:r>
        <w:rPr>
          <w:rFonts w:hint="eastAsia"/>
        </w:rPr>
        <w:t>на</w:t>
      </w:r>
      <w:r>
        <w:t></w:t>
      </w:r>
      <w:r>
        <w:rPr>
          <w:rFonts w:hint="eastAsia"/>
        </w:rPr>
        <w:t>відміну</w:t>
      </w:r>
      <w:r>
        <w:t></w:t>
      </w:r>
      <w:r>
        <w:rPr>
          <w:rFonts w:hint="eastAsia"/>
        </w:rPr>
        <w:t>від</w:t>
      </w:r>
      <w:r>
        <w:t></w:t>
      </w:r>
      <w:r>
        <w:rPr>
          <w:rFonts w:hint="eastAsia"/>
        </w:rPr>
        <w:t>префіксального</w:t>
      </w:r>
      <w:r>
        <w:t></w:t>
      </w:r>
      <w:r>
        <w:rPr>
          <w:rFonts w:hint="eastAsia"/>
        </w:rPr>
        <w:t>способу</w:t>
      </w:r>
      <w:r>
        <w:t></w:t>
      </w:r>
      <w:r>
        <w:t></w:t>
      </w:r>
      <w:r>
        <w:rPr>
          <w:rFonts w:hint="eastAsia"/>
        </w:rPr>
        <w:t>який</w:t>
      </w:r>
      <w:r>
        <w:t></w:t>
      </w:r>
      <w:r>
        <w:rPr>
          <w:rFonts w:hint="eastAsia"/>
        </w:rPr>
        <w:t>відзначається</w:t>
      </w:r>
      <w:r>
        <w:t></w:t>
      </w:r>
      <w:r>
        <w:rPr>
          <w:rFonts w:hint="eastAsia"/>
        </w:rPr>
        <w:t>більшою</w:t>
      </w:r>
      <w:r>
        <w:t></w:t>
      </w:r>
      <w:r>
        <w:rPr>
          <w:rFonts w:hint="eastAsia"/>
        </w:rPr>
        <w:t>різноманітністю</w:t>
      </w:r>
      <w:r>
        <w:t></w:t>
      </w:r>
      <w:r>
        <w:t></w:t>
      </w:r>
      <w:r>
        <w:rPr>
          <w:rFonts w:hint="eastAsia"/>
        </w:rPr>
        <w:t>Суфікси</w:t>
      </w:r>
      <w:r>
        <w:t></w:t>
      </w:r>
      <w:r>
        <w:rPr>
          <w:rFonts w:hint="eastAsia"/>
        </w:rPr>
        <w:t>перебувають</w:t>
      </w:r>
      <w:r>
        <w:t></w:t>
      </w:r>
      <w:r>
        <w:rPr>
          <w:rFonts w:hint="eastAsia"/>
        </w:rPr>
        <w:t>у</w:t>
      </w:r>
      <w:r>
        <w:t></w:t>
      </w:r>
      <w:r>
        <w:rPr>
          <w:rFonts w:hint="eastAsia"/>
        </w:rPr>
        <w:t>тіснішому</w:t>
      </w:r>
      <w:r>
        <w:t></w:t>
      </w:r>
      <w:r>
        <w:rPr>
          <w:rFonts w:hint="eastAsia"/>
        </w:rPr>
        <w:t>зв’язку</w:t>
      </w:r>
      <w:r>
        <w:t></w:t>
      </w:r>
      <w:r>
        <w:rPr>
          <w:rFonts w:hint="eastAsia"/>
        </w:rPr>
        <w:t>з</w:t>
      </w:r>
      <w:r>
        <w:t></w:t>
      </w:r>
      <w:r>
        <w:rPr>
          <w:rFonts w:hint="eastAsia"/>
        </w:rPr>
        <w:t>твірною</w:t>
      </w:r>
      <w:r>
        <w:t></w:t>
      </w:r>
      <w:r>
        <w:rPr>
          <w:rFonts w:hint="eastAsia"/>
        </w:rPr>
        <w:t>основою</w:t>
      </w:r>
      <w:r>
        <w:t></w:t>
      </w:r>
      <w:r>
        <w:t></w:t>
      </w:r>
      <w:r>
        <w:rPr>
          <w:rFonts w:hint="eastAsia"/>
        </w:rPr>
        <w:t>а</w:t>
      </w:r>
      <w:r>
        <w:t></w:t>
      </w:r>
      <w:r>
        <w:rPr>
          <w:rFonts w:hint="eastAsia"/>
        </w:rPr>
        <w:t>префікси</w:t>
      </w:r>
      <w:r>
        <w:t></w:t>
      </w:r>
      <w:r>
        <w:rPr>
          <w:rFonts w:hint="eastAsia"/>
        </w:rPr>
        <w:t>модифікують</w:t>
      </w:r>
      <w:r>
        <w:t></w:t>
      </w:r>
      <w:r>
        <w:rPr>
          <w:rFonts w:hint="eastAsia"/>
        </w:rPr>
        <w:t>значення</w:t>
      </w:r>
      <w:r>
        <w:t></w:t>
      </w:r>
      <w:r>
        <w:rPr>
          <w:rFonts w:hint="eastAsia"/>
        </w:rPr>
        <w:t>слова</w:t>
      </w:r>
      <w:r>
        <w:t></w:t>
      </w:r>
      <w:r>
        <w:rPr>
          <w:rFonts w:hint="eastAsia"/>
        </w:rPr>
        <w:t>й</w:t>
      </w:r>
      <w:r>
        <w:t></w:t>
      </w:r>
      <w:r>
        <w:rPr>
          <w:rFonts w:hint="eastAsia"/>
        </w:rPr>
        <w:t>більш</w:t>
      </w:r>
      <w:r>
        <w:t></w:t>
      </w:r>
      <w:r>
        <w:rPr>
          <w:rFonts w:hint="eastAsia"/>
        </w:rPr>
        <w:t>самостійні</w:t>
      </w:r>
      <w:r>
        <w:t></w:t>
      </w:r>
      <w:r>
        <w:t></w:t>
      </w:r>
      <w:r>
        <w:rPr>
          <w:rFonts w:hint="eastAsia"/>
        </w:rPr>
        <w:t>Префікси</w:t>
      </w:r>
      <w:r>
        <w:t></w:t>
      </w:r>
      <w:r>
        <w:t></w:t>
      </w:r>
      <w:r>
        <w:rPr>
          <w:rFonts w:hint="eastAsia"/>
        </w:rPr>
        <w:t>включно</w:t>
      </w:r>
      <w:r>
        <w:t></w:t>
      </w:r>
      <w:r>
        <w:rPr>
          <w:rFonts w:hint="eastAsia"/>
        </w:rPr>
        <w:t>з</w:t>
      </w:r>
      <w:r>
        <w:t></w:t>
      </w:r>
      <w:r>
        <w:rPr>
          <w:rFonts w:hint="eastAsia"/>
        </w:rPr>
        <w:t>префіксоїдами</w:t>
      </w:r>
      <w:r>
        <w:t></w:t>
      </w:r>
      <w:r>
        <w:t>−</w:t>
      </w:r>
      <w:r>
        <w:t></w:t>
      </w:r>
      <w:r>
        <w:rPr>
          <w:rFonts w:hint="eastAsia"/>
        </w:rPr>
        <w:t>експресивні</w:t>
      </w:r>
      <w:r>
        <w:t></w:t>
      </w:r>
      <w:r>
        <w:rPr>
          <w:rFonts w:hint="eastAsia"/>
        </w:rPr>
        <w:t>й</w:t>
      </w:r>
      <w:r>
        <w:t></w:t>
      </w:r>
      <w:r>
        <w:rPr>
          <w:rFonts w:hint="eastAsia"/>
        </w:rPr>
        <w:t>ефективні</w:t>
      </w:r>
      <w:r>
        <w:t></w:t>
      </w:r>
      <w:r>
        <w:rPr>
          <w:rFonts w:hint="eastAsia"/>
        </w:rPr>
        <w:t>засоби</w:t>
      </w:r>
      <w:r>
        <w:t></w:t>
      </w:r>
      <w:r>
        <w:rPr>
          <w:rFonts w:hint="eastAsia"/>
        </w:rPr>
        <w:t>реалізації</w:t>
      </w:r>
      <w:r>
        <w:t></w:t>
      </w:r>
      <w:r>
        <w:rPr>
          <w:rFonts w:hint="eastAsia"/>
        </w:rPr>
        <w:t>рекламної</w:t>
      </w:r>
      <w:r>
        <w:t></w:t>
      </w:r>
      <w:r>
        <w:rPr>
          <w:rFonts w:hint="eastAsia"/>
        </w:rPr>
        <w:t>і</w:t>
      </w:r>
      <w:r>
        <w:t></w:t>
      </w:r>
      <w:r>
        <w:rPr>
          <w:rFonts w:hint="eastAsia"/>
        </w:rPr>
        <w:t>атрактивної</w:t>
      </w:r>
      <w:r>
        <w:t></w:t>
      </w:r>
      <w:r>
        <w:rPr>
          <w:rFonts w:hint="eastAsia"/>
        </w:rPr>
        <w:t>ф</w:t>
      </w:r>
      <w:r>
        <w:rPr>
          <w:rFonts w:hint="eastAsia"/>
        </w:rPr>
        <w:lastRenderedPageBreak/>
        <w:t>ункцій</w:t>
      </w:r>
      <w:r>
        <w:t></w:t>
      </w:r>
      <w:r>
        <w:rPr>
          <w:rFonts w:hint="eastAsia"/>
        </w:rPr>
        <w:t>софтонімів</w:t>
      </w:r>
      <w:r>
        <w:t></w:t>
      </w:r>
      <w:r>
        <w:t></w:t>
      </w:r>
      <w:r>
        <w:rPr>
          <w:rFonts w:hint="eastAsia"/>
        </w:rPr>
        <w:t>Вони</w:t>
      </w:r>
      <w:r>
        <w:t></w:t>
      </w:r>
      <w:r>
        <w:rPr>
          <w:rFonts w:hint="eastAsia"/>
        </w:rPr>
        <w:t>наділяють</w:t>
      </w:r>
      <w:r>
        <w:t></w:t>
      </w:r>
      <w:r>
        <w:rPr>
          <w:rFonts w:hint="eastAsia"/>
        </w:rPr>
        <w:t>об’єкти</w:t>
      </w:r>
      <w:r>
        <w:t></w:t>
      </w:r>
      <w:r>
        <w:rPr>
          <w:rFonts w:hint="eastAsia"/>
        </w:rPr>
        <w:t>номінації</w:t>
      </w:r>
      <w:r>
        <w:t></w:t>
      </w:r>
      <w:r>
        <w:rPr>
          <w:rFonts w:hint="eastAsia"/>
        </w:rPr>
        <w:t>найвищими</w:t>
      </w:r>
      <w:r>
        <w:t></w:t>
      </w:r>
      <w:r>
        <w:rPr>
          <w:rFonts w:hint="eastAsia"/>
        </w:rPr>
        <w:t>характеристиками</w:t>
      </w:r>
      <w:r>
        <w:t></w:t>
      </w:r>
      <w:r>
        <w:t></w:t>
      </w:r>
      <w:r>
        <w:rPr>
          <w:rFonts w:hint="eastAsia"/>
        </w:rPr>
        <w:t>що</w:t>
      </w:r>
      <w:r>
        <w:t></w:t>
      </w:r>
      <w:r>
        <w:rPr>
          <w:rFonts w:hint="eastAsia"/>
        </w:rPr>
        <w:t>засвідчує</w:t>
      </w:r>
      <w:r>
        <w:t></w:t>
      </w:r>
      <w:r>
        <w:rPr>
          <w:rFonts w:hint="eastAsia"/>
        </w:rPr>
        <w:t>активність</w:t>
      </w:r>
      <w:r>
        <w:t></w:t>
      </w:r>
      <w:r>
        <w:rPr>
          <w:rFonts w:hint="eastAsia"/>
        </w:rPr>
        <w:t>префіксації</w:t>
      </w:r>
      <w:r>
        <w:t></w:t>
      </w:r>
      <w:r>
        <w:rPr>
          <w:rFonts w:hint="eastAsia"/>
        </w:rPr>
        <w:t>в</w:t>
      </w:r>
      <w:r>
        <w:t></w:t>
      </w:r>
      <w:r>
        <w:rPr>
          <w:rFonts w:hint="eastAsia"/>
        </w:rPr>
        <w:t>номінації</w:t>
      </w:r>
      <w:r>
        <w:t></w:t>
      </w:r>
      <w:r>
        <w:rPr>
          <w:rFonts w:hint="eastAsia"/>
        </w:rPr>
        <w:t>програмних</w:t>
      </w:r>
      <w:r>
        <w:t></w:t>
      </w:r>
      <w:r>
        <w:rPr>
          <w:rFonts w:hint="eastAsia"/>
        </w:rPr>
        <w:t>ресурсів</w:t>
      </w:r>
      <w:r>
        <w:t></w:t>
      </w:r>
      <w:r>
        <w:rPr>
          <w:rFonts w:hint="eastAsia"/>
        </w:rPr>
        <w:t>та</w:t>
      </w:r>
      <w:r>
        <w:t></w:t>
      </w:r>
      <w:r>
        <w:rPr>
          <w:rFonts w:hint="eastAsia"/>
        </w:rPr>
        <w:t>більше</w:t>
      </w:r>
      <w:r>
        <w:t></w:t>
      </w:r>
      <w:r>
        <w:rPr>
          <w:rFonts w:hint="eastAsia"/>
        </w:rPr>
        <w:t>значення</w:t>
      </w:r>
      <w:r>
        <w:t></w:t>
      </w:r>
      <w:r>
        <w:rPr>
          <w:rFonts w:hint="eastAsia"/>
        </w:rPr>
        <w:t>префіксів</w:t>
      </w:r>
      <w:r>
        <w:t></w:t>
      </w:r>
      <w:r>
        <w:rPr>
          <w:rFonts w:hint="eastAsia"/>
        </w:rPr>
        <w:t>для</w:t>
      </w:r>
      <w:r>
        <w:t></w:t>
      </w:r>
      <w:r>
        <w:rPr>
          <w:rFonts w:hint="eastAsia"/>
        </w:rPr>
        <w:t>реалізації</w:t>
      </w:r>
      <w:r>
        <w:t></w:t>
      </w:r>
      <w:r>
        <w:rPr>
          <w:rFonts w:hint="eastAsia"/>
        </w:rPr>
        <w:t>атрактивної</w:t>
      </w:r>
      <w:r>
        <w:t></w:t>
      </w:r>
      <w:r>
        <w:rPr>
          <w:rFonts w:hint="eastAsia"/>
        </w:rPr>
        <w:t>і</w:t>
      </w:r>
      <w:r>
        <w:t></w:t>
      </w:r>
      <w:r>
        <w:rPr>
          <w:rFonts w:hint="eastAsia"/>
        </w:rPr>
        <w:t>рекламної</w:t>
      </w:r>
      <w:r>
        <w:t></w:t>
      </w:r>
      <w:r>
        <w:rPr>
          <w:rFonts w:hint="eastAsia"/>
        </w:rPr>
        <w:t>функції</w:t>
      </w:r>
      <w:r>
        <w:t></w:t>
      </w:r>
      <w:r>
        <w:rPr>
          <w:rFonts w:hint="eastAsia"/>
        </w:rPr>
        <w:t>софтонімів</w:t>
      </w:r>
      <w:r>
        <w:t></w:t>
      </w:r>
    </w:p>
    <w:p w:rsidR="00395307" w:rsidRDefault="00395307" w:rsidP="00395307">
      <w:r>
        <w:rPr>
          <w:rFonts w:hint="eastAsia"/>
        </w:rPr>
        <w:t>Третє</w:t>
      </w:r>
      <w:r>
        <w:t></w:t>
      </w:r>
      <w:r>
        <w:rPr>
          <w:rFonts w:hint="eastAsia"/>
        </w:rPr>
        <w:t>місце</w:t>
      </w:r>
      <w:r>
        <w:t></w:t>
      </w:r>
      <w:r>
        <w:rPr>
          <w:rFonts w:hint="eastAsia"/>
        </w:rPr>
        <w:t>за</w:t>
      </w:r>
      <w:r>
        <w:t></w:t>
      </w:r>
      <w:r>
        <w:rPr>
          <w:rFonts w:hint="eastAsia"/>
        </w:rPr>
        <w:t>продуктивністю</w:t>
      </w:r>
      <w:r>
        <w:t></w:t>
      </w:r>
      <w:r>
        <w:rPr>
          <w:rFonts w:hint="eastAsia"/>
        </w:rPr>
        <w:t>словотворення</w:t>
      </w:r>
      <w:r>
        <w:t></w:t>
      </w:r>
      <w:r>
        <w:rPr>
          <w:rFonts w:hint="eastAsia"/>
        </w:rPr>
        <w:t>софтонімів</w:t>
      </w:r>
      <w:r>
        <w:t></w:t>
      </w:r>
      <w:r>
        <w:rPr>
          <w:rFonts w:hint="eastAsia"/>
        </w:rPr>
        <w:t>займає</w:t>
      </w:r>
      <w:r>
        <w:t></w:t>
      </w:r>
      <w:r>
        <w:rPr>
          <w:rFonts w:hint="eastAsia"/>
        </w:rPr>
        <w:t>скорочення</w:t>
      </w:r>
      <w:r>
        <w:t></w:t>
      </w:r>
      <w:r>
        <w:t></w:t>
      </w:r>
      <w:r>
        <w:rPr>
          <w:rFonts w:hint="eastAsia"/>
        </w:rPr>
        <w:t>Компресивність</w:t>
      </w:r>
      <w:r>
        <w:t></w:t>
      </w:r>
      <w:r>
        <w:t></w:t>
      </w:r>
      <w:r>
        <w:rPr>
          <w:rFonts w:hint="eastAsia"/>
        </w:rPr>
        <w:t>що</w:t>
      </w:r>
      <w:r>
        <w:t></w:t>
      </w:r>
      <w:r>
        <w:rPr>
          <w:rFonts w:hint="eastAsia"/>
        </w:rPr>
        <w:t>є</w:t>
      </w:r>
      <w:r>
        <w:t></w:t>
      </w:r>
      <w:r>
        <w:rPr>
          <w:rFonts w:hint="eastAsia"/>
        </w:rPr>
        <w:t>визначною</w:t>
      </w:r>
      <w:r>
        <w:t></w:t>
      </w:r>
      <w:r>
        <w:rPr>
          <w:rFonts w:hint="eastAsia"/>
        </w:rPr>
        <w:t>рисою</w:t>
      </w:r>
      <w:r>
        <w:t></w:t>
      </w:r>
      <w:r>
        <w:rPr>
          <w:rFonts w:hint="eastAsia"/>
        </w:rPr>
        <w:t>софтонімів</w:t>
      </w:r>
      <w:r>
        <w:t></w:t>
      </w:r>
      <w:r>
        <w:t></w:t>
      </w:r>
      <w:r>
        <w:rPr>
          <w:rFonts w:hint="eastAsia"/>
        </w:rPr>
        <w:t>трактуємо</w:t>
      </w:r>
      <w:r>
        <w:t></w:t>
      </w:r>
      <w:r>
        <w:rPr>
          <w:rFonts w:hint="eastAsia"/>
        </w:rPr>
        <w:t>як</w:t>
      </w:r>
      <w:r>
        <w:t></w:t>
      </w:r>
      <w:r>
        <w:rPr>
          <w:rFonts w:hint="eastAsia"/>
        </w:rPr>
        <w:t>формальну</w:t>
      </w:r>
      <w:r>
        <w:t></w:t>
      </w:r>
      <w:r>
        <w:rPr>
          <w:rFonts w:hint="eastAsia"/>
        </w:rPr>
        <w:t>редукцію</w:t>
      </w:r>
      <w:r>
        <w:t></w:t>
      </w:r>
      <w:r>
        <w:rPr>
          <w:rFonts w:hint="eastAsia"/>
        </w:rPr>
        <w:t>лексичної</w:t>
      </w:r>
      <w:r>
        <w:t></w:t>
      </w:r>
      <w:r>
        <w:rPr>
          <w:rFonts w:hint="eastAsia"/>
        </w:rPr>
        <w:t>одиниці</w:t>
      </w:r>
      <w:r>
        <w:t></w:t>
      </w:r>
      <w:r>
        <w:rPr>
          <w:rFonts w:hint="eastAsia"/>
        </w:rPr>
        <w:t>або</w:t>
      </w:r>
      <w:r>
        <w:t></w:t>
      </w:r>
      <w:r>
        <w:rPr>
          <w:rFonts w:hint="eastAsia"/>
        </w:rPr>
        <w:t>ущільнення</w:t>
      </w:r>
      <w:r>
        <w:t></w:t>
      </w:r>
      <w:r>
        <w:rPr>
          <w:rFonts w:hint="eastAsia"/>
        </w:rPr>
        <w:t>багатокомпонентного</w:t>
      </w:r>
      <w:r>
        <w:t></w:t>
      </w:r>
      <w:r>
        <w:rPr>
          <w:rFonts w:hint="eastAsia"/>
        </w:rPr>
        <w:t>словосполучення</w:t>
      </w:r>
      <w:r>
        <w:t></w:t>
      </w:r>
      <w:r>
        <w:rPr>
          <w:rFonts w:hint="eastAsia"/>
        </w:rPr>
        <w:t>до</w:t>
      </w:r>
      <w:r>
        <w:t></w:t>
      </w:r>
      <w:r>
        <w:rPr>
          <w:rFonts w:hint="eastAsia"/>
        </w:rPr>
        <w:t>однієї</w:t>
      </w:r>
      <w:r>
        <w:t></w:t>
      </w:r>
      <w:r>
        <w:rPr>
          <w:rFonts w:hint="eastAsia"/>
        </w:rPr>
        <w:t>цілісної</w:t>
      </w:r>
      <w:r>
        <w:t></w:t>
      </w:r>
      <w:r>
        <w:rPr>
          <w:rFonts w:hint="eastAsia"/>
        </w:rPr>
        <w:t>конструкції</w:t>
      </w:r>
      <w:r>
        <w:t></w:t>
      </w:r>
      <w:r>
        <w:t></w:t>
      </w:r>
      <w:r>
        <w:rPr>
          <w:rFonts w:hint="eastAsia"/>
        </w:rPr>
        <w:t>зумовлене</w:t>
      </w:r>
      <w:r>
        <w:t></w:t>
      </w:r>
      <w:r>
        <w:rPr>
          <w:rFonts w:hint="eastAsia"/>
        </w:rPr>
        <w:t>законом</w:t>
      </w:r>
      <w:r>
        <w:t></w:t>
      </w:r>
      <w:r>
        <w:rPr>
          <w:rFonts w:hint="eastAsia"/>
        </w:rPr>
        <w:t>мовної</w:t>
      </w:r>
      <w:r>
        <w:t></w:t>
      </w:r>
      <w:r>
        <w:rPr>
          <w:rFonts w:hint="eastAsia"/>
        </w:rPr>
        <w:t>економії</w:t>
      </w:r>
      <w:r>
        <w:t></w:t>
      </w:r>
      <w:r>
        <w:rPr>
          <w:rFonts w:hint="eastAsia"/>
        </w:rPr>
        <w:t>при</w:t>
      </w:r>
      <w:r>
        <w:t></w:t>
      </w:r>
      <w:r>
        <w:rPr>
          <w:rFonts w:hint="eastAsia"/>
        </w:rPr>
        <w:t>збереженні</w:t>
      </w:r>
      <w:r>
        <w:t></w:t>
      </w:r>
      <w:r>
        <w:rPr>
          <w:rFonts w:hint="eastAsia"/>
        </w:rPr>
        <w:t>значення</w:t>
      </w:r>
      <w:r>
        <w:t></w:t>
      </w:r>
      <w:r>
        <w:rPr>
          <w:rFonts w:hint="eastAsia"/>
        </w:rPr>
        <w:t>вихідної</w:t>
      </w:r>
      <w:r>
        <w:t></w:t>
      </w:r>
      <w:r>
        <w:rPr>
          <w:rFonts w:hint="eastAsia"/>
        </w:rPr>
        <w:t>основи</w:t>
      </w:r>
      <w:r>
        <w:t></w:t>
      </w:r>
      <w:r>
        <w:t></w:t>
      </w:r>
      <w:r>
        <w:rPr>
          <w:rFonts w:hint="eastAsia"/>
        </w:rPr>
        <w:t>Принцип</w:t>
      </w:r>
      <w:r>
        <w:t></w:t>
      </w:r>
      <w:r>
        <w:rPr>
          <w:rFonts w:hint="eastAsia"/>
        </w:rPr>
        <w:t>мовної</w:t>
      </w:r>
      <w:r>
        <w:t></w:t>
      </w:r>
      <w:r>
        <w:rPr>
          <w:rFonts w:hint="eastAsia"/>
        </w:rPr>
        <w:t>економії</w:t>
      </w:r>
      <w:r>
        <w:t></w:t>
      </w:r>
      <w:r>
        <w:rPr>
          <w:rFonts w:hint="eastAsia"/>
        </w:rPr>
        <w:t>простежується</w:t>
      </w:r>
      <w:r>
        <w:t></w:t>
      </w:r>
      <w:r>
        <w:rPr>
          <w:rFonts w:hint="eastAsia"/>
        </w:rPr>
        <w:t>в</w:t>
      </w:r>
      <w:r>
        <w:t></w:t>
      </w:r>
      <w:r>
        <w:rPr>
          <w:rFonts w:hint="eastAsia"/>
        </w:rPr>
        <w:t>таких</w:t>
      </w:r>
      <w:r>
        <w:t></w:t>
      </w:r>
      <w:r>
        <w:rPr>
          <w:rFonts w:hint="eastAsia"/>
        </w:rPr>
        <w:t>способах</w:t>
      </w:r>
      <w:r>
        <w:t></w:t>
      </w:r>
      <w:r>
        <w:rPr>
          <w:rFonts w:hint="eastAsia"/>
        </w:rPr>
        <w:t>скорочення</w:t>
      </w:r>
      <w:r>
        <w:t></w:t>
      </w:r>
      <w:r>
        <w:t></w:t>
      </w:r>
      <w:r>
        <w:rPr>
          <w:rFonts w:hint="eastAsia"/>
        </w:rPr>
        <w:t>як</w:t>
      </w:r>
      <w:r>
        <w:t></w:t>
      </w:r>
      <w:r>
        <w:rPr>
          <w:rFonts w:hint="eastAsia"/>
        </w:rPr>
        <w:t>усічення</w:t>
      </w:r>
      <w:r>
        <w:t></w:t>
      </w:r>
      <w:r>
        <w:t></w:t>
      </w:r>
      <w:r>
        <w:rPr>
          <w:rFonts w:hint="eastAsia"/>
        </w:rPr>
        <w:t>абревіація</w:t>
      </w:r>
      <w:r>
        <w:t></w:t>
      </w:r>
      <w:r>
        <w:rPr>
          <w:rFonts w:hint="eastAsia"/>
        </w:rPr>
        <w:t>та</w:t>
      </w:r>
      <w:r>
        <w:t></w:t>
      </w:r>
      <w:r>
        <w:rPr>
          <w:rFonts w:hint="eastAsia"/>
        </w:rPr>
        <w:t>телескопія</w:t>
      </w:r>
      <w:r>
        <w:t></w:t>
      </w:r>
      <w:r>
        <w:t></w:t>
      </w:r>
      <w:r>
        <w:rPr>
          <w:rFonts w:hint="eastAsia"/>
        </w:rPr>
        <w:t>еліпсис</w:t>
      </w:r>
      <w:r>
        <w:t></w:t>
      </w:r>
      <w:r>
        <w:t></w:t>
      </w:r>
      <w:r>
        <w:rPr>
          <w:rFonts w:hint="eastAsia"/>
        </w:rPr>
        <w:t>словоскладання</w:t>
      </w:r>
      <w:r>
        <w:t></w:t>
      </w:r>
      <w:r>
        <w:t></w:t>
      </w:r>
      <w:r>
        <w:rPr>
          <w:rFonts w:hint="eastAsia"/>
        </w:rPr>
        <w:t>субституція</w:t>
      </w:r>
      <w:r>
        <w:t></w:t>
      </w:r>
      <w:r>
        <w:rPr>
          <w:rFonts w:hint="eastAsia"/>
        </w:rPr>
        <w:t>слів</w:t>
      </w:r>
      <w:r>
        <w:t></w:t>
      </w:r>
      <w:r>
        <w:rPr>
          <w:rFonts w:hint="eastAsia"/>
        </w:rPr>
        <w:t>цифрами</w:t>
      </w:r>
      <w:r>
        <w:t></w:t>
      </w:r>
      <w:r>
        <w:rPr>
          <w:rFonts w:hint="eastAsia"/>
        </w:rPr>
        <w:t>за</w:t>
      </w:r>
      <w:r>
        <w:t></w:t>
      </w:r>
      <w:r>
        <w:rPr>
          <w:rFonts w:hint="eastAsia"/>
        </w:rPr>
        <w:t>омофонічністю</w:t>
      </w:r>
      <w:r>
        <w:t></w:t>
      </w:r>
      <w:r>
        <w:t></w:t>
      </w:r>
      <w:r>
        <w:rPr>
          <w:rFonts w:hint="eastAsia"/>
        </w:rPr>
        <w:t>скорочення</w:t>
      </w:r>
      <w:r>
        <w:t></w:t>
      </w:r>
      <w:r>
        <w:rPr>
          <w:rFonts w:hint="eastAsia"/>
        </w:rPr>
        <w:t>за</w:t>
      </w:r>
      <w:r>
        <w:t></w:t>
      </w:r>
      <w:r>
        <w:rPr>
          <w:rFonts w:hint="eastAsia"/>
        </w:rPr>
        <w:t>головними</w:t>
      </w:r>
      <w:r>
        <w:t></w:t>
      </w:r>
      <w:r>
        <w:rPr>
          <w:rFonts w:hint="eastAsia"/>
        </w:rPr>
        <w:t>літерами</w:t>
      </w:r>
      <w:r>
        <w:t></w:t>
      </w:r>
      <w:r>
        <w:t></w:t>
      </w:r>
      <w:r>
        <w:rPr>
          <w:rFonts w:hint="eastAsia"/>
        </w:rPr>
        <w:t>Компресія</w:t>
      </w:r>
      <w:r>
        <w:t></w:t>
      </w:r>
      <w:r>
        <w:rPr>
          <w:rFonts w:hint="eastAsia"/>
        </w:rPr>
        <w:t>виступає</w:t>
      </w:r>
      <w:r>
        <w:t></w:t>
      </w:r>
      <w:r>
        <w:rPr>
          <w:rFonts w:hint="eastAsia"/>
        </w:rPr>
        <w:t>засобом</w:t>
      </w:r>
      <w:r>
        <w:t></w:t>
      </w:r>
      <w:r>
        <w:rPr>
          <w:rFonts w:hint="eastAsia"/>
        </w:rPr>
        <w:t>підвищення</w:t>
      </w:r>
      <w:r>
        <w:t></w:t>
      </w:r>
      <w:r>
        <w:rPr>
          <w:rFonts w:hint="eastAsia"/>
        </w:rPr>
        <w:t>інформативності</w:t>
      </w:r>
      <w:r>
        <w:t></w:t>
      </w:r>
      <w:r>
        <w:rPr>
          <w:rFonts w:hint="eastAsia"/>
        </w:rPr>
        <w:t>та</w:t>
      </w:r>
      <w:r>
        <w:t></w:t>
      </w:r>
      <w:r>
        <w:rPr>
          <w:rFonts w:hint="eastAsia"/>
        </w:rPr>
        <w:t>експресивності</w:t>
      </w:r>
      <w:r>
        <w:t></w:t>
      </w:r>
      <w:r>
        <w:rPr>
          <w:rFonts w:hint="eastAsia"/>
        </w:rPr>
        <w:t>новоутворень</w:t>
      </w:r>
      <w:r>
        <w:t></w:t>
      </w:r>
    </w:p>
    <w:p w:rsidR="00395307" w:rsidRDefault="00395307" w:rsidP="00395307">
      <w:r>
        <w:rPr>
          <w:rFonts w:hint="eastAsia"/>
        </w:rPr>
        <w:t>Кількісне</w:t>
      </w:r>
      <w:r>
        <w:t></w:t>
      </w:r>
      <w:r>
        <w:rPr>
          <w:rFonts w:hint="eastAsia"/>
        </w:rPr>
        <w:t>співвідношення</w:t>
      </w:r>
      <w:r>
        <w:t></w:t>
      </w:r>
      <w:r>
        <w:rPr>
          <w:rFonts w:hint="eastAsia"/>
        </w:rPr>
        <w:t>способів</w:t>
      </w:r>
      <w:r>
        <w:t></w:t>
      </w:r>
      <w:r>
        <w:rPr>
          <w:rFonts w:hint="eastAsia"/>
        </w:rPr>
        <w:t>морфологічного</w:t>
      </w:r>
      <w:r>
        <w:t></w:t>
      </w:r>
      <w:r>
        <w:rPr>
          <w:rFonts w:hint="eastAsia"/>
        </w:rPr>
        <w:t>словотворення</w:t>
      </w:r>
      <w:r>
        <w:t></w:t>
      </w:r>
      <w:r>
        <w:rPr>
          <w:rFonts w:hint="eastAsia"/>
        </w:rPr>
        <w:t>софтонімів</w:t>
      </w:r>
      <w:r>
        <w:t></w:t>
      </w:r>
      <w:r>
        <w:rPr>
          <w:rFonts w:hint="eastAsia"/>
        </w:rPr>
        <w:t>демонструє</w:t>
      </w:r>
      <w:r>
        <w:t></w:t>
      </w:r>
      <w:r>
        <w:rPr>
          <w:rFonts w:hint="eastAsia"/>
        </w:rPr>
        <w:t>розбіжності</w:t>
      </w:r>
      <w:r>
        <w:t></w:t>
      </w:r>
      <w:r>
        <w:rPr>
          <w:rFonts w:hint="eastAsia"/>
        </w:rPr>
        <w:t>в</w:t>
      </w:r>
      <w:r>
        <w:t></w:t>
      </w:r>
      <w:r>
        <w:rPr>
          <w:rFonts w:hint="eastAsia"/>
        </w:rPr>
        <w:t>тенденціях</w:t>
      </w:r>
      <w:r>
        <w:t></w:t>
      </w:r>
      <w:r>
        <w:rPr>
          <w:rFonts w:hint="eastAsia"/>
        </w:rPr>
        <w:t>словотворення</w:t>
      </w:r>
      <w:r>
        <w:t></w:t>
      </w:r>
      <w:r>
        <w:rPr>
          <w:rFonts w:hint="eastAsia"/>
        </w:rPr>
        <w:t>софтонімів</w:t>
      </w:r>
      <w:r>
        <w:t></w:t>
      </w:r>
      <w:r>
        <w:rPr>
          <w:rFonts w:hint="eastAsia"/>
        </w:rPr>
        <w:t>і</w:t>
      </w:r>
      <w:r>
        <w:t></w:t>
      </w:r>
      <w:r>
        <w:rPr>
          <w:rFonts w:hint="eastAsia"/>
        </w:rPr>
        <w:t>словотворчому</w:t>
      </w:r>
      <w:r>
        <w:t></w:t>
      </w:r>
      <w:r>
        <w:rPr>
          <w:rFonts w:hint="eastAsia"/>
        </w:rPr>
        <w:t>процесі</w:t>
      </w:r>
      <w:r>
        <w:t></w:t>
      </w:r>
      <w:r>
        <w:rPr>
          <w:rFonts w:hint="eastAsia"/>
        </w:rPr>
        <w:t>сучасної</w:t>
      </w:r>
      <w:r>
        <w:t></w:t>
      </w:r>
      <w:r>
        <w:rPr>
          <w:rFonts w:hint="eastAsia"/>
        </w:rPr>
        <w:t>англійської</w:t>
      </w:r>
      <w:r>
        <w:t></w:t>
      </w:r>
      <w:r>
        <w:rPr>
          <w:rFonts w:hint="eastAsia"/>
        </w:rPr>
        <w:t>мови</w:t>
      </w:r>
      <w:r>
        <w:t></w:t>
      </w:r>
      <w:r>
        <w:rPr>
          <w:rFonts w:hint="eastAsia"/>
        </w:rPr>
        <w:t>загалом</w:t>
      </w:r>
      <w:r>
        <w:t></w:t>
      </w:r>
      <w:r>
        <w:t></w:t>
      </w:r>
      <w:r>
        <w:rPr>
          <w:rFonts w:hint="eastAsia"/>
        </w:rPr>
        <w:t>На</w:t>
      </w:r>
      <w:r>
        <w:t></w:t>
      </w:r>
      <w:r>
        <w:rPr>
          <w:rFonts w:hint="eastAsia"/>
        </w:rPr>
        <w:t>відміну</w:t>
      </w:r>
      <w:r>
        <w:t></w:t>
      </w:r>
      <w:r>
        <w:rPr>
          <w:rFonts w:hint="eastAsia"/>
        </w:rPr>
        <w:t>від</w:t>
      </w:r>
      <w:r>
        <w:t></w:t>
      </w:r>
      <w:r>
        <w:rPr>
          <w:rFonts w:hint="eastAsia"/>
        </w:rPr>
        <w:t>загального</w:t>
      </w:r>
      <w:r>
        <w:t></w:t>
      </w:r>
      <w:r>
        <w:rPr>
          <w:rFonts w:hint="eastAsia"/>
        </w:rPr>
        <w:t>аналітизму</w:t>
      </w:r>
      <w:r>
        <w:t></w:t>
      </w:r>
      <w:r>
        <w:rPr>
          <w:rFonts w:hint="eastAsia"/>
        </w:rPr>
        <w:t>словотворення</w:t>
      </w:r>
      <w:r>
        <w:t></w:t>
      </w:r>
      <w:r>
        <w:rPr>
          <w:rFonts w:hint="eastAsia"/>
        </w:rPr>
        <w:t>у</w:t>
      </w:r>
      <w:r>
        <w:t></w:t>
      </w:r>
      <w:r>
        <w:rPr>
          <w:rFonts w:hint="eastAsia"/>
        </w:rPr>
        <w:t>сучасній</w:t>
      </w:r>
      <w:r>
        <w:t></w:t>
      </w:r>
      <w:r>
        <w:rPr>
          <w:rFonts w:hint="eastAsia"/>
        </w:rPr>
        <w:t>англійській</w:t>
      </w:r>
      <w:r>
        <w:t></w:t>
      </w:r>
      <w:r>
        <w:rPr>
          <w:rFonts w:hint="eastAsia"/>
        </w:rPr>
        <w:t>мові</w:t>
      </w:r>
      <w:r>
        <w:t></w:t>
      </w:r>
      <w:r>
        <w:t></w:t>
      </w:r>
      <w:r>
        <w:rPr>
          <w:rFonts w:hint="eastAsia"/>
        </w:rPr>
        <w:t>для</w:t>
      </w:r>
      <w:r>
        <w:t></w:t>
      </w:r>
      <w:r>
        <w:rPr>
          <w:rFonts w:hint="eastAsia"/>
        </w:rPr>
        <w:t>софтонімів</w:t>
      </w:r>
      <w:r>
        <w:t></w:t>
      </w:r>
      <w:r>
        <w:rPr>
          <w:rFonts w:hint="eastAsia"/>
        </w:rPr>
        <w:t>не</w:t>
      </w:r>
      <w:r>
        <w:t></w:t>
      </w:r>
      <w:r>
        <w:rPr>
          <w:rFonts w:hint="eastAsia"/>
        </w:rPr>
        <w:t>характерне</w:t>
      </w:r>
      <w:r>
        <w:t></w:t>
      </w:r>
      <w:r>
        <w:rPr>
          <w:rFonts w:hint="eastAsia"/>
        </w:rPr>
        <w:t>словоскладання</w:t>
      </w:r>
      <w:r>
        <w:t></w:t>
      </w:r>
      <w:r>
        <w:t></w:t>
      </w:r>
      <w:r>
        <w:rPr>
          <w:rFonts w:hint="eastAsia"/>
        </w:rPr>
        <w:t>І</w:t>
      </w:r>
      <w:r>
        <w:t></w:t>
      </w:r>
      <w:r>
        <w:rPr>
          <w:rFonts w:hint="eastAsia"/>
        </w:rPr>
        <w:t>навпаки</w:t>
      </w:r>
      <w:r>
        <w:t>−</w:t>
      </w:r>
      <w:r>
        <w:t></w:t>
      </w:r>
      <w:r>
        <w:rPr>
          <w:rFonts w:hint="eastAsia"/>
        </w:rPr>
        <w:t>скорочення</w:t>
      </w:r>
      <w:r>
        <w:t></w:t>
      </w:r>
      <w:r>
        <w:t></w:t>
      </w:r>
      <w:r>
        <w:rPr>
          <w:rFonts w:hint="eastAsia"/>
        </w:rPr>
        <w:t>а</w:t>
      </w:r>
      <w:r>
        <w:t></w:t>
      </w:r>
      <w:r>
        <w:rPr>
          <w:rFonts w:hint="eastAsia"/>
        </w:rPr>
        <w:t>особливо</w:t>
      </w:r>
      <w:r>
        <w:t></w:t>
      </w:r>
      <w:r>
        <w:rPr>
          <w:rFonts w:hint="eastAsia"/>
        </w:rPr>
        <w:t>абревіатури</w:t>
      </w:r>
      <w:r>
        <w:t></w:t>
      </w:r>
      <w:r>
        <w:t></w:t>
      </w:r>
      <w:r>
        <w:rPr>
          <w:rFonts w:hint="eastAsia"/>
        </w:rPr>
        <w:t>які</w:t>
      </w:r>
      <w:r>
        <w:t></w:t>
      </w:r>
      <w:r>
        <w:rPr>
          <w:rFonts w:hint="eastAsia"/>
        </w:rPr>
        <w:t>нехарактерні</w:t>
      </w:r>
      <w:r>
        <w:t></w:t>
      </w:r>
      <w:r>
        <w:rPr>
          <w:rFonts w:hint="eastAsia"/>
        </w:rPr>
        <w:t>для</w:t>
      </w:r>
      <w:r>
        <w:t></w:t>
      </w:r>
      <w:r>
        <w:rPr>
          <w:rFonts w:hint="eastAsia"/>
        </w:rPr>
        <w:t>загальновживаної</w:t>
      </w:r>
      <w:r>
        <w:t></w:t>
      </w:r>
      <w:r>
        <w:rPr>
          <w:rFonts w:hint="eastAsia"/>
        </w:rPr>
        <w:t>лексики</w:t>
      </w:r>
      <w:r>
        <w:t></w:t>
      </w:r>
      <w:r>
        <w:t>−</w:t>
      </w:r>
      <w:r>
        <w:t></w:t>
      </w:r>
      <w:r>
        <w:rPr>
          <w:rFonts w:hint="eastAsia"/>
        </w:rPr>
        <w:t>одне</w:t>
      </w:r>
      <w:r>
        <w:t></w:t>
      </w:r>
      <w:r>
        <w:rPr>
          <w:rFonts w:hint="eastAsia"/>
        </w:rPr>
        <w:t>з</w:t>
      </w:r>
      <w:r>
        <w:t></w:t>
      </w:r>
      <w:r>
        <w:rPr>
          <w:rFonts w:hint="eastAsia"/>
        </w:rPr>
        <w:t>найбагатших</w:t>
      </w:r>
      <w:r>
        <w:t></w:t>
      </w:r>
      <w:r>
        <w:rPr>
          <w:rFonts w:hint="eastAsia"/>
        </w:rPr>
        <w:t>джерел</w:t>
      </w:r>
      <w:r>
        <w:t></w:t>
      </w:r>
      <w:r>
        <w:rPr>
          <w:rFonts w:hint="eastAsia"/>
        </w:rPr>
        <w:t>наповнення</w:t>
      </w:r>
      <w:r>
        <w:t></w:t>
      </w:r>
      <w:r>
        <w:rPr>
          <w:rFonts w:hint="eastAsia"/>
        </w:rPr>
        <w:t>ономастичного</w:t>
      </w:r>
      <w:r>
        <w:t></w:t>
      </w:r>
      <w:r>
        <w:rPr>
          <w:rFonts w:hint="eastAsia"/>
        </w:rPr>
        <w:t>простору</w:t>
      </w:r>
      <w:r>
        <w:t></w:t>
      </w:r>
      <w:r>
        <w:rPr>
          <w:rFonts w:hint="eastAsia"/>
        </w:rPr>
        <w:t>сфери</w:t>
      </w:r>
      <w:r>
        <w:t></w:t>
      </w:r>
      <w:r>
        <w:rPr>
          <w:rFonts w:hint="eastAsia"/>
        </w:rPr>
        <w:t>інформаційних</w:t>
      </w:r>
      <w:r>
        <w:t></w:t>
      </w:r>
      <w:r>
        <w:rPr>
          <w:rFonts w:hint="eastAsia"/>
        </w:rPr>
        <w:t>технологій</w:t>
      </w:r>
      <w:r>
        <w:t></w:t>
      </w:r>
    </w:p>
    <w:p w:rsidR="00395307" w:rsidRDefault="00395307" w:rsidP="00395307">
      <w:r>
        <w:rPr>
          <w:rFonts w:hint="eastAsia"/>
        </w:rPr>
        <w:t>У</w:t>
      </w:r>
      <w:r>
        <w:t></w:t>
      </w:r>
      <w:r>
        <w:rPr>
          <w:rFonts w:hint="eastAsia"/>
        </w:rPr>
        <w:t>процесі</w:t>
      </w:r>
      <w:r>
        <w:t></w:t>
      </w:r>
      <w:r>
        <w:rPr>
          <w:rFonts w:hint="eastAsia"/>
        </w:rPr>
        <w:t>дослідження</w:t>
      </w:r>
      <w:r>
        <w:t></w:t>
      </w:r>
      <w:r>
        <w:rPr>
          <w:rFonts w:hint="eastAsia"/>
        </w:rPr>
        <w:t>конверсійних</w:t>
      </w:r>
      <w:r>
        <w:t></w:t>
      </w:r>
      <w:r>
        <w:rPr>
          <w:rFonts w:hint="eastAsia"/>
        </w:rPr>
        <w:t>моделей</w:t>
      </w:r>
      <w:r>
        <w:t></w:t>
      </w:r>
      <w:r>
        <w:rPr>
          <w:rFonts w:hint="eastAsia"/>
        </w:rPr>
        <w:t>встановлено</w:t>
      </w:r>
      <w:r>
        <w:t></w:t>
      </w:r>
      <w:r>
        <w:t></w:t>
      </w:r>
      <w:r>
        <w:rPr>
          <w:rFonts w:hint="eastAsia"/>
        </w:rPr>
        <w:t>що</w:t>
      </w:r>
      <w:r>
        <w:t></w:t>
      </w:r>
      <w:r>
        <w:rPr>
          <w:rFonts w:hint="eastAsia"/>
        </w:rPr>
        <w:t>конверсія</w:t>
      </w:r>
      <w:r>
        <w:t></w:t>
      </w:r>
      <w:r>
        <w:rPr>
          <w:rFonts w:hint="eastAsia"/>
        </w:rPr>
        <w:t>–</w:t>
      </w:r>
      <w:r>
        <w:t></w:t>
      </w:r>
      <w:r>
        <w:rPr>
          <w:rFonts w:hint="eastAsia"/>
        </w:rPr>
        <w:t>це</w:t>
      </w:r>
      <w:r>
        <w:t></w:t>
      </w:r>
      <w:r>
        <w:rPr>
          <w:rFonts w:hint="eastAsia"/>
        </w:rPr>
        <w:t>семантико</w:t>
      </w:r>
      <w:r>
        <w:t></w:t>
      </w:r>
      <w:r>
        <w:rPr>
          <w:rFonts w:hint="eastAsia"/>
        </w:rPr>
        <w:t>морфолого</w:t>
      </w:r>
      <w:r>
        <w:t></w:t>
      </w:r>
      <w:r>
        <w:rPr>
          <w:rFonts w:hint="eastAsia"/>
        </w:rPr>
        <w:t>синтаксичний</w:t>
      </w:r>
      <w:r>
        <w:t></w:t>
      </w:r>
      <w:r>
        <w:rPr>
          <w:rFonts w:hint="eastAsia"/>
        </w:rPr>
        <w:t>спосіб</w:t>
      </w:r>
      <w:r>
        <w:t></w:t>
      </w:r>
      <w:r>
        <w:t></w:t>
      </w:r>
      <w:r>
        <w:t></w:t>
      </w:r>
      <w:r>
        <w:rPr>
          <w:rFonts w:hint="eastAsia"/>
        </w:rPr>
        <w:t>унаслідок</w:t>
      </w:r>
      <w:r>
        <w:t></w:t>
      </w:r>
      <w:r>
        <w:rPr>
          <w:rFonts w:hint="eastAsia"/>
        </w:rPr>
        <w:t>якого</w:t>
      </w:r>
      <w:r>
        <w:t></w:t>
      </w:r>
      <w:r>
        <w:rPr>
          <w:rFonts w:hint="eastAsia"/>
        </w:rPr>
        <w:t>відбувається</w:t>
      </w:r>
      <w:r>
        <w:t></w:t>
      </w:r>
      <w:r>
        <w:rPr>
          <w:rFonts w:hint="eastAsia"/>
        </w:rPr>
        <w:t>перехід</w:t>
      </w:r>
      <w:r>
        <w:t></w:t>
      </w:r>
      <w:r>
        <w:rPr>
          <w:rFonts w:hint="eastAsia"/>
        </w:rPr>
        <w:t>з</w:t>
      </w:r>
      <w:r>
        <w:t></w:t>
      </w:r>
      <w:r>
        <w:rPr>
          <w:rFonts w:hint="eastAsia"/>
        </w:rPr>
        <w:t>однієї</w:t>
      </w:r>
      <w:r>
        <w:t></w:t>
      </w:r>
      <w:r>
        <w:rPr>
          <w:rFonts w:hint="eastAsia"/>
        </w:rPr>
        <w:t>граматичної</w:t>
      </w:r>
      <w:r>
        <w:t></w:t>
      </w:r>
      <w:r>
        <w:rPr>
          <w:rFonts w:hint="eastAsia"/>
        </w:rPr>
        <w:t>категорії</w:t>
      </w:r>
      <w:r>
        <w:t></w:t>
      </w:r>
      <w:r>
        <w:rPr>
          <w:rFonts w:hint="eastAsia"/>
        </w:rPr>
        <w:t>в</w:t>
      </w:r>
      <w:r>
        <w:t></w:t>
      </w:r>
      <w:r>
        <w:rPr>
          <w:rFonts w:hint="eastAsia"/>
        </w:rPr>
        <w:t>іншу</w:t>
      </w:r>
      <w:r>
        <w:t></w:t>
      </w:r>
      <w:r>
        <w:t></w:t>
      </w:r>
      <w:r>
        <w:rPr>
          <w:rFonts w:hint="eastAsia"/>
        </w:rPr>
        <w:t>зміна</w:t>
      </w:r>
      <w:r>
        <w:t></w:t>
      </w:r>
      <w:r>
        <w:rPr>
          <w:rFonts w:hint="eastAsia"/>
        </w:rPr>
        <w:t>синтаксичної</w:t>
      </w:r>
      <w:r>
        <w:t></w:t>
      </w:r>
      <w:r>
        <w:rPr>
          <w:rFonts w:hint="eastAsia"/>
        </w:rPr>
        <w:t>функції</w:t>
      </w:r>
      <w:r>
        <w:t></w:t>
      </w:r>
      <w:r>
        <w:t></w:t>
      </w:r>
      <w:r>
        <w:rPr>
          <w:rFonts w:hint="eastAsia"/>
        </w:rPr>
        <w:t>дистрибуції</w:t>
      </w:r>
      <w:r>
        <w:t></w:t>
      </w:r>
      <w:r>
        <w:t></w:t>
      </w:r>
      <w:r>
        <w:rPr>
          <w:rFonts w:hint="eastAsia"/>
        </w:rPr>
        <w:t>збільшується</w:t>
      </w:r>
      <w:r>
        <w:t></w:t>
      </w:r>
      <w:r>
        <w:rPr>
          <w:rFonts w:hint="eastAsia"/>
        </w:rPr>
        <w:t>об’єм</w:t>
      </w:r>
      <w:r>
        <w:t></w:t>
      </w:r>
      <w:r>
        <w:rPr>
          <w:rFonts w:hint="eastAsia"/>
        </w:rPr>
        <w:t>значення</w:t>
      </w:r>
      <w:r>
        <w:t></w:t>
      </w:r>
      <w:r>
        <w:rPr>
          <w:rFonts w:hint="eastAsia"/>
        </w:rPr>
        <w:t>вихідної</w:t>
      </w:r>
      <w:r>
        <w:t></w:t>
      </w:r>
      <w:r>
        <w:rPr>
          <w:rFonts w:hint="eastAsia"/>
        </w:rPr>
        <w:t>лексеми</w:t>
      </w:r>
      <w:r>
        <w:t></w:t>
      </w:r>
      <w:r>
        <w:t></w:t>
      </w:r>
    </w:p>
    <w:p w:rsidR="00395307" w:rsidRDefault="00395307" w:rsidP="00395307">
      <w:r>
        <w:rPr>
          <w:rFonts w:hint="eastAsia"/>
        </w:rPr>
        <w:t>Дослідження</w:t>
      </w:r>
      <w:r>
        <w:t></w:t>
      </w:r>
      <w:r>
        <w:rPr>
          <w:rFonts w:hint="eastAsia"/>
        </w:rPr>
        <w:t>графічних</w:t>
      </w:r>
      <w:r>
        <w:t></w:t>
      </w:r>
      <w:r>
        <w:rPr>
          <w:rFonts w:hint="eastAsia"/>
        </w:rPr>
        <w:t>способів</w:t>
      </w:r>
      <w:r>
        <w:t></w:t>
      </w:r>
      <w:r>
        <w:rPr>
          <w:rFonts w:hint="eastAsia"/>
        </w:rPr>
        <w:t>виділення</w:t>
      </w:r>
      <w:r>
        <w:t></w:t>
      </w:r>
      <w:r>
        <w:rPr>
          <w:rFonts w:hint="eastAsia"/>
        </w:rPr>
        <w:t>назв</w:t>
      </w:r>
      <w:r>
        <w:t></w:t>
      </w:r>
      <w:r>
        <w:rPr>
          <w:rFonts w:hint="eastAsia"/>
        </w:rPr>
        <w:t>комп’ютерних</w:t>
      </w:r>
      <w:r>
        <w:t></w:t>
      </w:r>
      <w:r>
        <w:rPr>
          <w:rFonts w:hint="eastAsia"/>
        </w:rPr>
        <w:t>програм</w:t>
      </w:r>
      <w:r>
        <w:t></w:t>
      </w:r>
      <w:r>
        <w:rPr>
          <w:rFonts w:hint="eastAsia"/>
        </w:rPr>
        <w:t>дає</w:t>
      </w:r>
      <w:r>
        <w:t></w:t>
      </w:r>
      <w:r>
        <w:rPr>
          <w:rFonts w:hint="eastAsia"/>
        </w:rPr>
        <w:t>підстави</w:t>
      </w:r>
      <w:r>
        <w:t></w:t>
      </w:r>
      <w:r>
        <w:rPr>
          <w:rFonts w:hint="eastAsia"/>
        </w:rPr>
        <w:t>стверджувати</w:t>
      </w:r>
      <w:r>
        <w:t></w:t>
      </w:r>
      <w:r>
        <w:t></w:t>
      </w:r>
      <w:r>
        <w:rPr>
          <w:rFonts w:hint="eastAsia"/>
        </w:rPr>
        <w:t>що</w:t>
      </w:r>
      <w:r>
        <w:t></w:t>
      </w:r>
      <w:r>
        <w:rPr>
          <w:rFonts w:hint="eastAsia"/>
        </w:rPr>
        <w:t>взаємодія</w:t>
      </w:r>
      <w:r>
        <w:t></w:t>
      </w:r>
      <w:r>
        <w:rPr>
          <w:rFonts w:hint="eastAsia"/>
        </w:rPr>
        <w:t>вербальних</w:t>
      </w:r>
      <w:r>
        <w:t></w:t>
      </w:r>
      <w:r>
        <w:rPr>
          <w:rFonts w:hint="eastAsia"/>
        </w:rPr>
        <w:t>і</w:t>
      </w:r>
      <w:r>
        <w:t></w:t>
      </w:r>
      <w:r>
        <w:rPr>
          <w:rFonts w:hint="eastAsia"/>
        </w:rPr>
        <w:t>візуальних</w:t>
      </w:r>
      <w:r>
        <w:t></w:t>
      </w:r>
      <w:r>
        <w:rPr>
          <w:rFonts w:hint="eastAsia"/>
        </w:rPr>
        <w:t>засобів</w:t>
      </w:r>
      <w:r>
        <w:t></w:t>
      </w:r>
      <w:r>
        <w:rPr>
          <w:rFonts w:hint="eastAsia"/>
        </w:rPr>
        <w:t>у</w:t>
      </w:r>
      <w:r>
        <w:t></w:t>
      </w:r>
      <w:r>
        <w:rPr>
          <w:rFonts w:hint="eastAsia"/>
        </w:rPr>
        <w:t>назвах</w:t>
      </w:r>
      <w:r>
        <w:t></w:t>
      </w:r>
      <w:r>
        <w:rPr>
          <w:rFonts w:hint="eastAsia"/>
        </w:rPr>
        <w:t>програмних</w:t>
      </w:r>
      <w:r>
        <w:t></w:t>
      </w:r>
      <w:r>
        <w:rPr>
          <w:rFonts w:hint="eastAsia"/>
        </w:rPr>
        <w:t>продуктів</w:t>
      </w:r>
      <w:r>
        <w:t></w:t>
      </w:r>
      <w:r>
        <w:rPr>
          <w:rFonts w:hint="eastAsia"/>
        </w:rPr>
        <w:t>забезпечує</w:t>
      </w:r>
      <w:r>
        <w:t></w:t>
      </w:r>
      <w:r>
        <w:rPr>
          <w:rFonts w:hint="eastAsia"/>
        </w:rPr>
        <w:t>їх</w:t>
      </w:r>
      <w:r>
        <w:t></w:t>
      </w:r>
      <w:r>
        <w:rPr>
          <w:rFonts w:hint="eastAsia"/>
        </w:rPr>
        <w:t>ефективність</w:t>
      </w:r>
      <w:r>
        <w:t></w:t>
      </w:r>
      <w:r>
        <w:t></w:t>
      </w:r>
      <w:r>
        <w:rPr>
          <w:rFonts w:hint="eastAsia"/>
        </w:rPr>
        <w:t>легке</w:t>
      </w:r>
      <w:r>
        <w:t></w:t>
      </w:r>
      <w:r>
        <w:rPr>
          <w:rFonts w:hint="eastAsia"/>
        </w:rPr>
        <w:t>запам’ятовування</w:t>
      </w:r>
      <w:r>
        <w:t></w:t>
      </w:r>
      <w:r>
        <w:t></w:t>
      </w:r>
      <w:r>
        <w:rPr>
          <w:rFonts w:hint="eastAsia"/>
        </w:rPr>
        <w:t>викликає</w:t>
      </w:r>
      <w:r>
        <w:t></w:t>
      </w:r>
      <w:r>
        <w:rPr>
          <w:rFonts w:hint="eastAsia"/>
        </w:rPr>
        <w:t>цікавість</w:t>
      </w:r>
      <w:r>
        <w:t></w:t>
      </w:r>
      <w:r>
        <w:rPr>
          <w:rFonts w:hint="eastAsia"/>
        </w:rPr>
        <w:t>та</w:t>
      </w:r>
      <w:r>
        <w:t></w:t>
      </w:r>
      <w:r>
        <w:rPr>
          <w:rFonts w:hint="eastAsia"/>
        </w:rPr>
        <w:t>бажання</w:t>
      </w:r>
      <w:r>
        <w:t></w:t>
      </w:r>
      <w:r>
        <w:rPr>
          <w:rFonts w:hint="eastAsia"/>
        </w:rPr>
        <w:t>розшифрувати</w:t>
      </w:r>
      <w:r>
        <w:t></w:t>
      </w:r>
      <w:r>
        <w:rPr>
          <w:rFonts w:hint="eastAsia"/>
        </w:rPr>
        <w:t>мовний</w:t>
      </w:r>
      <w:r>
        <w:t></w:t>
      </w:r>
      <w:r>
        <w:rPr>
          <w:rFonts w:hint="eastAsia"/>
        </w:rPr>
        <w:t>ребус</w:t>
      </w:r>
      <w:r>
        <w:t></w:t>
      </w:r>
      <w:r>
        <w:t></w:t>
      </w:r>
      <w:r>
        <w:rPr>
          <w:rFonts w:hint="eastAsia"/>
        </w:rPr>
        <w:t>Графічно</w:t>
      </w:r>
      <w:r>
        <w:t></w:t>
      </w:r>
      <w:r>
        <w:rPr>
          <w:rFonts w:hint="eastAsia"/>
        </w:rPr>
        <w:t>марковані</w:t>
      </w:r>
      <w:r>
        <w:t></w:t>
      </w:r>
      <w:r>
        <w:rPr>
          <w:rFonts w:hint="eastAsia"/>
        </w:rPr>
        <w:t>софтоніми</w:t>
      </w:r>
      <w:r>
        <w:t></w:t>
      </w:r>
      <w:r>
        <w:rPr>
          <w:rFonts w:hint="eastAsia"/>
        </w:rPr>
        <w:t>компресивного</w:t>
      </w:r>
      <w:r>
        <w:t></w:t>
      </w:r>
      <w:r>
        <w:rPr>
          <w:rFonts w:hint="eastAsia"/>
        </w:rPr>
        <w:t>типу</w:t>
      </w:r>
      <w:r>
        <w:t></w:t>
      </w:r>
      <w:r>
        <w:rPr>
          <w:rFonts w:hint="eastAsia"/>
        </w:rPr>
        <w:t>виконують</w:t>
      </w:r>
      <w:r>
        <w:t></w:t>
      </w:r>
      <w:r>
        <w:rPr>
          <w:rFonts w:hint="eastAsia"/>
        </w:rPr>
        <w:t>експресивну</w:t>
      </w:r>
      <w:r>
        <w:t></w:t>
      </w:r>
      <w:r>
        <w:rPr>
          <w:rFonts w:hint="eastAsia"/>
        </w:rPr>
        <w:t>й</w:t>
      </w:r>
      <w:r>
        <w:t></w:t>
      </w:r>
      <w:r>
        <w:rPr>
          <w:rFonts w:hint="eastAsia"/>
        </w:rPr>
        <w:t>атрактивну</w:t>
      </w:r>
      <w:r>
        <w:t></w:t>
      </w:r>
      <w:r>
        <w:rPr>
          <w:rFonts w:hint="eastAsia"/>
        </w:rPr>
        <w:t>функції</w:t>
      </w:r>
      <w:r>
        <w:t></w:t>
      </w:r>
      <w:r>
        <w:rPr>
          <w:rFonts w:hint="eastAsia"/>
        </w:rPr>
        <w:t>та</w:t>
      </w:r>
      <w:r>
        <w:t></w:t>
      </w:r>
      <w:r>
        <w:rPr>
          <w:rFonts w:hint="eastAsia"/>
        </w:rPr>
        <w:t>сприяють</w:t>
      </w:r>
      <w:r>
        <w:t></w:t>
      </w:r>
      <w:r>
        <w:rPr>
          <w:rFonts w:hint="eastAsia"/>
        </w:rPr>
        <w:t>реалізації</w:t>
      </w:r>
      <w:r>
        <w:t></w:t>
      </w:r>
      <w:r>
        <w:rPr>
          <w:rFonts w:hint="eastAsia"/>
        </w:rPr>
        <w:t>прагматичного</w:t>
      </w:r>
      <w:r>
        <w:t></w:t>
      </w:r>
      <w:r>
        <w:rPr>
          <w:rFonts w:hint="eastAsia"/>
        </w:rPr>
        <w:t>наміру</w:t>
      </w:r>
      <w:r>
        <w:t></w:t>
      </w:r>
      <w:r>
        <w:rPr>
          <w:rFonts w:hint="eastAsia"/>
        </w:rPr>
        <w:t>розробника</w:t>
      </w:r>
      <w:r>
        <w:t></w:t>
      </w:r>
      <w:r>
        <w:rPr>
          <w:rFonts w:hint="eastAsia"/>
        </w:rPr>
        <w:t>адресанта</w:t>
      </w:r>
      <w:r>
        <w:t></w:t>
      </w:r>
      <w:r>
        <w:t></w:t>
      </w:r>
    </w:p>
    <w:p w:rsidR="00395307" w:rsidRPr="00395307" w:rsidRDefault="00395307" w:rsidP="00395307">
      <w:r>
        <w:rPr>
          <w:rFonts w:hint="eastAsia"/>
        </w:rPr>
        <w:t>Компонентний</w:t>
      </w:r>
      <w:r>
        <w:t></w:t>
      </w:r>
      <w:r>
        <w:rPr>
          <w:rFonts w:hint="eastAsia"/>
        </w:rPr>
        <w:t>аналіз</w:t>
      </w:r>
      <w:r>
        <w:t></w:t>
      </w:r>
      <w:r>
        <w:rPr>
          <w:rFonts w:hint="eastAsia"/>
        </w:rPr>
        <w:t>виявив</w:t>
      </w:r>
      <w:r>
        <w:t></w:t>
      </w:r>
      <w:r>
        <w:rPr>
          <w:rFonts w:hint="eastAsia"/>
        </w:rPr>
        <w:t>три</w:t>
      </w:r>
      <w:r>
        <w:t></w:t>
      </w:r>
      <w:r>
        <w:rPr>
          <w:rFonts w:hint="eastAsia"/>
        </w:rPr>
        <w:t>структурні</w:t>
      </w:r>
      <w:r>
        <w:t></w:t>
      </w:r>
      <w:r>
        <w:rPr>
          <w:rFonts w:hint="eastAsia"/>
        </w:rPr>
        <w:t>класи</w:t>
      </w:r>
      <w:r>
        <w:t></w:t>
      </w:r>
      <w:r>
        <w:rPr>
          <w:rFonts w:hint="eastAsia"/>
        </w:rPr>
        <w:t>англомовних</w:t>
      </w:r>
      <w:r>
        <w:t></w:t>
      </w:r>
      <w:r>
        <w:rPr>
          <w:rFonts w:hint="eastAsia"/>
        </w:rPr>
        <w:t>софтонімів</w:t>
      </w:r>
      <w:r>
        <w:t></w:t>
      </w:r>
      <w:r>
        <w:t></w:t>
      </w:r>
      <w:r>
        <w:rPr>
          <w:rFonts w:hint="eastAsia"/>
        </w:rPr>
        <w:t>однокомпонентні</w:t>
      </w:r>
      <w:r>
        <w:t></w:t>
      </w:r>
      <w:r>
        <w:rPr>
          <w:rFonts w:hint="eastAsia"/>
        </w:rPr>
        <w:t>назви</w:t>
      </w:r>
      <w:r>
        <w:t></w:t>
      </w:r>
      <w:r>
        <w:t></w:t>
      </w:r>
      <w:r>
        <w:rPr>
          <w:rFonts w:hint="eastAsia"/>
        </w:rPr>
        <w:t>назви</w:t>
      </w:r>
      <w:r>
        <w:t></w:t>
      </w:r>
      <w:r>
        <w:rPr>
          <w:rFonts w:hint="eastAsia"/>
        </w:rPr>
        <w:t>словосполучення</w:t>
      </w:r>
      <w:r>
        <w:t></w:t>
      </w:r>
      <w:r>
        <w:t></w:t>
      </w:r>
      <w:r>
        <w:rPr>
          <w:rFonts w:hint="eastAsia"/>
        </w:rPr>
        <w:t>які</w:t>
      </w:r>
      <w:r>
        <w:t></w:t>
      </w:r>
      <w:r>
        <w:rPr>
          <w:rFonts w:hint="eastAsia"/>
        </w:rPr>
        <w:t>включають</w:t>
      </w:r>
      <w:r>
        <w:t></w:t>
      </w:r>
      <w:r>
        <w:rPr>
          <w:rFonts w:hint="eastAsia"/>
        </w:rPr>
        <w:t>два</w:t>
      </w:r>
      <w:r>
        <w:t></w:t>
      </w:r>
      <w:r>
        <w:rPr>
          <w:rFonts w:hint="eastAsia"/>
        </w:rPr>
        <w:t>три</w:t>
      </w:r>
      <w:r>
        <w:t></w:t>
      </w:r>
      <w:r>
        <w:rPr>
          <w:rFonts w:hint="eastAsia"/>
        </w:rPr>
        <w:t>та</w:t>
      </w:r>
      <w:r>
        <w:t></w:t>
      </w:r>
      <w:r>
        <w:rPr>
          <w:rFonts w:hint="eastAsia"/>
        </w:rPr>
        <w:t>більше</w:t>
      </w:r>
      <w:r>
        <w:t></w:t>
      </w:r>
      <w:r>
        <w:rPr>
          <w:rFonts w:hint="eastAsia"/>
        </w:rPr>
        <w:t>компонентів</w:t>
      </w:r>
      <w:r>
        <w:t></w:t>
      </w:r>
      <w:r>
        <w:t></w:t>
      </w:r>
      <w:r>
        <w:rPr>
          <w:rFonts w:hint="eastAsia"/>
        </w:rPr>
        <w:t>і</w:t>
      </w:r>
      <w:r>
        <w:t></w:t>
      </w:r>
      <w:r>
        <w:rPr>
          <w:rFonts w:hint="eastAsia"/>
        </w:rPr>
        <w:t>софтоніми</w:t>
      </w:r>
      <w:r>
        <w:t></w:t>
      </w:r>
      <w:r>
        <w:rPr>
          <w:rFonts w:hint="eastAsia"/>
        </w:rPr>
        <w:t>речення</w:t>
      </w:r>
      <w:r>
        <w:t></w:t>
      </w:r>
      <w:r>
        <w:t></w:t>
      </w:r>
      <w:r>
        <w:rPr>
          <w:rFonts w:hint="eastAsia"/>
        </w:rPr>
        <w:t>Найпоширеніші</w:t>
      </w:r>
      <w:r>
        <w:t></w:t>
      </w:r>
      <w:r>
        <w:rPr>
          <w:rFonts w:hint="eastAsia"/>
        </w:rPr>
        <w:t>софтон</w:t>
      </w:r>
      <w:r>
        <w:rPr>
          <w:rFonts w:hint="eastAsia"/>
        </w:rPr>
        <w:lastRenderedPageBreak/>
        <w:t>іми</w:t>
      </w:r>
      <w:r>
        <w:t></w:t>
      </w:r>
      <w:r>
        <w:t></w:t>
      </w:r>
      <w:r>
        <w:rPr>
          <w:rFonts w:hint="eastAsia"/>
        </w:rPr>
        <w:t>утворені</w:t>
      </w:r>
      <w:r>
        <w:t></w:t>
      </w:r>
      <w:r>
        <w:rPr>
          <w:rFonts w:hint="eastAsia"/>
        </w:rPr>
        <w:t>поєднанням</w:t>
      </w:r>
      <w:r>
        <w:t></w:t>
      </w:r>
      <w:r>
        <w:rPr>
          <w:rFonts w:hint="eastAsia"/>
        </w:rPr>
        <w:t>двох</w:t>
      </w:r>
      <w:r>
        <w:t></w:t>
      </w:r>
      <w:r>
        <w:rPr>
          <w:rFonts w:hint="eastAsia"/>
        </w:rPr>
        <w:t>трьох</w:t>
      </w:r>
      <w:r>
        <w:t></w:t>
      </w:r>
      <w:r>
        <w:rPr>
          <w:rFonts w:hint="eastAsia"/>
        </w:rPr>
        <w:t>слів</w:t>
      </w:r>
      <w:r>
        <w:t></w:t>
      </w:r>
      <w:r>
        <w:rPr>
          <w:rFonts w:hint="eastAsia"/>
        </w:rPr>
        <w:t>у</w:t>
      </w:r>
      <w:r>
        <w:t></w:t>
      </w:r>
      <w:r>
        <w:rPr>
          <w:rFonts w:hint="eastAsia"/>
        </w:rPr>
        <w:t>словосполучення</w:t>
      </w:r>
      <w:r>
        <w:t></w:t>
      </w:r>
      <w:r>
        <w:t></w:t>
      </w:r>
      <w:r>
        <w:rPr>
          <w:rFonts w:hint="eastAsia"/>
        </w:rPr>
        <w:t>Серед</w:t>
      </w:r>
      <w:r>
        <w:t></w:t>
      </w:r>
      <w:r>
        <w:rPr>
          <w:rFonts w:hint="eastAsia"/>
        </w:rPr>
        <w:t>типів</w:t>
      </w:r>
      <w:r>
        <w:t></w:t>
      </w:r>
      <w:r>
        <w:rPr>
          <w:rFonts w:hint="eastAsia"/>
        </w:rPr>
        <w:t>структур</w:t>
      </w:r>
      <w:r>
        <w:t></w:t>
      </w:r>
      <w:r>
        <w:rPr>
          <w:rFonts w:hint="eastAsia"/>
        </w:rPr>
        <w:t>складних</w:t>
      </w:r>
      <w:r>
        <w:t></w:t>
      </w:r>
      <w:r>
        <w:rPr>
          <w:rFonts w:hint="eastAsia"/>
        </w:rPr>
        <w:t>номінацій</w:t>
      </w:r>
      <w:r>
        <w:t></w:t>
      </w:r>
      <w:r>
        <w:rPr>
          <w:rFonts w:hint="eastAsia"/>
        </w:rPr>
        <w:t>найпродуктивнішою</w:t>
      </w:r>
      <w:r>
        <w:t></w:t>
      </w:r>
      <w:r>
        <w:rPr>
          <w:rFonts w:hint="eastAsia"/>
        </w:rPr>
        <w:t>моделлю</w:t>
      </w:r>
      <w:r>
        <w:t></w:t>
      </w:r>
      <w:r>
        <w:rPr>
          <w:rFonts w:hint="eastAsia"/>
        </w:rPr>
        <w:t>є</w:t>
      </w:r>
      <w:r>
        <w:t></w:t>
      </w:r>
      <w:r>
        <w:rPr>
          <w:rFonts w:hint="eastAsia"/>
        </w:rPr>
        <w:t>субстантивно</w:t>
      </w:r>
      <w:r>
        <w:t></w:t>
      </w:r>
      <w:r>
        <w:rPr>
          <w:rFonts w:hint="eastAsia"/>
        </w:rPr>
        <w:t>субстантивні</w:t>
      </w:r>
      <w:r>
        <w:t></w:t>
      </w:r>
      <w:r>
        <w:rPr>
          <w:rFonts w:hint="eastAsia"/>
        </w:rPr>
        <w:t>словосполучення</w:t>
      </w:r>
      <w:r>
        <w:t></w:t>
      </w:r>
      <w:r>
        <w:t></w:t>
      </w:r>
      <w:r>
        <w:t></w:t>
      </w:r>
      <w:r>
        <w:t>→</w:t>
      </w:r>
      <w:r>
        <w:t></w:t>
      </w:r>
      <w:r>
        <w:t></w:t>
      </w:r>
      <w:r>
        <w:t></w:t>
      </w:r>
      <w:r>
        <w:rPr>
          <w:rFonts w:hint="eastAsia"/>
        </w:rPr>
        <w:t>у</w:t>
      </w:r>
      <w:r>
        <w:t></w:t>
      </w:r>
      <w:r>
        <w:rPr>
          <w:rFonts w:hint="eastAsia"/>
        </w:rPr>
        <w:t>яких</w:t>
      </w:r>
      <w:r>
        <w:t></w:t>
      </w:r>
      <w:r>
        <w:rPr>
          <w:rFonts w:hint="eastAsia"/>
        </w:rPr>
        <w:t>ідентифікаційно</w:t>
      </w:r>
      <w:r>
        <w:t></w:t>
      </w:r>
      <w:r>
        <w:rPr>
          <w:rFonts w:hint="eastAsia"/>
        </w:rPr>
        <w:t>вирізняльний</w:t>
      </w:r>
      <w:r>
        <w:t></w:t>
      </w:r>
      <w:r>
        <w:rPr>
          <w:rFonts w:hint="eastAsia"/>
        </w:rPr>
        <w:t>компонент</w:t>
      </w:r>
      <w:r>
        <w:t></w:t>
      </w:r>
      <w:r>
        <w:rPr>
          <w:rFonts w:hint="eastAsia"/>
        </w:rPr>
        <w:t>використовується</w:t>
      </w:r>
      <w:r>
        <w:t></w:t>
      </w:r>
      <w:r>
        <w:rPr>
          <w:rFonts w:hint="eastAsia"/>
        </w:rPr>
        <w:t>для</w:t>
      </w:r>
      <w:r>
        <w:t></w:t>
      </w:r>
      <w:r>
        <w:rPr>
          <w:rFonts w:hint="eastAsia"/>
        </w:rPr>
        <w:t>специфікації</w:t>
      </w:r>
      <w:r>
        <w:t></w:t>
      </w:r>
      <w:r>
        <w:rPr>
          <w:rFonts w:hint="eastAsia"/>
        </w:rPr>
        <w:t>та</w:t>
      </w:r>
      <w:r>
        <w:t></w:t>
      </w:r>
      <w:r>
        <w:rPr>
          <w:rFonts w:hint="eastAsia"/>
        </w:rPr>
        <w:t>конкретизації</w:t>
      </w:r>
      <w:r>
        <w:t></w:t>
      </w:r>
      <w:r>
        <w:rPr>
          <w:rFonts w:hint="eastAsia"/>
        </w:rPr>
        <w:t>значення</w:t>
      </w:r>
      <w:r>
        <w:t></w:t>
      </w:r>
      <w:r>
        <w:rPr>
          <w:rFonts w:hint="eastAsia"/>
        </w:rPr>
        <w:t>іншого</w:t>
      </w:r>
      <w:r>
        <w:t></w:t>
      </w:r>
      <w:bookmarkStart w:id="0" w:name="_GoBack"/>
      <w:bookmarkEnd w:id="0"/>
    </w:p>
    <w:sectPr w:rsidR="00395307" w:rsidRPr="0039530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436" w:rsidRDefault="00BD3436">
      <w:pPr>
        <w:spacing w:after="0" w:line="240" w:lineRule="auto"/>
      </w:pPr>
      <w:r>
        <w:separator/>
      </w:r>
    </w:p>
  </w:endnote>
  <w:endnote w:type="continuationSeparator" w:id="0">
    <w:p w:rsidR="00BD3436" w:rsidRDefault="00BD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BD343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BD3436">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436" w:rsidRDefault="00BD3436"/>
    <w:p w:rsidR="00BD3436" w:rsidRDefault="00BD3436"/>
    <w:p w:rsidR="00BD3436" w:rsidRDefault="00BD3436"/>
    <w:p w:rsidR="00BD3436" w:rsidRDefault="00BD3436"/>
    <w:p w:rsidR="00BD3436" w:rsidRDefault="00BD3436"/>
    <w:p w:rsidR="00BD3436" w:rsidRDefault="00BD3436"/>
    <w:p w:rsidR="00BD3436" w:rsidRDefault="00BD343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BD3436" w:rsidRDefault="00BD34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BD3436" w:rsidRDefault="00BD3436"/>
    <w:p w:rsidR="00BD3436" w:rsidRDefault="00BD3436"/>
    <w:p w:rsidR="00BD3436" w:rsidRDefault="00BD3436">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BD3436" w:rsidRDefault="00BD3436"/>
                <w:p w:rsidR="00BD3436" w:rsidRDefault="00BD343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BD3436" w:rsidRDefault="00BD3436"/>
    <w:p w:rsidR="00BD3436" w:rsidRDefault="00BD3436">
      <w:pPr>
        <w:rPr>
          <w:sz w:val="2"/>
          <w:szCs w:val="2"/>
        </w:rPr>
      </w:pPr>
    </w:p>
    <w:p w:rsidR="00BD3436" w:rsidRDefault="00BD3436"/>
    <w:p w:rsidR="00BD3436" w:rsidRDefault="00BD3436">
      <w:pPr>
        <w:spacing w:after="0" w:line="240" w:lineRule="auto"/>
      </w:pPr>
    </w:p>
  </w:footnote>
  <w:footnote w:type="continuationSeparator" w:id="0">
    <w:p w:rsidR="00BD3436" w:rsidRDefault="00BD3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6"/>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7FE7703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A813D-74C6-4150-87F5-28D61FBA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5038</TotalTime>
  <Pages>10</Pages>
  <Words>2330</Words>
  <Characters>13283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251</cp:revision>
  <cp:lastPrinted>2009-02-06T05:36:00Z</cp:lastPrinted>
  <dcterms:created xsi:type="dcterms:W3CDTF">2022-11-21T19:25:00Z</dcterms:created>
  <dcterms:modified xsi:type="dcterms:W3CDTF">2023-04-09T08:42:00Z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