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21BCA" w:rsidRDefault="00421BCA" w:rsidP="00421BCA">
      <w:r w:rsidRPr="00AA17E4">
        <w:rPr>
          <w:rFonts w:ascii="Times New Roman" w:eastAsia="Times New Roman" w:hAnsi="Times New Roman" w:cs="Times New Roman"/>
          <w:b/>
          <w:sz w:val="24"/>
          <w:szCs w:val="24"/>
        </w:rPr>
        <w:t>Верхоляк Наталія Степанівна</w:t>
      </w:r>
      <w:r w:rsidRPr="00AA17E4">
        <w:rPr>
          <w:rFonts w:ascii="Times New Roman" w:eastAsia="Times New Roman" w:hAnsi="Times New Roman" w:cs="Times New Roman"/>
          <w:bCs/>
          <w:sz w:val="24"/>
          <w:szCs w:val="24"/>
        </w:rPr>
        <w:t>, вчитель біології, Ліцей «Європейський» Львівської міської ради. Назва дисертації: «Екологічне значення сульфатвідновлювальних бактерій в очищенні водного середовища від полютантів».</w:t>
      </w:r>
      <w:r w:rsidRPr="00AA17E4">
        <w:rPr>
          <w:rFonts w:ascii="Times New Roman" w:hAnsi="Times New Roman" w:cs="Times New Roman"/>
          <w:sz w:val="24"/>
          <w:szCs w:val="24"/>
        </w:rPr>
        <w:t xml:space="preserve"> </w:t>
      </w:r>
      <w:r w:rsidRPr="00AA17E4">
        <w:rPr>
          <w:rFonts w:ascii="Times New Roman" w:eastAsia="Times New Roman" w:hAnsi="Times New Roman" w:cs="Times New Roman"/>
          <w:bCs/>
          <w:sz w:val="24"/>
          <w:szCs w:val="24"/>
        </w:rPr>
        <w:t>Шифр та назва спеціальності – 03.00.16 – Екологія. Спецрада Д 26.371.01 Інституту агроекології і природокористування НААН</w:t>
      </w:r>
    </w:p>
    <w:sectPr w:rsidR="00CD7D1F" w:rsidRPr="00421B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21BCA" w:rsidRPr="00421B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EDF5A-0934-4B08-9F98-E6608664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2021-08-18T15:50:00Z</dcterms:created>
  <dcterms:modified xsi:type="dcterms:W3CDTF">2021-08-19T11:17:00Z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