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5C88" w14:textId="06DC435D" w:rsidR="00E66C22" w:rsidRDefault="007125FE" w:rsidP="007125FE">
      <w:r w:rsidRPr="007125FE">
        <w:rPr>
          <w:rFonts w:hint="eastAsia"/>
        </w:rPr>
        <w:t>Мишин</w:t>
      </w:r>
      <w:r w:rsidRPr="007125FE">
        <w:t xml:space="preserve"> </w:t>
      </w:r>
      <w:r w:rsidRPr="007125FE">
        <w:rPr>
          <w:rFonts w:hint="eastAsia"/>
        </w:rPr>
        <w:t>Святослав</w:t>
      </w:r>
      <w:r w:rsidRPr="007125FE">
        <w:t xml:space="preserve"> </w:t>
      </w:r>
      <w:r w:rsidRPr="007125FE">
        <w:rPr>
          <w:rFonts w:hint="eastAsia"/>
        </w:rPr>
        <w:t>Валерьевич</w:t>
      </w:r>
      <w:r>
        <w:rPr>
          <w:rFonts w:hint="cs"/>
        </w:rPr>
        <w:t xml:space="preserve"> </w:t>
      </w:r>
      <w:r w:rsidRPr="007125FE">
        <w:rPr>
          <w:rFonts w:hint="eastAsia"/>
        </w:rPr>
        <w:t>Исследование</w:t>
      </w:r>
      <w:r w:rsidRPr="007125FE">
        <w:t xml:space="preserve"> </w:t>
      </w:r>
      <w:r w:rsidRPr="007125FE">
        <w:rPr>
          <w:rFonts w:hint="eastAsia"/>
        </w:rPr>
        <w:t>и</w:t>
      </w:r>
      <w:r w:rsidRPr="007125FE">
        <w:t xml:space="preserve"> </w:t>
      </w:r>
      <w:r w:rsidRPr="007125FE">
        <w:rPr>
          <w:rFonts w:hint="eastAsia"/>
        </w:rPr>
        <w:t>разработка</w:t>
      </w:r>
      <w:r w:rsidRPr="007125FE">
        <w:t xml:space="preserve"> </w:t>
      </w:r>
      <w:r w:rsidRPr="007125FE">
        <w:rPr>
          <w:rFonts w:hint="eastAsia"/>
        </w:rPr>
        <w:t>методов</w:t>
      </w:r>
      <w:r w:rsidRPr="007125FE">
        <w:t xml:space="preserve"> </w:t>
      </w:r>
      <w:r w:rsidRPr="007125FE">
        <w:rPr>
          <w:rFonts w:hint="eastAsia"/>
        </w:rPr>
        <w:t>и</w:t>
      </w:r>
      <w:r w:rsidRPr="007125FE">
        <w:t xml:space="preserve"> </w:t>
      </w:r>
      <w:r w:rsidRPr="007125FE">
        <w:rPr>
          <w:rFonts w:hint="eastAsia"/>
        </w:rPr>
        <w:t>средств</w:t>
      </w:r>
      <w:r w:rsidRPr="007125FE">
        <w:t xml:space="preserve"> </w:t>
      </w:r>
      <w:r w:rsidRPr="007125FE">
        <w:rPr>
          <w:rFonts w:hint="eastAsia"/>
        </w:rPr>
        <w:t>контроля</w:t>
      </w:r>
      <w:r w:rsidRPr="007125FE">
        <w:t xml:space="preserve"> </w:t>
      </w:r>
      <w:r w:rsidRPr="007125FE">
        <w:rPr>
          <w:rFonts w:hint="eastAsia"/>
        </w:rPr>
        <w:t>погрешностей</w:t>
      </w:r>
      <w:r w:rsidRPr="007125FE">
        <w:t xml:space="preserve"> </w:t>
      </w:r>
      <w:r w:rsidRPr="007125FE">
        <w:rPr>
          <w:rFonts w:hint="eastAsia"/>
        </w:rPr>
        <w:t>центрирования</w:t>
      </w:r>
      <w:r w:rsidRPr="007125FE">
        <w:t xml:space="preserve"> </w:t>
      </w:r>
      <w:r w:rsidRPr="007125FE">
        <w:rPr>
          <w:rFonts w:hint="eastAsia"/>
        </w:rPr>
        <w:t>объективов</w:t>
      </w:r>
      <w:r w:rsidRPr="007125FE">
        <w:t xml:space="preserve"> </w:t>
      </w:r>
      <w:r w:rsidRPr="007125FE">
        <w:rPr>
          <w:rFonts w:hint="eastAsia"/>
        </w:rPr>
        <w:t>оптических</w:t>
      </w:r>
      <w:r w:rsidRPr="007125FE">
        <w:t xml:space="preserve"> </w:t>
      </w:r>
      <w:r w:rsidRPr="007125FE">
        <w:rPr>
          <w:rFonts w:hint="eastAsia"/>
        </w:rPr>
        <w:t>систем</w:t>
      </w:r>
      <w:r w:rsidRPr="007125FE">
        <w:t xml:space="preserve"> </w:t>
      </w:r>
      <w:r w:rsidRPr="007125FE">
        <w:rPr>
          <w:rFonts w:hint="eastAsia"/>
        </w:rPr>
        <w:t>инфракрасного</w:t>
      </w:r>
      <w:r w:rsidRPr="007125FE">
        <w:t xml:space="preserve"> </w:t>
      </w:r>
      <w:r w:rsidRPr="007125FE">
        <w:rPr>
          <w:rFonts w:hint="eastAsia"/>
        </w:rPr>
        <w:t>диапазона</w:t>
      </w:r>
    </w:p>
    <w:p w14:paraId="039DDB52" w14:textId="77777777" w:rsidR="007125FE" w:rsidRDefault="007125FE" w:rsidP="007125FE">
      <w:r>
        <w:rPr>
          <w:rFonts w:hint="eastAsia"/>
        </w:rPr>
        <w:t>ОГЛАВЛЕНИЕ</w:t>
      </w:r>
      <w:r>
        <w:t xml:space="preserve"> </w:t>
      </w:r>
      <w:r>
        <w:rPr>
          <w:rFonts w:hint="eastAsia"/>
        </w:rPr>
        <w:t>ДИССЕРТАЦИИ</w:t>
      </w:r>
    </w:p>
    <w:p w14:paraId="59F3981A" w14:textId="77777777" w:rsidR="007125FE" w:rsidRDefault="007125FE" w:rsidP="007125FE">
      <w:r>
        <w:rPr>
          <w:rFonts w:hint="eastAsia"/>
        </w:rPr>
        <w:t>кандидат</w:t>
      </w:r>
      <w:r>
        <w:t xml:space="preserve"> </w:t>
      </w:r>
      <w:r>
        <w:rPr>
          <w:rFonts w:hint="eastAsia"/>
        </w:rPr>
        <w:t>наук</w:t>
      </w:r>
      <w:r>
        <w:t xml:space="preserve"> </w:t>
      </w:r>
      <w:r>
        <w:rPr>
          <w:rFonts w:hint="eastAsia"/>
        </w:rPr>
        <w:t>Мишин</w:t>
      </w:r>
      <w:r>
        <w:t xml:space="preserve"> </w:t>
      </w:r>
      <w:r>
        <w:rPr>
          <w:rFonts w:hint="eastAsia"/>
        </w:rPr>
        <w:t>Святослав</w:t>
      </w:r>
      <w:r>
        <w:t xml:space="preserve"> </w:t>
      </w:r>
      <w:r>
        <w:rPr>
          <w:rFonts w:hint="eastAsia"/>
        </w:rPr>
        <w:t>Валерьевич</w:t>
      </w:r>
    </w:p>
    <w:p w14:paraId="711F09F0" w14:textId="77777777" w:rsidR="007125FE" w:rsidRDefault="007125FE" w:rsidP="007125FE">
      <w:r>
        <w:rPr>
          <w:rFonts w:hint="eastAsia"/>
        </w:rPr>
        <w:t>ВВЕДЕНИЕ</w:t>
      </w:r>
    </w:p>
    <w:p w14:paraId="4ECD3CFD" w14:textId="77777777" w:rsidR="007125FE" w:rsidRDefault="007125FE" w:rsidP="007125FE"/>
    <w:p w14:paraId="32A9990B" w14:textId="77777777" w:rsidR="007125FE" w:rsidRDefault="007125FE" w:rsidP="007125FE">
      <w:r>
        <w:rPr>
          <w:rFonts w:hint="eastAsia"/>
        </w:rPr>
        <w:t>ГЛАВА</w:t>
      </w:r>
      <w:r>
        <w:t xml:space="preserve"> 1. </w:t>
      </w:r>
      <w:r>
        <w:rPr>
          <w:rFonts w:hint="eastAsia"/>
        </w:rPr>
        <w:t>Оптические</w:t>
      </w:r>
      <w:r>
        <w:t xml:space="preserve"> </w:t>
      </w:r>
      <w:r>
        <w:rPr>
          <w:rFonts w:hint="eastAsia"/>
        </w:rPr>
        <w:t>системы</w:t>
      </w:r>
      <w:r>
        <w:t xml:space="preserve"> </w:t>
      </w:r>
      <w:r>
        <w:rPr>
          <w:rFonts w:hint="eastAsia"/>
        </w:rPr>
        <w:t>для</w:t>
      </w:r>
      <w:r>
        <w:t xml:space="preserve"> </w:t>
      </w:r>
      <w:r>
        <w:rPr>
          <w:rFonts w:hint="eastAsia"/>
        </w:rPr>
        <w:t>инфракрасной</w:t>
      </w:r>
      <w:r>
        <w:t xml:space="preserve"> </w:t>
      </w:r>
      <w:r>
        <w:rPr>
          <w:rFonts w:hint="eastAsia"/>
        </w:rPr>
        <w:t>области</w:t>
      </w:r>
      <w:r>
        <w:t xml:space="preserve"> </w:t>
      </w:r>
      <w:r>
        <w:rPr>
          <w:rFonts w:hint="eastAsia"/>
        </w:rPr>
        <w:t>спектра</w:t>
      </w:r>
      <w:r>
        <w:t xml:space="preserve"> </w:t>
      </w:r>
      <w:r>
        <w:rPr>
          <w:rFonts w:hint="eastAsia"/>
        </w:rPr>
        <w:t>и</w:t>
      </w:r>
      <w:r>
        <w:t xml:space="preserve"> </w:t>
      </w:r>
      <w:r>
        <w:rPr>
          <w:rFonts w:hint="eastAsia"/>
        </w:rPr>
        <w:t>методы</w:t>
      </w:r>
      <w:r>
        <w:t xml:space="preserve"> </w:t>
      </w:r>
      <w:r>
        <w:rPr>
          <w:rFonts w:hint="eastAsia"/>
        </w:rPr>
        <w:t>контроля</w:t>
      </w:r>
      <w:r>
        <w:t xml:space="preserve"> </w:t>
      </w:r>
      <w:r>
        <w:rPr>
          <w:rFonts w:hint="eastAsia"/>
        </w:rPr>
        <w:t>их</w:t>
      </w:r>
      <w:r>
        <w:t xml:space="preserve"> </w:t>
      </w:r>
      <w:r>
        <w:rPr>
          <w:rFonts w:hint="eastAsia"/>
        </w:rPr>
        <w:t>погрешностей</w:t>
      </w:r>
      <w:r>
        <w:t xml:space="preserve"> </w:t>
      </w:r>
      <w:r>
        <w:rPr>
          <w:rFonts w:hint="eastAsia"/>
        </w:rPr>
        <w:t>центрирования</w:t>
      </w:r>
    </w:p>
    <w:p w14:paraId="2F60FA63" w14:textId="77777777" w:rsidR="007125FE" w:rsidRDefault="007125FE" w:rsidP="007125FE"/>
    <w:p w14:paraId="36727511" w14:textId="77777777" w:rsidR="007125FE" w:rsidRDefault="007125FE" w:rsidP="007125FE">
      <w:r>
        <w:t xml:space="preserve">1.1 </w:t>
      </w:r>
      <w:r>
        <w:rPr>
          <w:rFonts w:hint="eastAsia"/>
        </w:rPr>
        <w:t>Оптические</w:t>
      </w:r>
      <w:r>
        <w:t xml:space="preserve"> </w:t>
      </w:r>
      <w:r>
        <w:rPr>
          <w:rFonts w:hint="eastAsia"/>
        </w:rPr>
        <w:t>системы</w:t>
      </w:r>
      <w:r>
        <w:t xml:space="preserve"> </w:t>
      </w:r>
      <w:r>
        <w:rPr>
          <w:rFonts w:hint="eastAsia"/>
        </w:rPr>
        <w:t>для</w:t>
      </w:r>
      <w:r>
        <w:t xml:space="preserve"> </w:t>
      </w:r>
      <w:r>
        <w:rPr>
          <w:rFonts w:hint="eastAsia"/>
        </w:rPr>
        <w:t>инфракрасной</w:t>
      </w:r>
      <w:r>
        <w:t xml:space="preserve"> </w:t>
      </w:r>
      <w:r>
        <w:rPr>
          <w:rFonts w:hint="eastAsia"/>
        </w:rPr>
        <w:t>области</w:t>
      </w:r>
      <w:r>
        <w:t xml:space="preserve"> </w:t>
      </w:r>
      <w:r>
        <w:rPr>
          <w:rFonts w:hint="eastAsia"/>
        </w:rPr>
        <w:t>спектра</w:t>
      </w:r>
    </w:p>
    <w:p w14:paraId="6001E37E" w14:textId="77777777" w:rsidR="007125FE" w:rsidRDefault="007125FE" w:rsidP="007125FE"/>
    <w:p w14:paraId="43813C34" w14:textId="77777777" w:rsidR="007125FE" w:rsidRDefault="007125FE" w:rsidP="007125FE">
      <w:r>
        <w:rPr>
          <w:rFonts w:hint="eastAsia"/>
        </w:rPr>
        <w:t>в</w:t>
      </w:r>
      <w:r>
        <w:t xml:space="preserve"> </w:t>
      </w:r>
      <w:r>
        <w:rPr>
          <w:rFonts w:hint="eastAsia"/>
        </w:rPr>
        <w:t>современном</w:t>
      </w:r>
      <w:r>
        <w:t xml:space="preserve"> </w:t>
      </w:r>
      <w:r>
        <w:rPr>
          <w:rFonts w:hint="eastAsia"/>
        </w:rPr>
        <w:t>мире</w:t>
      </w:r>
    </w:p>
    <w:p w14:paraId="4FEF7227" w14:textId="77777777" w:rsidR="007125FE" w:rsidRDefault="007125FE" w:rsidP="007125FE"/>
    <w:p w14:paraId="2FFB2526" w14:textId="77777777" w:rsidR="007125FE" w:rsidRDefault="007125FE" w:rsidP="007125FE">
      <w:r>
        <w:t xml:space="preserve">1.2 </w:t>
      </w:r>
      <w:r>
        <w:rPr>
          <w:rFonts w:hint="eastAsia"/>
        </w:rPr>
        <w:t>Погрешности</w:t>
      </w:r>
      <w:r>
        <w:t xml:space="preserve"> </w:t>
      </w:r>
      <w:r>
        <w:rPr>
          <w:rFonts w:hint="eastAsia"/>
        </w:rPr>
        <w:t>центрирования</w:t>
      </w:r>
      <w:r>
        <w:t xml:space="preserve"> </w:t>
      </w:r>
      <w:r>
        <w:rPr>
          <w:rFonts w:hint="eastAsia"/>
        </w:rPr>
        <w:t>оптических</w:t>
      </w:r>
      <w:r>
        <w:t xml:space="preserve"> </w:t>
      </w:r>
      <w:r>
        <w:rPr>
          <w:rFonts w:hint="eastAsia"/>
        </w:rPr>
        <w:t>систем</w:t>
      </w:r>
    </w:p>
    <w:p w14:paraId="50CCFA9F" w14:textId="77777777" w:rsidR="007125FE" w:rsidRDefault="007125FE" w:rsidP="007125FE"/>
    <w:p w14:paraId="62B77B1A" w14:textId="77777777" w:rsidR="007125FE" w:rsidRDefault="007125FE" w:rsidP="007125FE">
      <w:r>
        <w:t xml:space="preserve">1.3 </w:t>
      </w:r>
      <w:r>
        <w:rPr>
          <w:rFonts w:hint="eastAsia"/>
        </w:rPr>
        <w:t>Современные</w:t>
      </w:r>
      <w:r>
        <w:t xml:space="preserve"> </w:t>
      </w:r>
      <w:r>
        <w:rPr>
          <w:rFonts w:hint="eastAsia"/>
        </w:rPr>
        <w:t>методы</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p>
    <w:p w14:paraId="33FA9061" w14:textId="77777777" w:rsidR="007125FE" w:rsidRDefault="007125FE" w:rsidP="007125FE"/>
    <w:p w14:paraId="2E819D59" w14:textId="77777777" w:rsidR="007125FE" w:rsidRDefault="007125FE" w:rsidP="007125FE">
      <w:r>
        <w:rPr>
          <w:rFonts w:hint="eastAsia"/>
        </w:rPr>
        <w:t>в</w:t>
      </w:r>
      <w:r>
        <w:t xml:space="preserve"> </w:t>
      </w:r>
      <w:r>
        <w:rPr>
          <w:rFonts w:hint="eastAsia"/>
        </w:rPr>
        <w:t>оптических</w:t>
      </w:r>
      <w:r>
        <w:t xml:space="preserve"> </w:t>
      </w:r>
      <w:r>
        <w:rPr>
          <w:rFonts w:hint="eastAsia"/>
        </w:rPr>
        <w:t>системах</w:t>
      </w:r>
      <w:r>
        <w:t xml:space="preserve"> </w:t>
      </w:r>
      <w:r>
        <w:rPr>
          <w:rFonts w:hint="eastAsia"/>
        </w:rPr>
        <w:t>и</w:t>
      </w:r>
      <w:r>
        <w:t xml:space="preserve"> </w:t>
      </w:r>
      <w:r>
        <w:rPr>
          <w:rFonts w:hint="eastAsia"/>
        </w:rPr>
        <w:t>средства</w:t>
      </w:r>
      <w:r>
        <w:t xml:space="preserve"> </w:t>
      </w:r>
      <w:r>
        <w:rPr>
          <w:rFonts w:hint="eastAsia"/>
        </w:rPr>
        <w:t>их</w:t>
      </w:r>
      <w:r>
        <w:t xml:space="preserve"> </w:t>
      </w:r>
      <w:r>
        <w:rPr>
          <w:rFonts w:hint="eastAsia"/>
        </w:rPr>
        <w:t>реализации</w:t>
      </w:r>
    </w:p>
    <w:p w14:paraId="3D7E3D71" w14:textId="77777777" w:rsidR="007125FE" w:rsidRDefault="007125FE" w:rsidP="007125FE"/>
    <w:p w14:paraId="2F07F749" w14:textId="77777777" w:rsidR="007125FE" w:rsidRDefault="007125FE" w:rsidP="007125FE">
      <w:r>
        <w:t xml:space="preserve">1.3.1 </w:t>
      </w:r>
      <w:r>
        <w:rPr>
          <w:rFonts w:hint="eastAsia"/>
        </w:rPr>
        <w:t>Коллимационный</w:t>
      </w:r>
      <w:r>
        <w:t xml:space="preserve"> </w:t>
      </w:r>
      <w:r>
        <w:rPr>
          <w:rFonts w:hint="eastAsia"/>
        </w:rPr>
        <w:t>и</w:t>
      </w:r>
      <w:r>
        <w:t xml:space="preserve"> </w:t>
      </w:r>
      <w:r>
        <w:rPr>
          <w:rFonts w:hint="eastAsia"/>
        </w:rPr>
        <w:t>автоколлимационный</w:t>
      </w:r>
      <w:r>
        <w:t xml:space="preserve"> </w:t>
      </w:r>
      <w:r>
        <w:rPr>
          <w:rFonts w:hint="eastAsia"/>
        </w:rPr>
        <w:t>методы</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p>
    <w:p w14:paraId="5FA68030" w14:textId="77777777" w:rsidR="007125FE" w:rsidRDefault="007125FE" w:rsidP="007125FE"/>
    <w:p w14:paraId="11909505" w14:textId="77777777" w:rsidR="007125FE" w:rsidRDefault="007125FE" w:rsidP="007125FE">
      <w:r>
        <w:t xml:space="preserve">1.3.1.1 </w:t>
      </w:r>
      <w:r>
        <w:rPr>
          <w:rFonts w:hint="eastAsia"/>
        </w:rPr>
        <w:t>Коллимационный</w:t>
      </w:r>
      <w:r>
        <w:t xml:space="preserve"> </w:t>
      </w:r>
      <w:r>
        <w:rPr>
          <w:rFonts w:hint="eastAsia"/>
        </w:rPr>
        <w:t>метод</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реализации</w:t>
      </w:r>
    </w:p>
    <w:p w14:paraId="72B1A3A6" w14:textId="77777777" w:rsidR="007125FE" w:rsidRDefault="007125FE" w:rsidP="007125FE"/>
    <w:p w14:paraId="23E01868" w14:textId="77777777" w:rsidR="007125FE" w:rsidRDefault="007125FE" w:rsidP="007125FE">
      <w:r>
        <w:t xml:space="preserve">1.3.1.2 </w:t>
      </w:r>
      <w:r>
        <w:rPr>
          <w:rFonts w:hint="eastAsia"/>
        </w:rPr>
        <w:t>Автоколлимационный</w:t>
      </w:r>
      <w:r>
        <w:t xml:space="preserve"> </w:t>
      </w:r>
      <w:r>
        <w:rPr>
          <w:rFonts w:hint="eastAsia"/>
        </w:rPr>
        <w:t>метод</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реализации</w:t>
      </w:r>
    </w:p>
    <w:p w14:paraId="6715266B" w14:textId="77777777" w:rsidR="007125FE" w:rsidRDefault="007125FE" w:rsidP="007125FE"/>
    <w:p w14:paraId="316FD281" w14:textId="77777777" w:rsidR="007125FE" w:rsidRDefault="007125FE" w:rsidP="007125FE">
      <w:r>
        <w:t xml:space="preserve">1.3.2 </w:t>
      </w:r>
      <w:r>
        <w:rPr>
          <w:rFonts w:hint="eastAsia"/>
        </w:rPr>
        <w:t>Интерференционный</w:t>
      </w:r>
      <w:r>
        <w:t xml:space="preserve"> </w:t>
      </w:r>
      <w:r>
        <w:rPr>
          <w:rFonts w:hint="eastAsia"/>
        </w:rPr>
        <w:t>метод</w:t>
      </w:r>
      <w:r>
        <w:t xml:space="preserve"> </w:t>
      </w:r>
      <w:r>
        <w:rPr>
          <w:rFonts w:hint="eastAsia"/>
        </w:rPr>
        <w:t>контроля</w:t>
      </w:r>
      <w:r>
        <w:t xml:space="preserve"> </w:t>
      </w:r>
      <w:r>
        <w:rPr>
          <w:rFonts w:hint="eastAsia"/>
        </w:rPr>
        <w:t>погрешностей</w:t>
      </w:r>
    </w:p>
    <w:p w14:paraId="29EB6D77" w14:textId="77777777" w:rsidR="007125FE" w:rsidRDefault="007125FE" w:rsidP="007125FE"/>
    <w:p w14:paraId="47D33676" w14:textId="77777777" w:rsidR="007125FE" w:rsidRDefault="007125FE" w:rsidP="007125FE">
      <w:r>
        <w:rPr>
          <w:rFonts w:hint="eastAsia"/>
        </w:rPr>
        <w:t>центрирования</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реализации</w:t>
      </w:r>
    </w:p>
    <w:p w14:paraId="0CDD2A9B" w14:textId="77777777" w:rsidR="007125FE" w:rsidRDefault="007125FE" w:rsidP="007125FE"/>
    <w:p w14:paraId="1BB838B4" w14:textId="77777777" w:rsidR="007125FE" w:rsidRDefault="007125FE" w:rsidP="007125FE">
      <w:r>
        <w:t xml:space="preserve">1.3.3 </w:t>
      </w:r>
      <w:r>
        <w:rPr>
          <w:rFonts w:hint="eastAsia"/>
        </w:rPr>
        <w:t>Дифракционный</w:t>
      </w:r>
      <w:r>
        <w:t xml:space="preserve"> </w:t>
      </w:r>
      <w:r>
        <w:rPr>
          <w:rFonts w:hint="eastAsia"/>
        </w:rPr>
        <w:t>метод</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p>
    <w:p w14:paraId="0564144E" w14:textId="77777777" w:rsidR="007125FE" w:rsidRDefault="007125FE" w:rsidP="007125FE"/>
    <w:p w14:paraId="6B6BAFAD" w14:textId="77777777" w:rsidR="007125FE" w:rsidRDefault="007125FE" w:rsidP="007125FE">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реализации</w:t>
      </w:r>
    </w:p>
    <w:p w14:paraId="1D3F7AA8" w14:textId="77777777" w:rsidR="007125FE" w:rsidRDefault="007125FE" w:rsidP="007125FE"/>
    <w:p w14:paraId="27514DC8" w14:textId="77777777" w:rsidR="007125FE" w:rsidRDefault="007125FE" w:rsidP="007125FE">
      <w:r>
        <w:t xml:space="preserve">1.3.3.1 </w:t>
      </w:r>
      <w:r>
        <w:rPr>
          <w:rFonts w:hint="eastAsia"/>
        </w:rPr>
        <w:t>Схемы</w:t>
      </w:r>
      <w:r>
        <w:t xml:space="preserve">, </w:t>
      </w:r>
      <w:r>
        <w:rPr>
          <w:rFonts w:hint="eastAsia"/>
        </w:rPr>
        <w:t>основанные</w:t>
      </w:r>
      <w:r>
        <w:t xml:space="preserve"> </w:t>
      </w:r>
      <w:r>
        <w:rPr>
          <w:rFonts w:hint="eastAsia"/>
        </w:rPr>
        <w:t>на</w:t>
      </w:r>
      <w:r>
        <w:t xml:space="preserve"> </w:t>
      </w:r>
      <w:r>
        <w:rPr>
          <w:rFonts w:hint="eastAsia"/>
        </w:rPr>
        <w:t>анализе</w:t>
      </w:r>
      <w:r>
        <w:t xml:space="preserve"> </w:t>
      </w:r>
      <w:r>
        <w:rPr>
          <w:rFonts w:hint="eastAsia"/>
        </w:rPr>
        <w:t>дифракционного</w:t>
      </w:r>
      <w:r>
        <w:t xml:space="preserve"> </w:t>
      </w:r>
      <w:r>
        <w:rPr>
          <w:rFonts w:hint="eastAsia"/>
        </w:rPr>
        <w:t>изображения</w:t>
      </w:r>
      <w:r>
        <w:t xml:space="preserve"> </w:t>
      </w:r>
      <w:r>
        <w:rPr>
          <w:rFonts w:hint="eastAsia"/>
        </w:rPr>
        <w:t>тест</w:t>
      </w:r>
      <w:r>
        <w:t>-</w:t>
      </w:r>
      <w:r>
        <w:rPr>
          <w:rFonts w:hint="eastAsia"/>
        </w:rPr>
        <w:t>объекта</w:t>
      </w:r>
    </w:p>
    <w:p w14:paraId="7521C7D2" w14:textId="77777777" w:rsidR="007125FE" w:rsidRDefault="007125FE" w:rsidP="007125FE"/>
    <w:p w14:paraId="2BFBBF26" w14:textId="77777777" w:rsidR="007125FE" w:rsidRDefault="007125FE" w:rsidP="007125FE">
      <w:r>
        <w:t xml:space="preserve">1.3.3.2 </w:t>
      </w:r>
      <w:r>
        <w:rPr>
          <w:rFonts w:hint="eastAsia"/>
        </w:rPr>
        <w:t>Схемы</w:t>
      </w:r>
      <w:r>
        <w:t xml:space="preserve"> </w:t>
      </w:r>
      <w:r>
        <w:rPr>
          <w:rFonts w:hint="eastAsia"/>
        </w:rPr>
        <w:t>и</w:t>
      </w:r>
      <w:r>
        <w:t xml:space="preserve"> </w:t>
      </w:r>
      <w:r>
        <w:rPr>
          <w:rFonts w:hint="eastAsia"/>
        </w:rPr>
        <w:t>эксперименты</w:t>
      </w:r>
      <w:r>
        <w:t xml:space="preserve">, </w:t>
      </w:r>
      <w:r>
        <w:rPr>
          <w:rFonts w:hint="eastAsia"/>
        </w:rPr>
        <w:t>основанные</w:t>
      </w:r>
      <w:r>
        <w:t xml:space="preserve"> </w:t>
      </w:r>
      <w:r>
        <w:rPr>
          <w:rFonts w:hint="eastAsia"/>
        </w:rPr>
        <w:t>на</w:t>
      </w:r>
      <w:r>
        <w:t xml:space="preserve"> </w:t>
      </w:r>
      <w:r>
        <w:rPr>
          <w:rFonts w:hint="eastAsia"/>
        </w:rPr>
        <w:t>анализе</w:t>
      </w:r>
      <w:r>
        <w:t xml:space="preserve"> </w:t>
      </w:r>
      <w:r>
        <w:rPr>
          <w:rFonts w:hint="eastAsia"/>
        </w:rPr>
        <w:t>топологии</w:t>
      </w:r>
    </w:p>
    <w:p w14:paraId="73E0D205" w14:textId="77777777" w:rsidR="007125FE" w:rsidRDefault="007125FE" w:rsidP="007125FE"/>
    <w:p w14:paraId="12E5F305" w14:textId="77777777" w:rsidR="007125FE" w:rsidRDefault="007125FE" w:rsidP="007125FE">
      <w:r>
        <w:rPr>
          <w:rFonts w:hint="eastAsia"/>
        </w:rPr>
        <w:t>волнового</w:t>
      </w:r>
      <w:r>
        <w:t xml:space="preserve"> </w:t>
      </w:r>
      <w:r>
        <w:rPr>
          <w:rFonts w:hint="eastAsia"/>
        </w:rPr>
        <w:t>фронта</w:t>
      </w:r>
    </w:p>
    <w:p w14:paraId="1AA8BB32" w14:textId="77777777" w:rsidR="007125FE" w:rsidRDefault="007125FE" w:rsidP="007125FE"/>
    <w:p w14:paraId="56221F5D" w14:textId="77777777" w:rsidR="007125FE" w:rsidRDefault="007125FE" w:rsidP="007125FE">
      <w:r>
        <w:t xml:space="preserve">1.3.4 </w:t>
      </w:r>
      <w:r>
        <w:rPr>
          <w:rFonts w:hint="eastAsia"/>
        </w:rPr>
        <w:t>Анализ</w:t>
      </w:r>
      <w:r>
        <w:t xml:space="preserve"> </w:t>
      </w:r>
      <w:r>
        <w:rPr>
          <w:rFonts w:hint="eastAsia"/>
        </w:rPr>
        <w:t>характеристик</w:t>
      </w:r>
      <w:r>
        <w:t xml:space="preserve"> </w:t>
      </w:r>
      <w:r>
        <w:rPr>
          <w:rFonts w:hint="eastAsia"/>
        </w:rPr>
        <w:t>схем</w:t>
      </w:r>
      <w:r>
        <w:t xml:space="preserve"> </w:t>
      </w:r>
      <w:r>
        <w:rPr>
          <w:rFonts w:hint="eastAsia"/>
        </w:rPr>
        <w:t>и</w:t>
      </w:r>
      <w:r>
        <w:t xml:space="preserve"> </w:t>
      </w:r>
      <w:r>
        <w:rPr>
          <w:rFonts w:hint="eastAsia"/>
        </w:rPr>
        <w:t>устройств</w:t>
      </w:r>
      <w:r>
        <w:t xml:space="preserve"> </w:t>
      </w:r>
      <w:r>
        <w:rPr>
          <w:rFonts w:hint="eastAsia"/>
        </w:rPr>
        <w:t>контроля</w:t>
      </w:r>
    </w:p>
    <w:p w14:paraId="761A2772" w14:textId="77777777" w:rsidR="007125FE" w:rsidRDefault="007125FE" w:rsidP="007125FE"/>
    <w:p w14:paraId="6468397F" w14:textId="77777777" w:rsidR="007125FE" w:rsidRDefault="007125FE" w:rsidP="007125FE">
      <w:r>
        <w:rPr>
          <w:rFonts w:hint="eastAsia"/>
        </w:rPr>
        <w:t>погрешностей</w:t>
      </w:r>
      <w:r>
        <w:t xml:space="preserve"> </w:t>
      </w:r>
      <w:r>
        <w:rPr>
          <w:rFonts w:hint="eastAsia"/>
        </w:rPr>
        <w:t>центрирования</w:t>
      </w:r>
    </w:p>
    <w:p w14:paraId="0D72AB5C" w14:textId="77777777" w:rsidR="007125FE" w:rsidRDefault="007125FE" w:rsidP="007125FE"/>
    <w:p w14:paraId="0324A352" w14:textId="77777777" w:rsidR="007125FE" w:rsidRDefault="007125FE" w:rsidP="007125FE">
      <w:r>
        <w:rPr>
          <w:rFonts w:hint="eastAsia"/>
        </w:rPr>
        <w:t>ВЫВОДЫ</w:t>
      </w:r>
      <w:r>
        <w:t xml:space="preserve"> </w:t>
      </w:r>
      <w:r>
        <w:rPr>
          <w:rFonts w:hint="eastAsia"/>
        </w:rPr>
        <w:t>К</w:t>
      </w:r>
      <w:r>
        <w:t xml:space="preserve"> </w:t>
      </w:r>
      <w:r>
        <w:rPr>
          <w:rFonts w:hint="eastAsia"/>
        </w:rPr>
        <w:t>ГЛАВЕ</w:t>
      </w:r>
    </w:p>
    <w:p w14:paraId="2F9A2B6D" w14:textId="77777777" w:rsidR="007125FE" w:rsidRDefault="007125FE" w:rsidP="007125FE"/>
    <w:p w14:paraId="4880B5A3" w14:textId="77777777" w:rsidR="007125FE" w:rsidRDefault="007125FE" w:rsidP="007125FE">
      <w:r>
        <w:rPr>
          <w:rFonts w:hint="eastAsia"/>
        </w:rPr>
        <w:t>ГЛАВА</w:t>
      </w:r>
      <w:r>
        <w:t xml:space="preserve"> 2. </w:t>
      </w:r>
      <w:r>
        <w:rPr>
          <w:rFonts w:hint="eastAsia"/>
        </w:rPr>
        <w:t>Разработка</w:t>
      </w:r>
      <w:r>
        <w:t xml:space="preserve"> </w:t>
      </w:r>
      <w:r>
        <w:rPr>
          <w:rFonts w:hint="eastAsia"/>
        </w:rPr>
        <w:t>оптической</w:t>
      </w:r>
      <w:r>
        <w:t xml:space="preserve"> </w:t>
      </w:r>
      <w:r>
        <w:rPr>
          <w:rFonts w:hint="eastAsia"/>
        </w:rPr>
        <w:t>схемы</w:t>
      </w:r>
      <w:r>
        <w:t xml:space="preserve"> </w:t>
      </w:r>
      <w:r>
        <w:rPr>
          <w:rFonts w:hint="eastAsia"/>
        </w:rPr>
        <w:t>прибора</w:t>
      </w:r>
      <w:r>
        <w:t xml:space="preserve"> </w:t>
      </w:r>
      <w:r>
        <w:rPr>
          <w:rFonts w:hint="eastAsia"/>
        </w:rPr>
        <w:t>для</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r>
        <w:t xml:space="preserve"> </w:t>
      </w:r>
      <w:r>
        <w:rPr>
          <w:rFonts w:hint="eastAsia"/>
        </w:rPr>
        <w:t>оптических</w:t>
      </w:r>
      <w:r>
        <w:t xml:space="preserve"> </w:t>
      </w:r>
      <w:r>
        <w:rPr>
          <w:rFonts w:hint="eastAsia"/>
        </w:rPr>
        <w:t>систем</w:t>
      </w:r>
    </w:p>
    <w:p w14:paraId="0CC5122C" w14:textId="77777777" w:rsidR="007125FE" w:rsidRDefault="007125FE" w:rsidP="007125FE"/>
    <w:p w14:paraId="7F56E14C" w14:textId="77777777" w:rsidR="007125FE" w:rsidRDefault="007125FE" w:rsidP="007125FE">
      <w:r>
        <w:rPr>
          <w:rFonts w:hint="eastAsia"/>
        </w:rPr>
        <w:t>инфракрасной</w:t>
      </w:r>
      <w:r>
        <w:t xml:space="preserve"> </w:t>
      </w:r>
      <w:r>
        <w:rPr>
          <w:rFonts w:hint="eastAsia"/>
        </w:rPr>
        <w:t>области</w:t>
      </w:r>
      <w:r>
        <w:t xml:space="preserve"> </w:t>
      </w:r>
      <w:r>
        <w:rPr>
          <w:rFonts w:hint="eastAsia"/>
        </w:rPr>
        <w:t>спектра</w:t>
      </w:r>
    </w:p>
    <w:p w14:paraId="430E0D1B" w14:textId="77777777" w:rsidR="007125FE" w:rsidRDefault="007125FE" w:rsidP="007125FE"/>
    <w:p w14:paraId="0D199F40" w14:textId="77777777" w:rsidR="007125FE" w:rsidRDefault="007125FE" w:rsidP="007125FE">
      <w:r>
        <w:t xml:space="preserve">2.1 </w:t>
      </w:r>
      <w:r>
        <w:rPr>
          <w:rFonts w:hint="eastAsia"/>
        </w:rPr>
        <w:t>Краткий</w:t>
      </w:r>
      <w:r>
        <w:t xml:space="preserve"> </w:t>
      </w:r>
      <w:r>
        <w:rPr>
          <w:rFonts w:hint="eastAsia"/>
        </w:rPr>
        <w:t>обзор</w:t>
      </w:r>
      <w:r>
        <w:t xml:space="preserve"> </w:t>
      </w:r>
      <w:r>
        <w:rPr>
          <w:rFonts w:hint="eastAsia"/>
        </w:rPr>
        <w:t>современных</w:t>
      </w:r>
      <w:r>
        <w:t xml:space="preserve"> </w:t>
      </w:r>
      <w:r>
        <w:rPr>
          <w:rFonts w:hint="eastAsia"/>
        </w:rPr>
        <w:t>приборов</w:t>
      </w:r>
      <w:r>
        <w:t xml:space="preserve"> </w:t>
      </w:r>
      <w:r>
        <w:rPr>
          <w:rFonts w:hint="eastAsia"/>
        </w:rPr>
        <w:t>для</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r>
        <w:t xml:space="preserve"> </w:t>
      </w:r>
      <w:r>
        <w:rPr>
          <w:rFonts w:hint="eastAsia"/>
        </w:rPr>
        <w:t>оптических</w:t>
      </w:r>
      <w:r>
        <w:t xml:space="preserve"> </w:t>
      </w:r>
      <w:r>
        <w:rPr>
          <w:rFonts w:hint="eastAsia"/>
        </w:rPr>
        <w:t>систем</w:t>
      </w:r>
      <w:r>
        <w:t xml:space="preserve"> </w:t>
      </w:r>
      <w:r>
        <w:rPr>
          <w:rFonts w:hint="eastAsia"/>
        </w:rPr>
        <w:t>инфракрасной</w:t>
      </w:r>
    </w:p>
    <w:p w14:paraId="2AFF16F2" w14:textId="77777777" w:rsidR="007125FE" w:rsidRDefault="007125FE" w:rsidP="007125FE"/>
    <w:p w14:paraId="171FFA57" w14:textId="77777777" w:rsidR="007125FE" w:rsidRDefault="007125FE" w:rsidP="007125FE">
      <w:r>
        <w:rPr>
          <w:rFonts w:hint="eastAsia"/>
        </w:rPr>
        <w:t>области</w:t>
      </w:r>
      <w:r>
        <w:t xml:space="preserve"> </w:t>
      </w:r>
      <w:r>
        <w:rPr>
          <w:rFonts w:hint="eastAsia"/>
        </w:rPr>
        <w:t>спектра</w:t>
      </w:r>
    </w:p>
    <w:p w14:paraId="40D38677" w14:textId="77777777" w:rsidR="007125FE" w:rsidRDefault="007125FE" w:rsidP="007125FE"/>
    <w:p w14:paraId="0DDA592D" w14:textId="77777777" w:rsidR="007125FE" w:rsidRDefault="007125FE" w:rsidP="007125FE">
      <w:r>
        <w:t xml:space="preserve">2.1.1 </w:t>
      </w:r>
      <w:r>
        <w:rPr>
          <w:rFonts w:hint="eastAsia"/>
        </w:rPr>
        <w:t>Приборы</w:t>
      </w:r>
      <w:r>
        <w:t xml:space="preserve"> </w:t>
      </w:r>
      <w:r>
        <w:rPr>
          <w:rFonts w:hint="eastAsia"/>
        </w:rPr>
        <w:t>серии</w:t>
      </w:r>
      <w:r>
        <w:t xml:space="preserve"> OptiCentric IR</w:t>
      </w:r>
    </w:p>
    <w:p w14:paraId="0C9BD3F0" w14:textId="77777777" w:rsidR="007125FE" w:rsidRDefault="007125FE" w:rsidP="007125FE"/>
    <w:p w14:paraId="511E67B1" w14:textId="77777777" w:rsidR="007125FE" w:rsidRDefault="007125FE" w:rsidP="007125FE">
      <w:r>
        <w:t xml:space="preserve">2.1.2 </w:t>
      </w:r>
      <w:r>
        <w:rPr>
          <w:rFonts w:hint="eastAsia"/>
        </w:rPr>
        <w:t>Приборы</w:t>
      </w:r>
      <w:r>
        <w:t xml:space="preserve"> </w:t>
      </w:r>
      <w:r>
        <w:rPr>
          <w:rFonts w:hint="eastAsia"/>
        </w:rPr>
        <w:t>серии</w:t>
      </w:r>
      <w:r>
        <w:t xml:space="preserve"> OTS</w:t>
      </w:r>
    </w:p>
    <w:p w14:paraId="167CD269" w14:textId="77777777" w:rsidR="007125FE" w:rsidRDefault="007125FE" w:rsidP="007125FE"/>
    <w:p w14:paraId="4DA0C934" w14:textId="77777777" w:rsidR="007125FE" w:rsidRDefault="007125FE" w:rsidP="007125FE">
      <w:r>
        <w:t xml:space="preserve">2.1.3 </w:t>
      </w:r>
      <w:r>
        <w:rPr>
          <w:rFonts w:hint="eastAsia"/>
        </w:rPr>
        <w:t>Приборы</w:t>
      </w:r>
      <w:r>
        <w:t xml:space="preserve"> </w:t>
      </w:r>
      <w:r>
        <w:rPr>
          <w:rFonts w:hint="eastAsia"/>
        </w:rPr>
        <w:t>серии</w:t>
      </w:r>
      <w:r>
        <w:t xml:space="preserve"> LAS-IR</w:t>
      </w:r>
    </w:p>
    <w:p w14:paraId="2C53BF89" w14:textId="77777777" w:rsidR="007125FE" w:rsidRDefault="007125FE" w:rsidP="007125FE"/>
    <w:p w14:paraId="23E7B6F9" w14:textId="77777777" w:rsidR="007125FE" w:rsidRDefault="007125FE" w:rsidP="007125FE">
      <w:r>
        <w:t xml:space="preserve">2.1.4 </w:t>
      </w:r>
      <w:r>
        <w:rPr>
          <w:rFonts w:hint="eastAsia"/>
        </w:rPr>
        <w:t>Прибор</w:t>
      </w:r>
      <w:r>
        <w:t xml:space="preserve"> Point Source Microscope (PSM)</w:t>
      </w:r>
    </w:p>
    <w:p w14:paraId="0B633DE2" w14:textId="77777777" w:rsidR="007125FE" w:rsidRDefault="007125FE" w:rsidP="007125FE"/>
    <w:p w14:paraId="7949CF41" w14:textId="77777777" w:rsidR="007125FE" w:rsidRDefault="007125FE" w:rsidP="007125FE">
      <w:r>
        <w:t xml:space="preserve">2.1.5 </w:t>
      </w:r>
      <w:r>
        <w:rPr>
          <w:rFonts w:hint="eastAsia"/>
        </w:rPr>
        <w:t>Концепция</w:t>
      </w:r>
      <w:r>
        <w:t xml:space="preserve"> </w:t>
      </w:r>
      <w:r>
        <w:rPr>
          <w:rFonts w:hint="eastAsia"/>
        </w:rPr>
        <w:t>современных</w:t>
      </w:r>
      <w:r>
        <w:t xml:space="preserve"> </w:t>
      </w:r>
      <w:r>
        <w:rPr>
          <w:rFonts w:hint="eastAsia"/>
        </w:rPr>
        <w:t>приборов</w:t>
      </w:r>
      <w:r>
        <w:t xml:space="preserve"> </w:t>
      </w:r>
      <w:r>
        <w:rPr>
          <w:rFonts w:hint="eastAsia"/>
        </w:rPr>
        <w:t>для</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r>
        <w:t xml:space="preserve"> </w:t>
      </w:r>
      <w:r>
        <w:rPr>
          <w:rFonts w:hint="eastAsia"/>
        </w:rPr>
        <w:t>оптических</w:t>
      </w:r>
      <w:r>
        <w:t xml:space="preserve"> </w:t>
      </w:r>
      <w:r>
        <w:rPr>
          <w:rFonts w:hint="eastAsia"/>
        </w:rPr>
        <w:t>систем</w:t>
      </w:r>
      <w:r>
        <w:t xml:space="preserve"> </w:t>
      </w:r>
      <w:r>
        <w:rPr>
          <w:rFonts w:hint="eastAsia"/>
        </w:rPr>
        <w:t>инфракрасной</w:t>
      </w:r>
      <w:r>
        <w:t xml:space="preserve"> </w:t>
      </w:r>
      <w:r>
        <w:rPr>
          <w:rFonts w:hint="eastAsia"/>
        </w:rPr>
        <w:t>области</w:t>
      </w:r>
      <w:r>
        <w:t xml:space="preserve"> </w:t>
      </w:r>
      <w:r>
        <w:rPr>
          <w:rFonts w:hint="eastAsia"/>
        </w:rPr>
        <w:t>спектра</w:t>
      </w:r>
    </w:p>
    <w:p w14:paraId="1FA0EDBF" w14:textId="77777777" w:rsidR="007125FE" w:rsidRDefault="007125FE" w:rsidP="007125FE"/>
    <w:p w14:paraId="7BCD790C" w14:textId="77777777" w:rsidR="007125FE" w:rsidRDefault="007125FE" w:rsidP="007125FE">
      <w:r>
        <w:t xml:space="preserve">2.2 </w:t>
      </w:r>
      <w:r>
        <w:rPr>
          <w:rFonts w:hint="eastAsia"/>
        </w:rPr>
        <w:t>Лазерный</w:t>
      </w:r>
      <w:r>
        <w:t xml:space="preserve"> </w:t>
      </w:r>
      <w:r>
        <w:rPr>
          <w:rFonts w:hint="eastAsia"/>
        </w:rPr>
        <w:t>Автоколлимационный</w:t>
      </w:r>
      <w:r>
        <w:t xml:space="preserve"> </w:t>
      </w:r>
      <w:r>
        <w:rPr>
          <w:rFonts w:hint="eastAsia"/>
        </w:rPr>
        <w:t>Микроскоп</w:t>
      </w:r>
      <w:r>
        <w:t xml:space="preserve"> (</w:t>
      </w:r>
      <w:r>
        <w:rPr>
          <w:rFonts w:hint="eastAsia"/>
        </w:rPr>
        <w:t>ЛАМ</w:t>
      </w:r>
      <w:r>
        <w:t>):</w:t>
      </w:r>
    </w:p>
    <w:p w14:paraId="14A9B833" w14:textId="77777777" w:rsidR="007125FE" w:rsidRDefault="007125FE" w:rsidP="007125FE"/>
    <w:p w14:paraId="4E0C334D" w14:textId="77777777" w:rsidR="007125FE" w:rsidRDefault="007125FE" w:rsidP="007125FE">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p>
    <w:p w14:paraId="4518E258" w14:textId="77777777" w:rsidR="007125FE" w:rsidRDefault="007125FE" w:rsidP="007125FE"/>
    <w:p w14:paraId="66B02DD9" w14:textId="77777777" w:rsidR="007125FE" w:rsidRDefault="007125FE" w:rsidP="007125FE">
      <w:r>
        <w:t xml:space="preserve">2.3 </w:t>
      </w:r>
      <w:r>
        <w:rPr>
          <w:rFonts w:hint="eastAsia"/>
        </w:rPr>
        <w:t>Габаритный</w:t>
      </w:r>
      <w:r>
        <w:t xml:space="preserve"> </w:t>
      </w:r>
      <w:r>
        <w:rPr>
          <w:rFonts w:hint="eastAsia"/>
        </w:rPr>
        <w:t>расчет</w:t>
      </w:r>
      <w:r>
        <w:t xml:space="preserve"> </w:t>
      </w:r>
      <w:r>
        <w:rPr>
          <w:rFonts w:hint="eastAsia"/>
        </w:rPr>
        <w:t>оптической</w:t>
      </w:r>
      <w:r>
        <w:t xml:space="preserve"> </w:t>
      </w:r>
      <w:r>
        <w:rPr>
          <w:rFonts w:hint="eastAsia"/>
        </w:rPr>
        <w:t>схемы</w:t>
      </w:r>
      <w:r>
        <w:t xml:space="preserve"> </w:t>
      </w:r>
      <w:r>
        <w:rPr>
          <w:rFonts w:hint="eastAsia"/>
        </w:rPr>
        <w:t>ЛАМ</w:t>
      </w:r>
    </w:p>
    <w:p w14:paraId="0FDBBC8B" w14:textId="77777777" w:rsidR="007125FE" w:rsidRDefault="007125FE" w:rsidP="007125FE"/>
    <w:p w14:paraId="7BDCEABF" w14:textId="77777777" w:rsidR="007125FE" w:rsidRDefault="007125FE" w:rsidP="007125FE">
      <w:r>
        <w:t xml:space="preserve">2.3.1 </w:t>
      </w:r>
      <w:r>
        <w:rPr>
          <w:rFonts w:hint="eastAsia"/>
        </w:rPr>
        <w:t>Автоколлимационный</w:t>
      </w:r>
      <w:r>
        <w:t xml:space="preserve"> </w:t>
      </w:r>
      <w:r>
        <w:rPr>
          <w:rFonts w:hint="eastAsia"/>
        </w:rPr>
        <w:t>метод</w:t>
      </w:r>
      <w:r>
        <w:t xml:space="preserve"> </w:t>
      </w:r>
      <w:r>
        <w:rPr>
          <w:rFonts w:hint="eastAsia"/>
        </w:rPr>
        <w:t>контроля</w:t>
      </w:r>
      <w:r>
        <w:t xml:space="preserve"> </w:t>
      </w:r>
      <w:r>
        <w:rPr>
          <w:rFonts w:hint="eastAsia"/>
        </w:rPr>
        <w:t>погрешностей</w:t>
      </w:r>
      <w:r>
        <w:t xml:space="preserve"> </w:t>
      </w:r>
      <w:r>
        <w:rPr>
          <w:rFonts w:hint="eastAsia"/>
        </w:rPr>
        <w:t>центрирования</w:t>
      </w:r>
    </w:p>
    <w:p w14:paraId="6526A1D0" w14:textId="77777777" w:rsidR="007125FE" w:rsidRDefault="007125FE" w:rsidP="007125FE"/>
    <w:p w14:paraId="161A8F4B" w14:textId="77777777" w:rsidR="007125FE" w:rsidRDefault="007125FE" w:rsidP="007125FE">
      <w:r>
        <w:rPr>
          <w:rFonts w:hint="eastAsia"/>
        </w:rPr>
        <w:t>с</w:t>
      </w:r>
      <w:r>
        <w:t xml:space="preserve"> </w:t>
      </w:r>
      <w:r>
        <w:rPr>
          <w:rFonts w:hint="eastAsia"/>
        </w:rPr>
        <w:t>помощью</w:t>
      </w:r>
      <w:r>
        <w:t xml:space="preserve"> </w:t>
      </w:r>
      <w:r>
        <w:rPr>
          <w:rFonts w:hint="eastAsia"/>
        </w:rPr>
        <w:t>ЛАМ</w:t>
      </w:r>
    </w:p>
    <w:p w14:paraId="13F7E4D9" w14:textId="77777777" w:rsidR="007125FE" w:rsidRDefault="007125FE" w:rsidP="007125FE"/>
    <w:p w14:paraId="28131FF1" w14:textId="77777777" w:rsidR="007125FE" w:rsidRDefault="007125FE" w:rsidP="007125FE">
      <w:r>
        <w:t xml:space="preserve">2.3.2 </w:t>
      </w:r>
      <w:r>
        <w:rPr>
          <w:rFonts w:hint="eastAsia"/>
        </w:rPr>
        <w:t>Выбор</w:t>
      </w:r>
      <w:r>
        <w:t xml:space="preserve"> </w:t>
      </w:r>
      <w:r>
        <w:rPr>
          <w:rFonts w:hint="eastAsia"/>
        </w:rPr>
        <w:t>источников</w:t>
      </w:r>
      <w:r>
        <w:t xml:space="preserve"> </w:t>
      </w:r>
      <w:r>
        <w:rPr>
          <w:rFonts w:hint="eastAsia"/>
        </w:rPr>
        <w:t>и</w:t>
      </w:r>
      <w:r>
        <w:t xml:space="preserve"> </w:t>
      </w:r>
      <w:r>
        <w:rPr>
          <w:rFonts w:hint="eastAsia"/>
        </w:rPr>
        <w:t>приемников</w:t>
      </w:r>
      <w:r>
        <w:t xml:space="preserve"> </w:t>
      </w:r>
      <w:r>
        <w:rPr>
          <w:rFonts w:hint="eastAsia"/>
        </w:rPr>
        <w:t>излучения</w:t>
      </w:r>
    </w:p>
    <w:p w14:paraId="00BD227E" w14:textId="77777777" w:rsidR="007125FE" w:rsidRDefault="007125FE" w:rsidP="007125FE"/>
    <w:p w14:paraId="72E0E941" w14:textId="77777777" w:rsidR="007125FE" w:rsidRDefault="007125FE" w:rsidP="007125FE">
      <w:r>
        <w:t xml:space="preserve">2.3.3 </w:t>
      </w:r>
      <w:r>
        <w:rPr>
          <w:rFonts w:hint="eastAsia"/>
        </w:rPr>
        <w:t>Определение</w:t>
      </w:r>
      <w:r>
        <w:t xml:space="preserve"> </w:t>
      </w:r>
      <w:r>
        <w:rPr>
          <w:rFonts w:hint="eastAsia"/>
        </w:rPr>
        <w:t>фокусных</w:t>
      </w:r>
      <w:r>
        <w:t xml:space="preserve"> </w:t>
      </w:r>
      <w:r>
        <w:rPr>
          <w:rFonts w:hint="eastAsia"/>
        </w:rPr>
        <w:t>расстояний</w:t>
      </w:r>
      <w:r>
        <w:t xml:space="preserve"> </w:t>
      </w:r>
      <w:r>
        <w:rPr>
          <w:rFonts w:hint="eastAsia"/>
        </w:rPr>
        <w:t>сменных</w:t>
      </w:r>
    </w:p>
    <w:p w14:paraId="39614645" w14:textId="77777777" w:rsidR="007125FE" w:rsidRDefault="007125FE" w:rsidP="007125FE"/>
    <w:p w14:paraId="63D19A68" w14:textId="77777777" w:rsidR="007125FE" w:rsidRDefault="007125FE" w:rsidP="007125FE">
      <w:r>
        <w:rPr>
          <w:rFonts w:hint="eastAsia"/>
        </w:rPr>
        <w:t>фокусирующих</w:t>
      </w:r>
      <w:r>
        <w:t xml:space="preserve"> </w:t>
      </w:r>
      <w:r>
        <w:rPr>
          <w:rFonts w:hint="eastAsia"/>
        </w:rPr>
        <w:t>объективов</w:t>
      </w:r>
    </w:p>
    <w:p w14:paraId="7B1D83B6" w14:textId="77777777" w:rsidR="007125FE" w:rsidRDefault="007125FE" w:rsidP="007125FE"/>
    <w:p w14:paraId="3652C797" w14:textId="77777777" w:rsidR="007125FE" w:rsidRDefault="007125FE" w:rsidP="007125FE">
      <w:r>
        <w:t xml:space="preserve">2.3.4 </w:t>
      </w:r>
      <w:r>
        <w:rPr>
          <w:rFonts w:hint="eastAsia"/>
        </w:rPr>
        <w:t>Определение</w:t>
      </w:r>
      <w:r>
        <w:t xml:space="preserve"> </w:t>
      </w:r>
      <w:r>
        <w:rPr>
          <w:rFonts w:hint="eastAsia"/>
        </w:rPr>
        <w:t>фокусных</w:t>
      </w:r>
      <w:r>
        <w:t xml:space="preserve"> </w:t>
      </w:r>
      <w:r>
        <w:rPr>
          <w:rFonts w:hint="eastAsia"/>
        </w:rPr>
        <w:t>расстояний</w:t>
      </w:r>
      <w:r>
        <w:t xml:space="preserve"> </w:t>
      </w:r>
      <w:r>
        <w:rPr>
          <w:rFonts w:hint="eastAsia"/>
        </w:rPr>
        <w:t>регистрирующих</w:t>
      </w:r>
      <w:r>
        <w:t xml:space="preserve"> </w:t>
      </w:r>
      <w:r>
        <w:rPr>
          <w:rFonts w:hint="eastAsia"/>
        </w:rPr>
        <w:t>объективов</w:t>
      </w:r>
    </w:p>
    <w:p w14:paraId="20BFCA0B" w14:textId="77777777" w:rsidR="007125FE" w:rsidRDefault="007125FE" w:rsidP="007125FE"/>
    <w:p w14:paraId="78B6C7D5" w14:textId="77777777" w:rsidR="007125FE" w:rsidRDefault="007125FE" w:rsidP="007125FE">
      <w:r>
        <w:t xml:space="preserve">2.3.5 </w:t>
      </w:r>
      <w:r>
        <w:rPr>
          <w:rFonts w:hint="eastAsia"/>
        </w:rPr>
        <w:t>Оценка</w:t>
      </w:r>
      <w:r>
        <w:t xml:space="preserve"> </w:t>
      </w:r>
      <w:r>
        <w:rPr>
          <w:rFonts w:hint="eastAsia"/>
        </w:rPr>
        <w:t>линейного</w:t>
      </w:r>
      <w:r>
        <w:t xml:space="preserve"> </w:t>
      </w:r>
      <w:r>
        <w:rPr>
          <w:rFonts w:hint="eastAsia"/>
        </w:rPr>
        <w:t>поля</w:t>
      </w:r>
      <w:r>
        <w:t xml:space="preserve"> </w:t>
      </w:r>
      <w:r>
        <w:rPr>
          <w:rFonts w:hint="eastAsia"/>
        </w:rPr>
        <w:t>зрения</w:t>
      </w:r>
      <w:r>
        <w:t xml:space="preserve"> </w:t>
      </w:r>
      <w:r>
        <w:rPr>
          <w:rFonts w:hint="eastAsia"/>
        </w:rPr>
        <w:t>ЛАМ</w:t>
      </w:r>
    </w:p>
    <w:p w14:paraId="171D2D4B" w14:textId="77777777" w:rsidR="007125FE" w:rsidRDefault="007125FE" w:rsidP="007125FE"/>
    <w:p w14:paraId="555F53E9" w14:textId="77777777" w:rsidR="007125FE" w:rsidRDefault="007125FE" w:rsidP="007125FE">
      <w:r>
        <w:t xml:space="preserve">2.3.6 </w:t>
      </w:r>
      <w:r>
        <w:rPr>
          <w:rFonts w:hint="eastAsia"/>
        </w:rPr>
        <w:t>Оценка</w:t>
      </w:r>
      <w:r>
        <w:t xml:space="preserve"> </w:t>
      </w:r>
      <w:r>
        <w:rPr>
          <w:rFonts w:hint="eastAsia"/>
        </w:rPr>
        <w:t>пороговой</w:t>
      </w:r>
      <w:r>
        <w:t xml:space="preserve"> </w:t>
      </w:r>
      <w:r>
        <w:rPr>
          <w:rFonts w:hint="eastAsia"/>
        </w:rPr>
        <w:t>чувствительности</w:t>
      </w:r>
      <w:r>
        <w:t xml:space="preserve"> </w:t>
      </w:r>
      <w:r>
        <w:rPr>
          <w:rFonts w:hint="eastAsia"/>
        </w:rPr>
        <w:t>определения</w:t>
      </w:r>
    </w:p>
    <w:p w14:paraId="4522FE4A" w14:textId="77777777" w:rsidR="007125FE" w:rsidRDefault="007125FE" w:rsidP="007125FE"/>
    <w:p w14:paraId="6A824541" w14:textId="77777777" w:rsidR="007125FE" w:rsidRDefault="007125FE" w:rsidP="007125FE">
      <w:r>
        <w:rPr>
          <w:rFonts w:hint="eastAsia"/>
        </w:rPr>
        <w:t>погрешности</w:t>
      </w:r>
      <w:r>
        <w:t xml:space="preserve"> </w:t>
      </w:r>
      <w:r>
        <w:rPr>
          <w:rFonts w:hint="eastAsia"/>
        </w:rPr>
        <w:t>центрирования</w:t>
      </w:r>
    </w:p>
    <w:p w14:paraId="22A7CFCB" w14:textId="77777777" w:rsidR="007125FE" w:rsidRDefault="007125FE" w:rsidP="007125FE"/>
    <w:p w14:paraId="1ADB57EB" w14:textId="77777777" w:rsidR="007125FE" w:rsidRDefault="007125FE" w:rsidP="007125FE">
      <w:r>
        <w:t xml:space="preserve">2.3.7 </w:t>
      </w:r>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характеристикам</w:t>
      </w:r>
      <w:r>
        <w:t xml:space="preserve"> </w:t>
      </w:r>
      <w:r>
        <w:rPr>
          <w:rFonts w:hint="eastAsia"/>
        </w:rPr>
        <w:t>оптической</w:t>
      </w:r>
    </w:p>
    <w:p w14:paraId="6BC89C8C" w14:textId="77777777" w:rsidR="007125FE" w:rsidRDefault="007125FE" w:rsidP="007125FE"/>
    <w:p w14:paraId="0A2AA052" w14:textId="77777777" w:rsidR="007125FE" w:rsidRDefault="007125FE" w:rsidP="007125FE">
      <w:r>
        <w:rPr>
          <w:rFonts w:hint="eastAsia"/>
        </w:rPr>
        <w:t>схемы</w:t>
      </w:r>
      <w:r>
        <w:t xml:space="preserve"> </w:t>
      </w:r>
      <w:r>
        <w:rPr>
          <w:rFonts w:hint="eastAsia"/>
        </w:rPr>
        <w:t>ЛАМ</w:t>
      </w:r>
    </w:p>
    <w:p w14:paraId="20552E33" w14:textId="77777777" w:rsidR="007125FE" w:rsidRDefault="007125FE" w:rsidP="007125FE"/>
    <w:p w14:paraId="7EDA2E25" w14:textId="77777777" w:rsidR="007125FE" w:rsidRDefault="007125FE" w:rsidP="007125FE">
      <w:r>
        <w:rPr>
          <w:rFonts w:hint="eastAsia"/>
        </w:rPr>
        <w:t>ВЫВОДЫ</w:t>
      </w:r>
      <w:r>
        <w:t xml:space="preserve"> </w:t>
      </w:r>
      <w:r>
        <w:rPr>
          <w:rFonts w:hint="eastAsia"/>
        </w:rPr>
        <w:t>К</w:t>
      </w:r>
      <w:r>
        <w:t xml:space="preserve"> </w:t>
      </w:r>
      <w:r>
        <w:rPr>
          <w:rFonts w:hint="eastAsia"/>
        </w:rPr>
        <w:t>ГЛАВЕ</w:t>
      </w:r>
    </w:p>
    <w:p w14:paraId="1329368F" w14:textId="77777777" w:rsidR="007125FE" w:rsidRDefault="007125FE" w:rsidP="007125FE"/>
    <w:p w14:paraId="2F1EBBD4" w14:textId="77777777" w:rsidR="007125FE" w:rsidRDefault="007125FE" w:rsidP="007125FE">
      <w:r>
        <w:rPr>
          <w:rFonts w:hint="eastAsia"/>
        </w:rPr>
        <w:t>ГЛАВА</w:t>
      </w:r>
      <w:r>
        <w:t xml:space="preserve"> 3. </w:t>
      </w:r>
      <w:r>
        <w:rPr>
          <w:rFonts w:hint="eastAsia"/>
        </w:rPr>
        <w:t>Определение</w:t>
      </w:r>
      <w:r>
        <w:t xml:space="preserve"> </w:t>
      </w:r>
      <w:r>
        <w:rPr>
          <w:rFonts w:hint="eastAsia"/>
        </w:rPr>
        <w:t>положения</w:t>
      </w:r>
      <w:r>
        <w:t xml:space="preserve"> </w:t>
      </w:r>
      <w:r>
        <w:rPr>
          <w:rFonts w:hint="eastAsia"/>
        </w:rPr>
        <w:t>энергетического</w:t>
      </w:r>
      <w:r>
        <w:t xml:space="preserve"> </w:t>
      </w:r>
      <w:r>
        <w:rPr>
          <w:rFonts w:hint="eastAsia"/>
        </w:rPr>
        <w:t>центра</w:t>
      </w:r>
    </w:p>
    <w:p w14:paraId="4918907A" w14:textId="77777777" w:rsidR="007125FE" w:rsidRDefault="007125FE" w:rsidP="007125FE"/>
    <w:p w14:paraId="4E6B77B4" w14:textId="77777777" w:rsidR="007125FE" w:rsidRDefault="007125FE" w:rsidP="007125FE">
      <w:r>
        <w:rPr>
          <w:rFonts w:hint="eastAsia"/>
        </w:rPr>
        <w:t>автоколлимационного</w:t>
      </w:r>
      <w:r>
        <w:t xml:space="preserve"> </w:t>
      </w:r>
      <w:r>
        <w:rPr>
          <w:rFonts w:hint="eastAsia"/>
        </w:rPr>
        <w:t>изображения</w:t>
      </w:r>
    </w:p>
    <w:p w14:paraId="0BDC1700" w14:textId="77777777" w:rsidR="007125FE" w:rsidRDefault="007125FE" w:rsidP="007125FE"/>
    <w:p w14:paraId="156B0FFA" w14:textId="77777777" w:rsidR="007125FE" w:rsidRDefault="007125FE" w:rsidP="007125FE">
      <w:r>
        <w:t xml:space="preserve">3.1 </w:t>
      </w:r>
      <w:r>
        <w:rPr>
          <w:rFonts w:hint="eastAsia"/>
        </w:rPr>
        <w:t>Предварительная</w:t>
      </w:r>
      <w:r>
        <w:t xml:space="preserve"> </w:t>
      </w:r>
      <w:r>
        <w:rPr>
          <w:rFonts w:hint="eastAsia"/>
        </w:rPr>
        <w:t>обработка</w:t>
      </w:r>
      <w:r>
        <w:t xml:space="preserve"> </w:t>
      </w:r>
      <w:r>
        <w:rPr>
          <w:rFonts w:hint="eastAsia"/>
        </w:rPr>
        <w:t>автоколлимационных</w:t>
      </w:r>
    </w:p>
    <w:p w14:paraId="4750AD68" w14:textId="77777777" w:rsidR="007125FE" w:rsidRDefault="007125FE" w:rsidP="007125FE"/>
    <w:p w14:paraId="7D194279" w14:textId="77777777" w:rsidR="007125FE" w:rsidRDefault="007125FE" w:rsidP="007125FE">
      <w:r>
        <w:rPr>
          <w:rFonts w:hint="eastAsia"/>
        </w:rPr>
        <w:t>изображений</w:t>
      </w:r>
    </w:p>
    <w:p w14:paraId="4D18180A" w14:textId="77777777" w:rsidR="007125FE" w:rsidRDefault="007125FE" w:rsidP="007125FE"/>
    <w:p w14:paraId="305F09AE" w14:textId="77777777" w:rsidR="007125FE" w:rsidRDefault="007125FE" w:rsidP="007125FE">
      <w:r>
        <w:t xml:space="preserve">3.2 </w:t>
      </w:r>
      <w:r>
        <w:rPr>
          <w:rFonts w:hint="eastAsia"/>
        </w:rPr>
        <w:t>Методы</w:t>
      </w:r>
      <w:r>
        <w:t xml:space="preserve"> </w:t>
      </w:r>
      <w:r>
        <w:rPr>
          <w:rFonts w:hint="eastAsia"/>
        </w:rPr>
        <w:t>определения</w:t>
      </w:r>
      <w:r>
        <w:t xml:space="preserve"> </w:t>
      </w:r>
      <w:r>
        <w:rPr>
          <w:rFonts w:hint="eastAsia"/>
        </w:rPr>
        <w:t>координат</w:t>
      </w:r>
      <w:r>
        <w:t xml:space="preserve"> </w:t>
      </w:r>
      <w:r>
        <w:rPr>
          <w:rFonts w:hint="eastAsia"/>
        </w:rPr>
        <w:t>энергетического</w:t>
      </w:r>
      <w:r>
        <w:t xml:space="preserve"> </w:t>
      </w:r>
      <w:r>
        <w:rPr>
          <w:rFonts w:hint="eastAsia"/>
        </w:rPr>
        <w:t>центра</w:t>
      </w:r>
    </w:p>
    <w:p w14:paraId="49032E14" w14:textId="77777777" w:rsidR="007125FE" w:rsidRDefault="007125FE" w:rsidP="007125FE"/>
    <w:p w14:paraId="1A0B9540" w14:textId="77777777" w:rsidR="007125FE" w:rsidRDefault="007125FE" w:rsidP="007125FE">
      <w:r>
        <w:rPr>
          <w:rFonts w:hint="eastAsia"/>
        </w:rPr>
        <w:t>изображения</w:t>
      </w:r>
    </w:p>
    <w:p w14:paraId="496985E0" w14:textId="77777777" w:rsidR="007125FE" w:rsidRDefault="007125FE" w:rsidP="007125FE"/>
    <w:p w14:paraId="7041C31B" w14:textId="77777777" w:rsidR="007125FE" w:rsidRDefault="007125FE" w:rsidP="007125FE">
      <w:r>
        <w:t xml:space="preserve">3.2.1 </w:t>
      </w:r>
      <w:r>
        <w:rPr>
          <w:rFonts w:hint="eastAsia"/>
        </w:rPr>
        <w:t>Методы</w:t>
      </w:r>
      <w:r>
        <w:t xml:space="preserve"> </w:t>
      </w:r>
      <w:r>
        <w:rPr>
          <w:rFonts w:hint="eastAsia"/>
        </w:rPr>
        <w:t>без</w:t>
      </w:r>
      <w:r>
        <w:t xml:space="preserve"> </w:t>
      </w:r>
      <w:r>
        <w:rPr>
          <w:rFonts w:hint="eastAsia"/>
        </w:rPr>
        <w:t>аппроксимации</w:t>
      </w:r>
      <w:r>
        <w:t xml:space="preserve"> </w:t>
      </w:r>
      <w:r>
        <w:rPr>
          <w:rFonts w:hint="eastAsia"/>
        </w:rPr>
        <w:t>формы</w:t>
      </w:r>
      <w:r>
        <w:t xml:space="preserve"> </w:t>
      </w:r>
      <w:r>
        <w:rPr>
          <w:rFonts w:hint="eastAsia"/>
        </w:rPr>
        <w:t>анализируемого</w:t>
      </w:r>
      <w:r>
        <w:t xml:space="preserve"> </w:t>
      </w:r>
      <w:r>
        <w:rPr>
          <w:rFonts w:hint="eastAsia"/>
        </w:rPr>
        <w:t>пятна</w:t>
      </w:r>
    </w:p>
    <w:p w14:paraId="25E6CFC2" w14:textId="77777777" w:rsidR="007125FE" w:rsidRDefault="007125FE" w:rsidP="007125FE"/>
    <w:p w14:paraId="22BCFD27" w14:textId="77777777" w:rsidR="007125FE" w:rsidRDefault="007125FE" w:rsidP="007125FE">
      <w:r>
        <w:lastRenderedPageBreak/>
        <w:t xml:space="preserve">3.2.2 </w:t>
      </w:r>
      <w:r>
        <w:rPr>
          <w:rFonts w:hint="eastAsia"/>
        </w:rPr>
        <w:t>Методы</w:t>
      </w:r>
      <w:r>
        <w:t xml:space="preserve"> </w:t>
      </w:r>
      <w:r>
        <w:rPr>
          <w:rFonts w:hint="eastAsia"/>
        </w:rPr>
        <w:t>с</w:t>
      </w:r>
      <w:r>
        <w:t xml:space="preserve"> </w:t>
      </w:r>
      <w:r>
        <w:rPr>
          <w:rFonts w:hint="eastAsia"/>
        </w:rPr>
        <w:t>аппроксимацией</w:t>
      </w:r>
      <w:r>
        <w:t xml:space="preserve"> </w:t>
      </w:r>
      <w:r>
        <w:rPr>
          <w:rFonts w:hint="eastAsia"/>
        </w:rPr>
        <w:t>формы</w:t>
      </w:r>
      <w:r>
        <w:t xml:space="preserve"> </w:t>
      </w:r>
      <w:r>
        <w:rPr>
          <w:rFonts w:hint="eastAsia"/>
        </w:rPr>
        <w:t>анализируемого</w:t>
      </w:r>
      <w:r>
        <w:t xml:space="preserve"> </w:t>
      </w:r>
      <w:r>
        <w:rPr>
          <w:rFonts w:hint="eastAsia"/>
        </w:rPr>
        <w:t>пятна</w:t>
      </w:r>
    </w:p>
    <w:p w14:paraId="47487312" w14:textId="77777777" w:rsidR="007125FE" w:rsidRDefault="007125FE" w:rsidP="007125FE"/>
    <w:p w14:paraId="41735254" w14:textId="77777777" w:rsidR="007125FE" w:rsidRDefault="007125FE" w:rsidP="007125FE">
      <w:r>
        <w:t xml:space="preserve">3.2.2.1 </w:t>
      </w:r>
      <w:r>
        <w:rPr>
          <w:rFonts w:hint="eastAsia"/>
        </w:rPr>
        <w:t>Геометрическая</w:t>
      </w:r>
      <w:r>
        <w:t xml:space="preserve"> </w:t>
      </w:r>
      <w:r>
        <w:rPr>
          <w:rFonts w:hint="eastAsia"/>
        </w:rPr>
        <w:t>аппроксимация</w:t>
      </w:r>
    </w:p>
    <w:p w14:paraId="002A43BA" w14:textId="77777777" w:rsidR="007125FE" w:rsidRDefault="007125FE" w:rsidP="007125FE"/>
    <w:p w14:paraId="7074D690" w14:textId="77777777" w:rsidR="007125FE" w:rsidRDefault="007125FE" w:rsidP="007125FE">
      <w:r>
        <w:t xml:space="preserve">3.2.2.2 </w:t>
      </w:r>
      <w:r>
        <w:rPr>
          <w:rFonts w:hint="eastAsia"/>
        </w:rPr>
        <w:t>Аппроксимация</w:t>
      </w:r>
      <w:r>
        <w:t xml:space="preserve"> </w:t>
      </w:r>
      <w:r>
        <w:rPr>
          <w:rFonts w:hint="eastAsia"/>
        </w:rPr>
        <w:t>с</w:t>
      </w:r>
      <w:r>
        <w:t xml:space="preserve"> </w:t>
      </w:r>
      <w:r>
        <w:rPr>
          <w:rFonts w:hint="eastAsia"/>
        </w:rPr>
        <w:t>помощью</w:t>
      </w:r>
      <w:r>
        <w:t xml:space="preserve"> </w:t>
      </w:r>
      <w:r>
        <w:rPr>
          <w:rFonts w:hint="eastAsia"/>
        </w:rPr>
        <w:t>функции</w:t>
      </w:r>
      <w:r>
        <w:t xml:space="preserve"> </w:t>
      </w:r>
      <w:r>
        <w:rPr>
          <w:rFonts w:hint="eastAsia"/>
        </w:rPr>
        <w:t>Гаусса</w:t>
      </w:r>
    </w:p>
    <w:p w14:paraId="4D5841A8" w14:textId="77777777" w:rsidR="007125FE" w:rsidRDefault="007125FE" w:rsidP="007125FE"/>
    <w:p w14:paraId="4DDBAF1C" w14:textId="77777777" w:rsidR="007125FE" w:rsidRDefault="007125FE" w:rsidP="007125FE">
      <w:r>
        <w:t xml:space="preserve">3.2.2.3 </w:t>
      </w:r>
      <w:r>
        <w:rPr>
          <w:rFonts w:hint="eastAsia"/>
        </w:rPr>
        <w:t>Аппроксимация</w:t>
      </w:r>
      <w:r>
        <w:t xml:space="preserve"> </w:t>
      </w:r>
      <w:r>
        <w:rPr>
          <w:rFonts w:hint="eastAsia"/>
        </w:rPr>
        <w:t>функцией</w:t>
      </w:r>
      <w:r>
        <w:t xml:space="preserve"> </w:t>
      </w:r>
      <w:r>
        <w:rPr>
          <w:rFonts w:hint="eastAsia"/>
        </w:rPr>
        <w:t>ошибок</w:t>
      </w:r>
    </w:p>
    <w:p w14:paraId="7FD9A048" w14:textId="77777777" w:rsidR="007125FE" w:rsidRDefault="007125FE" w:rsidP="007125FE"/>
    <w:p w14:paraId="5AE6E590" w14:textId="77777777" w:rsidR="007125FE" w:rsidRDefault="007125FE" w:rsidP="007125FE">
      <w:r>
        <w:t xml:space="preserve">3.2.2.4 </w:t>
      </w:r>
      <w:r>
        <w:rPr>
          <w:rFonts w:hint="eastAsia"/>
        </w:rPr>
        <w:t>Аппроксимация</w:t>
      </w:r>
      <w:r>
        <w:t xml:space="preserve"> </w:t>
      </w:r>
      <w:r>
        <w:rPr>
          <w:rFonts w:hint="eastAsia"/>
        </w:rPr>
        <w:t>функцией</w:t>
      </w:r>
      <w:r>
        <w:t xml:space="preserve"> </w:t>
      </w:r>
      <w:r>
        <w:rPr>
          <w:rFonts w:hint="eastAsia"/>
        </w:rPr>
        <w:t>рассеяния</w:t>
      </w:r>
      <w:r>
        <w:t xml:space="preserve"> </w:t>
      </w:r>
      <w:r>
        <w:rPr>
          <w:rFonts w:hint="eastAsia"/>
        </w:rPr>
        <w:t>точки</w:t>
      </w:r>
      <w:r>
        <w:t xml:space="preserve"> (</w:t>
      </w:r>
      <w:r>
        <w:rPr>
          <w:rFonts w:hint="eastAsia"/>
        </w:rPr>
        <w:t>ФРТ</w:t>
      </w:r>
      <w:r>
        <w:t xml:space="preserve">) </w:t>
      </w:r>
      <w:r>
        <w:rPr>
          <w:rFonts w:hint="eastAsia"/>
        </w:rPr>
        <w:t>идеальной</w:t>
      </w:r>
      <w:r>
        <w:t xml:space="preserve"> </w:t>
      </w:r>
      <w:r>
        <w:rPr>
          <w:rFonts w:hint="eastAsia"/>
        </w:rPr>
        <w:t>оптической</w:t>
      </w:r>
      <w:r>
        <w:t xml:space="preserve"> </w:t>
      </w:r>
      <w:r>
        <w:rPr>
          <w:rFonts w:hint="eastAsia"/>
        </w:rPr>
        <w:t>системы</w:t>
      </w:r>
    </w:p>
    <w:p w14:paraId="6701A572" w14:textId="77777777" w:rsidR="007125FE" w:rsidRDefault="007125FE" w:rsidP="007125FE"/>
    <w:p w14:paraId="4534E1FA" w14:textId="77777777" w:rsidR="007125FE" w:rsidRDefault="007125FE" w:rsidP="007125FE">
      <w:r>
        <w:t xml:space="preserve">3.3 </w:t>
      </w:r>
      <w:r>
        <w:rPr>
          <w:rFonts w:hint="eastAsia"/>
        </w:rPr>
        <w:t>Способы</w:t>
      </w:r>
      <w:r>
        <w:t xml:space="preserve"> </w:t>
      </w:r>
      <w:r>
        <w:rPr>
          <w:rFonts w:hint="eastAsia"/>
        </w:rPr>
        <w:t>вычисления</w:t>
      </w:r>
      <w:r>
        <w:t xml:space="preserve"> </w:t>
      </w:r>
      <w:r>
        <w:rPr>
          <w:rFonts w:hint="eastAsia"/>
        </w:rPr>
        <w:t>значений</w:t>
      </w:r>
      <w:r>
        <w:t xml:space="preserve"> </w:t>
      </w:r>
      <w:r>
        <w:rPr>
          <w:rFonts w:hint="eastAsia"/>
        </w:rPr>
        <w:t>координат</w:t>
      </w:r>
      <w:r>
        <w:t xml:space="preserve"> </w:t>
      </w:r>
      <w:r>
        <w:rPr>
          <w:rFonts w:hint="eastAsia"/>
        </w:rPr>
        <w:t>энергетического</w:t>
      </w:r>
      <w:r>
        <w:t xml:space="preserve"> </w:t>
      </w:r>
      <w:r>
        <w:rPr>
          <w:rFonts w:hint="eastAsia"/>
        </w:rPr>
        <w:t>центра</w:t>
      </w:r>
    </w:p>
    <w:p w14:paraId="18CE0C50" w14:textId="77777777" w:rsidR="007125FE" w:rsidRDefault="007125FE" w:rsidP="007125FE"/>
    <w:p w14:paraId="33BB2065" w14:textId="77777777" w:rsidR="007125FE" w:rsidRDefault="007125FE" w:rsidP="007125FE">
      <w:r>
        <w:t xml:space="preserve">3.4 </w:t>
      </w:r>
      <w:r>
        <w:rPr>
          <w:rFonts w:hint="eastAsia"/>
        </w:rPr>
        <w:t>Анализ</w:t>
      </w:r>
      <w:r>
        <w:t xml:space="preserve"> </w:t>
      </w:r>
      <w:r>
        <w:rPr>
          <w:rFonts w:hint="eastAsia"/>
        </w:rPr>
        <w:t>тестовых</w:t>
      </w:r>
      <w:r>
        <w:t xml:space="preserve"> </w:t>
      </w:r>
      <w:r>
        <w:rPr>
          <w:rFonts w:hint="eastAsia"/>
        </w:rPr>
        <w:t>автоколлимационных</w:t>
      </w:r>
      <w:r>
        <w:t xml:space="preserve"> </w:t>
      </w:r>
      <w:r>
        <w:rPr>
          <w:rFonts w:hint="eastAsia"/>
        </w:rPr>
        <w:t>изображений</w:t>
      </w:r>
      <w:r>
        <w:t xml:space="preserve"> </w:t>
      </w:r>
      <w:r>
        <w:rPr>
          <w:rFonts w:hint="eastAsia"/>
        </w:rPr>
        <w:t>в</w:t>
      </w:r>
      <w:r>
        <w:t xml:space="preserve"> </w:t>
      </w:r>
      <w:r>
        <w:rPr>
          <w:rFonts w:hint="eastAsia"/>
        </w:rPr>
        <w:t>ЛАМ</w:t>
      </w:r>
    </w:p>
    <w:p w14:paraId="2CD69989" w14:textId="77777777" w:rsidR="007125FE" w:rsidRDefault="007125FE" w:rsidP="007125FE"/>
    <w:p w14:paraId="3FCCE440" w14:textId="77777777" w:rsidR="007125FE" w:rsidRDefault="007125FE" w:rsidP="007125FE">
      <w:r>
        <w:t xml:space="preserve">3.4.1 </w:t>
      </w:r>
      <w:r>
        <w:rPr>
          <w:rFonts w:hint="eastAsia"/>
        </w:rPr>
        <w:t>Получение</w:t>
      </w:r>
      <w:r>
        <w:t xml:space="preserve"> </w:t>
      </w:r>
      <w:r>
        <w:rPr>
          <w:rFonts w:hint="eastAsia"/>
        </w:rPr>
        <w:t>тестовых</w:t>
      </w:r>
      <w:r>
        <w:t xml:space="preserve"> </w:t>
      </w:r>
      <w:r>
        <w:rPr>
          <w:rFonts w:hint="eastAsia"/>
        </w:rPr>
        <w:t>изображений</w:t>
      </w:r>
      <w:r>
        <w:t xml:space="preserve"> </w:t>
      </w:r>
      <w:r>
        <w:rPr>
          <w:rFonts w:hint="eastAsia"/>
        </w:rPr>
        <w:t>автоколлимационных</w:t>
      </w:r>
      <w:r>
        <w:t xml:space="preserve"> </w:t>
      </w:r>
      <w:r>
        <w:rPr>
          <w:rFonts w:hint="eastAsia"/>
        </w:rPr>
        <w:t>точек</w:t>
      </w:r>
    </w:p>
    <w:p w14:paraId="325D5008" w14:textId="77777777" w:rsidR="007125FE" w:rsidRDefault="007125FE" w:rsidP="007125FE"/>
    <w:p w14:paraId="40D40225" w14:textId="77777777" w:rsidR="007125FE" w:rsidRDefault="007125FE" w:rsidP="007125FE">
      <w:r>
        <w:t xml:space="preserve">3.4.2 </w:t>
      </w:r>
      <w:r>
        <w:rPr>
          <w:rFonts w:hint="eastAsia"/>
        </w:rPr>
        <w:t>Предварительная</w:t>
      </w:r>
      <w:r>
        <w:t xml:space="preserve"> </w:t>
      </w:r>
      <w:r>
        <w:rPr>
          <w:rFonts w:hint="eastAsia"/>
        </w:rPr>
        <w:t>обработка</w:t>
      </w:r>
      <w:r>
        <w:t xml:space="preserve"> </w:t>
      </w:r>
      <w:r>
        <w:rPr>
          <w:rFonts w:hint="eastAsia"/>
        </w:rPr>
        <w:t>тестовых</w:t>
      </w:r>
      <w:r>
        <w:t xml:space="preserve"> </w:t>
      </w:r>
      <w:r>
        <w:rPr>
          <w:rFonts w:hint="eastAsia"/>
        </w:rPr>
        <w:t>изображений</w:t>
      </w:r>
    </w:p>
    <w:p w14:paraId="20632AF9" w14:textId="77777777" w:rsidR="007125FE" w:rsidRDefault="007125FE" w:rsidP="007125FE"/>
    <w:p w14:paraId="17744AA8" w14:textId="77777777" w:rsidR="007125FE" w:rsidRDefault="007125FE" w:rsidP="007125FE">
      <w:r>
        <w:t xml:space="preserve">3.5 </w:t>
      </w:r>
      <w:r>
        <w:rPr>
          <w:rFonts w:hint="eastAsia"/>
        </w:rPr>
        <w:t>Определение</w:t>
      </w:r>
      <w:r>
        <w:t xml:space="preserve"> </w:t>
      </w:r>
      <w:r>
        <w:rPr>
          <w:rFonts w:hint="eastAsia"/>
        </w:rPr>
        <w:t>положений</w:t>
      </w:r>
      <w:r>
        <w:t xml:space="preserve"> </w:t>
      </w:r>
      <w:r>
        <w:rPr>
          <w:rFonts w:hint="eastAsia"/>
        </w:rPr>
        <w:t>энергетических</w:t>
      </w:r>
      <w:r>
        <w:t xml:space="preserve"> </w:t>
      </w:r>
      <w:r>
        <w:rPr>
          <w:rFonts w:hint="eastAsia"/>
        </w:rPr>
        <w:t>центров</w:t>
      </w:r>
    </w:p>
    <w:p w14:paraId="6360CB59" w14:textId="77777777" w:rsidR="007125FE" w:rsidRDefault="007125FE" w:rsidP="007125FE"/>
    <w:p w14:paraId="1365F7A4" w14:textId="77777777" w:rsidR="007125FE" w:rsidRDefault="007125FE" w:rsidP="007125FE">
      <w:r>
        <w:rPr>
          <w:rFonts w:hint="eastAsia"/>
        </w:rPr>
        <w:t>автоколлимационных</w:t>
      </w:r>
      <w:r>
        <w:t xml:space="preserve"> </w:t>
      </w:r>
      <w:r>
        <w:rPr>
          <w:rFonts w:hint="eastAsia"/>
        </w:rPr>
        <w:t>изображений</w:t>
      </w:r>
      <w:r>
        <w:t xml:space="preserve"> </w:t>
      </w:r>
      <w:r>
        <w:rPr>
          <w:rFonts w:hint="eastAsia"/>
        </w:rPr>
        <w:t>в</w:t>
      </w:r>
      <w:r>
        <w:t xml:space="preserve"> </w:t>
      </w:r>
      <w:r>
        <w:rPr>
          <w:rFonts w:hint="eastAsia"/>
        </w:rPr>
        <w:t>ЛАМ</w:t>
      </w:r>
    </w:p>
    <w:p w14:paraId="49DA0E0B" w14:textId="77777777" w:rsidR="007125FE" w:rsidRDefault="007125FE" w:rsidP="007125FE"/>
    <w:p w14:paraId="4D599011" w14:textId="77777777" w:rsidR="007125FE" w:rsidRDefault="007125FE" w:rsidP="007125FE">
      <w:r>
        <w:t xml:space="preserve">3.5.1 </w:t>
      </w:r>
      <w:r>
        <w:rPr>
          <w:rFonts w:hint="eastAsia"/>
        </w:rPr>
        <w:t>Условия</w:t>
      </w:r>
      <w:r>
        <w:t xml:space="preserve"> </w:t>
      </w:r>
      <w:r>
        <w:rPr>
          <w:rFonts w:hint="eastAsia"/>
        </w:rPr>
        <w:t>проведения</w:t>
      </w:r>
      <w:r>
        <w:t xml:space="preserve"> </w:t>
      </w:r>
      <w:r>
        <w:rPr>
          <w:rFonts w:hint="eastAsia"/>
        </w:rPr>
        <w:t>эксперимента</w:t>
      </w:r>
    </w:p>
    <w:p w14:paraId="7FF8AE5E" w14:textId="77777777" w:rsidR="007125FE" w:rsidRDefault="007125FE" w:rsidP="007125FE"/>
    <w:p w14:paraId="02465652" w14:textId="77777777" w:rsidR="007125FE" w:rsidRDefault="007125FE" w:rsidP="007125FE">
      <w:r>
        <w:t xml:space="preserve">3.5.2 </w:t>
      </w:r>
      <w:r>
        <w:rPr>
          <w:rFonts w:hint="eastAsia"/>
        </w:rPr>
        <w:t>Реализация</w:t>
      </w:r>
      <w:r>
        <w:t xml:space="preserve"> </w:t>
      </w:r>
      <w:r>
        <w:rPr>
          <w:rFonts w:hint="eastAsia"/>
        </w:rPr>
        <w:t>определения</w:t>
      </w:r>
      <w:r>
        <w:t xml:space="preserve"> </w:t>
      </w:r>
      <w:r>
        <w:rPr>
          <w:rFonts w:hint="eastAsia"/>
        </w:rPr>
        <w:t>положения</w:t>
      </w:r>
      <w:r>
        <w:t xml:space="preserve"> </w:t>
      </w:r>
      <w:r>
        <w:rPr>
          <w:rFonts w:hint="eastAsia"/>
        </w:rPr>
        <w:t>энергетического</w:t>
      </w:r>
    </w:p>
    <w:p w14:paraId="5F6A392A" w14:textId="77777777" w:rsidR="007125FE" w:rsidRDefault="007125FE" w:rsidP="007125FE"/>
    <w:p w14:paraId="091FF501" w14:textId="77777777" w:rsidR="007125FE" w:rsidRDefault="007125FE" w:rsidP="007125FE">
      <w:r>
        <w:rPr>
          <w:rFonts w:hint="eastAsia"/>
        </w:rPr>
        <w:lastRenderedPageBreak/>
        <w:t>центра</w:t>
      </w:r>
      <w:r>
        <w:t xml:space="preserve"> </w:t>
      </w:r>
      <w:r>
        <w:rPr>
          <w:rFonts w:hint="eastAsia"/>
        </w:rPr>
        <w:t>автоколлимационного</w:t>
      </w:r>
      <w:r>
        <w:t xml:space="preserve"> </w:t>
      </w:r>
      <w:r>
        <w:rPr>
          <w:rFonts w:hint="eastAsia"/>
        </w:rPr>
        <w:t>изображения</w:t>
      </w:r>
    </w:p>
    <w:p w14:paraId="2A06CB55" w14:textId="77777777" w:rsidR="007125FE" w:rsidRDefault="007125FE" w:rsidP="007125FE"/>
    <w:p w14:paraId="61B3368C" w14:textId="77777777" w:rsidR="007125FE" w:rsidRDefault="007125FE" w:rsidP="007125FE">
      <w:r>
        <w:t xml:space="preserve">3.5.3 </w:t>
      </w:r>
      <w:r>
        <w:rPr>
          <w:rFonts w:hint="eastAsia"/>
        </w:rPr>
        <w:t>Вычисление</w:t>
      </w:r>
      <w:r>
        <w:t xml:space="preserve"> </w:t>
      </w:r>
      <w:r>
        <w:rPr>
          <w:rFonts w:hint="eastAsia"/>
        </w:rPr>
        <w:t>значений</w:t>
      </w:r>
      <w:r>
        <w:t xml:space="preserve"> </w:t>
      </w:r>
      <w:r>
        <w:rPr>
          <w:rFonts w:hint="eastAsia"/>
        </w:rPr>
        <w:t>координат</w:t>
      </w:r>
      <w:r>
        <w:t xml:space="preserve"> </w:t>
      </w:r>
      <w:r>
        <w:rPr>
          <w:rFonts w:hint="eastAsia"/>
        </w:rPr>
        <w:t>энергетического</w:t>
      </w:r>
      <w:r>
        <w:t xml:space="preserve"> </w:t>
      </w:r>
      <w:r>
        <w:rPr>
          <w:rFonts w:hint="eastAsia"/>
        </w:rPr>
        <w:t>центра</w:t>
      </w:r>
    </w:p>
    <w:p w14:paraId="33407B51" w14:textId="77777777" w:rsidR="007125FE" w:rsidRDefault="007125FE" w:rsidP="007125FE"/>
    <w:p w14:paraId="4BC79FD4" w14:textId="77777777" w:rsidR="007125FE" w:rsidRDefault="007125FE" w:rsidP="007125FE">
      <w:r>
        <w:t xml:space="preserve">3.5.3.1 </w:t>
      </w:r>
      <w:r>
        <w:rPr>
          <w:rFonts w:hint="eastAsia"/>
        </w:rPr>
        <w:t>Применение</w:t>
      </w:r>
      <w:r>
        <w:t xml:space="preserve"> </w:t>
      </w:r>
      <w:r>
        <w:rPr>
          <w:rFonts w:hint="eastAsia"/>
        </w:rPr>
        <w:t>метода</w:t>
      </w:r>
      <w:r>
        <w:t xml:space="preserve"> </w:t>
      </w:r>
      <w:r>
        <w:rPr>
          <w:rFonts w:hint="eastAsia"/>
        </w:rPr>
        <w:t>наискорейшего</w:t>
      </w:r>
      <w:r>
        <w:t xml:space="preserve"> </w:t>
      </w:r>
      <w:r>
        <w:rPr>
          <w:rFonts w:hint="eastAsia"/>
        </w:rPr>
        <w:t>спуска</w:t>
      </w:r>
    </w:p>
    <w:p w14:paraId="444B53D8" w14:textId="77777777" w:rsidR="007125FE" w:rsidRDefault="007125FE" w:rsidP="007125FE"/>
    <w:p w14:paraId="18DC586B" w14:textId="77777777" w:rsidR="007125FE" w:rsidRDefault="007125FE" w:rsidP="007125FE">
      <w:r>
        <w:t xml:space="preserve">3.5.3.2 </w:t>
      </w:r>
      <w:r>
        <w:rPr>
          <w:rFonts w:hint="eastAsia"/>
        </w:rPr>
        <w:t>Применение</w:t>
      </w:r>
      <w:r>
        <w:t xml:space="preserve"> </w:t>
      </w:r>
      <w:r>
        <w:rPr>
          <w:rFonts w:hint="eastAsia"/>
        </w:rPr>
        <w:t>метода</w:t>
      </w:r>
      <w:r>
        <w:t xml:space="preserve"> </w:t>
      </w:r>
      <w:r>
        <w:rPr>
          <w:rFonts w:hint="eastAsia"/>
        </w:rPr>
        <w:t>Нелдера</w:t>
      </w:r>
      <w:r>
        <w:t>-</w:t>
      </w:r>
      <w:r>
        <w:rPr>
          <w:rFonts w:hint="eastAsia"/>
        </w:rPr>
        <w:t>Мида</w:t>
      </w:r>
    </w:p>
    <w:p w14:paraId="5838B745" w14:textId="77777777" w:rsidR="007125FE" w:rsidRDefault="007125FE" w:rsidP="007125FE"/>
    <w:p w14:paraId="12DBA6F7" w14:textId="77777777" w:rsidR="007125FE" w:rsidRDefault="007125FE" w:rsidP="007125FE">
      <w:r>
        <w:rPr>
          <w:rFonts w:hint="eastAsia"/>
        </w:rPr>
        <w:t>ВЫВОДЫ</w:t>
      </w:r>
      <w:r>
        <w:t xml:space="preserve"> </w:t>
      </w:r>
      <w:r>
        <w:rPr>
          <w:rFonts w:hint="eastAsia"/>
        </w:rPr>
        <w:t>К</w:t>
      </w:r>
      <w:r>
        <w:t xml:space="preserve"> </w:t>
      </w:r>
      <w:r>
        <w:rPr>
          <w:rFonts w:hint="eastAsia"/>
        </w:rPr>
        <w:t>ГЛАВЕ</w:t>
      </w:r>
    </w:p>
    <w:p w14:paraId="0FA0FD7E" w14:textId="77777777" w:rsidR="007125FE" w:rsidRDefault="007125FE" w:rsidP="007125FE"/>
    <w:p w14:paraId="2E29813F" w14:textId="77777777" w:rsidR="007125FE" w:rsidRDefault="007125FE" w:rsidP="007125FE">
      <w:r>
        <w:rPr>
          <w:rFonts w:hint="eastAsia"/>
        </w:rPr>
        <w:t>ГЛАВА</w:t>
      </w:r>
      <w:r>
        <w:t xml:space="preserve"> 4. </w:t>
      </w:r>
      <w:r>
        <w:rPr>
          <w:rFonts w:hint="eastAsia"/>
        </w:rPr>
        <w:t>Разработка</w:t>
      </w:r>
      <w:r>
        <w:t xml:space="preserve"> </w:t>
      </w:r>
      <w:r>
        <w:rPr>
          <w:rFonts w:hint="eastAsia"/>
        </w:rPr>
        <w:t>комплекса</w:t>
      </w:r>
      <w:r>
        <w:t xml:space="preserve"> </w:t>
      </w:r>
      <w:r>
        <w:rPr>
          <w:rFonts w:hint="eastAsia"/>
        </w:rPr>
        <w:t>автоматизированного</w:t>
      </w:r>
    </w:p>
    <w:p w14:paraId="095029C1" w14:textId="77777777" w:rsidR="007125FE" w:rsidRDefault="007125FE" w:rsidP="007125FE"/>
    <w:p w14:paraId="635E78C0" w14:textId="77777777" w:rsidR="007125FE" w:rsidRDefault="007125FE" w:rsidP="007125FE">
      <w:r>
        <w:rPr>
          <w:rFonts w:hint="eastAsia"/>
        </w:rPr>
        <w:t>контроля</w:t>
      </w:r>
      <w:r>
        <w:t xml:space="preserve"> </w:t>
      </w:r>
      <w:r>
        <w:rPr>
          <w:rFonts w:hint="eastAsia"/>
        </w:rPr>
        <w:t>погрешностей</w:t>
      </w:r>
      <w:r>
        <w:t xml:space="preserve"> </w:t>
      </w:r>
      <w:r>
        <w:rPr>
          <w:rFonts w:hint="eastAsia"/>
        </w:rPr>
        <w:t>центрирования</w:t>
      </w:r>
      <w:r>
        <w:t xml:space="preserve"> </w:t>
      </w:r>
      <w:r>
        <w:rPr>
          <w:rFonts w:hint="eastAsia"/>
        </w:rPr>
        <w:t>на</w:t>
      </w:r>
      <w:r>
        <w:t xml:space="preserve"> </w:t>
      </w:r>
      <w:r>
        <w:rPr>
          <w:rFonts w:hint="eastAsia"/>
        </w:rPr>
        <w:t>основе</w:t>
      </w:r>
      <w:r>
        <w:t xml:space="preserve"> </w:t>
      </w:r>
      <w:r>
        <w:rPr>
          <w:rFonts w:hint="eastAsia"/>
        </w:rPr>
        <w:t>ЛАМ</w:t>
      </w:r>
    </w:p>
    <w:p w14:paraId="3A4B3AF6" w14:textId="77777777" w:rsidR="007125FE" w:rsidRDefault="007125FE" w:rsidP="007125FE"/>
    <w:p w14:paraId="7321C7B4" w14:textId="77777777" w:rsidR="007125FE" w:rsidRDefault="007125FE" w:rsidP="007125FE">
      <w:r>
        <w:t xml:space="preserve">4.1 </w:t>
      </w:r>
      <w:r>
        <w:rPr>
          <w:rFonts w:hint="eastAsia"/>
        </w:rPr>
        <w:t>Функциональная</w:t>
      </w:r>
      <w:r>
        <w:t xml:space="preserve"> </w:t>
      </w:r>
      <w:r>
        <w:rPr>
          <w:rFonts w:hint="eastAsia"/>
        </w:rPr>
        <w:t>архитектура</w:t>
      </w:r>
      <w:r>
        <w:t xml:space="preserve"> </w:t>
      </w:r>
      <w:r>
        <w:rPr>
          <w:rFonts w:hint="eastAsia"/>
        </w:rPr>
        <w:t>управляющего</w:t>
      </w:r>
      <w:r>
        <w:t xml:space="preserve"> </w:t>
      </w:r>
      <w:r>
        <w:rPr>
          <w:rFonts w:hint="eastAsia"/>
        </w:rPr>
        <w:t>ПО</w:t>
      </w:r>
      <w:r>
        <w:t xml:space="preserve"> </w:t>
      </w:r>
      <w:r>
        <w:rPr>
          <w:rFonts w:hint="eastAsia"/>
        </w:rPr>
        <w:t>ЛАМ</w:t>
      </w:r>
    </w:p>
    <w:p w14:paraId="71F74A82" w14:textId="77777777" w:rsidR="007125FE" w:rsidRDefault="007125FE" w:rsidP="007125FE"/>
    <w:p w14:paraId="36F262D3" w14:textId="77777777" w:rsidR="007125FE" w:rsidRDefault="007125FE" w:rsidP="007125FE">
      <w:r>
        <w:t xml:space="preserve">4.1.1 </w:t>
      </w:r>
      <w:r>
        <w:rPr>
          <w:rFonts w:hint="eastAsia"/>
        </w:rPr>
        <w:t>Графический</w:t>
      </w:r>
      <w:r>
        <w:t xml:space="preserve"> </w:t>
      </w:r>
      <w:r>
        <w:rPr>
          <w:rFonts w:hint="eastAsia"/>
        </w:rPr>
        <w:t>интерфедо</w:t>
      </w:r>
      <w:r>
        <w:t xml:space="preserve"> </w:t>
      </w:r>
      <w:r>
        <w:rPr>
          <w:rFonts w:hint="eastAsia"/>
        </w:rPr>
        <w:t>пользователя</w:t>
      </w:r>
      <w:r>
        <w:t xml:space="preserve"> (GUI)</w:t>
      </w:r>
    </w:p>
    <w:p w14:paraId="0BC60D66" w14:textId="77777777" w:rsidR="007125FE" w:rsidRDefault="007125FE" w:rsidP="007125FE"/>
    <w:p w14:paraId="47FCC63D" w14:textId="77777777" w:rsidR="007125FE" w:rsidRDefault="007125FE" w:rsidP="007125FE">
      <w:r>
        <w:t xml:space="preserve">4.1.2 </w:t>
      </w:r>
      <w:r>
        <w:rPr>
          <w:rFonts w:hint="eastAsia"/>
        </w:rPr>
        <w:t>Исполнительный</w:t>
      </w:r>
      <w:r>
        <w:t xml:space="preserve"> </w:t>
      </w:r>
      <w:r>
        <w:rPr>
          <w:rFonts w:hint="eastAsia"/>
        </w:rPr>
        <w:t>модуль</w:t>
      </w:r>
    </w:p>
    <w:p w14:paraId="474DF73D" w14:textId="77777777" w:rsidR="007125FE" w:rsidRDefault="007125FE" w:rsidP="007125FE"/>
    <w:p w14:paraId="1512BA47" w14:textId="77777777" w:rsidR="007125FE" w:rsidRDefault="007125FE" w:rsidP="007125FE">
      <w:r>
        <w:t xml:space="preserve">4.1.3 </w:t>
      </w:r>
      <w:r>
        <w:rPr>
          <w:rFonts w:hint="eastAsia"/>
        </w:rPr>
        <w:t>Вычислительный</w:t>
      </w:r>
      <w:r>
        <w:t xml:space="preserve"> </w:t>
      </w:r>
      <w:r>
        <w:rPr>
          <w:rFonts w:hint="eastAsia"/>
        </w:rPr>
        <w:t>модуль</w:t>
      </w:r>
    </w:p>
    <w:p w14:paraId="0A80E47A" w14:textId="77777777" w:rsidR="007125FE" w:rsidRDefault="007125FE" w:rsidP="007125FE"/>
    <w:p w14:paraId="0DC9D605" w14:textId="77777777" w:rsidR="007125FE" w:rsidRDefault="007125FE" w:rsidP="007125FE">
      <w:r>
        <w:t xml:space="preserve">4.2 </w:t>
      </w:r>
      <w:r>
        <w:rPr>
          <w:rFonts w:hint="eastAsia"/>
        </w:rPr>
        <w:t>Методы</w:t>
      </w:r>
      <w:r>
        <w:t xml:space="preserve"> </w:t>
      </w:r>
      <w:r>
        <w:rPr>
          <w:rFonts w:hint="eastAsia"/>
        </w:rPr>
        <w:t>определения</w:t>
      </w:r>
      <w:r>
        <w:t xml:space="preserve"> </w:t>
      </w:r>
      <w:r>
        <w:rPr>
          <w:rFonts w:hint="eastAsia"/>
        </w:rPr>
        <w:t>погрешностей</w:t>
      </w:r>
      <w:r>
        <w:t xml:space="preserve"> </w:t>
      </w:r>
      <w:r>
        <w:rPr>
          <w:rFonts w:hint="eastAsia"/>
        </w:rPr>
        <w:t>центрирования</w:t>
      </w:r>
      <w:r>
        <w:t xml:space="preserve"> </w:t>
      </w:r>
      <w:r>
        <w:rPr>
          <w:rFonts w:hint="eastAsia"/>
        </w:rPr>
        <w:t>и</w:t>
      </w:r>
      <w:r>
        <w:t xml:space="preserve"> </w:t>
      </w:r>
      <w:r>
        <w:rPr>
          <w:rFonts w:hint="eastAsia"/>
        </w:rPr>
        <w:t>пространственного</w:t>
      </w:r>
      <w:r>
        <w:t xml:space="preserve"> </w:t>
      </w:r>
      <w:r>
        <w:rPr>
          <w:rFonts w:hint="eastAsia"/>
        </w:rPr>
        <w:t>положения</w:t>
      </w:r>
      <w:r>
        <w:t xml:space="preserve"> </w:t>
      </w:r>
      <w:r>
        <w:rPr>
          <w:rFonts w:hint="eastAsia"/>
        </w:rPr>
        <w:t>элементов</w:t>
      </w:r>
      <w:r>
        <w:t xml:space="preserve"> </w:t>
      </w:r>
      <w:r>
        <w:rPr>
          <w:rFonts w:hint="eastAsia"/>
        </w:rPr>
        <w:t>исследуемой</w:t>
      </w:r>
      <w:r>
        <w:t xml:space="preserve"> </w:t>
      </w:r>
      <w:r>
        <w:rPr>
          <w:rFonts w:hint="eastAsia"/>
        </w:rPr>
        <w:t>оптической</w:t>
      </w:r>
    </w:p>
    <w:p w14:paraId="13242C0D" w14:textId="77777777" w:rsidR="007125FE" w:rsidRDefault="007125FE" w:rsidP="007125FE"/>
    <w:p w14:paraId="6DBAA4F8" w14:textId="77777777" w:rsidR="007125FE" w:rsidRDefault="007125FE" w:rsidP="007125FE">
      <w:r>
        <w:rPr>
          <w:rFonts w:hint="eastAsia"/>
        </w:rPr>
        <w:t>системы</w:t>
      </w:r>
    </w:p>
    <w:p w14:paraId="2C57AB6A" w14:textId="77777777" w:rsidR="007125FE" w:rsidRDefault="007125FE" w:rsidP="007125FE"/>
    <w:p w14:paraId="3A57DBF2" w14:textId="77777777" w:rsidR="007125FE" w:rsidRDefault="007125FE" w:rsidP="007125FE">
      <w:r>
        <w:t xml:space="preserve">4.2.1 </w:t>
      </w:r>
      <w:r>
        <w:rPr>
          <w:rFonts w:hint="eastAsia"/>
        </w:rPr>
        <w:t>Координатное</w:t>
      </w:r>
      <w:r>
        <w:t xml:space="preserve"> </w:t>
      </w:r>
      <w:r>
        <w:rPr>
          <w:rFonts w:hint="eastAsia"/>
        </w:rPr>
        <w:t>соглашение</w:t>
      </w:r>
    </w:p>
    <w:p w14:paraId="579DB5F8" w14:textId="77777777" w:rsidR="007125FE" w:rsidRDefault="007125FE" w:rsidP="007125FE"/>
    <w:p w14:paraId="585AC9E0" w14:textId="77777777" w:rsidR="007125FE" w:rsidRDefault="007125FE" w:rsidP="007125FE">
      <w:r>
        <w:t xml:space="preserve">4.2.2 </w:t>
      </w:r>
      <w:r>
        <w:rPr>
          <w:rFonts w:hint="eastAsia"/>
        </w:rPr>
        <w:t>Метод</w:t>
      </w:r>
      <w:r>
        <w:t xml:space="preserve"> </w:t>
      </w:r>
      <w:r>
        <w:rPr>
          <w:rFonts w:hint="eastAsia"/>
        </w:rPr>
        <w:t>определения</w:t>
      </w:r>
      <w:r>
        <w:t xml:space="preserve"> </w:t>
      </w:r>
      <w:r>
        <w:rPr>
          <w:rFonts w:hint="eastAsia"/>
        </w:rPr>
        <w:t>положений</w:t>
      </w:r>
      <w:r>
        <w:t xml:space="preserve"> </w:t>
      </w:r>
      <w:r>
        <w:rPr>
          <w:rFonts w:hint="eastAsia"/>
        </w:rPr>
        <w:t>автоколлимационных</w:t>
      </w:r>
      <w:r>
        <w:t xml:space="preserve"> </w:t>
      </w:r>
      <w:r>
        <w:rPr>
          <w:rFonts w:hint="eastAsia"/>
        </w:rPr>
        <w:t>точек</w:t>
      </w:r>
      <w:r>
        <w:t xml:space="preserve"> </w:t>
      </w:r>
      <w:r>
        <w:rPr>
          <w:rFonts w:hint="eastAsia"/>
        </w:rPr>
        <w:t>исследуемой</w:t>
      </w:r>
      <w:r>
        <w:t xml:space="preserve"> </w:t>
      </w:r>
      <w:r>
        <w:rPr>
          <w:rFonts w:hint="eastAsia"/>
        </w:rPr>
        <w:t>оптической</w:t>
      </w:r>
      <w:r>
        <w:t xml:space="preserve"> </w:t>
      </w:r>
      <w:r>
        <w:rPr>
          <w:rFonts w:hint="eastAsia"/>
        </w:rPr>
        <w:t>системы</w:t>
      </w:r>
    </w:p>
    <w:p w14:paraId="2DFF8DF6" w14:textId="77777777" w:rsidR="007125FE" w:rsidRDefault="007125FE" w:rsidP="007125FE"/>
    <w:p w14:paraId="3FF5EC4F" w14:textId="77777777" w:rsidR="007125FE" w:rsidRDefault="007125FE" w:rsidP="007125FE">
      <w:r>
        <w:t xml:space="preserve">4.2.3 </w:t>
      </w:r>
      <w:r>
        <w:rPr>
          <w:rFonts w:hint="eastAsia"/>
        </w:rPr>
        <w:t>Метод</w:t>
      </w:r>
      <w:r>
        <w:t xml:space="preserve"> </w:t>
      </w:r>
      <w:r>
        <w:rPr>
          <w:rFonts w:hint="eastAsia"/>
        </w:rPr>
        <w:t>определения</w:t>
      </w:r>
      <w:r>
        <w:t xml:space="preserve"> </w:t>
      </w:r>
      <w:r>
        <w:rPr>
          <w:rFonts w:hint="eastAsia"/>
        </w:rPr>
        <w:t>величины</w:t>
      </w:r>
      <w:r>
        <w:t xml:space="preserve"> </w:t>
      </w:r>
      <w:r>
        <w:rPr>
          <w:rFonts w:hint="eastAsia"/>
        </w:rPr>
        <w:t>погрешности</w:t>
      </w:r>
      <w:r>
        <w:t xml:space="preserve"> </w:t>
      </w:r>
      <w:r>
        <w:rPr>
          <w:rFonts w:hint="eastAsia"/>
        </w:rPr>
        <w:t>центрирования</w:t>
      </w:r>
      <w:r>
        <w:t xml:space="preserve"> </w:t>
      </w:r>
      <w:r>
        <w:rPr>
          <w:rFonts w:hint="eastAsia"/>
        </w:rPr>
        <w:t>контролируемой</w:t>
      </w:r>
      <w:r>
        <w:t xml:space="preserve"> </w:t>
      </w:r>
      <w:r>
        <w:rPr>
          <w:rFonts w:hint="eastAsia"/>
        </w:rPr>
        <w:t>поверхности</w:t>
      </w:r>
    </w:p>
    <w:p w14:paraId="587779A6" w14:textId="77777777" w:rsidR="007125FE" w:rsidRDefault="007125FE" w:rsidP="007125FE"/>
    <w:p w14:paraId="7A82C52B" w14:textId="77777777" w:rsidR="007125FE" w:rsidRDefault="007125FE" w:rsidP="007125FE">
      <w:r>
        <w:t xml:space="preserve">4.2.4 </w:t>
      </w:r>
      <w:r>
        <w:rPr>
          <w:rFonts w:hint="eastAsia"/>
        </w:rPr>
        <w:t>Метод</w:t>
      </w:r>
      <w:r>
        <w:t xml:space="preserve"> </w:t>
      </w:r>
      <w:r>
        <w:rPr>
          <w:rFonts w:hint="eastAsia"/>
        </w:rPr>
        <w:t>определения</w:t>
      </w:r>
      <w:r>
        <w:t xml:space="preserve"> </w:t>
      </w:r>
      <w:r>
        <w:rPr>
          <w:rFonts w:hint="eastAsia"/>
        </w:rPr>
        <w:t>пространственного</w:t>
      </w:r>
      <w:r>
        <w:t xml:space="preserve"> </w:t>
      </w:r>
      <w:r>
        <w:rPr>
          <w:rFonts w:hint="eastAsia"/>
        </w:rPr>
        <w:t>положения</w:t>
      </w:r>
    </w:p>
    <w:p w14:paraId="05D30A18" w14:textId="77777777" w:rsidR="007125FE" w:rsidRDefault="007125FE" w:rsidP="007125FE"/>
    <w:p w14:paraId="0C36FDC8" w14:textId="77777777" w:rsidR="007125FE" w:rsidRDefault="007125FE" w:rsidP="007125FE">
      <w:r>
        <w:rPr>
          <w:rFonts w:hint="eastAsia"/>
        </w:rPr>
        <w:t>компонента</w:t>
      </w:r>
      <w:r>
        <w:t xml:space="preserve"> </w:t>
      </w:r>
      <w:r>
        <w:rPr>
          <w:rFonts w:hint="eastAsia"/>
        </w:rPr>
        <w:t>исследуемой</w:t>
      </w:r>
      <w:r>
        <w:t xml:space="preserve"> </w:t>
      </w:r>
      <w:r>
        <w:rPr>
          <w:rFonts w:hint="eastAsia"/>
        </w:rPr>
        <w:t>оптической</w:t>
      </w:r>
      <w:r>
        <w:t xml:space="preserve"> </w:t>
      </w:r>
      <w:r>
        <w:rPr>
          <w:rFonts w:hint="eastAsia"/>
        </w:rPr>
        <w:t>системы</w:t>
      </w:r>
    </w:p>
    <w:p w14:paraId="34B2AAF0" w14:textId="77777777" w:rsidR="007125FE" w:rsidRDefault="007125FE" w:rsidP="007125FE"/>
    <w:p w14:paraId="45548564" w14:textId="77777777" w:rsidR="007125FE" w:rsidRDefault="007125FE" w:rsidP="007125FE">
      <w:r>
        <w:t xml:space="preserve">4.3 </w:t>
      </w:r>
      <w:r>
        <w:rPr>
          <w:rFonts w:hint="eastAsia"/>
        </w:rPr>
        <w:t>Макетный</w:t>
      </w:r>
      <w:r>
        <w:t xml:space="preserve"> </w:t>
      </w:r>
      <w:r>
        <w:rPr>
          <w:rFonts w:hint="eastAsia"/>
        </w:rPr>
        <w:t>образец</w:t>
      </w:r>
      <w:r>
        <w:t xml:space="preserve"> </w:t>
      </w:r>
      <w:r>
        <w:rPr>
          <w:rFonts w:hint="eastAsia"/>
        </w:rPr>
        <w:t>Лазерного</w:t>
      </w:r>
      <w:r>
        <w:t xml:space="preserve"> </w:t>
      </w:r>
      <w:r>
        <w:rPr>
          <w:rFonts w:hint="eastAsia"/>
        </w:rPr>
        <w:t>Автоколлимационного</w:t>
      </w:r>
      <w:r>
        <w:t xml:space="preserve"> </w:t>
      </w:r>
      <w:r>
        <w:rPr>
          <w:rFonts w:hint="eastAsia"/>
        </w:rPr>
        <w:t>Микроскопа</w:t>
      </w:r>
    </w:p>
    <w:p w14:paraId="568E1CC0" w14:textId="77777777" w:rsidR="007125FE" w:rsidRDefault="007125FE" w:rsidP="007125FE"/>
    <w:p w14:paraId="24F1E045" w14:textId="77777777" w:rsidR="007125FE" w:rsidRDefault="007125FE" w:rsidP="007125FE">
      <w:r>
        <w:t xml:space="preserve">4.4 </w:t>
      </w:r>
      <w:r>
        <w:rPr>
          <w:rFonts w:hint="eastAsia"/>
        </w:rPr>
        <w:t>Предварительная</w:t>
      </w:r>
      <w:r>
        <w:t xml:space="preserve"> </w:t>
      </w:r>
      <w:r>
        <w:rPr>
          <w:rFonts w:hint="eastAsia"/>
        </w:rPr>
        <w:t>оценка</w:t>
      </w:r>
      <w:r>
        <w:t xml:space="preserve"> </w:t>
      </w:r>
      <w:r>
        <w:rPr>
          <w:rFonts w:hint="eastAsia"/>
        </w:rPr>
        <w:t>точностных</w:t>
      </w:r>
      <w:r>
        <w:t xml:space="preserve"> </w:t>
      </w:r>
      <w:r>
        <w:rPr>
          <w:rFonts w:hint="eastAsia"/>
        </w:rPr>
        <w:t>характеристик</w:t>
      </w:r>
    </w:p>
    <w:p w14:paraId="6E358DD5" w14:textId="77777777" w:rsidR="007125FE" w:rsidRDefault="007125FE" w:rsidP="007125FE"/>
    <w:p w14:paraId="178F0B42" w14:textId="77777777" w:rsidR="007125FE" w:rsidRDefault="007125FE" w:rsidP="007125FE">
      <w:r>
        <w:rPr>
          <w:rFonts w:hint="eastAsia"/>
        </w:rPr>
        <w:t>макетного</w:t>
      </w:r>
      <w:r>
        <w:t xml:space="preserve"> </w:t>
      </w:r>
      <w:r>
        <w:rPr>
          <w:rFonts w:hint="eastAsia"/>
        </w:rPr>
        <w:t>образца</w:t>
      </w:r>
      <w:r>
        <w:t xml:space="preserve"> </w:t>
      </w:r>
      <w:r>
        <w:rPr>
          <w:rFonts w:hint="eastAsia"/>
        </w:rPr>
        <w:t>ЛАМ</w:t>
      </w:r>
    </w:p>
    <w:p w14:paraId="65AFA596" w14:textId="77777777" w:rsidR="007125FE" w:rsidRDefault="007125FE" w:rsidP="007125FE"/>
    <w:p w14:paraId="1E7057B1" w14:textId="77777777" w:rsidR="007125FE" w:rsidRDefault="007125FE" w:rsidP="007125FE">
      <w:r>
        <w:rPr>
          <w:rFonts w:hint="eastAsia"/>
        </w:rPr>
        <w:t>ВЫВОДЫ</w:t>
      </w:r>
      <w:r>
        <w:t xml:space="preserve"> </w:t>
      </w:r>
      <w:r>
        <w:rPr>
          <w:rFonts w:hint="eastAsia"/>
        </w:rPr>
        <w:t>К</w:t>
      </w:r>
      <w:r>
        <w:t xml:space="preserve"> </w:t>
      </w:r>
      <w:r>
        <w:rPr>
          <w:rFonts w:hint="eastAsia"/>
        </w:rPr>
        <w:t>ГЛАВЕ</w:t>
      </w:r>
    </w:p>
    <w:p w14:paraId="56E0DFDD" w14:textId="77777777" w:rsidR="007125FE" w:rsidRDefault="007125FE" w:rsidP="007125FE"/>
    <w:p w14:paraId="0BF914D4" w14:textId="77777777" w:rsidR="007125FE" w:rsidRDefault="007125FE" w:rsidP="007125FE">
      <w:r>
        <w:rPr>
          <w:rFonts w:hint="eastAsia"/>
        </w:rPr>
        <w:t>ЗАКЛЮЧЕНИЕ</w:t>
      </w:r>
    </w:p>
    <w:p w14:paraId="6DA0BFF0" w14:textId="77777777" w:rsidR="007125FE" w:rsidRDefault="007125FE" w:rsidP="007125FE"/>
    <w:p w14:paraId="4AF0397F" w14:textId="77777777" w:rsidR="007125FE" w:rsidRDefault="007125FE" w:rsidP="007125FE">
      <w:r>
        <w:rPr>
          <w:rFonts w:hint="eastAsia"/>
        </w:rPr>
        <w:t>СПИСОК</w:t>
      </w:r>
      <w:r>
        <w:t xml:space="preserve"> </w:t>
      </w:r>
      <w:r>
        <w:rPr>
          <w:rFonts w:hint="eastAsia"/>
        </w:rPr>
        <w:t>ЛИТЕРАТУРЫ</w:t>
      </w:r>
    </w:p>
    <w:p w14:paraId="7CDA98C5" w14:textId="77777777" w:rsidR="007125FE" w:rsidRDefault="007125FE" w:rsidP="007125FE"/>
    <w:p w14:paraId="64C274FE" w14:textId="6923C363" w:rsidR="007125FE" w:rsidRPr="007125FE" w:rsidRDefault="007125FE" w:rsidP="007125FE">
      <w:r>
        <w:rPr>
          <w:rFonts w:hint="eastAsia"/>
        </w:rPr>
        <w:t>ВВЕДЕНИЕ</w:t>
      </w:r>
    </w:p>
    <w:sectPr w:rsidR="007125FE" w:rsidRPr="007125FE" w:rsidSect="006A5C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3B12" w14:textId="77777777" w:rsidR="006A5CB5" w:rsidRDefault="006A5CB5">
      <w:pPr>
        <w:spacing w:after="0" w:line="240" w:lineRule="auto"/>
      </w:pPr>
      <w:r>
        <w:separator/>
      </w:r>
    </w:p>
  </w:endnote>
  <w:endnote w:type="continuationSeparator" w:id="0">
    <w:p w14:paraId="4FD00B76" w14:textId="77777777" w:rsidR="006A5CB5" w:rsidRDefault="006A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3471" w14:textId="77777777" w:rsidR="006A5CB5" w:rsidRDefault="006A5CB5"/>
    <w:p w14:paraId="7994CC48" w14:textId="77777777" w:rsidR="006A5CB5" w:rsidRDefault="006A5CB5"/>
    <w:p w14:paraId="5C6DE276" w14:textId="77777777" w:rsidR="006A5CB5" w:rsidRDefault="006A5CB5"/>
    <w:p w14:paraId="7E95AFE4" w14:textId="77777777" w:rsidR="006A5CB5" w:rsidRDefault="006A5CB5"/>
    <w:p w14:paraId="4F89B4AA" w14:textId="77777777" w:rsidR="006A5CB5" w:rsidRDefault="006A5CB5"/>
    <w:p w14:paraId="70E4BAE4" w14:textId="77777777" w:rsidR="006A5CB5" w:rsidRDefault="006A5CB5"/>
    <w:p w14:paraId="11E2B491" w14:textId="77777777" w:rsidR="006A5CB5" w:rsidRDefault="006A5C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EBB2F" wp14:editId="176FFB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B441" w14:textId="77777777" w:rsidR="006A5CB5" w:rsidRDefault="006A5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EBB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10B441" w14:textId="77777777" w:rsidR="006A5CB5" w:rsidRDefault="006A5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35DC58" w14:textId="77777777" w:rsidR="006A5CB5" w:rsidRDefault="006A5CB5"/>
    <w:p w14:paraId="4A52E240" w14:textId="77777777" w:rsidR="006A5CB5" w:rsidRDefault="006A5CB5"/>
    <w:p w14:paraId="68BE999F" w14:textId="77777777" w:rsidR="006A5CB5" w:rsidRDefault="006A5C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0C65AD" wp14:editId="7CA56D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D8FD" w14:textId="77777777" w:rsidR="006A5CB5" w:rsidRDefault="006A5CB5"/>
                          <w:p w14:paraId="2FC90EA5" w14:textId="77777777" w:rsidR="006A5CB5" w:rsidRDefault="006A5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C65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8D8FD" w14:textId="77777777" w:rsidR="006A5CB5" w:rsidRDefault="006A5CB5"/>
                    <w:p w14:paraId="2FC90EA5" w14:textId="77777777" w:rsidR="006A5CB5" w:rsidRDefault="006A5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1869EF" w14:textId="77777777" w:rsidR="006A5CB5" w:rsidRDefault="006A5CB5"/>
    <w:p w14:paraId="0AA4FBBA" w14:textId="77777777" w:rsidR="006A5CB5" w:rsidRDefault="006A5CB5">
      <w:pPr>
        <w:rPr>
          <w:sz w:val="2"/>
          <w:szCs w:val="2"/>
        </w:rPr>
      </w:pPr>
    </w:p>
    <w:p w14:paraId="7659B275" w14:textId="77777777" w:rsidR="006A5CB5" w:rsidRDefault="006A5CB5"/>
    <w:p w14:paraId="6A2032EE" w14:textId="77777777" w:rsidR="006A5CB5" w:rsidRDefault="006A5CB5">
      <w:pPr>
        <w:spacing w:after="0" w:line="240" w:lineRule="auto"/>
      </w:pPr>
    </w:p>
  </w:footnote>
  <w:footnote w:type="continuationSeparator" w:id="0">
    <w:p w14:paraId="4ED772AD" w14:textId="77777777" w:rsidR="006A5CB5" w:rsidRDefault="006A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B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31095</TotalTime>
  <Pages>7</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4077</cp:revision>
  <cp:lastPrinted>2009-02-06T05:36:00Z</cp:lastPrinted>
  <dcterms:created xsi:type="dcterms:W3CDTF">2024-01-07T13:43:00Z</dcterms:created>
  <dcterms:modified xsi:type="dcterms:W3CDTF">2024-02-28T17:39:00Z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