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B76E5B" w14:textId="77777777" w:rsidR="00B24B08" w:rsidRDefault="00B24B08" w:rsidP="00B24B08">
      <w:pPr>
        <w:pStyle w:val="afffffffffffffffffffffffffff5"/>
        <w:rPr>
          <w:rFonts w:ascii="Verdana" w:hAnsi="Verdana"/>
          <w:color w:val="000000"/>
          <w:sz w:val="21"/>
          <w:szCs w:val="21"/>
        </w:rPr>
      </w:pPr>
      <w:r>
        <w:rPr>
          <w:rFonts w:ascii="Helvetica" w:hAnsi="Helvetica" w:cs="Helvetica"/>
          <w:b/>
          <w:bCs w:val="0"/>
          <w:color w:val="222222"/>
          <w:sz w:val="21"/>
          <w:szCs w:val="21"/>
        </w:rPr>
        <w:t>Крыштановская, Ольга Викторовна.</w:t>
      </w:r>
    </w:p>
    <w:p w14:paraId="1F116650" w14:textId="77777777" w:rsidR="00B24B08" w:rsidRDefault="00B24B08" w:rsidP="00B24B08">
      <w:pPr>
        <w:pStyle w:val="20"/>
        <w:spacing w:before="0" w:after="312"/>
        <w:rPr>
          <w:rFonts w:ascii="Arial" w:hAnsi="Arial" w:cs="Arial"/>
          <w:caps/>
          <w:color w:val="333333"/>
          <w:sz w:val="27"/>
          <w:szCs w:val="27"/>
        </w:rPr>
      </w:pPr>
      <w:r>
        <w:rPr>
          <w:rFonts w:ascii="Helvetica" w:hAnsi="Helvetica" w:cs="Helvetica"/>
          <w:caps/>
          <w:color w:val="222222"/>
          <w:sz w:val="21"/>
          <w:szCs w:val="21"/>
        </w:rPr>
        <w:t xml:space="preserve">Трансформация российской </w:t>
      </w:r>
      <w:proofErr w:type="gramStart"/>
      <w:r>
        <w:rPr>
          <w:rFonts w:ascii="Helvetica" w:hAnsi="Helvetica" w:cs="Helvetica"/>
          <w:caps/>
          <w:color w:val="222222"/>
          <w:sz w:val="21"/>
          <w:szCs w:val="21"/>
        </w:rPr>
        <w:t>элиты :</w:t>
      </w:r>
      <w:proofErr w:type="gramEnd"/>
      <w:r>
        <w:rPr>
          <w:rFonts w:ascii="Helvetica" w:hAnsi="Helvetica" w:cs="Helvetica"/>
          <w:caps/>
          <w:color w:val="222222"/>
          <w:sz w:val="21"/>
          <w:szCs w:val="21"/>
        </w:rPr>
        <w:t xml:space="preserve"> 1981-2003 гг. : диссертация ... доктора социологических наук : 23.00.02. - Москва, 2003. - 439 </w:t>
      </w:r>
      <w:proofErr w:type="gramStart"/>
      <w:r>
        <w:rPr>
          <w:rFonts w:ascii="Helvetica" w:hAnsi="Helvetica" w:cs="Helvetica"/>
          <w:caps/>
          <w:color w:val="222222"/>
          <w:sz w:val="21"/>
          <w:szCs w:val="21"/>
        </w:rPr>
        <w:t>с. :</w:t>
      </w:r>
      <w:proofErr w:type="gramEnd"/>
      <w:r>
        <w:rPr>
          <w:rFonts w:ascii="Helvetica" w:hAnsi="Helvetica" w:cs="Helvetica"/>
          <w:caps/>
          <w:color w:val="222222"/>
          <w:sz w:val="21"/>
          <w:szCs w:val="21"/>
        </w:rPr>
        <w:t xml:space="preserve"> ил.</w:t>
      </w:r>
    </w:p>
    <w:p w14:paraId="798EC8F3" w14:textId="77777777" w:rsidR="00B24B08" w:rsidRDefault="00B24B08" w:rsidP="00B24B08">
      <w:pPr>
        <w:pStyle w:val="20"/>
        <w:spacing w:before="0" w:after="312"/>
        <w:rPr>
          <w:rFonts w:ascii="Arial" w:hAnsi="Arial" w:cs="Arial"/>
          <w:caps/>
          <w:color w:val="333333"/>
          <w:sz w:val="27"/>
          <w:szCs w:val="27"/>
        </w:rPr>
      </w:pPr>
      <w:r>
        <w:rPr>
          <w:rFonts w:ascii="Arial" w:hAnsi="Arial" w:cs="Arial"/>
          <w:caps/>
          <w:color w:val="333333"/>
          <w:sz w:val="27"/>
          <w:szCs w:val="27"/>
        </w:rPr>
        <w:t>Оглавление диссертации</w:t>
      </w:r>
      <w:r>
        <w:rPr>
          <w:rFonts w:ascii="Arial" w:hAnsi="Arial" w:cs="Arial"/>
          <w:color w:val="646B71"/>
          <w:sz w:val="18"/>
          <w:szCs w:val="18"/>
        </w:rPr>
        <w:t>доктор социологических наук Крыштановская, Ольга Викторовна</w:t>
      </w:r>
    </w:p>
    <w:p w14:paraId="75C013D3" w14:textId="77777777" w:rsidR="00B24B08" w:rsidRDefault="00B24B08" w:rsidP="00B24B08">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Введение</w:t>
      </w:r>
    </w:p>
    <w:p w14:paraId="64C5881A" w14:textId="77777777" w:rsidR="00B24B08" w:rsidRDefault="00B24B08" w:rsidP="00B24B08">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1. Основы теории элиты</w:t>
      </w:r>
    </w:p>
    <w:p w14:paraId="0903306E" w14:textId="77777777" w:rsidR="00B24B08" w:rsidRDefault="00B24B08" w:rsidP="00B24B08">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1.1. Обзор классических теорий элиты</w:t>
      </w:r>
    </w:p>
    <w:p w14:paraId="5A659D6A" w14:textId="77777777" w:rsidR="00B24B08" w:rsidRDefault="00B24B08" w:rsidP="00B24B08">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1.2. Полипарадигмальный подход к политической стратификация стратификации общества</w:t>
      </w:r>
    </w:p>
    <w:p w14:paraId="0754C0DB" w14:textId="77777777" w:rsidR="00B24B08" w:rsidRDefault="00B24B08" w:rsidP="00B24B08">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1.3. Базовые понятия политического анализа</w:t>
      </w:r>
    </w:p>
    <w:p w14:paraId="597740C3" w14:textId="77777777" w:rsidR="00B24B08" w:rsidRDefault="00B24B08" w:rsidP="00B24B08">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1.4. Современные реалии и концепты политического рынка и политического капитала</w:t>
      </w:r>
    </w:p>
    <w:p w14:paraId="4EFC6350" w14:textId="77777777" w:rsidR="00B24B08" w:rsidRDefault="00B24B08" w:rsidP="00B24B08">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1.5. Подход к анализу структуры политического класса</w:t>
      </w:r>
    </w:p>
    <w:p w14:paraId="437AD22C" w14:textId="77777777" w:rsidR="00B24B08" w:rsidRDefault="00B24B08" w:rsidP="00B24B08">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1.6. Понятие элиты как высшей страты политического класса</w:t>
      </w:r>
    </w:p>
    <w:p w14:paraId="59DDC138" w14:textId="77777777" w:rsidR="00B24B08" w:rsidRDefault="00B24B08" w:rsidP="00B24B08">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2. Вверх идущая мобильность элиты (инкорпорация)</w:t>
      </w:r>
    </w:p>
    <w:p w14:paraId="2B4A5604" w14:textId="77777777" w:rsidR="00B24B08" w:rsidRDefault="00B24B08" w:rsidP="00B24B08">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2.1. Выборы как механизм элитной инкорпорации</w:t>
      </w:r>
    </w:p>
    <w:p w14:paraId="5DD294AB" w14:textId="77777777" w:rsidR="00B24B08" w:rsidRDefault="00B24B08" w:rsidP="00B24B08">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2.2. Переход к выборной системе формирования региональной элиты</w:t>
      </w:r>
    </w:p>
    <w:p w14:paraId="729E4D51" w14:textId="77777777" w:rsidR="00B24B08" w:rsidRDefault="00B24B08" w:rsidP="00B24B08">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2.3. Реформация федеральной элиты</w:t>
      </w:r>
    </w:p>
    <w:p w14:paraId="3E091D87" w14:textId="77777777" w:rsidR="00B24B08" w:rsidRDefault="00B24B08" w:rsidP="00B24B08">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2.4. Механизмы выборной инкорпорации</w:t>
      </w:r>
    </w:p>
    <w:p w14:paraId="7EBE9CAE" w14:textId="77777777" w:rsidR="00B24B08" w:rsidRDefault="00B24B08" w:rsidP="00B24B08">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3. Вниз идущая мобильность элиты (экскорпорация)</w:t>
      </w:r>
    </w:p>
    <w:p w14:paraId="718DBAD7" w14:textId="77777777" w:rsidR="00B24B08" w:rsidRDefault="00B24B08" w:rsidP="00B24B08">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3.1. Основные принципы нисходящей мобильности элиты</w:t>
      </w:r>
    </w:p>
    <w:p w14:paraId="6545BF37" w14:textId="77777777" w:rsidR="00B24B08" w:rsidRDefault="00B24B08" w:rsidP="00B24B08">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3.2. Особенности экскорпорации советского периода</w:t>
      </w:r>
    </w:p>
    <w:p w14:paraId="3FC59D96" w14:textId="77777777" w:rsidR="00B24B08" w:rsidRDefault="00B24B08" w:rsidP="00B24B08">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3.3. Перестройка и деформация экс-элитных зон</w:t>
      </w:r>
    </w:p>
    <w:p w14:paraId="1B3B5FF5" w14:textId="77777777" w:rsidR="00B24B08" w:rsidRDefault="00B24B08" w:rsidP="00B24B08">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3.4. Масштабы и специфика экскорпорации 90-х гг.</w:t>
      </w:r>
    </w:p>
    <w:p w14:paraId="4FDCF306" w14:textId="77777777" w:rsidR="00B24B08" w:rsidRDefault="00B24B08" w:rsidP="00B24B08">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lastRenderedPageBreak/>
        <w:t>3.5. Новые тенденции в циркуляции элиты</w:t>
      </w:r>
    </w:p>
    <w:p w14:paraId="6A640FC8" w14:textId="77777777" w:rsidR="00B24B08" w:rsidRDefault="00B24B08" w:rsidP="00B24B08">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4. Модернизация России и верховная власть</w:t>
      </w:r>
    </w:p>
    <w:p w14:paraId="1BBE6D5C" w14:textId="77777777" w:rsidR="00B24B08" w:rsidRDefault="00B24B08" w:rsidP="00B24B08">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4.1. Советская политическая система и топ-элита</w:t>
      </w:r>
    </w:p>
    <w:p w14:paraId="73762601" w14:textId="77777777" w:rsidR="00B24B08" w:rsidRDefault="00B24B08" w:rsidP="00B24B08">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4.2. Изменение верховной власти при Б.Н. Ельцине</w:t>
      </w:r>
    </w:p>
    <w:p w14:paraId="169CEE6D" w14:textId="77777777" w:rsidR="00B24B08" w:rsidRDefault="00B24B08" w:rsidP="00B24B08">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4.3. Политические реформы и элита начала XXI века</w:t>
      </w:r>
    </w:p>
    <w:p w14:paraId="1D737B08" w14:textId="77777777" w:rsidR="00B24B08" w:rsidRDefault="00B24B08" w:rsidP="00B24B08">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5. Российская элита и бизнес</w:t>
      </w:r>
    </w:p>
    <w:p w14:paraId="7243948E" w14:textId="77777777" w:rsidR="00B24B08" w:rsidRDefault="00B24B08" w:rsidP="00B24B08">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5.1. Понятие «бизнес-элита»</w:t>
      </w:r>
    </w:p>
    <w:p w14:paraId="25A703B3" w14:textId="77777777" w:rsidR="00B24B08" w:rsidRDefault="00B24B08" w:rsidP="00B24B08">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5.2. «Комсомольская экономика» и генезис бизнес-элиты</w:t>
      </w:r>
    </w:p>
    <w:p w14:paraId="1345A41A" w14:textId="77777777" w:rsidR="00B24B08" w:rsidRDefault="00B24B08" w:rsidP="00B24B08">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5.3. Латентный этап приватизации и крупный бизнес</w:t>
      </w:r>
    </w:p>
    <w:p w14:paraId="71B52427" w14:textId="77777777" w:rsidR="00B24B08" w:rsidRDefault="00B24B08" w:rsidP="00B24B08">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5.4. Бизнес-элита и олигархия</w:t>
      </w:r>
    </w:p>
    <w:p w14:paraId="4D38DA89" w14:textId="77777777" w:rsidR="00B24B08" w:rsidRDefault="00B24B08" w:rsidP="00B24B08">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5.5. Создание финансово-промышленных групп</w:t>
      </w:r>
    </w:p>
    <w:p w14:paraId="1924A90A" w14:textId="77777777" w:rsidR="00B24B08" w:rsidRDefault="00B24B08" w:rsidP="00B24B08">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5.6. Залоговые аукционы и развитие крупного бизнеса</w:t>
      </w:r>
    </w:p>
    <w:p w14:paraId="2E75B45C" w14:textId="77777777" w:rsidR="00B24B08" w:rsidRDefault="00B24B08" w:rsidP="00B24B08">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5.7. Посткризисный этап развития бизнес-элиты</w:t>
      </w:r>
    </w:p>
    <w:p w14:paraId="7494EB16" w14:textId="77777777" w:rsidR="00B24B08" w:rsidRDefault="00B24B08" w:rsidP="00B24B08">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5.8. Социологический портрет бизнес-элиты</w:t>
      </w:r>
    </w:p>
    <w:p w14:paraId="100B97A4" w14:textId="77777777" w:rsidR="00B24B08" w:rsidRDefault="00B24B08" w:rsidP="00B24B08">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5.9. Политическая связь бизнеса и власти</w:t>
      </w:r>
    </w:p>
    <w:p w14:paraId="7823CDB0" w14:textId="72BD7067" w:rsidR="00F37380" w:rsidRPr="00B24B08" w:rsidRDefault="00F37380" w:rsidP="00B24B08"/>
    <w:sectPr w:rsidR="00F37380" w:rsidRPr="00B24B08" w:rsidSect="004F1E18">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F04F98" w14:textId="77777777" w:rsidR="00790CA9" w:rsidRDefault="00790CA9">
      <w:pPr>
        <w:spacing w:after="0" w:line="240" w:lineRule="auto"/>
      </w:pPr>
      <w:r>
        <w:separator/>
      </w:r>
    </w:p>
  </w:endnote>
  <w:endnote w:type="continuationSeparator" w:id="0">
    <w:p w14:paraId="1D21C094" w14:textId="77777777" w:rsidR="00790CA9" w:rsidRDefault="00790CA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Helvetica">
    <w:panose1 w:val="020B0604020202020204"/>
    <w:charset w:val="CC"/>
    <w:family w:val="swiss"/>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4FD0BC" w14:textId="77777777" w:rsidR="00790CA9" w:rsidRDefault="00790CA9"/>
    <w:p w14:paraId="4007A379" w14:textId="77777777" w:rsidR="00790CA9" w:rsidRDefault="00790CA9"/>
    <w:p w14:paraId="00173772" w14:textId="77777777" w:rsidR="00790CA9" w:rsidRDefault="00790CA9"/>
    <w:p w14:paraId="15B6C5C4" w14:textId="77777777" w:rsidR="00790CA9" w:rsidRDefault="00790CA9"/>
    <w:p w14:paraId="1FCDB045" w14:textId="77777777" w:rsidR="00790CA9" w:rsidRDefault="00790CA9"/>
    <w:p w14:paraId="30F013D0" w14:textId="77777777" w:rsidR="00790CA9" w:rsidRDefault="00790CA9"/>
    <w:p w14:paraId="0534E48A" w14:textId="77777777" w:rsidR="00790CA9" w:rsidRDefault="00790CA9">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067F186F" wp14:editId="54D90D0D">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10655EC" w14:textId="77777777" w:rsidR="00790CA9" w:rsidRDefault="00790CA9">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067F186F"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510655EC" w14:textId="77777777" w:rsidR="00790CA9" w:rsidRDefault="00790CA9">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59302AAB" w14:textId="77777777" w:rsidR="00790CA9" w:rsidRDefault="00790CA9"/>
    <w:p w14:paraId="27E1C63A" w14:textId="77777777" w:rsidR="00790CA9" w:rsidRDefault="00790CA9"/>
    <w:p w14:paraId="1B7E6C53" w14:textId="77777777" w:rsidR="00790CA9" w:rsidRDefault="00790CA9">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25D68471" wp14:editId="31A398ED">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9065706" w14:textId="77777777" w:rsidR="00790CA9" w:rsidRDefault="00790CA9"/>
                          <w:p w14:paraId="63455852" w14:textId="77777777" w:rsidR="00790CA9" w:rsidRDefault="00790CA9">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25D68471"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59065706" w14:textId="77777777" w:rsidR="00790CA9" w:rsidRDefault="00790CA9"/>
                    <w:p w14:paraId="63455852" w14:textId="77777777" w:rsidR="00790CA9" w:rsidRDefault="00790CA9">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5C0E6A0B" w14:textId="77777777" w:rsidR="00790CA9" w:rsidRDefault="00790CA9"/>
    <w:p w14:paraId="3007032F" w14:textId="77777777" w:rsidR="00790CA9" w:rsidRDefault="00790CA9">
      <w:pPr>
        <w:rPr>
          <w:sz w:val="2"/>
          <w:szCs w:val="2"/>
        </w:rPr>
      </w:pPr>
    </w:p>
    <w:p w14:paraId="1811FE17" w14:textId="77777777" w:rsidR="00790CA9" w:rsidRDefault="00790CA9"/>
    <w:p w14:paraId="054D6DEF" w14:textId="77777777" w:rsidR="00790CA9" w:rsidRDefault="00790CA9">
      <w:pPr>
        <w:spacing w:after="0" w:line="240" w:lineRule="auto"/>
      </w:pPr>
    </w:p>
  </w:footnote>
  <w:footnote w:type="continuationSeparator" w:id="0">
    <w:p w14:paraId="4FEDA45F" w14:textId="77777777" w:rsidR="00790CA9" w:rsidRDefault="00790CA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4641503B"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isplayBackgroundShape/>
  <w:proofState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4A"/>
    <w:rsid w:val="00001353"/>
    <w:rsid w:val="00001396"/>
    <w:rsid w:val="0000166C"/>
    <w:rsid w:val="000016CF"/>
    <w:rsid w:val="00001727"/>
    <w:rsid w:val="000017DB"/>
    <w:rsid w:val="00001819"/>
    <w:rsid w:val="00001832"/>
    <w:rsid w:val="00001848"/>
    <w:rsid w:val="00001853"/>
    <w:rsid w:val="00001885"/>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E3"/>
    <w:rsid w:val="00002015"/>
    <w:rsid w:val="0000203B"/>
    <w:rsid w:val="00002080"/>
    <w:rsid w:val="000020E1"/>
    <w:rsid w:val="00002159"/>
    <w:rsid w:val="000021FF"/>
    <w:rsid w:val="0000242E"/>
    <w:rsid w:val="00002456"/>
    <w:rsid w:val="000024FC"/>
    <w:rsid w:val="0000258B"/>
    <w:rsid w:val="000025A2"/>
    <w:rsid w:val="000025A5"/>
    <w:rsid w:val="000025DF"/>
    <w:rsid w:val="000025F4"/>
    <w:rsid w:val="000025FB"/>
    <w:rsid w:val="0000263B"/>
    <w:rsid w:val="00002692"/>
    <w:rsid w:val="000026D0"/>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401A"/>
    <w:rsid w:val="00004057"/>
    <w:rsid w:val="00004058"/>
    <w:rsid w:val="000040F6"/>
    <w:rsid w:val="0000417D"/>
    <w:rsid w:val="000041AD"/>
    <w:rsid w:val="00004225"/>
    <w:rsid w:val="00004259"/>
    <w:rsid w:val="000044F7"/>
    <w:rsid w:val="0000452E"/>
    <w:rsid w:val="000046CF"/>
    <w:rsid w:val="000046D4"/>
    <w:rsid w:val="00004BB8"/>
    <w:rsid w:val="00004BE3"/>
    <w:rsid w:val="00004C97"/>
    <w:rsid w:val="00004D32"/>
    <w:rsid w:val="00004E14"/>
    <w:rsid w:val="00004E41"/>
    <w:rsid w:val="00004E4E"/>
    <w:rsid w:val="00004F17"/>
    <w:rsid w:val="00004FE4"/>
    <w:rsid w:val="000050F4"/>
    <w:rsid w:val="00005262"/>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E4"/>
    <w:rsid w:val="00007308"/>
    <w:rsid w:val="00007334"/>
    <w:rsid w:val="00007342"/>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E8"/>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B0F"/>
    <w:rsid w:val="00010C3C"/>
    <w:rsid w:val="00010CB6"/>
    <w:rsid w:val="00010DF0"/>
    <w:rsid w:val="00010E4C"/>
    <w:rsid w:val="00010ED3"/>
    <w:rsid w:val="00010F22"/>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50F"/>
    <w:rsid w:val="00011534"/>
    <w:rsid w:val="00011560"/>
    <w:rsid w:val="00011563"/>
    <w:rsid w:val="000115AE"/>
    <w:rsid w:val="0001160F"/>
    <w:rsid w:val="00011621"/>
    <w:rsid w:val="00011643"/>
    <w:rsid w:val="0001168F"/>
    <w:rsid w:val="000117BA"/>
    <w:rsid w:val="00011819"/>
    <w:rsid w:val="00011828"/>
    <w:rsid w:val="00011A28"/>
    <w:rsid w:val="00011A5C"/>
    <w:rsid w:val="00011B15"/>
    <w:rsid w:val="00011BA4"/>
    <w:rsid w:val="00011C85"/>
    <w:rsid w:val="00011CFE"/>
    <w:rsid w:val="00011D02"/>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61B"/>
    <w:rsid w:val="00012627"/>
    <w:rsid w:val="0001265A"/>
    <w:rsid w:val="000126B1"/>
    <w:rsid w:val="000126DB"/>
    <w:rsid w:val="00012786"/>
    <w:rsid w:val="000127A4"/>
    <w:rsid w:val="00012841"/>
    <w:rsid w:val="0001286F"/>
    <w:rsid w:val="00012902"/>
    <w:rsid w:val="0001292B"/>
    <w:rsid w:val="00012934"/>
    <w:rsid w:val="00012A69"/>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8A"/>
    <w:rsid w:val="000136A4"/>
    <w:rsid w:val="000136CD"/>
    <w:rsid w:val="000136EF"/>
    <w:rsid w:val="000136F7"/>
    <w:rsid w:val="00013730"/>
    <w:rsid w:val="00013759"/>
    <w:rsid w:val="000137BA"/>
    <w:rsid w:val="000138BC"/>
    <w:rsid w:val="00013980"/>
    <w:rsid w:val="00013A36"/>
    <w:rsid w:val="00013B5C"/>
    <w:rsid w:val="00013C25"/>
    <w:rsid w:val="00013CC9"/>
    <w:rsid w:val="00013DDA"/>
    <w:rsid w:val="000140B2"/>
    <w:rsid w:val="00014157"/>
    <w:rsid w:val="0001415F"/>
    <w:rsid w:val="000142DB"/>
    <w:rsid w:val="00014359"/>
    <w:rsid w:val="00014387"/>
    <w:rsid w:val="000143AB"/>
    <w:rsid w:val="00014529"/>
    <w:rsid w:val="00014560"/>
    <w:rsid w:val="000145D7"/>
    <w:rsid w:val="000145E6"/>
    <w:rsid w:val="000147CB"/>
    <w:rsid w:val="000147F0"/>
    <w:rsid w:val="00014936"/>
    <w:rsid w:val="00014959"/>
    <w:rsid w:val="00014B19"/>
    <w:rsid w:val="00014BA4"/>
    <w:rsid w:val="00014C00"/>
    <w:rsid w:val="00014C68"/>
    <w:rsid w:val="00014C87"/>
    <w:rsid w:val="00014CAA"/>
    <w:rsid w:val="00014CB0"/>
    <w:rsid w:val="00014CFF"/>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B"/>
    <w:rsid w:val="00015AE3"/>
    <w:rsid w:val="00015B33"/>
    <w:rsid w:val="00015C44"/>
    <w:rsid w:val="00015CA2"/>
    <w:rsid w:val="00015DFA"/>
    <w:rsid w:val="00015E5A"/>
    <w:rsid w:val="00015F72"/>
    <w:rsid w:val="00016044"/>
    <w:rsid w:val="00016082"/>
    <w:rsid w:val="00016153"/>
    <w:rsid w:val="00016177"/>
    <w:rsid w:val="0001622D"/>
    <w:rsid w:val="00016286"/>
    <w:rsid w:val="00016287"/>
    <w:rsid w:val="000162D4"/>
    <w:rsid w:val="00016304"/>
    <w:rsid w:val="00016347"/>
    <w:rsid w:val="000163F0"/>
    <w:rsid w:val="0001643F"/>
    <w:rsid w:val="000165D1"/>
    <w:rsid w:val="00016625"/>
    <w:rsid w:val="0001664D"/>
    <w:rsid w:val="00016747"/>
    <w:rsid w:val="00016777"/>
    <w:rsid w:val="00016782"/>
    <w:rsid w:val="0001683F"/>
    <w:rsid w:val="00016876"/>
    <w:rsid w:val="00016898"/>
    <w:rsid w:val="000169F6"/>
    <w:rsid w:val="00016A4D"/>
    <w:rsid w:val="00016B38"/>
    <w:rsid w:val="00016B43"/>
    <w:rsid w:val="00016F0C"/>
    <w:rsid w:val="00016FF5"/>
    <w:rsid w:val="00017134"/>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9"/>
    <w:rsid w:val="00020165"/>
    <w:rsid w:val="00020254"/>
    <w:rsid w:val="00020289"/>
    <w:rsid w:val="0002045C"/>
    <w:rsid w:val="000204A6"/>
    <w:rsid w:val="00020568"/>
    <w:rsid w:val="00020575"/>
    <w:rsid w:val="00020591"/>
    <w:rsid w:val="00020655"/>
    <w:rsid w:val="0002074F"/>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1003"/>
    <w:rsid w:val="0002105A"/>
    <w:rsid w:val="000210A0"/>
    <w:rsid w:val="000210D1"/>
    <w:rsid w:val="000211E5"/>
    <w:rsid w:val="0002122E"/>
    <w:rsid w:val="00021643"/>
    <w:rsid w:val="000216C4"/>
    <w:rsid w:val="000216FD"/>
    <w:rsid w:val="00021731"/>
    <w:rsid w:val="00021863"/>
    <w:rsid w:val="00021991"/>
    <w:rsid w:val="000219F3"/>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B"/>
    <w:rsid w:val="00022C28"/>
    <w:rsid w:val="00022C9A"/>
    <w:rsid w:val="00022CEA"/>
    <w:rsid w:val="00022F73"/>
    <w:rsid w:val="00022F79"/>
    <w:rsid w:val="00022FDF"/>
    <w:rsid w:val="00022FF4"/>
    <w:rsid w:val="00023001"/>
    <w:rsid w:val="000230A3"/>
    <w:rsid w:val="000230C1"/>
    <w:rsid w:val="0002327A"/>
    <w:rsid w:val="000232DC"/>
    <w:rsid w:val="000233D5"/>
    <w:rsid w:val="00023440"/>
    <w:rsid w:val="000235BB"/>
    <w:rsid w:val="000235D4"/>
    <w:rsid w:val="000235D8"/>
    <w:rsid w:val="00023665"/>
    <w:rsid w:val="00023770"/>
    <w:rsid w:val="00023830"/>
    <w:rsid w:val="0002383A"/>
    <w:rsid w:val="00023965"/>
    <w:rsid w:val="0002396B"/>
    <w:rsid w:val="0002397D"/>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A1"/>
    <w:rsid w:val="0002481D"/>
    <w:rsid w:val="000248E2"/>
    <w:rsid w:val="000249C4"/>
    <w:rsid w:val="00024AAE"/>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F9"/>
    <w:rsid w:val="000254A4"/>
    <w:rsid w:val="000254D1"/>
    <w:rsid w:val="000254F6"/>
    <w:rsid w:val="00025516"/>
    <w:rsid w:val="000256D3"/>
    <w:rsid w:val="000256E7"/>
    <w:rsid w:val="00025715"/>
    <w:rsid w:val="00025744"/>
    <w:rsid w:val="000257D2"/>
    <w:rsid w:val="00025838"/>
    <w:rsid w:val="0002595B"/>
    <w:rsid w:val="000259CF"/>
    <w:rsid w:val="00025A37"/>
    <w:rsid w:val="00025A8A"/>
    <w:rsid w:val="00025AE6"/>
    <w:rsid w:val="00025B83"/>
    <w:rsid w:val="00025D03"/>
    <w:rsid w:val="00025D05"/>
    <w:rsid w:val="00025D0E"/>
    <w:rsid w:val="00025DE2"/>
    <w:rsid w:val="00025F17"/>
    <w:rsid w:val="00026119"/>
    <w:rsid w:val="00026171"/>
    <w:rsid w:val="000262E0"/>
    <w:rsid w:val="000262E5"/>
    <w:rsid w:val="00026327"/>
    <w:rsid w:val="0002635F"/>
    <w:rsid w:val="00026370"/>
    <w:rsid w:val="000263BC"/>
    <w:rsid w:val="00026448"/>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73"/>
    <w:rsid w:val="00026F88"/>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72"/>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83"/>
    <w:rsid w:val="000307BF"/>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54"/>
    <w:rsid w:val="00031A61"/>
    <w:rsid w:val="00031B58"/>
    <w:rsid w:val="00031B70"/>
    <w:rsid w:val="00031C55"/>
    <w:rsid w:val="00031C77"/>
    <w:rsid w:val="00031E86"/>
    <w:rsid w:val="00031E99"/>
    <w:rsid w:val="00031F2E"/>
    <w:rsid w:val="00031F4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75"/>
    <w:rsid w:val="0003277F"/>
    <w:rsid w:val="00032841"/>
    <w:rsid w:val="000329B5"/>
    <w:rsid w:val="000329FC"/>
    <w:rsid w:val="00032A3D"/>
    <w:rsid w:val="00032A6C"/>
    <w:rsid w:val="00032BB1"/>
    <w:rsid w:val="00032C06"/>
    <w:rsid w:val="00032C44"/>
    <w:rsid w:val="00032CEF"/>
    <w:rsid w:val="00032E19"/>
    <w:rsid w:val="00032EE2"/>
    <w:rsid w:val="00032FCB"/>
    <w:rsid w:val="00033061"/>
    <w:rsid w:val="000330BD"/>
    <w:rsid w:val="00033115"/>
    <w:rsid w:val="0003316D"/>
    <w:rsid w:val="0003322D"/>
    <w:rsid w:val="0003341A"/>
    <w:rsid w:val="0003344F"/>
    <w:rsid w:val="00033540"/>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CB"/>
    <w:rsid w:val="00033D4E"/>
    <w:rsid w:val="00033D58"/>
    <w:rsid w:val="00033D98"/>
    <w:rsid w:val="00033DCA"/>
    <w:rsid w:val="00033ECE"/>
    <w:rsid w:val="00033EF2"/>
    <w:rsid w:val="00033F74"/>
    <w:rsid w:val="00034110"/>
    <w:rsid w:val="00034195"/>
    <w:rsid w:val="00034285"/>
    <w:rsid w:val="000342E2"/>
    <w:rsid w:val="00034395"/>
    <w:rsid w:val="000343C4"/>
    <w:rsid w:val="00034400"/>
    <w:rsid w:val="00034416"/>
    <w:rsid w:val="00034498"/>
    <w:rsid w:val="000345D2"/>
    <w:rsid w:val="0003462B"/>
    <w:rsid w:val="0003465C"/>
    <w:rsid w:val="000347B3"/>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253"/>
    <w:rsid w:val="000352D6"/>
    <w:rsid w:val="00035303"/>
    <w:rsid w:val="0003537D"/>
    <w:rsid w:val="00035382"/>
    <w:rsid w:val="00035414"/>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31"/>
    <w:rsid w:val="00036947"/>
    <w:rsid w:val="000369B8"/>
    <w:rsid w:val="00036A4A"/>
    <w:rsid w:val="00036BF5"/>
    <w:rsid w:val="00036D62"/>
    <w:rsid w:val="00036E57"/>
    <w:rsid w:val="00036EC3"/>
    <w:rsid w:val="00036F09"/>
    <w:rsid w:val="00036F31"/>
    <w:rsid w:val="0003709A"/>
    <w:rsid w:val="000370A8"/>
    <w:rsid w:val="000370FE"/>
    <w:rsid w:val="00037115"/>
    <w:rsid w:val="00037120"/>
    <w:rsid w:val="0003721C"/>
    <w:rsid w:val="0003729A"/>
    <w:rsid w:val="000373DF"/>
    <w:rsid w:val="00037476"/>
    <w:rsid w:val="000375CA"/>
    <w:rsid w:val="000375F8"/>
    <w:rsid w:val="00037646"/>
    <w:rsid w:val="000376E6"/>
    <w:rsid w:val="000377C9"/>
    <w:rsid w:val="000377DC"/>
    <w:rsid w:val="0003785D"/>
    <w:rsid w:val="0003794A"/>
    <w:rsid w:val="00037953"/>
    <w:rsid w:val="00037992"/>
    <w:rsid w:val="00037A16"/>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DDB"/>
    <w:rsid w:val="00042E4E"/>
    <w:rsid w:val="00042EA9"/>
    <w:rsid w:val="00042EC7"/>
    <w:rsid w:val="00042F49"/>
    <w:rsid w:val="00043051"/>
    <w:rsid w:val="00043096"/>
    <w:rsid w:val="000430E3"/>
    <w:rsid w:val="0004321B"/>
    <w:rsid w:val="000432E9"/>
    <w:rsid w:val="000433AF"/>
    <w:rsid w:val="000436FF"/>
    <w:rsid w:val="0004390A"/>
    <w:rsid w:val="00043A1B"/>
    <w:rsid w:val="00043A30"/>
    <w:rsid w:val="00043B9A"/>
    <w:rsid w:val="00043BE4"/>
    <w:rsid w:val="00043C35"/>
    <w:rsid w:val="00043DDC"/>
    <w:rsid w:val="00043F18"/>
    <w:rsid w:val="00043F43"/>
    <w:rsid w:val="00043F69"/>
    <w:rsid w:val="00044108"/>
    <w:rsid w:val="00044170"/>
    <w:rsid w:val="000442EF"/>
    <w:rsid w:val="00044353"/>
    <w:rsid w:val="0004441F"/>
    <w:rsid w:val="000444B3"/>
    <w:rsid w:val="000444B4"/>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1E"/>
    <w:rsid w:val="000478B5"/>
    <w:rsid w:val="00047935"/>
    <w:rsid w:val="000479A3"/>
    <w:rsid w:val="00047ADF"/>
    <w:rsid w:val="00047AF8"/>
    <w:rsid w:val="00047C57"/>
    <w:rsid w:val="00047D9E"/>
    <w:rsid w:val="00047DE3"/>
    <w:rsid w:val="00047F40"/>
    <w:rsid w:val="00047FE9"/>
    <w:rsid w:val="00050013"/>
    <w:rsid w:val="0005016E"/>
    <w:rsid w:val="00050216"/>
    <w:rsid w:val="00050308"/>
    <w:rsid w:val="000503AC"/>
    <w:rsid w:val="000503B0"/>
    <w:rsid w:val="00050540"/>
    <w:rsid w:val="0005056A"/>
    <w:rsid w:val="000505E9"/>
    <w:rsid w:val="0005062D"/>
    <w:rsid w:val="00050645"/>
    <w:rsid w:val="0005075F"/>
    <w:rsid w:val="00050835"/>
    <w:rsid w:val="00050842"/>
    <w:rsid w:val="00050873"/>
    <w:rsid w:val="0005089F"/>
    <w:rsid w:val="000508D5"/>
    <w:rsid w:val="00050AFB"/>
    <w:rsid w:val="00050B2E"/>
    <w:rsid w:val="00050BB3"/>
    <w:rsid w:val="00050C1A"/>
    <w:rsid w:val="00050CC4"/>
    <w:rsid w:val="00050EC3"/>
    <w:rsid w:val="00050F28"/>
    <w:rsid w:val="00050F8A"/>
    <w:rsid w:val="00050F8B"/>
    <w:rsid w:val="0005111B"/>
    <w:rsid w:val="00051121"/>
    <w:rsid w:val="00051183"/>
    <w:rsid w:val="000511C6"/>
    <w:rsid w:val="0005138A"/>
    <w:rsid w:val="000514DE"/>
    <w:rsid w:val="00051546"/>
    <w:rsid w:val="0005157E"/>
    <w:rsid w:val="000515CD"/>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FD"/>
    <w:rsid w:val="000547AD"/>
    <w:rsid w:val="000549EC"/>
    <w:rsid w:val="000549F5"/>
    <w:rsid w:val="00054A32"/>
    <w:rsid w:val="00054AD2"/>
    <w:rsid w:val="00054B04"/>
    <w:rsid w:val="00054B15"/>
    <w:rsid w:val="00054B77"/>
    <w:rsid w:val="00054CEF"/>
    <w:rsid w:val="00054EEA"/>
    <w:rsid w:val="000550E8"/>
    <w:rsid w:val="00055217"/>
    <w:rsid w:val="000552D0"/>
    <w:rsid w:val="00055396"/>
    <w:rsid w:val="00055461"/>
    <w:rsid w:val="000554C0"/>
    <w:rsid w:val="0005554D"/>
    <w:rsid w:val="00055728"/>
    <w:rsid w:val="000557B3"/>
    <w:rsid w:val="00055887"/>
    <w:rsid w:val="0005594A"/>
    <w:rsid w:val="000559C6"/>
    <w:rsid w:val="00055B7D"/>
    <w:rsid w:val="00055BF5"/>
    <w:rsid w:val="00055C21"/>
    <w:rsid w:val="00055E4B"/>
    <w:rsid w:val="00055E99"/>
    <w:rsid w:val="00055EB1"/>
    <w:rsid w:val="00055EC5"/>
    <w:rsid w:val="00055F76"/>
    <w:rsid w:val="00055FE8"/>
    <w:rsid w:val="00055FE9"/>
    <w:rsid w:val="0005603F"/>
    <w:rsid w:val="00056148"/>
    <w:rsid w:val="00056168"/>
    <w:rsid w:val="000561AF"/>
    <w:rsid w:val="00056287"/>
    <w:rsid w:val="000562FF"/>
    <w:rsid w:val="000563D7"/>
    <w:rsid w:val="00056407"/>
    <w:rsid w:val="00056414"/>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5B"/>
    <w:rsid w:val="00057892"/>
    <w:rsid w:val="00057915"/>
    <w:rsid w:val="00057A4E"/>
    <w:rsid w:val="00057A76"/>
    <w:rsid w:val="00057AD4"/>
    <w:rsid w:val="00057C09"/>
    <w:rsid w:val="00057C6D"/>
    <w:rsid w:val="00057C79"/>
    <w:rsid w:val="00057CB2"/>
    <w:rsid w:val="00057D23"/>
    <w:rsid w:val="00057D35"/>
    <w:rsid w:val="00057DC5"/>
    <w:rsid w:val="00057DE4"/>
    <w:rsid w:val="00057F31"/>
    <w:rsid w:val="00057F9C"/>
    <w:rsid w:val="00057FAA"/>
    <w:rsid w:val="00060067"/>
    <w:rsid w:val="0006014F"/>
    <w:rsid w:val="00060155"/>
    <w:rsid w:val="000601A5"/>
    <w:rsid w:val="00060244"/>
    <w:rsid w:val="00060341"/>
    <w:rsid w:val="0006039F"/>
    <w:rsid w:val="00060400"/>
    <w:rsid w:val="00060444"/>
    <w:rsid w:val="00060540"/>
    <w:rsid w:val="0006057F"/>
    <w:rsid w:val="000605F6"/>
    <w:rsid w:val="00060764"/>
    <w:rsid w:val="000607AF"/>
    <w:rsid w:val="000607D7"/>
    <w:rsid w:val="00060802"/>
    <w:rsid w:val="00060803"/>
    <w:rsid w:val="00060821"/>
    <w:rsid w:val="00060826"/>
    <w:rsid w:val="00060828"/>
    <w:rsid w:val="0006090C"/>
    <w:rsid w:val="00060967"/>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2036"/>
    <w:rsid w:val="0006216D"/>
    <w:rsid w:val="000621B4"/>
    <w:rsid w:val="000622E1"/>
    <w:rsid w:val="00062303"/>
    <w:rsid w:val="0006231B"/>
    <w:rsid w:val="00062364"/>
    <w:rsid w:val="000623D6"/>
    <w:rsid w:val="000623F0"/>
    <w:rsid w:val="000623F6"/>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CA8"/>
    <w:rsid w:val="00064CF7"/>
    <w:rsid w:val="00064D2E"/>
    <w:rsid w:val="00064DD0"/>
    <w:rsid w:val="00064EC3"/>
    <w:rsid w:val="00064F69"/>
    <w:rsid w:val="000650E8"/>
    <w:rsid w:val="00065158"/>
    <w:rsid w:val="000651DD"/>
    <w:rsid w:val="00065279"/>
    <w:rsid w:val="000652C8"/>
    <w:rsid w:val="0006532E"/>
    <w:rsid w:val="0006535B"/>
    <w:rsid w:val="000654E0"/>
    <w:rsid w:val="0006551B"/>
    <w:rsid w:val="0006553A"/>
    <w:rsid w:val="000655A0"/>
    <w:rsid w:val="0006561B"/>
    <w:rsid w:val="0006567C"/>
    <w:rsid w:val="0006568C"/>
    <w:rsid w:val="0006583D"/>
    <w:rsid w:val="0006588B"/>
    <w:rsid w:val="00065921"/>
    <w:rsid w:val="000659F0"/>
    <w:rsid w:val="00065A25"/>
    <w:rsid w:val="00065A5A"/>
    <w:rsid w:val="00065B61"/>
    <w:rsid w:val="00065B77"/>
    <w:rsid w:val="00065C7D"/>
    <w:rsid w:val="00065D17"/>
    <w:rsid w:val="00065DEE"/>
    <w:rsid w:val="00065EA9"/>
    <w:rsid w:val="00065EB5"/>
    <w:rsid w:val="000660D9"/>
    <w:rsid w:val="0006615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A30"/>
    <w:rsid w:val="00066A63"/>
    <w:rsid w:val="00066A92"/>
    <w:rsid w:val="00066B2E"/>
    <w:rsid w:val="00066B4D"/>
    <w:rsid w:val="00066B95"/>
    <w:rsid w:val="00066CD1"/>
    <w:rsid w:val="00066F60"/>
    <w:rsid w:val="00066F83"/>
    <w:rsid w:val="000670FE"/>
    <w:rsid w:val="000671BC"/>
    <w:rsid w:val="000671F3"/>
    <w:rsid w:val="0006723E"/>
    <w:rsid w:val="000672BA"/>
    <w:rsid w:val="000672D6"/>
    <w:rsid w:val="0006745B"/>
    <w:rsid w:val="0006748B"/>
    <w:rsid w:val="00067520"/>
    <w:rsid w:val="0006754A"/>
    <w:rsid w:val="000675D8"/>
    <w:rsid w:val="000676C8"/>
    <w:rsid w:val="000677A5"/>
    <w:rsid w:val="000677CC"/>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29D"/>
    <w:rsid w:val="0007050B"/>
    <w:rsid w:val="00070552"/>
    <w:rsid w:val="00070639"/>
    <w:rsid w:val="00070891"/>
    <w:rsid w:val="000709F8"/>
    <w:rsid w:val="00070A64"/>
    <w:rsid w:val="00070AE2"/>
    <w:rsid w:val="00070C9D"/>
    <w:rsid w:val="00070CAD"/>
    <w:rsid w:val="00070CBF"/>
    <w:rsid w:val="00070E9E"/>
    <w:rsid w:val="00070FB5"/>
    <w:rsid w:val="00070FDF"/>
    <w:rsid w:val="00071081"/>
    <w:rsid w:val="00071181"/>
    <w:rsid w:val="000711EC"/>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E17"/>
    <w:rsid w:val="000721EC"/>
    <w:rsid w:val="00072202"/>
    <w:rsid w:val="00072225"/>
    <w:rsid w:val="00072251"/>
    <w:rsid w:val="00072281"/>
    <w:rsid w:val="000723C3"/>
    <w:rsid w:val="000724AD"/>
    <w:rsid w:val="00072571"/>
    <w:rsid w:val="000725DE"/>
    <w:rsid w:val="000725F9"/>
    <w:rsid w:val="000726CC"/>
    <w:rsid w:val="000726F4"/>
    <w:rsid w:val="00072708"/>
    <w:rsid w:val="00072788"/>
    <w:rsid w:val="000727A2"/>
    <w:rsid w:val="0007283A"/>
    <w:rsid w:val="000728C7"/>
    <w:rsid w:val="000728DD"/>
    <w:rsid w:val="00072936"/>
    <w:rsid w:val="00072B61"/>
    <w:rsid w:val="00072BCB"/>
    <w:rsid w:val="00072BFA"/>
    <w:rsid w:val="00072D45"/>
    <w:rsid w:val="00072D5C"/>
    <w:rsid w:val="00072DB3"/>
    <w:rsid w:val="00072DCA"/>
    <w:rsid w:val="00072DD9"/>
    <w:rsid w:val="00072E68"/>
    <w:rsid w:val="00072F6E"/>
    <w:rsid w:val="00072F95"/>
    <w:rsid w:val="00073045"/>
    <w:rsid w:val="00073062"/>
    <w:rsid w:val="0007314C"/>
    <w:rsid w:val="000731B3"/>
    <w:rsid w:val="000731C5"/>
    <w:rsid w:val="000731F4"/>
    <w:rsid w:val="000732D1"/>
    <w:rsid w:val="000733BB"/>
    <w:rsid w:val="000734AD"/>
    <w:rsid w:val="000734F1"/>
    <w:rsid w:val="0007351D"/>
    <w:rsid w:val="0007354E"/>
    <w:rsid w:val="000735A0"/>
    <w:rsid w:val="000735E0"/>
    <w:rsid w:val="00073689"/>
    <w:rsid w:val="0007369A"/>
    <w:rsid w:val="000736A2"/>
    <w:rsid w:val="000738B3"/>
    <w:rsid w:val="000738EB"/>
    <w:rsid w:val="00073A32"/>
    <w:rsid w:val="00073AB5"/>
    <w:rsid w:val="00073B2E"/>
    <w:rsid w:val="00073B72"/>
    <w:rsid w:val="00073BD9"/>
    <w:rsid w:val="00073DE2"/>
    <w:rsid w:val="00073E41"/>
    <w:rsid w:val="00073E9E"/>
    <w:rsid w:val="00073F89"/>
    <w:rsid w:val="0007401F"/>
    <w:rsid w:val="00074077"/>
    <w:rsid w:val="00074084"/>
    <w:rsid w:val="0007414D"/>
    <w:rsid w:val="000741E1"/>
    <w:rsid w:val="000741EC"/>
    <w:rsid w:val="00074282"/>
    <w:rsid w:val="0007430A"/>
    <w:rsid w:val="00074371"/>
    <w:rsid w:val="00074560"/>
    <w:rsid w:val="00074634"/>
    <w:rsid w:val="00074643"/>
    <w:rsid w:val="00074669"/>
    <w:rsid w:val="000746D1"/>
    <w:rsid w:val="0007471E"/>
    <w:rsid w:val="000748E0"/>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524"/>
    <w:rsid w:val="0007564F"/>
    <w:rsid w:val="000756DB"/>
    <w:rsid w:val="000756E5"/>
    <w:rsid w:val="0007581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E29"/>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318"/>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42"/>
    <w:rsid w:val="0007793E"/>
    <w:rsid w:val="0007794C"/>
    <w:rsid w:val="000779C4"/>
    <w:rsid w:val="000779EE"/>
    <w:rsid w:val="00077A21"/>
    <w:rsid w:val="00077A5D"/>
    <w:rsid w:val="00077B80"/>
    <w:rsid w:val="00077BE3"/>
    <w:rsid w:val="00077C58"/>
    <w:rsid w:val="00077C81"/>
    <w:rsid w:val="00077D52"/>
    <w:rsid w:val="00077D90"/>
    <w:rsid w:val="00077DB6"/>
    <w:rsid w:val="00077E3B"/>
    <w:rsid w:val="00077E4B"/>
    <w:rsid w:val="00077F61"/>
    <w:rsid w:val="000800FA"/>
    <w:rsid w:val="000801CE"/>
    <w:rsid w:val="00080222"/>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E25"/>
    <w:rsid w:val="00080E29"/>
    <w:rsid w:val="00080EBB"/>
    <w:rsid w:val="00080F7E"/>
    <w:rsid w:val="00080F80"/>
    <w:rsid w:val="00080FC7"/>
    <w:rsid w:val="00081030"/>
    <w:rsid w:val="00081075"/>
    <w:rsid w:val="00081101"/>
    <w:rsid w:val="00081399"/>
    <w:rsid w:val="000813CB"/>
    <w:rsid w:val="000813D8"/>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F1"/>
    <w:rsid w:val="00082133"/>
    <w:rsid w:val="0008218D"/>
    <w:rsid w:val="00082246"/>
    <w:rsid w:val="00082286"/>
    <w:rsid w:val="00082287"/>
    <w:rsid w:val="000822DA"/>
    <w:rsid w:val="000822EB"/>
    <w:rsid w:val="00082393"/>
    <w:rsid w:val="000823B0"/>
    <w:rsid w:val="000823C0"/>
    <w:rsid w:val="000823E9"/>
    <w:rsid w:val="00082503"/>
    <w:rsid w:val="0008252D"/>
    <w:rsid w:val="00082537"/>
    <w:rsid w:val="000825CF"/>
    <w:rsid w:val="00082639"/>
    <w:rsid w:val="00082672"/>
    <w:rsid w:val="0008279D"/>
    <w:rsid w:val="000827FC"/>
    <w:rsid w:val="0008288D"/>
    <w:rsid w:val="000828DC"/>
    <w:rsid w:val="000828EC"/>
    <w:rsid w:val="00082938"/>
    <w:rsid w:val="00082A37"/>
    <w:rsid w:val="00082AE5"/>
    <w:rsid w:val="00082B6E"/>
    <w:rsid w:val="00082CC9"/>
    <w:rsid w:val="00082CCA"/>
    <w:rsid w:val="00082D29"/>
    <w:rsid w:val="00082D5A"/>
    <w:rsid w:val="00082D75"/>
    <w:rsid w:val="00082DB8"/>
    <w:rsid w:val="00082DC8"/>
    <w:rsid w:val="00082DD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8F"/>
    <w:rsid w:val="00084610"/>
    <w:rsid w:val="00084677"/>
    <w:rsid w:val="0008474C"/>
    <w:rsid w:val="000847A6"/>
    <w:rsid w:val="0008482E"/>
    <w:rsid w:val="000848A2"/>
    <w:rsid w:val="000848DF"/>
    <w:rsid w:val="000848F7"/>
    <w:rsid w:val="000849FF"/>
    <w:rsid w:val="00084A7A"/>
    <w:rsid w:val="00084B61"/>
    <w:rsid w:val="00084C4F"/>
    <w:rsid w:val="00084CB3"/>
    <w:rsid w:val="00084EE4"/>
    <w:rsid w:val="00084F04"/>
    <w:rsid w:val="00084FC8"/>
    <w:rsid w:val="000850DA"/>
    <w:rsid w:val="00085124"/>
    <w:rsid w:val="0008513C"/>
    <w:rsid w:val="000851D4"/>
    <w:rsid w:val="000852E7"/>
    <w:rsid w:val="0008536B"/>
    <w:rsid w:val="000853B8"/>
    <w:rsid w:val="000853F5"/>
    <w:rsid w:val="000854AE"/>
    <w:rsid w:val="000854C5"/>
    <w:rsid w:val="0008553F"/>
    <w:rsid w:val="000855F5"/>
    <w:rsid w:val="00085657"/>
    <w:rsid w:val="000856D1"/>
    <w:rsid w:val="00085759"/>
    <w:rsid w:val="000858A0"/>
    <w:rsid w:val="000858B4"/>
    <w:rsid w:val="00085927"/>
    <w:rsid w:val="00085955"/>
    <w:rsid w:val="0008597E"/>
    <w:rsid w:val="00085A7F"/>
    <w:rsid w:val="00085BBC"/>
    <w:rsid w:val="00085C0B"/>
    <w:rsid w:val="00085C0C"/>
    <w:rsid w:val="00085D54"/>
    <w:rsid w:val="00085E56"/>
    <w:rsid w:val="00085F0F"/>
    <w:rsid w:val="0008618B"/>
    <w:rsid w:val="000861AD"/>
    <w:rsid w:val="00086221"/>
    <w:rsid w:val="000862D9"/>
    <w:rsid w:val="00086318"/>
    <w:rsid w:val="0008631C"/>
    <w:rsid w:val="00086323"/>
    <w:rsid w:val="0008639E"/>
    <w:rsid w:val="00086533"/>
    <w:rsid w:val="00086581"/>
    <w:rsid w:val="000866E3"/>
    <w:rsid w:val="00086702"/>
    <w:rsid w:val="0008686A"/>
    <w:rsid w:val="000868AF"/>
    <w:rsid w:val="00086975"/>
    <w:rsid w:val="0008697B"/>
    <w:rsid w:val="0008698A"/>
    <w:rsid w:val="00086999"/>
    <w:rsid w:val="00086A09"/>
    <w:rsid w:val="00086A9B"/>
    <w:rsid w:val="00086ADC"/>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8F"/>
    <w:rsid w:val="00090092"/>
    <w:rsid w:val="000900DF"/>
    <w:rsid w:val="0009015B"/>
    <w:rsid w:val="0009025D"/>
    <w:rsid w:val="00090329"/>
    <w:rsid w:val="0009033E"/>
    <w:rsid w:val="000903E2"/>
    <w:rsid w:val="000904A8"/>
    <w:rsid w:val="00090532"/>
    <w:rsid w:val="000905AE"/>
    <w:rsid w:val="0009063E"/>
    <w:rsid w:val="00090683"/>
    <w:rsid w:val="0009070A"/>
    <w:rsid w:val="00090859"/>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53"/>
    <w:rsid w:val="00092487"/>
    <w:rsid w:val="000924FE"/>
    <w:rsid w:val="000925CC"/>
    <w:rsid w:val="00092663"/>
    <w:rsid w:val="000926FF"/>
    <w:rsid w:val="00092743"/>
    <w:rsid w:val="0009279E"/>
    <w:rsid w:val="00092862"/>
    <w:rsid w:val="00092932"/>
    <w:rsid w:val="00092996"/>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A6"/>
    <w:rsid w:val="000932FF"/>
    <w:rsid w:val="0009334F"/>
    <w:rsid w:val="000933B5"/>
    <w:rsid w:val="000933D0"/>
    <w:rsid w:val="0009342E"/>
    <w:rsid w:val="00093440"/>
    <w:rsid w:val="0009351F"/>
    <w:rsid w:val="00093671"/>
    <w:rsid w:val="0009367A"/>
    <w:rsid w:val="000936CF"/>
    <w:rsid w:val="00093826"/>
    <w:rsid w:val="000938BE"/>
    <w:rsid w:val="00093912"/>
    <w:rsid w:val="0009396C"/>
    <w:rsid w:val="00093A1D"/>
    <w:rsid w:val="00093A31"/>
    <w:rsid w:val="00093B5F"/>
    <w:rsid w:val="00093BBD"/>
    <w:rsid w:val="00093CC3"/>
    <w:rsid w:val="00093E46"/>
    <w:rsid w:val="00093E98"/>
    <w:rsid w:val="00093EEA"/>
    <w:rsid w:val="00093F06"/>
    <w:rsid w:val="00093F5F"/>
    <w:rsid w:val="0009402F"/>
    <w:rsid w:val="0009408F"/>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6E0"/>
    <w:rsid w:val="00094759"/>
    <w:rsid w:val="000949A5"/>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B3A"/>
    <w:rsid w:val="00095D47"/>
    <w:rsid w:val="00095D68"/>
    <w:rsid w:val="00095E57"/>
    <w:rsid w:val="00095EE6"/>
    <w:rsid w:val="00095F38"/>
    <w:rsid w:val="00095F5B"/>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48"/>
    <w:rsid w:val="00096AE2"/>
    <w:rsid w:val="00096B59"/>
    <w:rsid w:val="00096B79"/>
    <w:rsid w:val="00096BE5"/>
    <w:rsid w:val="00096C4B"/>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B8"/>
    <w:rsid w:val="00097A56"/>
    <w:rsid w:val="00097A5A"/>
    <w:rsid w:val="00097B3E"/>
    <w:rsid w:val="00097B52"/>
    <w:rsid w:val="00097BCE"/>
    <w:rsid w:val="00097C01"/>
    <w:rsid w:val="00097C7B"/>
    <w:rsid w:val="00097C7E"/>
    <w:rsid w:val="00097C8E"/>
    <w:rsid w:val="00097CD2"/>
    <w:rsid w:val="00097F0B"/>
    <w:rsid w:val="00097FF9"/>
    <w:rsid w:val="000A00B7"/>
    <w:rsid w:val="000A00D0"/>
    <w:rsid w:val="000A00FE"/>
    <w:rsid w:val="000A010B"/>
    <w:rsid w:val="000A0182"/>
    <w:rsid w:val="000A01C6"/>
    <w:rsid w:val="000A022C"/>
    <w:rsid w:val="000A0231"/>
    <w:rsid w:val="000A047A"/>
    <w:rsid w:val="000A0519"/>
    <w:rsid w:val="000A0579"/>
    <w:rsid w:val="000A0618"/>
    <w:rsid w:val="000A0656"/>
    <w:rsid w:val="000A0677"/>
    <w:rsid w:val="000A0861"/>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4B"/>
    <w:rsid w:val="000A1D67"/>
    <w:rsid w:val="000A1D9D"/>
    <w:rsid w:val="000A1DBA"/>
    <w:rsid w:val="000A1EC8"/>
    <w:rsid w:val="000A1ED3"/>
    <w:rsid w:val="000A1F8E"/>
    <w:rsid w:val="000A1FAA"/>
    <w:rsid w:val="000A2095"/>
    <w:rsid w:val="000A2264"/>
    <w:rsid w:val="000A232A"/>
    <w:rsid w:val="000A2370"/>
    <w:rsid w:val="000A2439"/>
    <w:rsid w:val="000A245B"/>
    <w:rsid w:val="000A24AA"/>
    <w:rsid w:val="000A2616"/>
    <w:rsid w:val="000A269C"/>
    <w:rsid w:val="000A2709"/>
    <w:rsid w:val="000A273D"/>
    <w:rsid w:val="000A27A0"/>
    <w:rsid w:val="000A27C9"/>
    <w:rsid w:val="000A282E"/>
    <w:rsid w:val="000A29D1"/>
    <w:rsid w:val="000A2A0E"/>
    <w:rsid w:val="000A2A50"/>
    <w:rsid w:val="000A2A86"/>
    <w:rsid w:val="000A2B6E"/>
    <w:rsid w:val="000A2BCA"/>
    <w:rsid w:val="000A2BEB"/>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A0"/>
    <w:rsid w:val="000A43A6"/>
    <w:rsid w:val="000A44EC"/>
    <w:rsid w:val="000A455E"/>
    <w:rsid w:val="000A4576"/>
    <w:rsid w:val="000A45F7"/>
    <w:rsid w:val="000A4689"/>
    <w:rsid w:val="000A468C"/>
    <w:rsid w:val="000A47CF"/>
    <w:rsid w:val="000A47D9"/>
    <w:rsid w:val="000A47E0"/>
    <w:rsid w:val="000A48F5"/>
    <w:rsid w:val="000A49E8"/>
    <w:rsid w:val="000A4B28"/>
    <w:rsid w:val="000A4D14"/>
    <w:rsid w:val="000A4D1F"/>
    <w:rsid w:val="000A4D8C"/>
    <w:rsid w:val="000A4DB9"/>
    <w:rsid w:val="000A4E88"/>
    <w:rsid w:val="000A4EFD"/>
    <w:rsid w:val="000A4F18"/>
    <w:rsid w:val="000A4F7F"/>
    <w:rsid w:val="000A4FE1"/>
    <w:rsid w:val="000A4FE2"/>
    <w:rsid w:val="000A502F"/>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6A"/>
    <w:rsid w:val="000A5B9E"/>
    <w:rsid w:val="000A5BFE"/>
    <w:rsid w:val="000A5CC9"/>
    <w:rsid w:val="000A5E02"/>
    <w:rsid w:val="000A5E07"/>
    <w:rsid w:val="000A5E14"/>
    <w:rsid w:val="000A5E37"/>
    <w:rsid w:val="000A5EF6"/>
    <w:rsid w:val="000A5F03"/>
    <w:rsid w:val="000A5FFF"/>
    <w:rsid w:val="000A6021"/>
    <w:rsid w:val="000A6153"/>
    <w:rsid w:val="000A6176"/>
    <w:rsid w:val="000A6206"/>
    <w:rsid w:val="000A6313"/>
    <w:rsid w:val="000A6354"/>
    <w:rsid w:val="000A63B5"/>
    <w:rsid w:val="000A63DF"/>
    <w:rsid w:val="000A63E0"/>
    <w:rsid w:val="000A64BE"/>
    <w:rsid w:val="000A650E"/>
    <w:rsid w:val="000A65DB"/>
    <w:rsid w:val="000A668A"/>
    <w:rsid w:val="000A670A"/>
    <w:rsid w:val="000A68CA"/>
    <w:rsid w:val="000A68CD"/>
    <w:rsid w:val="000A6937"/>
    <w:rsid w:val="000A6AD6"/>
    <w:rsid w:val="000A6B63"/>
    <w:rsid w:val="000A6B67"/>
    <w:rsid w:val="000A6BB9"/>
    <w:rsid w:val="000A6BD6"/>
    <w:rsid w:val="000A6BDC"/>
    <w:rsid w:val="000A6C97"/>
    <w:rsid w:val="000A6C99"/>
    <w:rsid w:val="000A6CD5"/>
    <w:rsid w:val="000A6CF8"/>
    <w:rsid w:val="000A6DAB"/>
    <w:rsid w:val="000A6DF2"/>
    <w:rsid w:val="000A6DF3"/>
    <w:rsid w:val="000A6E3F"/>
    <w:rsid w:val="000A6FB3"/>
    <w:rsid w:val="000A6FC6"/>
    <w:rsid w:val="000A6FF4"/>
    <w:rsid w:val="000A704A"/>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D58"/>
    <w:rsid w:val="000A7DD5"/>
    <w:rsid w:val="000A7DEE"/>
    <w:rsid w:val="000A7E54"/>
    <w:rsid w:val="000A7EE0"/>
    <w:rsid w:val="000A7F66"/>
    <w:rsid w:val="000A7FB5"/>
    <w:rsid w:val="000B000D"/>
    <w:rsid w:val="000B0031"/>
    <w:rsid w:val="000B0124"/>
    <w:rsid w:val="000B0134"/>
    <w:rsid w:val="000B014A"/>
    <w:rsid w:val="000B0213"/>
    <w:rsid w:val="000B0235"/>
    <w:rsid w:val="000B0291"/>
    <w:rsid w:val="000B0367"/>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03"/>
    <w:rsid w:val="000B14BC"/>
    <w:rsid w:val="000B14F9"/>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89"/>
    <w:rsid w:val="000B1CF7"/>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AD"/>
    <w:rsid w:val="000B53F4"/>
    <w:rsid w:val="000B54AE"/>
    <w:rsid w:val="000B558D"/>
    <w:rsid w:val="000B55AE"/>
    <w:rsid w:val="000B55AF"/>
    <w:rsid w:val="000B565C"/>
    <w:rsid w:val="000B56F0"/>
    <w:rsid w:val="000B571C"/>
    <w:rsid w:val="000B5748"/>
    <w:rsid w:val="000B5749"/>
    <w:rsid w:val="000B5793"/>
    <w:rsid w:val="000B57F1"/>
    <w:rsid w:val="000B5864"/>
    <w:rsid w:val="000B58BB"/>
    <w:rsid w:val="000B5907"/>
    <w:rsid w:val="000B5925"/>
    <w:rsid w:val="000B59FE"/>
    <w:rsid w:val="000B5A9B"/>
    <w:rsid w:val="000B5AE1"/>
    <w:rsid w:val="000B5B46"/>
    <w:rsid w:val="000B5B4C"/>
    <w:rsid w:val="000B5B70"/>
    <w:rsid w:val="000B5B89"/>
    <w:rsid w:val="000B5BF4"/>
    <w:rsid w:val="000B5DCB"/>
    <w:rsid w:val="000B5DD1"/>
    <w:rsid w:val="000B5E0D"/>
    <w:rsid w:val="000B5EFA"/>
    <w:rsid w:val="000B5F3B"/>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E2B"/>
    <w:rsid w:val="000B7F2C"/>
    <w:rsid w:val="000B7F96"/>
    <w:rsid w:val="000B7FE5"/>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B4A"/>
    <w:rsid w:val="000C0B94"/>
    <w:rsid w:val="000C0CCE"/>
    <w:rsid w:val="000C0D63"/>
    <w:rsid w:val="000C0D67"/>
    <w:rsid w:val="000C0D6C"/>
    <w:rsid w:val="000C0D79"/>
    <w:rsid w:val="000C0E18"/>
    <w:rsid w:val="000C0ECE"/>
    <w:rsid w:val="000C0F7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B3"/>
    <w:rsid w:val="000C1DD5"/>
    <w:rsid w:val="000C1DF7"/>
    <w:rsid w:val="000C1E6F"/>
    <w:rsid w:val="000C1ED4"/>
    <w:rsid w:val="000C1F19"/>
    <w:rsid w:val="000C1F2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F24"/>
    <w:rsid w:val="000C30AC"/>
    <w:rsid w:val="000C30AE"/>
    <w:rsid w:val="000C30F0"/>
    <w:rsid w:val="000C3242"/>
    <w:rsid w:val="000C32FB"/>
    <w:rsid w:val="000C3312"/>
    <w:rsid w:val="000C3331"/>
    <w:rsid w:val="000C3374"/>
    <w:rsid w:val="000C3563"/>
    <w:rsid w:val="000C3577"/>
    <w:rsid w:val="000C3701"/>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2F8"/>
    <w:rsid w:val="000C4340"/>
    <w:rsid w:val="000C436B"/>
    <w:rsid w:val="000C43DA"/>
    <w:rsid w:val="000C4442"/>
    <w:rsid w:val="000C4575"/>
    <w:rsid w:val="000C4613"/>
    <w:rsid w:val="000C4615"/>
    <w:rsid w:val="000C4692"/>
    <w:rsid w:val="000C46A2"/>
    <w:rsid w:val="000C4748"/>
    <w:rsid w:val="000C47C9"/>
    <w:rsid w:val="000C486C"/>
    <w:rsid w:val="000C4874"/>
    <w:rsid w:val="000C48F6"/>
    <w:rsid w:val="000C4903"/>
    <w:rsid w:val="000C490E"/>
    <w:rsid w:val="000C498F"/>
    <w:rsid w:val="000C4996"/>
    <w:rsid w:val="000C49AC"/>
    <w:rsid w:val="000C4A3F"/>
    <w:rsid w:val="000C4A44"/>
    <w:rsid w:val="000C4A80"/>
    <w:rsid w:val="000C4AC2"/>
    <w:rsid w:val="000C4AE5"/>
    <w:rsid w:val="000C4B97"/>
    <w:rsid w:val="000C4BEF"/>
    <w:rsid w:val="000C4C02"/>
    <w:rsid w:val="000C4C90"/>
    <w:rsid w:val="000C4D7C"/>
    <w:rsid w:val="000C4FA8"/>
    <w:rsid w:val="000C5080"/>
    <w:rsid w:val="000C5088"/>
    <w:rsid w:val="000C5097"/>
    <w:rsid w:val="000C50A6"/>
    <w:rsid w:val="000C5109"/>
    <w:rsid w:val="000C512F"/>
    <w:rsid w:val="000C51B6"/>
    <w:rsid w:val="000C5243"/>
    <w:rsid w:val="000C5263"/>
    <w:rsid w:val="000C53B9"/>
    <w:rsid w:val="000C53C1"/>
    <w:rsid w:val="000C53C8"/>
    <w:rsid w:val="000C5430"/>
    <w:rsid w:val="000C546B"/>
    <w:rsid w:val="000C54A9"/>
    <w:rsid w:val="000C54D2"/>
    <w:rsid w:val="000C54E2"/>
    <w:rsid w:val="000C5656"/>
    <w:rsid w:val="000C5714"/>
    <w:rsid w:val="000C571E"/>
    <w:rsid w:val="000C5726"/>
    <w:rsid w:val="000C583E"/>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42B"/>
    <w:rsid w:val="000C644C"/>
    <w:rsid w:val="000C64E6"/>
    <w:rsid w:val="000C6592"/>
    <w:rsid w:val="000C65E1"/>
    <w:rsid w:val="000C6670"/>
    <w:rsid w:val="000C67AA"/>
    <w:rsid w:val="000C67C8"/>
    <w:rsid w:val="000C68CA"/>
    <w:rsid w:val="000C6A24"/>
    <w:rsid w:val="000C6A43"/>
    <w:rsid w:val="000C6ACF"/>
    <w:rsid w:val="000C6B5A"/>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97"/>
    <w:rsid w:val="000C74D8"/>
    <w:rsid w:val="000C75BC"/>
    <w:rsid w:val="000C762C"/>
    <w:rsid w:val="000C773E"/>
    <w:rsid w:val="000C7788"/>
    <w:rsid w:val="000C789E"/>
    <w:rsid w:val="000C78A7"/>
    <w:rsid w:val="000C7939"/>
    <w:rsid w:val="000C7953"/>
    <w:rsid w:val="000C79EE"/>
    <w:rsid w:val="000C7A59"/>
    <w:rsid w:val="000C7AF4"/>
    <w:rsid w:val="000C7B47"/>
    <w:rsid w:val="000C7B6B"/>
    <w:rsid w:val="000C7C1D"/>
    <w:rsid w:val="000C7C29"/>
    <w:rsid w:val="000C7C80"/>
    <w:rsid w:val="000C7D59"/>
    <w:rsid w:val="000C7D73"/>
    <w:rsid w:val="000C7E32"/>
    <w:rsid w:val="000C7F70"/>
    <w:rsid w:val="000C7FDE"/>
    <w:rsid w:val="000D0091"/>
    <w:rsid w:val="000D00C4"/>
    <w:rsid w:val="000D00E2"/>
    <w:rsid w:val="000D010E"/>
    <w:rsid w:val="000D010F"/>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F"/>
    <w:rsid w:val="000D0971"/>
    <w:rsid w:val="000D0AAB"/>
    <w:rsid w:val="000D0AD7"/>
    <w:rsid w:val="000D0C2F"/>
    <w:rsid w:val="000D0CED"/>
    <w:rsid w:val="000D0E93"/>
    <w:rsid w:val="000D0F8D"/>
    <w:rsid w:val="000D0F96"/>
    <w:rsid w:val="000D1084"/>
    <w:rsid w:val="000D10B3"/>
    <w:rsid w:val="000D110D"/>
    <w:rsid w:val="000D11C4"/>
    <w:rsid w:val="000D12DA"/>
    <w:rsid w:val="000D12F5"/>
    <w:rsid w:val="000D12F7"/>
    <w:rsid w:val="000D1330"/>
    <w:rsid w:val="000D133D"/>
    <w:rsid w:val="000D13D0"/>
    <w:rsid w:val="000D13F0"/>
    <w:rsid w:val="000D1495"/>
    <w:rsid w:val="000D1498"/>
    <w:rsid w:val="000D1561"/>
    <w:rsid w:val="000D1594"/>
    <w:rsid w:val="000D15E5"/>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E0"/>
    <w:rsid w:val="000D218F"/>
    <w:rsid w:val="000D223F"/>
    <w:rsid w:val="000D2281"/>
    <w:rsid w:val="000D22D8"/>
    <w:rsid w:val="000D2303"/>
    <w:rsid w:val="000D2334"/>
    <w:rsid w:val="000D2494"/>
    <w:rsid w:val="000D24C0"/>
    <w:rsid w:val="000D24E7"/>
    <w:rsid w:val="000D25C9"/>
    <w:rsid w:val="000D25CD"/>
    <w:rsid w:val="000D263F"/>
    <w:rsid w:val="000D26AE"/>
    <w:rsid w:val="000D275B"/>
    <w:rsid w:val="000D2785"/>
    <w:rsid w:val="000D27CB"/>
    <w:rsid w:val="000D27EF"/>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2EB4"/>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402C"/>
    <w:rsid w:val="000D408A"/>
    <w:rsid w:val="000D40AE"/>
    <w:rsid w:val="000D40B3"/>
    <w:rsid w:val="000D40BC"/>
    <w:rsid w:val="000D417F"/>
    <w:rsid w:val="000D4185"/>
    <w:rsid w:val="000D43C6"/>
    <w:rsid w:val="000D43D5"/>
    <w:rsid w:val="000D4566"/>
    <w:rsid w:val="000D45DD"/>
    <w:rsid w:val="000D461D"/>
    <w:rsid w:val="000D4676"/>
    <w:rsid w:val="000D46E3"/>
    <w:rsid w:val="000D4715"/>
    <w:rsid w:val="000D474A"/>
    <w:rsid w:val="000D475D"/>
    <w:rsid w:val="000D4765"/>
    <w:rsid w:val="000D4BE4"/>
    <w:rsid w:val="000D4C7A"/>
    <w:rsid w:val="000D4C96"/>
    <w:rsid w:val="000D4CBA"/>
    <w:rsid w:val="000D4CBE"/>
    <w:rsid w:val="000D4EDD"/>
    <w:rsid w:val="000D4FEA"/>
    <w:rsid w:val="000D5099"/>
    <w:rsid w:val="000D51A3"/>
    <w:rsid w:val="000D5215"/>
    <w:rsid w:val="000D522C"/>
    <w:rsid w:val="000D52EF"/>
    <w:rsid w:val="000D5322"/>
    <w:rsid w:val="000D532D"/>
    <w:rsid w:val="000D53D8"/>
    <w:rsid w:val="000D558C"/>
    <w:rsid w:val="000D55B3"/>
    <w:rsid w:val="000D568D"/>
    <w:rsid w:val="000D56AC"/>
    <w:rsid w:val="000D56F3"/>
    <w:rsid w:val="000D5708"/>
    <w:rsid w:val="000D5716"/>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35"/>
    <w:rsid w:val="000D6241"/>
    <w:rsid w:val="000D6296"/>
    <w:rsid w:val="000D631D"/>
    <w:rsid w:val="000D632C"/>
    <w:rsid w:val="000D63C5"/>
    <w:rsid w:val="000D6437"/>
    <w:rsid w:val="000D647B"/>
    <w:rsid w:val="000D652A"/>
    <w:rsid w:val="000D6685"/>
    <w:rsid w:val="000D676A"/>
    <w:rsid w:val="000D677F"/>
    <w:rsid w:val="000D6864"/>
    <w:rsid w:val="000D6935"/>
    <w:rsid w:val="000D697E"/>
    <w:rsid w:val="000D6B08"/>
    <w:rsid w:val="000D6B10"/>
    <w:rsid w:val="000D6B60"/>
    <w:rsid w:val="000D6B66"/>
    <w:rsid w:val="000D6BB5"/>
    <w:rsid w:val="000D6C59"/>
    <w:rsid w:val="000D6D00"/>
    <w:rsid w:val="000D6D58"/>
    <w:rsid w:val="000D6D82"/>
    <w:rsid w:val="000D6E9D"/>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825"/>
    <w:rsid w:val="000E0963"/>
    <w:rsid w:val="000E09A8"/>
    <w:rsid w:val="000E0AA8"/>
    <w:rsid w:val="000E0ADE"/>
    <w:rsid w:val="000E0AF8"/>
    <w:rsid w:val="000E0BB9"/>
    <w:rsid w:val="000E0D71"/>
    <w:rsid w:val="000E0DAC"/>
    <w:rsid w:val="000E0EAE"/>
    <w:rsid w:val="000E0FB1"/>
    <w:rsid w:val="000E0FF0"/>
    <w:rsid w:val="000E102A"/>
    <w:rsid w:val="000E105C"/>
    <w:rsid w:val="000E1065"/>
    <w:rsid w:val="000E1095"/>
    <w:rsid w:val="000E128D"/>
    <w:rsid w:val="000E131A"/>
    <w:rsid w:val="000E135C"/>
    <w:rsid w:val="000E1397"/>
    <w:rsid w:val="000E1564"/>
    <w:rsid w:val="000E1611"/>
    <w:rsid w:val="000E1653"/>
    <w:rsid w:val="000E16A6"/>
    <w:rsid w:val="000E16D5"/>
    <w:rsid w:val="000E17B9"/>
    <w:rsid w:val="000E17FD"/>
    <w:rsid w:val="000E186B"/>
    <w:rsid w:val="000E1872"/>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15"/>
    <w:rsid w:val="000E2059"/>
    <w:rsid w:val="000E20AD"/>
    <w:rsid w:val="000E20C5"/>
    <w:rsid w:val="000E2103"/>
    <w:rsid w:val="000E211E"/>
    <w:rsid w:val="000E21F3"/>
    <w:rsid w:val="000E23E7"/>
    <w:rsid w:val="000E2414"/>
    <w:rsid w:val="000E2434"/>
    <w:rsid w:val="000E243F"/>
    <w:rsid w:val="000E2487"/>
    <w:rsid w:val="000E24CD"/>
    <w:rsid w:val="000E25AD"/>
    <w:rsid w:val="000E25D8"/>
    <w:rsid w:val="000E26E6"/>
    <w:rsid w:val="000E2738"/>
    <w:rsid w:val="000E2754"/>
    <w:rsid w:val="000E282D"/>
    <w:rsid w:val="000E28D6"/>
    <w:rsid w:val="000E28E8"/>
    <w:rsid w:val="000E296D"/>
    <w:rsid w:val="000E2983"/>
    <w:rsid w:val="000E29B1"/>
    <w:rsid w:val="000E29BD"/>
    <w:rsid w:val="000E2AE4"/>
    <w:rsid w:val="000E2C86"/>
    <w:rsid w:val="000E2D70"/>
    <w:rsid w:val="000E2D95"/>
    <w:rsid w:val="000E2F9E"/>
    <w:rsid w:val="000E30F3"/>
    <w:rsid w:val="000E321A"/>
    <w:rsid w:val="000E3249"/>
    <w:rsid w:val="000E3318"/>
    <w:rsid w:val="000E334A"/>
    <w:rsid w:val="000E335E"/>
    <w:rsid w:val="000E3412"/>
    <w:rsid w:val="000E34F8"/>
    <w:rsid w:val="000E3539"/>
    <w:rsid w:val="000E3583"/>
    <w:rsid w:val="000E358C"/>
    <w:rsid w:val="000E3652"/>
    <w:rsid w:val="000E3657"/>
    <w:rsid w:val="000E3699"/>
    <w:rsid w:val="000E36BE"/>
    <w:rsid w:val="000E37D3"/>
    <w:rsid w:val="000E395A"/>
    <w:rsid w:val="000E3A9B"/>
    <w:rsid w:val="000E3B6F"/>
    <w:rsid w:val="000E3CCC"/>
    <w:rsid w:val="000E3DB8"/>
    <w:rsid w:val="000E3E4D"/>
    <w:rsid w:val="000E3EEF"/>
    <w:rsid w:val="000E3F38"/>
    <w:rsid w:val="000E3FA2"/>
    <w:rsid w:val="000E4077"/>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D3"/>
    <w:rsid w:val="000E5671"/>
    <w:rsid w:val="000E56D8"/>
    <w:rsid w:val="000E57BB"/>
    <w:rsid w:val="000E5802"/>
    <w:rsid w:val="000E584E"/>
    <w:rsid w:val="000E586C"/>
    <w:rsid w:val="000E58D5"/>
    <w:rsid w:val="000E58F7"/>
    <w:rsid w:val="000E590E"/>
    <w:rsid w:val="000E599A"/>
    <w:rsid w:val="000E5A4E"/>
    <w:rsid w:val="000E5AAD"/>
    <w:rsid w:val="000E5AD0"/>
    <w:rsid w:val="000E5AE2"/>
    <w:rsid w:val="000E5B85"/>
    <w:rsid w:val="000E5BD5"/>
    <w:rsid w:val="000E5BED"/>
    <w:rsid w:val="000E5C21"/>
    <w:rsid w:val="000E5D33"/>
    <w:rsid w:val="000E5D6E"/>
    <w:rsid w:val="000E5E1B"/>
    <w:rsid w:val="000E5E97"/>
    <w:rsid w:val="000E5EC1"/>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129"/>
    <w:rsid w:val="000F01B2"/>
    <w:rsid w:val="000F01E5"/>
    <w:rsid w:val="000F01FF"/>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7A"/>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321"/>
    <w:rsid w:val="000F13FF"/>
    <w:rsid w:val="000F1445"/>
    <w:rsid w:val="000F14EE"/>
    <w:rsid w:val="000F163E"/>
    <w:rsid w:val="000F16CC"/>
    <w:rsid w:val="000F1762"/>
    <w:rsid w:val="000F17BD"/>
    <w:rsid w:val="000F1826"/>
    <w:rsid w:val="000F1849"/>
    <w:rsid w:val="000F1895"/>
    <w:rsid w:val="000F18D8"/>
    <w:rsid w:val="000F199A"/>
    <w:rsid w:val="000F1A20"/>
    <w:rsid w:val="000F1A5B"/>
    <w:rsid w:val="000F1B73"/>
    <w:rsid w:val="000F1D36"/>
    <w:rsid w:val="000F1EA7"/>
    <w:rsid w:val="000F1F33"/>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2D5"/>
    <w:rsid w:val="000F532C"/>
    <w:rsid w:val="000F53ED"/>
    <w:rsid w:val="000F5403"/>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D4B"/>
    <w:rsid w:val="000F6EC4"/>
    <w:rsid w:val="000F70E5"/>
    <w:rsid w:val="000F710A"/>
    <w:rsid w:val="000F7114"/>
    <w:rsid w:val="000F7129"/>
    <w:rsid w:val="000F718E"/>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BF9"/>
    <w:rsid w:val="000F7C10"/>
    <w:rsid w:val="000F7D04"/>
    <w:rsid w:val="000F7EA5"/>
    <w:rsid w:val="0010006B"/>
    <w:rsid w:val="001001DB"/>
    <w:rsid w:val="001002C4"/>
    <w:rsid w:val="00100322"/>
    <w:rsid w:val="0010034C"/>
    <w:rsid w:val="001004E1"/>
    <w:rsid w:val="00100554"/>
    <w:rsid w:val="001005A8"/>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7"/>
    <w:rsid w:val="0010152D"/>
    <w:rsid w:val="00101599"/>
    <w:rsid w:val="001017B7"/>
    <w:rsid w:val="00101A9A"/>
    <w:rsid w:val="00101BD2"/>
    <w:rsid w:val="00101C59"/>
    <w:rsid w:val="00101C8F"/>
    <w:rsid w:val="00101C91"/>
    <w:rsid w:val="00101D13"/>
    <w:rsid w:val="00101DC6"/>
    <w:rsid w:val="00101DF9"/>
    <w:rsid w:val="00101E04"/>
    <w:rsid w:val="00101EC4"/>
    <w:rsid w:val="00101ED7"/>
    <w:rsid w:val="00101F41"/>
    <w:rsid w:val="00101F72"/>
    <w:rsid w:val="00101FFE"/>
    <w:rsid w:val="0010200F"/>
    <w:rsid w:val="0010202C"/>
    <w:rsid w:val="0010206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BD"/>
    <w:rsid w:val="00102788"/>
    <w:rsid w:val="00102804"/>
    <w:rsid w:val="00102868"/>
    <w:rsid w:val="001028A0"/>
    <w:rsid w:val="001029FE"/>
    <w:rsid w:val="00102A49"/>
    <w:rsid w:val="00102C1C"/>
    <w:rsid w:val="00102C54"/>
    <w:rsid w:val="00102D02"/>
    <w:rsid w:val="00102D2B"/>
    <w:rsid w:val="00102DDC"/>
    <w:rsid w:val="00102DE3"/>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399"/>
    <w:rsid w:val="00104423"/>
    <w:rsid w:val="00104654"/>
    <w:rsid w:val="001046DC"/>
    <w:rsid w:val="00104714"/>
    <w:rsid w:val="001047AA"/>
    <w:rsid w:val="001047AC"/>
    <w:rsid w:val="001048CE"/>
    <w:rsid w:val="00104944"/>
    <w:rsid w:val="00104A33"/>
    <w:rsid w:val="00104B1B"/>
    <w:rsid w:val="00104B73"/>
    <w:rsid w:val="00104BAD"/>
    <w:rsid w:val="00104BEC"/>
    <w:rsid w:val="00104C67"/>
    <w:rsid w:val="00104D37"/>
    <w:rsid w:val="00104E77"/>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138"/>
    <w:rsid w:val="001061BE"/>
    <w:rsid w:val="00106204"/>
    <w:rsid w:val="0010624A"/>
    <w:rsid w:val="0010627E"/>
    <w:rsid w:val="001062D4"/>
    <w:rsid w:val="001062F7"/>
    <w:rsid w:val="00106349"/>
    <w:rsid w:val="001063C0"/>
    <w:rsid w:val="0010643E"/>
    <w:rsid w:val="0010646A"/>
    <w:rsid w:val="0010651A"/>
    <w:rsid w:val="00106527"/>
    <w:rsid w:val="0010657D"/>
    <w:rsid w:val="001065A4"/>
    <w:rsid w:val="00106604"/>
    <w:rsid w:val="00106630"/>
    <w:rsid w:val="001066DE"/>
    <w:rsid w:val="001066E8"/>
    <w:rsid w:val="0010670A"/>
    <w:rsid w:val="00106766"/>
    <w:rsid w:val="001067CD"/>
    <w:rsid w:val="00106828"/>
    <w:rsid w:val="0010686C"/>
    <w:rsid w:val="001068F3"/>
    <w:rsid w:val="0010698B"/>
    <w:rsid w:val="001069EA"/>
    <w:rsid w:val="00106BDF"/>
    <w:rsid w:val="00106C1F"/>
    <w:rsid w:val="00106D50"/>
    <w:rsid w:val="00106DDF"/>
    <w:rsid w:val="00106E72"/>
    <w:rsid w:val="00106F62"/>
    <w:rsid w:val="00106FE0"/>
    <w:rsid w:val="0010707B"/>
    <w:rsid w:val="0010720D"/>
    <w:rsid w:val="00107246"/>
    <w:rsid w:val="00107284"/>
    <w:rsid w:val="001072BC"/>
    <w:rsid w:val="0010742F"/>
    <w:rsid w:val="001074F5"/>
    <w:rsid w:val="0010753B"/>
    <w:rsid w:val="00107556"/>
    <w:rsid w:val="0010755A"/>
    <w:rsid w:val="00107637"/>
    <w:rsid w:val="001076EB"/>
    <w:rsid w:val="0010787A"/>
    <w:rsid w:val="0010787C"/>
    <w:rsid w:val="0010792B"/>
    <w:rsid w:val="001079AA"/>
    <w:rsid w:val="00107A2A"/>
    <w:rsid w:val="00107B15"/>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FCA"/>
    <w:rsid w:val="00110FF2"/>
    <w:rsid w:val="00111006"/>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DEE"/>
    <w:rsid w:val="00111E25"/>
    <w:rsid w:val="00111E3E"/>
    <w:rsid w:val="00111F85"/>
    <w:rsid w:val="0011216C"/>
    <w:rsid w:val="0011226E"/>
    <w:rsid w:val="00112289"/>
    <w:rsid w:val="00112365"/>
    <w:rsid w:val="00112442"/>
    <w:rsid w:val="00112460"/>
    <w:rsid w:val="0011248A"/>
    <w:rsid w:val="001125BA"/>
    <w:rsid w:val="001125BB"/>
    <w:rsid w:val="00112603"/>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3043"/>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E8"/>
    <w:rsid w:val="00113834"/>
    <w:rsid w:val="00113869"/>
    <w:rsid w:val="00113877"/>
    <w:rsid w:val="00113916"/>
    <w:rsid w:val="00113924"/>
    <w:rsid w:val="001139B7"/>
    <w:rsid w:val="00113A16"/>
    <w:rsid w:val="00113A71"/>
    <w:rsid w:val="00113A8E"/>
    <w:rsid w:val="00113B04"/>
    <w:rsid w:val="00113BD2"/>
    <w:rsid w:val="00113C27"/>
    <w:rsid w:val="00113D54"/>
    <w:rsid w:val="00113D59"/>
    <w:rsid w:val="00113E7B"/>
    <w:rsid w:val="00113EDE"/>
    <w:rsid w:val="00113EEB"/>
    <w:rsid w:val="00113F32"/>
    <w:rsid w:val="00113F3A"/>
    <w:rsid w:val="0011405E"/>
    <w:rsid w:val="001140F4"/>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BD1"/>
    <w:rsid w:val="00114C17"/>
    <w:rsid w:val="00114C1F"/>
    <w:rsid w:val="00114C43"/>
    <w:rsid w:val="00114FF1"/>
    <w:rsid w:val="0011502B"/>
    <w:rsid w:val="0011512A"/>
    <w:rsid w:val="001151D9"/>
    <w:rsid w:val="0011523C"/>
    <w:rsid w:val="00115245"/>
    <w:rsid w:val="0011525F"/>
    <w:rsid w:val="0011528F"/>
    <w:rsid w:val="001152BC"/>
    <w:rsid w:val="00115308"/>
    <w:rsid w:val="00115366"/>
    <w:rsid w:val="0011536E"/>
    <w:rsid w:val="00115528"/>
    <w:rsid w:val="001157C9"/>
    <w:rsid w:val="0011597B"/>
    <w:rsid w:val="001159D1"/>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4E2"/>
    <w:rsid w:val="001165A3"/>
    <w:rsid w:val="001165B0"/>
    <w:rsid w:val="00116711"/>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FE"/>
    <w:rsid w:val="00117E96"/>
    <w:rsid w:val="00117F52"/>
    <w:rsid w:val="00117F61"/>
    <w:rsid w:val="00120067"/>
    <w:rsid w:val="001200EC"/>
    <w:rsid w:val="00120131"/>
    <w:rsid w:val="001201E7"/>
    <w:rsid w:val="00120245"/>
    <w:rsid w:val="00120271"/>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D0"/>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BA"/>
    <w:rsid w:val="0012229E"/>
    <w:rsid w:val="001222C4"/>
    <w:rsid w:val="001224E9"/>
    <w:rsid w:val="00122571"/>
    <w:rsid w:val="00122703"/>
    <w:rsid w:val="001227DD"/>
    <w:rsid w:val="00122883"/>
    <w:rsid w:val="0012288D"/>
    <w:rsid w:val="00122891"/>
    <w:rsid w:val="00122898"/>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7B5"/>
    <w:rsid w:val="001237F8"/>
    <w:rsid w:val="0012380A"/>
    <w:rsid w:val="0012385E"/>
    <w:rsid w:val="001238A6"/>
    <w:rsid w:val="0012398A"/>
    <w:rsid w:val="001239B7"/>
    <w:rsid w:val="00123A43"/>
    <w:rsid w:val="00123A6B"/>
    <w:rsid w:val="00123A8F"/>
    <w:rsid w:val="00123A90"/>
    <w:rsid w:val="00123ADD"/>
    <w:rsid w:val="00123B8A"/>
    <w:rsid w:val="00123BD3"/>
    <w:rsid w:val="00123CFB"/>
    <w:rsid w:val="00123E1B"/>
    <w:rsid w:val="00123F3E"/>
    <w:rsid w:val="0012402D"/>
    <w:rsid w:val="00124063"/>
    <w:rsid w:val="00124288"/>
    <w:rsid w:val="0012428C"/>
    <w:rsid w:val="0012448F"/>
    <w:rsid w:val="00124532"/>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B80"/>
    <w:rsid w:val="00125BE2"/>
    <w:rsid w:val="00125BF5"/>
    <w:rsid w:val="00125C11"/>
    <w:rsid w:val="00125C28"/>
    <w:rsid w:val="00125C38"/>
    <w:rsid w:val="00125DBD"/>
    <w:rsid w:val="00125EAF"/>
    <w:rsid w:val="00125F47"/>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95"/>
    <w:rsid w:val="001269A4"/>
    <w:rsid w:val="001269F7"/>
    <w:rsid w:val="00126A04"/>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409"/>
    <w:rsid w:val="0012757D"/>
    <w:rsid w:val="001275C4"/>
    <w:rsid w:val="0012761D"/>
    <w:rsid w:val="00127640"/>
    <w:rsid w:val="0012773F"/>
    <w:rsid w:val="00127770"/>
    <w:rsid w:val="001277B2"/>
    <w:rsid w:val="001277DD"/>
    <w:rsid w:val="00127816"/>
    <w:rsid w:val="00127853"/>
    <w:rsid w:val="00127900"/>
    <w:rsid w:val="00127908"/>
    <w:rsid w:val="00127A16"/>
    <w:rsid w:val="00127A41"/>
    <w:rsid w:val="00127A71"/>
    <w:rsid w:val="00127AC9"/>
    <w:rsid w:val="00127AE3"/>
    <w:rsid w:val="00127B87"/>
    <w:rsid w:val="00127C09"/>
    <w:rsid w:val="00127CAE"/>
    <w:rsid w:val="00127D58"/>
    <w:rsid w:val="00127E76"/>
    <w:rsid w:val="00127F62"/>
    <w:rsid w:val="00130086"/>
    <w:rsid w:val="00130168"/>
    <w:rsid w:val="00130195"/>
    <w:rsid w:val="00130225"/>
    <w:rsid w:val="00130269"/>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8E5"/>
    <w:rsid w:val="00130984"/>
    <w:rsid w:val="00130AE1"/>
    <w:rsid w:val="00130AFD"/>
    <w:rsid w:val="00130B45"/>
    <w:rsid w:val="00130B4F"/>
    <w:rsid w:val="00130C99"/>
    <w:rsid w:val="00130CFD"/>
    <w:rsid w:val="00130D29"/>
    <w:rsid w:val="00130D49"/>
    <w:rsid w:val="00130DB3"/>
    <w:rsid w:val="00130DF3"/>
    <w:rsid w:val="00130E45"/>
    <w:rsid w:val="00130F30"/>
    <w:rsid w:val="00131000"/>
    <w:rsid w:val="00131067"/>
    <w:rsid w:val="00131076"/>
    <w:rsid w:val="00131090"/>
    <w:rsid w:val="00131112"/>
    <w:rsid w:val="0013111B"/>
    <w:rsid w:val="0013115C"/>
    <w:rsid w:val="001312CF"/>
    <w:rsid w:val="001313D4"/>
    <w:rsid w:val="0013143D"/>
    <w:rsid w:val="0013146A"/>
    <w:rsid w:val="001314DC"/>
    <w:rsid w:val="00131554"/>
    <w:rsid w:val="00131586"/>
    <w:rsid w:val="001315B2"/>
    <w:rsid w:val="001315D9"/>
    <w:rsid w:val="001316BF"/>
    <w:rsid w:val="001316EF"/>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8"/>
    <w:rsid w:val="001325C7"/>
    <w:rsid w:val="001325F2"/>
    <w:rsid w:val="00132657"/>
    <w:rsid w:val="00132677"/>
    <w:rsid w:val="001326C3"/>
    <w:rsid w:val="001327B6"/>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82D"/>
    <w:rsid w:val="00133932"/>
    <w:rsid w:val="00133A97"/>
    <w:rsid w:val="00133AC1"/>
    <w:rsid w:val="00133B2C"/>
    <w:rsid w:val="00133BD4"/>
    <w:rsid w:val="00133C28"/>
    <w:rsid w:val="00133CB6"/>
    <w:rsid w:val="00133CCB"/>
    <w:rsid w:val="00133D66"/>
    <w:rsid w:val="00133EB3"/>
    <w:rsid w:val="00133F08"/>
    <w:rsid w:val="00133F8B"/>
    <w:rsid w:val="00134047"/>
    <w:rsid w:val="00134054"/>
    <w:rsid w:val="0013407D"/>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BFA"/>
    <w:rsid w:val="00134CE0"/>
    <w:rsid w:val="00134D2D"/>
    <w:rsid w:val="00134E0C"/>
    <w:rsid w:val="00134E54"/>
    <w:rsid w:val="00134EDB"/>
    <w:rsid w:val="00134F8B"/>
    <w:rsid w:val="00134F9E"/>
    <w:rsid w:val="00135091"/>
    <w:rsid w:val="001350EC"/>
    <w:rsid w:val="00135280"/>
    <w:rsid w:val="00135294"/>
    <w:rsid w:val="001352D9"/>
    <w:rsid w:val="00135377"/>
    <w:rsid w:val="001353F9"/>
    <w:rsid w:val="00135479"/>
    <w:rsid w:val="001354B9"/>
    <w:rsid w:val="001354C9"/>
    <w:rsid w:val="0013556A"/>
    <w:rsid w:val="00135576"/>
    <w:rsid w:val="001355C0"/>
    <w:rsid w:val="00135997"/>
    <w:rsid w:val="001359C0"/>
    <w:rsid w:val="00135A24"/>
    <w:rsid w:val="00135A78"/>
    <w:rsid w:val="00135A8D"/>
    <w:rsid w:val="00135ADA"/>
    <w:rsid w:val="00135B93"/>
    <w:rsid w:val="00135B9A"/>
    <w:rsid w:val="00135C14"/>
    <w:rsid w:val="00135C15"/>
    <w:rsid w:val="00135CB2"/>
    <w:rsid w:val="00135D73"/>
    <w:rsid w:val="00135D8E"/>
    <w:rsid w:val="00135E1E"/>
    <w:rsid w:val="00135E49"/>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25"/>
    <w:rsid w:val="00136CD5"/>
    <w:rsid w:val="00136D43"/>
    <w:rsid w:val="00136D64"/>
    <w:rsid w:val="00136FBA"/>
    <w:rsid w:val="00136FD8"/>
    <w:rsid w:val="001370F7"/>
    <w:rsid w:val="00137100"/>
    <w:rsid w:val="001371CD"/>
    <w:rsid w:val="00137252"/>
    <w:rsid w:val="001372B2"/>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92"/>
    <w:rsid w:val="00140595"/>
    <w:rsid w:val="00140669"/>
    <w:rsid w:val="001406C3"/>
    <w:rsid w:val="00140798"/>
    <w:rsid w:val="001407A3"/>
    <w:rsid w:val="001407F0"/>
    <w:rsid w:val="00140871"/>
    <w:rsid w:val="00140892"/>
    <w:rsid w:val="00140896"/>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FD"/>
    <w:rsid w:val="00141356"/>
    <w:rsid w:val="0014140D"/>
    <w:rsid w:val="0014156C"/>
    <w:rsid w:val="001415AB"/>
    <w:rsid w:val="00141654"/>
    <w:rsid w:val="00141655"/>
    <w:rsid w:val="00141703"/>
    <w:rsid w:val="00141717"/>
    <w:rsid w:val="00141731"/>
    <w:rsid w:val="00141779"/>
    <w:rsid w:val="001417C5"/>
    <w:rsid w:val="001417CF"/>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5D"/>
    <w:rsid w:val="001438DF"/>
    <w:rsid w:val="0014391D"/>
    <w:rsid w:val="001439B4"/>
    <w:rsid w:val="00143B26"/>
    <w:rsid w:val="00143BBC"/>
    <w:rsid w:val="00143C00"/>
    <w:rsid w:val="00143C2B"/>
    <w:rsid w:val="00143CE2"/>
    <w:rsid w:val="00143D0C"/>
    <w:rsid w:val="00143D83"/>
    <w:rsid w:val="00143DB6"/>
    <w:rsid w:val="00143DF1"/>
    <w:rsid w:val="00143E0F"/>
    <w:rsid w:val="00143FF0"/>
    <w:rsid w:val="00144054"/>
    <w:rsid w:val="0014410E"/>
    <w:rsid w:val="00144340"/>
    <w:rsid w:val="00144377"/>
    <w:rsid w:val="0014438F"/>
    <w:rsid w:val="001443AE"/>
    <w:rsid w:val="00144562"/>
    <w:rsid w:val="001445B2"/>
    <w:rsid w:val="00144688"/>
    <w:rsid w:val="001446BA"/>
    <w:rsid w:val="001446D1"/>
    <w:rsid w:val="001447B0"/>
    <w:rsid w:val="001447BB"/>
    <w:rsid w:val="001449CC"/>
    <w:rsid w:val="00144AA9"/>
    <w:rsid w:val="00144D0B"/>
    <w:rsid w:val="00144DFA"/>
    <w:rsid w:val="00144E63"/>
    <w:rsid w:val="00144ECD"/>
    <w:rsid w:val="00144ED0"/>
    <w:rsid w:val="00144ED7"/>
    <w:rsid w:val="00144FC1"/>
    <w:rsid w:val="0014502A"/>
    <w:rsid w:val="00145043"/>
    <w:rsid w:val="001450B4"/>
    <w:rsid w:val="0014518B"/>
    <w:rsid w:val="001451A5"/>
    <w:rsid w:val="001451F4"/>
    <w:rsid w:val="001452B3"/>
    <w:rsid w:val="001453A5"/>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DBD"/>
    <w:rsid w:val="00145E11"/>
    <w:rsid w:val="00145E27"/>
    <w:rsid w:val="00145E5F"/>
    <w:rsid w:val="00145E68"/>
    <w:rsid w:val="00145E8A"/>
    <w:rsid w:val="00145E9E"/>
    <w:rsid w:val="00145F62"/>
    <w:rsid w:val="00145FE5"/>
    <w:rsid w:val="0014602F"/>
    <w:rsid w:val="001461AB"/>
    <w:rsid w:val="001461AD"/>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A9"/>
    <w:rsid w:val="00146BB6"/>
    <w:rsid w:val="00146C22"/>
    <w:rsid w:val="00146C3C"/>
    <w:rsid w:val="00146CC0"/>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5003B"/>
    <w:rsid w:val="001500B9"/>
    <w:rsid w:val="001501B8"/>
    <w:rsid w:val="001501D7"/>
    <w:rsid w:val="001503F5"/>
    <w:rsid w:val="001504D1"/>
    <w:rsid w:val="0015058A"/>
    <w:rsid w:val="001505AC"/>
    <w:rsid w:val="0015064D"/>
    <w:rsid w:val="0015077D"/>
    <w:rsid w:val="001507CF"/>
    <w:rsid w:val="001507FA"/>
    <w:rsid w:val="00150866"/>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219"/>
    <w:rsid w:val="001512B8"/>
    <w:rsid w:val="00151318"/>
    <w:rsid w:val="0015132D"/>
    <w:rsid w:val="001513C6"/>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ADB"/>
    <w:rsid w:val="00151BB9"/>
    <w:rsid w:val="00151CED"/>
    <w:rsid w:val="00151D73"/>
    <w:rsid w:val="00151EDD"/>
    <w:rsid w:val="00151EE9"/>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A4C"/>
    <w:rsid w:val="00153B8B"/>
    <w:rsid w:val="00153BCD"/>
    <w:rsid w:val="00153DEE"/>
    <w:rsid w:val="00153E15"/>
    <w:rsid w:val="0015402E"/>
    <w:rsid w:val="0015407A"/>
    <w:rsid w:val="001540B7"/>
    <w:rsid w:val="001540BD"/>
    <w:rsid w:val="00154111"/>
    <w:rsid w:val="0015414A"/>
    <w:rsid w:val="001541AC"/>
    <w:rsid w:val="001541AE"/>
    <w:rsid w:val="001541DB"/>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501"/>
    <w:rsid w:val="00156540"/>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66"/>
    <w:rsid w:val="0015712A"/>
    <w:rsid w:val="0015716C"/>
    <w:rsid w:val="001571AE"/>
    <w:rsid w:val="00157273"/>
    <w:rsid w:val="001572AE"/>
    <w:rsid w:val="001572BB"/>
    <w:rsid w:val="00157319"/>
    <w:rsid w:val="0015738D"/>
    <w:rsid w:val="001575B7"/>
    <w:rsid w:val="00157652"/>
    <w:rsid w:val="001576C9"/>
    <w:rsid w:val="0015775F"/>
    <w:rsid w:val="00157783"/>
    <w:rsid w:val="00157796"/>
    <w:rsid w:val="001577F0"/>
    <w:rsid w:val="001578CE"/>
    <w:rsid w:val="00157A0F"/>
    <w:rsid w:val="00157A8F"/>
    <w:rsid w:val="00157ADB"/>
    <w:rsid w:val="00157BD6"/>
    <w:rsid w:val="00157BD9"/>
    <w:rsid w:val="00157C34"/>
    <w:rsid w:val="00157C68"/>
    <w:rsid w:val="00157C9E"/>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D0"/>
    <w:rsid w:val="0016109E"/>
    <w:rsid w:val="001610EE"/>
    <w:rsid w:val="00161172"/>
    <w:rsid w:val="00161254"/>
    <w:rsid w:val="0016127D"/>
    <w:rsid w:val="001612DD"/>
    <w:rsid w:val="001613E2"/>
    <w:rsid w:val="001614D9"/>
    <w:rsid w:val="001615AD"/>
    <w:rsid w:val="00161624"/>
    <w:rsid w:val="001616A1"/>
    <w:rsid w:val="001616B0"/>
    <w:rsid w:val="00161753"/>
    <w:rsid w:val="001617D4"/>
    <w:rsid w:val="001617F2"/>
    <w:rsid w:val="00161882"/>
    <w:rsid w:val="00161888"/>
    <w:rsid w:val="0016197F"/>
    <w:rsid w:val="0016198B"/>
    <w:rsid w:val="00161AED"/>
    <w:rsid w:val="00161B69"/>
    <w:rsid w:val="00161B74"/>
    <w:rsid w:val="00161C1B"/>
    <w:rsid w:val="00161C2C"/>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F9"/>
    <w:rsid w:val="00163C94"/>
    <w:rsid w:val="00163D3D"/>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87"/>
    <w:rsid w:val="001666AB"/>
    <w:rsid w:val="001666B6"/>
    <w:rsid w:val="0016677B"/>
    <w:rsid w:val="0016679C"/>
    <w:rsid w:val="001667E6"/>
    <w:rsid w:val="0016691A"/>
    <w:rsid w:val="001669E8"/>
    <w:rsid w:val="00166A67"/>
    <w:rsid w:val="00166A96"/>
    <w:rsid w:val="00166ACE"/>
    <w:rsid w:val="00166B3F"/>
    <w:rsid w:val="00166B44"/>
    <w:rsid w:val="00166CA4"/>
    <w:rsid w:val="00166D3F"/>
    <w:rsid w:val="00166D4E"/>
    <w:rsid w:val="00166D7E"/>
    <w:rsid w:val="00166DEB"/>
    <w:rsid w:val="00166DFE"/>
    <w:rsid w:val="00166E75"/>
    <w:rsid w:val="00166E8A"/>
    <w:rsid w:val="00166EA2"/>
    <w:rsid w:val="00166EC0"/>
    <w:rsid w:val="00166F4A"/>
    <w:rsid w:val="00167131"/>
    <w:rsid w:val="0016714F"/>
    <w:rsid w:val="00167331"/>
    <w:rsid w:val="001673BC"/>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F04"/>
    <w:rsid w:val="00171F11"/>
    <w:rsid w:val="00171FC6"/>
    <w:rsid w:val="00171FF4"/>
    <w:rsid w:val="001720C4"/>
    <w:rsid w:val="001720E3"/>
    <w:rsid w:val="0017224A"/>
    <w:rsid w:val="00172297"/>
    <w:rsid w:val="00172342"/>
    <w:rsid w:val="00172392"/>
    <w:rsid w:val="001723A9"/>
    <w:rsid w:val="0017245B"/>
    <w:rsid w:val="001724F3"/>
    <w:rsid w:val="00172520"/>
    <w:rsid w:val="00172716"/>
    <w:rsid w:val="001727A4"/>
    <w:rsid w:val="001727B6"/>
    <w:rsid w:val="00172831"/>
    <w:rsid w:val="0017287B"/>
    <w:rsid w:val="0017289A"/>
    <w:rsid w:val="001728A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E0"/>
    <w:rsid w:val="00173E04"/>
    <w:rsid w:val="00173E3A"/>
    <w:rsid w:val="00173EEE"/>
    <w:rsid w:val="00173F3E"/>
    <w:rsid w:val="00173F72"/>
    <w:rsid w:val="00174007"/>
    <w:rsid w:val="001741A2"/>
    <w:rsid w:val="0017427B"/>
    <w:rsid w:val="00174315"/>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076"/>
    <w:rsid w:val="0017513E"/>
    <w:rsid w:val="0017524B"/>
    <w:rsid w:val="001752AA"/>
    <w:rsid w:val="001752D9"/>
    <w:rsid w:val="00175388"/>
    <w:rsid w:val="0017539B"/>
    <w:rsid w:val="001754A1"/>
    <w:rsid w:val="0017559C"/>
    <w:rsid w:val="0017577C"/>
    <w:rsid w:val="00175933"/>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3D"/>
    <w:rsid w:val="00177455"/>
    <w:rsid w:val="001774D4"/>
    <w:rsid w:val="0017750D"/>
    <w:rsid w:val="00177638"/>
    <w:rsid w:val="0017775E"/>
    <w:rsid w:val="001777AE"/>
    <w:rsid w:val="0017782F"/>
    <w:rsid w:val="00177867"/>
    <w:rsid w:val="0017786D"/>
    <w:rsid w:val="001779F4"/>
    <w:rsid w:val="00177A04"/>
    <w:rsid w:val="00177A10"/>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C05"/>
    <w:rsid w:val="00180CA1"/>
    <w:rsid w:val="00180CC2"/>
    <w:rsid w:val="00180DD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5D9"/>
    <w:rsid w:val="00181644"/>
    <w:rsid w:val="0018164E"/>
    <w:rsid w:val="0018169D"/>
    <w:rsid w:val="0018170F"/>
    <w:rsid w:val="0018179A"/>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EA"/>
    <w:rsid w:val="00182002"/>
    <w:rsid w:val="0018200D"/>
    <w:rsid w:val="00182010"/>
    <w:rsid w:val="00182058"/>
    <w:rsid w:val="00182096"/>
    <w:rsid w:val="001820BB"/>
    <w:rsid w:val="00182167"/>
    <w:rsid w:val="00182174"/>
    <w:rsid w:val="0018218D"/>
    <w:rsid w:val="00182199"/>
    <w:rsid w:val="00182446"/>
    <w:rsid w:val="0018251D"/>
    <w:rsid w:val="0018252D"/>
    <w:rsid w:val="0018253B"/>
    <w:rsid w:val="001826D6"/>
    <w:rsid w:val="001826D8"/>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DE"/>
    <w:rsid w:val="00184135"/>
    <w:rsid w:val="0018414C"/>
    <w:rsid w:val="0018417C"/>
    <w:rsid w:val="00184229"/>
    <w:rsid w:val="00184252"/>
    <w:rsid w:val="0018425B"/>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F2"/>
    <w:rsid w:val="00184DA3"/>
    <w:rsid w:val="00184EF9"/>
    <w:rsid w:val="00184F38"/>
    <w:rsid w:val="00184F64"/>
    <w:rsid w:val="00184FDC"/>
    <w:rsid w:val="00185015"/>
    <w:rsid w:val="00185071"/>
    <w:rsid w:val="001850AA"/>
    <w:rsid w:val="001850DA"/>
    <w:rsid w:val="00185146"/>
    <w:rsid w:val="0018518C"/>
    <w:rsid w:val="001852A8"/>
    <w:rsid w:val="001853B3"/>
    <w:rsid w:val="001853E9"/>
    <w:rsid w:val="001853ED"/>
    <w:rsid w:val="0018541C"/>
    <w:rsid w:val="0018544C"/>
    <w:rsid w:val="00185488"/>
    <w:rsid w:val="001854B9"/>
    <w:rsid w:val="00185584"/>
    <w:rsid w:val="001855A1"/>
    <w:rsid w:val="0018572A"/>
    <w:rsid w:val="0018578B"/>
    <w:rsid w:val="001857BD"/>
    <w:rsid w:val="00185905"/>
    <w:rsid w:val="0018598C"/>
    <w:rsid w:val="0018599B"/>
    <w:rsid w:val="001859DF"/>
    <w:rsid w:val="00185A14"/>
    <w:rsid w:val="00185A7E"/>
    <w:rsid w:val="00185AD4"/>
    <w:rsid w:val="00185B65"/>
    <w:rsid w:val="00185BE5"/>
    <w:rsid w:val="00185C99"/>
    <w:rsid w:val="00185E6B"/>
    <w:rsid w:val="00185EA7"/>
    <w:rsid w:val="00185EED"/>
    <w:rsid w:val="00185F06"/>
    <w:rsid w:val="00185FBA"/>
    <w:rsid w:val="00185FFD"/>
    <w:rsid w:val="0018600F"/>
    <w:rsid w:val="001860DE"/>
    <w:rsid w:val="0018619D"/>
    <w:rsid w:val="001861E4"/>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F3"/>
    <w:rsid w:val="001871FD"/>
    <w:rsid w:val="001872D4"/>
    <w:rsid w:val="001872EF"/>
    <w:rsid w:val="001873E2"/>
    <w:rsid w:val="001873FC"/>
    <w:rsid w:val="00187449"/>
    <w:rsid w:val="00187485"/>
    <w:rsid w:val="001874D4"/>
    <w:rsid w:val="001874E4"/>
    <w:rsid w:val="001875B1"/>
    <w:rsid w:val="0018765F"/>
    <w:rsid w:val="001876E6"/>
    <w:rsid w:val="00187739"/>
    <w:rsid w:val="001877B6"/>
    <w:rsid w:val="001877FD"/>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E19"/>
    <w:rsid w:val="00187F0C"/>
    <w:rsid w:val="00190128"/>
    <w:rsid w:val="001902CD"/>
    <w:rsid w:val="00190418"/>
    <w:rsid w:val="001904E7"/>
    <w:rsid w:val="00190519"/>
    <w:rsid w:val="0019070F"/>
    <w:rsid w:val="0019074C"/>
    <w:rsid w:val="00190783"/>
    <w:rsid w:val="001907C2"/>
    <w:rsid w:val="001907D6"/>
    <w:rsid w:val="00190896"/>
    <w:rsid w:val="001908D3"/>
    <w:rsid w:val="0019090E"/>
    <w:rsid w:val="00190932"/>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CF"/>
    <w:rsid w:val="00191EFF"/>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CA"/>
    <w:rsid w:val="001927E6"/>
    <w:rsid w:val="00192864"/>
    <w:rsid w:val="001928C0"/>
    <w:rsid w:val="00192926"/>
    <w:rsid w:val="001929FD"/>
    <w:rsid w:val="00192ACC"/>
    <w:rsid w:val="00192B11"/>
    <w:rsid w:val="00192BC1"/>
    <w:rsid w:val="00192BD8"/>
    <w:rsid w:val="00192CA1"/>
    <w:rsid w:val="00192CB1"/>
    <w:rsid w:val="00192DA1"/>
    <w:rsid w:val="00192DB3"/>
    <w:rsid w:val="00192E36"/>
    <w:rsid w:val="00192E59"/>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98"/>
    <w:rsid w:val="001946BB"/>
    <w:rsid w:val="0019471F"/>
    <w:rsid w:val="001947A6"/>
    <w:rsid w:val="0019480F"/>
    <w:rsid w:val="001948A3"/>
    <w:rsid w:val="0019492A"/>
    <w:rsid w:val="00194965"/>
    <w:rsid w:val="00194A4E"/>
    <w:rsid w:val="00194A6B"/>
    <w:rsid w:val="00194A6E"/>
    <w:rsid w:val="00194BDC"/>
    <w:rsid w:val="00194BF1"/>
    <w:rsid w:val="00194CA2"/>
    <w:rsid w:val="00194D3B"/>
    <w:rsid w:val="00194D41"/>
    <w:rsid w:val="00194DD8"/>
    <w:rsid w:val="00194EB4"/>
    <w:rsid w:val="00194EBC"/>
    <w:rsid w:val="00194ED8"/>
    <w:rsid w:val="00194F62"/>
    <w:rsid w:val="00194F7C"/>
    <w:rsid w:val="00195042"/>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86"/>
    <w:rsid w:val="00196ABB"/>
    <w:rsid w:val="00196AD4"/>
    <w:rsid w:val="00196AD7"/>
    <w:rsid w:val="00196B07"/>
    <w:rsid w:val="00196B51"/>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A7"/>
    <w:rsid w:val="001974FF"/>
    <w:rsid w:val="00197543"/>
    <w:rsid w:val="0019754A"/>
    <w:rsid w:val="0019762C"/>
    <w:rsid w:val="00197652"/>
    <w:rsid w:val="00197663"/>
    <w:rsid w:val="001976ED"/>
    <w:rsid w:val="001976FE"/>
    <w:rsid w:val="001977E0"/>
    <w:rsid w:val="0019790A"/>
    <w:rsid w:val="0019790E"/>
    <w:rsid w:val="0019796F"/>
    <w:rsid w:val="001979B1"/>
    <w:rsid w:val="00197C31"/>
    <w:rsid w:val="00197C5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39"/>
    <w:rsid w:val="001A0764"/>
    <w:rsid w:val="001A07A3"/>
    <w:rsid w:val="001A07E3"/>
    <w:rsid w:val="001A0805"/>
    <w:rsid w:val="001A0992"/>
    <w:rsid w:val="001A0A3B"/>
    <w:rsid w:val="001A0ABB"/>
    <w:rsid w:val="001A0AC4"/>
    <w:rsid w:val="001A0BD3"/>
    <w:rsid w:val="001A0BE7"/>
    <w:rsid w:val="001A0BF9"/>
    <w:rsid w:val="001A0C27"/>
    <w:rsid w:val="001A0C7C"/>
    <w:rsid w:val="001A0D22"/>
    <w:rsid w:val="001A0D59"/>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2EE"/>
    <w:rsid w:val="001A2354"/>
    <w:rsid w:val="001A23CA"/>
    <w:rsid w:val="001A23DF"/>
    <w:rsid w:val="001A23FC"/>
    <w:rsid w:val="001A2512"/>
    <w:rsid w:val="001A25C2"/>
    <w:rsid w:val="001A2602"/>
    <w:rsid w:val="001A260D"/>
    <w:rsid w:val="001A26ED"/>
    <w:rsid w:val="001A2785"/>
    <w:rsid w:val="001A27F6"/>
    <w:rsid w:val="001A288F"/>
    <w:rsid w:val="001A28AF"/>
    <w:rsid w:val="001A2902"/>
    <w:rsid w:val="001A2955"/>
    <w:rsid w:val="001A29EE"/>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2FC8"/>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5C3"/>
    <w:rsid w:val="001A4649"/>
    <w:rsid w:val="001A464A"/>
    <w:rsid w:val="001A4674"/>
    <w:rsid w:val="001A469E"/>
    <w:rsid w:val="001A46B5"/>
    <w:rsid w:val="001A46CE"/>
    <w:rsid w:val="001A4886"/>
    <w:rsid w:val="001A49BC"/>
    <w:rsid w:val="001A4AD3"/>
    <w:rsid w:val="001A4AF7"/>
    <w:rsid w:val="001A4B03"/>
    <w:rsid w:val="001A4B48"/>
    <w:rsid w:val="001A4BAE"/>
    <w:rsid w:val="001A4BD8"/>
    <w:rsid w:val="001A4C01"/>
    <w:rsid w:val="001A4CE0"/>
    <w:rsid w:val="001A4D02"/>
    <w:rsid w:val="001A4D08"/>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1AC"/>
    <w:rsid w:val="001A62A0"/>
    <w:rsid w:val="001A62A8"/>
    <w:rsid w:val="001A62B9"/>
    <w:rsid w:val="001A62D0"/>
    <w:rsid w:val="001A62EB"/>
    <w:rsid w:val="001A632D"/>
    <w:rsid w:val="001A633C"/>
    <w:rsid w:val="001A6361"/>
    <w:rsid w:val="001A639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C8"/>
    <w:rsid w:val="001A770B"/>
    <w:rsid w:val="001A7740"/>
    <w:rsid w:val="001A7787"/>
    <w:rsid w:val="001A7812"/>
    <w:rsid w:val="001A78A5"/>
    <w:rsid w:val="001A7932"/>
    <w:rsid w:val="001A7C65"/>
    <w:rsid w:val="001A7CA4"/>
    <w:rsid w:val="001A7CD5"/>
    <w:rsid w:val="001A7CE2"/>
    <w:rsid w:val="001A7DC4"/>
    <w:rsid w:val="001A7EA1"/>
    <w:rsid w:val="001A7EBB"/>
    <w:rsid w:val="001A7F03"/>
    <w:rsid w:val="001A7FBD"/>
    <w:rsid w:val="001B006E"/>
    <w:rsid w:val="001B00CF"/>
    <w:rsid w:val="001B00E0"/>
    <w:rsid w:val="001B0147"/>
    <w:rsid w:val="001B018A"/>
    <w:rsid w:val="001B01D4"/>
    <w:rsid w:val="001B023D"/>
    <w:rsid w:val="001B028D"/>
    <w:rsid w:val="001B03D7"/>
    <w:rsid w:val="001B03E0"/>
    <w:rsid w:val="001B04E7"/>
    <w:rsid w:val="001B04F1"/>
    <w:rsid w:val="001B06E9"/>
    <w:rsid w:val="001B0764"/>
    <w:rsid w:val="001B08A6"/>
    <w:rsid w:val="001B09C0"/>
    <w:rsid w:val="001B0B28"/>
    <w:rsid w:val="001B0BB0"/>
    <w:rsid w:val="001B0C3F"/>
    <w:rsid w:val="001B0DF6"/>
    <w:rsid w:val="001B0EA4"/>
    <w:rsid w:val="001B0F40"/>
    <w:rsid w:val="001B0FF6"/>
    <w:rsid w:val="001B1044"/>
    <w:rsid w:val="001B106E"/>
    <w:rsid w:val="001B10D7"/>
    <w:rsid w:val="001B1189"/>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E33"/>
    <w:rsid w:val="001B2E8F"/>
    <w:rsid w:val="001B2F3F"/>
    <w:rsid w:val="001B2F5C"/>
    <w:rsid w:val="001B3178"/>
    <w:rsid w:val="001B318B"/>
    <w:rsid w:val="001B31AB"/>
    <w:rsid w:val="001B320C"/>
    <w:rsid w:val="001B32D2"/>
    <w:rsid w:val="001B32DD"/>
    <w:rsid w:val="001B32E3"/>
    <w:rsid w:val="001B32ED"/>
    <w:rsid w:val="001B3328"/>
    <w:rsid w:val="001B3453"/>
    <w:rsid w:val="001B346D"/>
    <w:rsid w:val="001B34F6"/>
    <w:rsid w:val="001B3503"/>
    <w:rsid w:val="001B3512"/>
    <w:rsid w:val="001B35E8"/>
    <w:rsid w:val="001B3744"/>
    <w:rsid w:val="001B3773"/>
    <w:rsid w:val="001B38D8"/>
    <w:rsid w:val="001B3902"/>
    <w:rsid w:val="001B3945"/>
    <w:rsid w:val="001B3961"/>
    <w:rsid w:val="001B3AB7"/>
    <w:rsid w:val="001B3C75"/>
    <w:rsid w:val="001B3D48"/>
    <w:rsid w:val="001B3DBB"/>
    <w:rsid w:val="001B3E06"/>
    <w:rsid w:val="001B3EDA"/>
    <w:rsid w:val="001B3F24"/>
    <w:rsid w:val="001B3F61"/>
    <w:rsid w:val="001B3FC3"/>
    <w:rsid w:val="001B4061"/>
    <w:rsid w:val="001B420A"/>
    <w:rsid w:val="001B43D9"/>
    <w:rsid w:val="001B443E"/>
    <w:rsid w:val="001B4468"/>
    <w:rsid w:val="001B4659"/>
    <w:rsid w:val="001B4720"/>
    <w:rsid w:val="001B479E"/>
    <w:rsid w:val="001B483D"/>
    <w:rsid w:val="001B486C"/>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E4F"/>
    <w:rsid w:val="001B5F94"/>
    <w:rsid w:val="001B5FE4"/>
    <w:rsid w:val="001B6022"/>
    <w:rsid w:val="001B609E"/>
    <w:rsid w:val="001B60C4"/>
    <w:rsid w:val="001B60F5"/>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E1C"/>
    <w:rsid w:val="001B6E9F"/>
    <w:rsid w:val="001B6F28"/>
    <w:rsid w:val="001B6FAE"/>
    <w:rsid w:val="001B6FC0"/>
    <w:rsid w:val="001B702A"/>
    <w:rsid w:val="001B70F7"/>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B6"/>
    <w:rsid w:val="001C0800"/>
    <w:rsid w:val="001C0856"/>
    <w:rsid w:val="001C086C"/>
    <w:rsid w:val="001C087C"/>
    <w:rsid w:val="001C0952"/>
    <w:rsid w:val="001C099E"/>
    <w:rsid w:val="001C0B97"/>
    <w:rsid w:val="001C0C28"/>
    <w:rsid w:val="001C0C3D"/>
    <w:rsid w:val="001C0C83"/>
    <w:rsid w:val="001C0CC1"/>
    <w:rsid w:val="001C0CCE"/>
    <w:rsid w:val="001C0DA2"/>
    <w:rsid w:val="001C0DFA"/>
    <w:rsid w:val="001C0E00"/>
    <w:rsid w:val="001C0E34"/>
    <w:rsid w:val="001C0E39"/>
    <w:rsid w:val="001C0E8C"/>
    <w:rsid w:val="001C0ED8"/>
    <w:rsid w:val="001C0F0E"/>
    <w:rsid w:val="001C0F64"/>
    <w:rsid w:val="001C0F6A"/>
    <w:rsid w:val="001C0FD2"/>
    <w:rsid w:val="001C106A"/>
    <w:rsid w:val="001C119A"/>
    <w:rsid w:val="001C12DD"/>
    <w:rsid w:val="001C13B6"/>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4"/>
    <w:rsid w:val="001C3F7B"/>
    <w:rsid w:val="001C40D2"/>
    <w:rsid w:val="001C427A"/>
    <w:rsid w:val="001C4294"/>
    <w:rsid w:val="001C42A7"/>
    <w:rsid w:val="001C42AC"/>
    <w:rsid w:val="001C42CB"/>
    <w:rsid w:val="001C43B0"/>
    <w:rsid w:val="001C441A"/>
    <w:rsid w:val="001C4422"/>
    <w:rsid w:val="001C4468"/>
    <w:rsid w:val="001C449E"/>
    <w:rsid w:val="001C44F1"/>
    <w:rsid w:val="001C4541"/>
    <w:rsid w:val="001C455C"/>
    <w:rsid w:val="001C4666"/>
    <w:rsid w:val="001C46D8"/>
    <w:rsid w:val="001C4700"/>
    <w:rsid w:val="001C4731"/>
    <w:rsid w:val="001C4752"/>
    <w:rsid w:val="001C4761"/>
    <w:rsid w:val="001C47DD"/>
    <w:rsid w:val="001C4931"/>
    <w:rsid w:val="001C4979"/>
    <w:rsid w:val="001C49E7"/>
    <w:rsid w:val="001C4A83"/>
    <w:rsid w:val="001C4BE4"/>
    <w:rsid w:val="001C4C54"/>
    <w:rsid w:val="001C4D10"/>
    <w:rsid w:val="001C4E3C"/>
    <w:rsid w:val="001C4F79"/>
    <w:rsid w:val="001C4FB6"/>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78F"/>
    <w:rsid w:val="001C57AB"/>
    <w:rsid w:val="001C57E7"/>
    <w:rsid w:val="001C580F"/>
    <w:rsid w:val="001C582D"/>
    <w:rsid w:val="001C5866"/>
    <w:rsid w:val="001C58C3"/>
    <w:rsid w:val="001C58E1"/>
    <w:rsid w:val="001C5A52"/>
    <w:rsid w:val="001C5A55"/>
    <w:rsid w:val="001C5A78"/>
    <w:rsid w:val="001C5A7E"/>
    <w:rsid w:val="001C5BC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55A"/>
    <w:rsid w:val="001C655F"/>
    <w:rsid w:val="001C66A1"/>
    <w:rsid w:val="001C673E"/>
    <w:rsid w:val="001C6755"/>
    <w:rsid w:val="001C676A"/>
    <w:rsid w:val="001C67C4"/>
    <w:rsid w:val="001C67EB"/>
    <w:rsid w:val="001C6847"/>
    <w:rsid w:val="001C6860"/>
    <w:rsid w:val="001C69C0"/>
    <w:rsid w:val="001C69F0"/>
    <w:rsid w:val="001C6B22"/>
    <w:rsid w:val="001C6C22"/>
    <w:rsid w:val="001C6C2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AF"/>
    <w:rsid w:val="001C783D"/>
    <w:rsid w:val="001C7858"/>
    <w:rsid w:val="001C78FA"/>
    <w:rsid w:val="001C7946"/>
    <w:rsid w:val="001C79C3"/>
    <w:rsid w:val="001C79FF"/>
    <w:rsid w:val="001C7A89"/>
    <w:rsid w:val="001C7B01"/>
    <w:rsid w:val="001C7BA4"/>
    <w:rsid w:val="001C7BF5"/>
    <w:rsid w:val="001C7C2B"/>
    <w:rsid w:val="001C7C5B"/>
    <w:rsid w:val="001C7D35"/>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D3D"/>
    <w:rsid w:val="001D0D5E"/>
    <w:rsid w:val="001D0DE3"/>
    <w:rsid w:val="001D0DEE"/>
    <w:rsid w:val="001D0DF7"/>
    <w:rsid w:val="001D0E20"/>
    <w:rsid w:val="001D0F47"/>
    <w:rsid w:val="001D0F50"/>
    <w:rsid w:val="001D0F79"/>
    <w:rsid w:val="001D0F89"/>
    <w:rsid w:val="001D10B2"/>
    <w:rsid w:val="001D1249"/>
    <w:rsid w:val="001D12DB"/>
    <w:rsid w:val="001D12ED"/>
    <w:rsid w:val="001D13FF"/>
    <w:rsid w:val="001D15D4"/>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1C8"/>
    <w:rsid w:val="001D327A"/>
    <w:rsid w:val="001D32B9"/>
    <w:rsid w:val="001D32BB"/>
    <w:rsid w:val="001D32CA"/>
    <w:rsid w:val="001D333C"/>
    <w:rsid w:val="001D334D"/>
    <w:rsid w:val="001D3358"/>
    <w:rsid w:val="001D33AE"/>
    <w:rsid w:val="001D3461"/>
    <w:rsid w:val="001D3537"/>
    <w:rsid w:val="001D3542"/>
    <w:rsid w:val="001D3550"/>
    <w:rsid w:val="001D36B7"/>
    <w:rsid w:val="001D36C7"/>
    <w:rsid w:val="001D377C"/>
    <w:rsid w:val="001D3A8A"/>
    <w:rsid w:val="001D3B68"/>
    <w:rsid w:val="001D3C2C"/>
    <w:rsid w:val="001D3C61"/>
    <w:rsid w:val="001D3D32"/>
    <w:rsid w:val="001D3E27"/>
    <w:rsid w:val="001D3E28"/>
    <w:rsid w:val="001D3EFD"/>
    <w:rsid w:val="001D3F7F"/>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C5"/>
    <w:rsid w:val="001D5246"/>
    <w:rsid w:val="001D52E1"/>
    <w:rsid w:val="001D533B"/>
    <w:rsid w:val="001D5382"/>
    <w:rsid w:val="001D53B7"/>
    <w:rsid w:val="001D5679"/>
    <w:rsid w:val="001D5865"/>
    <w:rsid w:val="001D598D"/>
    <w:rsid w:val="001D5A1B"/>
    <w:rsid w:val="001D5B12"/>
    <w:rsid w:val="001D5B37"/>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184"/>
    <w:rsid w:val="001D7201"/>
    <w:rsid w:val="001D729F"/>
    <w:rsid w:val="001D73A0"/>
    <w:rsid w:val="001D747C"/>
    <w:rsid w:val="001D7592"/>
    <w:rsid w:val="001D769A"/>
    <w:rsid w:val="001D76ED"/>
    <w:rsid w:val="001D77A2"/>
    <w:rsid w:val="001D7A03"/>
    <w:rsid w:val="001D7A46"/>
    <w:rsid w:val="001D7A4A"/>
    <w:rsid w:val="001D7A5B"/>
    <w:rsid w:val="001D7ACB"/>
    <w:rsid w:val="001D7AD1"/>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D7"/>
    <w:rsid w:val="001D7F34"/>
    <w:rsid w:val="001D7F8B"/>
    <w:rsid w:val="001E0107"/>
    <w:rsid w:val="001E010E"/>
    <w:rsid w:val="001E0195"/>
    <w:rsid w:val="001E01FE"/>
    <w:rsid w:val="001E0241"/>
    <w:rsid w:val="001E02F2"/>
    <w:rsid w:val="001E032E"/>
    <w:rsid w:val="001E0341"/>
    <w:rsid w:val="001E034B"/>
    <w:rsid w:val="001E0371"/>
    <w:rsid w:val="001E04E5"/>
    <w:rsid w:val="001E04E8"/>
    <w:rsid w:val="001E04F5"/>
    <w:rsid w:val="001E05E3"/>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C0"/>
    <w:rsid w:val="001E1AD5"/>
    <w:rsid w:val="001E1B62"/>
    <w:rsid w:val="001E1BBA"/>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C04"/>
    <w:rsid w:val="001E4CFB"/>
    <w:rsid w:val="001E4D9A"/>
    <w:rsid w:val="001E4DB8"/>
    <w:rsid w:val="001E4DE0"/>
    <w:rsid w:val="001E5002"/>
    <w:rsid w:val="001E5060"/>
    <w:rsid w:val="001E50E0"/>
    <w:rsid w:val="001E51A6"/>
    <w:rsid w:val="001E5204"/>
    <w:rsid w:val="001E5209"/>
    <w:rsid w:val="001E523F"/>
    <w:rsid w:val="001E526D"/>
    <w:rsid w:val="001E533A"/>
    <w:rsid w:val="001E5346"/>
    <w:rsid w:val="001E5445"/>
    <w:rsid w:val="001E544F"/>
    <w:rsid w:val="001E55DA"/>
    <w:rsid w:val="001E55DF"/>
    <w:rsid w:val="001E574A"/>
    <w:rsid w:val="001E577B"/>
    <w:rsid w:val="001E581D"/>
    <w:rsid w:val="001E585F"/>
    <w:rsid w:val="001E5863"/>
    <w:rsid w:val="001E5A85"/>
    <w:rsid w:val="001E5BAF"/>
    <w:rsid w:val="001E5BE7"/>
    <w:rsid w:val="001E5C05"/>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EF"/>
    <w:rsid w:val="001F067B"/>
    <w:rsid w:val="001F0686"/>
    <w:rsid w:val="001F0733"/>
    <w:rsid w:val="001F073D"/>
    <w:rsid w:val="001F08AB"/>
    <w:rsid w:val="001F0916"/>
    <w:rsid w:val="001F0917"/>
    <w:rsid w:val="001F098C"/>
    <w:rsid w:val="001F0B0B"/>
    <w:rsid w:val="001F0B8D"/>
    <w:rsid w:val="001F0BF2"/>
    <w:rsid w:val="001F0C31"/>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382"/>
    <w:rsid w:val="001F13A8"/>
    <w:rsid w:val="001F1407"/>
    <w:rsid w:val="001F141E"/>
    <w:rsid w:val="001F14CB"/>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65"/>
    <w:rsid w:val="001F2925"/>
    <w:rsid w:val="001F298C"/>
    <w:rsid w:val="001F29ED"/>
    <w:rsid w:val="001F29F3"/>
    <w:rsid w:val="001F2A35"/>
    <w:rsid w:val="001F2AE2"/>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481"/>
    <w:rsid w:val="001F353A"/>
    <w:rsid w:val="001F353F"/>
    <w:rsid w:val="001F355E"/>
    <w:rsid w:val="001F3596"/>
    <w:rsid w:val="001F35B1"/>
    <w:rsid w:val="001F3610"/>
    <w:rsid w:val="001F3662"/>
    <w:rsid w:val="001F3703"/>
    <w:rsid w:val="001F3742"/>
    <w:rsid w:val="001F378A"/>
    <w:rsid w:val="001F37BA"/>
    <w:rsid w:val="001F37C5"/>
    <w:rsid w:val="001F3811"/>
    <w:rsid w:val="001F3824"/>
    <w:rsid w:val="001F388D"/>
    <w:rsid w:val="001F3957"/>
    <w:rsid w:val="001F3A8A"/>
    <w:rsid w:val="001F3B1A"/>
    <w:rsid w:val="001F3BBF"/>
    <w:rsid w:val="001F3D6A"/>
    <w:rsid w:val="001F3E07"/>
    <w:rsid w:val="001F3E2C"/>
    <w:rsid w:val="001F3F90"/>
    <w:rsid w:val="001F3FAC"/>
    <w:rsid w:val="001F4000"/>
    <w:rsid w:val="001F401E"/>
    <w:rsid w:val="001F4143"/>
    <w:rsid w:val="001F414A"/>
    <w:rsid w:val="001F41CE"/>
    <w:rsid w:val="001F4456"/>
    <w:rsid w:val="001F463F"/>
    <w:rsid w:val="001F468E"/>
    <w:rsid w:val="001F46A5"/>
    <w:rsid w:val="001F474B"/>
    <w:rsid w:val="001F47A7"/>
    <w:rsid w:val="001F47ED"/>
    <w:rsid w:val="001F4806"/>
    <w:rsid w:val="001F4838"/>
    <w:rsid w:val="001F48B6"/>
    <w:rsid w:val="001F48F1"/>
    <w:rsid w:val="001F4953"/>
    <w:rsid w:val="001F49D0"/>
    <w:rsid w:val="001F4B6D"/>
    <w:rsid w:val="001F4B82"/>
    <w:rsid w:val="001F4BA0"/>
    <w:rsid w:val="001F4C4A"/>
    <w:rsid w:val="001F4D6F"/>
    <w:rsid w:val="001F4DC3"/>
    <w:rsid w:val="001F4DCE"/>
    <w:rsid w:val="001F4E02"/>
    <w:rsid w:val="001F4E71"/>
    <w:rsid w:val="001F4FE1"/>
    <w:rsid w:val="001F4FF1"/>
    <w:rsid w:val="001F5009"/>
    <w:rsid w:val="001F50A2"/>
    <w:rsid w:val="001F517A"/>
    <w:rsid w:val="001F523A"/>
    <w:rsid w:val="001F5255"/>
    <w:rsid w:val="001F527C"/>
    <w:rsid w:val="001F54C6"/>
    <w:rsid w:val="001F5547"/>
    <w:rsid w:val="001F5554"/>
    <w:rsid w:val="001F55ED"/>
    <w:rsid w:val="001F5609"/>
    <w:rsid w:val="001F5673"/>
    <w:rsid w:val="001F56E6"/>
    <w:rsid w:val="001F580A"/>
    <w:rsid w:val="001F586D"/>
    <w:rsid w:val="001F5983"/>
    <w:rsid w:val="001F59D7"/>
    <w:rsid w:val="001F5B51"/>
    <w:rsid w:val="001F5B5B"/>
    <w:rsid w:val="001F5B65"/>
    <w:rsid w:val="001F5C3F"/>
    <w:rsid w:val="001F5C81"/>
    <w:rsid w:val="001F5D39"/>
    <w:rsid w:val="001F5DB8"/>
    <w:rsid w:val="001F5E30"/>
    <w:rsid w:val="001F5ED7"/>
    <w:rsid w:val="001F5F2F"/>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34D"/>
    <w:rsid w:val="001F73C7"/>
    <w:rsid w:val="001F7408"/>
    <w:rsid w:val="001F7427"/>
    <w:rsid w:val="001F7533"/>
    <w:rsid w:val="001F762A"/>
    <w:rsid w:val="001F7762"/>
    <w:rsid w:val="001F7764"/>
    <w:rsid w:val="001F786D"/>
    <w:rsid w:val="001F7AFE"/>
    <w:rsid w:val="001F7B27"/>
    <w:rsid w:val="001F7B73"/>
    <w:rsid w:val="001F7B77"/>
    <w:rsid w:val="001F7B82"/>
    <w:rsid w:val="001F7B89"/>
    <w:rsid w:val="001F7C02"/>
    <w:rsid w:val="001F7C4B"/>
    <w:rsid w:val="001F7CA9"/>
    <w:rsid w:val="001F7D93"/>
    <w:rsid w:val="001F7F39"/>
    <w:rsid w:val="001F7F7B"/>
    <w:rsid w:val="00200038"/>
    <w:rsid w:val="00200070"/>
    <w:rsid w:val="00200194"/>
    <w:rsid w:val="002001F6"/>
    <w:rsid w:val="00200207"/>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C9"/>
    <w:rsid w:val="00201D28"/>
    <w:rsid w:val="00201D4C"/>
    <w:rsid w:val="00201EF6"/>
    <w:rsid w:val="00201F08"/>
    <w:rsid w:val="00201F30"/>
    <w:rsid w:val="0020204E"/>
    <w:rsid w:val="002020D2"/>
    <w:rsid w:val="002021D8"/>
    <w:rsid w:val="002021F8"/>
    <w:rsid w:val="002021FD"/>
    <w:rsid w:val="0020233C"/>
    <w:rsid w:val="00202374"/>
    <w:rsid w:val="002024AE"/>
    <w:rsid w:val="002024D2"/>
    <w:rsid w:val="00202543"/>
    <w:rsid w:val="0020254B"/>
    <w:rsid w:val="0020255E"/>
    <w:rsid w:val="002025DD"/>
    <w:rsid w:val="002026AE"/>
    <w:rsid w:val="002026C3"/>
    <w:rsid w:val="00202783"/>
    <w:rsid w:val="0020281E"/>
    <w:rsid w:val="002028EB"/>
    <w:rsid w:val="002029A3"/>
    <w:rsid w:val="002029E8"/>
    <w:rsid w:val="00202A91"/>
    <w:rsid w:val="00202B2D"/>
    <w:rsid w:val="00202C6A"/>
    <w:rsid w:val="00202C6C"/>
    <w:rsid w:val="00202DA0"/>
    <w:rsid w:val="00202EA0"/>
    <w:rsid w:val="00202FCE"/>
    <w:rsid w:val="00202FD5"/>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DF"/>
    <w:rsid w:val="00203CA3"/>
    <w:rsid w:val="00203CC0"/>
    <w:rsid w:val="00203CCB"/>
    <w:rsid w:val="00203E7D"/>
    <w:rsid w:val="00203EB7"/>
    <w:rsid w:val="00203F65"/>
    <w:rsid w:val="00203FCA"/>
    <w:rsid w:val="002040A2"/>
    <w:rsid w:val="00204169"/>
    <w:rsid w:val="002041AE"/>
    <w:rsid w:val="002041C1"/>
    <w:rsid w:val="002042F3"/>
    <w:rsid w:val="0020441A"/>
    <w:rsid w:val="002044CD"/>
    <w:rsid w:val="002044DB"/>
    <w:rsid w:val="00204529"/>
    <w:rsid w:val="0020456A"/>
    <w:rsid w:val="0020458C"/>
    <w:rsid w:val="002045EE"/>
    <w:rsid w:val="00204613"/>
    <w:rsid w:val="002048CF"/>
    <w:rsid w:val="002049B5"/>
    <w:rsid w:val="002049C5"/>
    <w:rsid w:val="00204A38"/>
    <w:rsid w:val="00204A6A"/>
    <w:rsid w:val="00204A85"/>
    <w:rsid w:val="00204B52"/>
    <w:rsid w:val="00204B53"/>
    <w:rsid w:val="00204CB5"/>
    <w:rsid w:val="00204D58"/>
    <w:rsid w:val="00204DFF"/>
    <w:rsid w:val="00204E52"/>
    <w:rsid w:val="0020501A"/>
    <w:rsid w:val="002050DA"/>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B"/>
    <w:rsid w:val="00206054"/>
    <w:rsid w:val="002060FF"/>
    <w:rsid w:val="00206169"/>
    <w:rsid w:val="00206199"/>
    <w:rsid w:val="002061D3"/>
    <w:rsid w:val="0020625B"/>
    <w:rsid w:val="002062CC"/>
    <w:rsid w:val="00206300"/>
    <w:rsid w:val="00206355"/>
    <w:rsid w:val="0020638F"/>
    <w:rsid w:val="00206390"/>
    <w:rsid w:val="002063F1"/>
    <w:rsid w:val="002064B7"/>
    <w:rsid w:val="002064BC"/>
    <w:rsid w:val="00206534"/>
    <w:rsid w:val="0020668B"/>
    <w:rsid w:val="002066A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63"/>
    <w:rsid w:val="002070F6"/>
    <w:rsid w:val="002070FD"/>
    <w:rsid w:val="00207139"/>
    <w:rsid w:val="0020713D"/>
    <w:rsid w:val="002071B8"/>
    <w:rsid w:val="0020726D"/>
    <w:rsid w:val="002072D5"/>
    <w:rsid w:val="0020735B"/>
    <w:rsid w:val="002073E8"/>
    <w:rsid w:val="00207401"/>
    <w:rsid w:val="00207424"/>
    <w:rsid w:val="0020742C"/>
    <w:rsid w:val="0020744F"/>
    <w:rsid w:val="002074C3"/>
    <w:rsid w:val="00207562"/>
    <w:rsid w:val="002075A9"/>
    <w:rsid w:val="00207634"/>
    <w:rsid w:val="0020796F"/>
    <w:rsid w:val="002079D9"/>
    <w:rsid w:val="00207A3B"/>
    <w:rsid w:val="00207AC2"/>
    <w:rsid w:val="00207C3E"/>
    <w:rsid w:val="00207D20"/>
    <w:rsid w:val="00207D68"/>
    <w:rsid w:val="00207E7C"/>
    <w:rsid w:val="00207F42"/>
    <w:rsid w:val="00207F8D"/>
    <w:rsid w:val="00207FCD"/>
    <w:rsid w:val="00207FE1"/>
    <w:rsid w:val="00210074"/>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F32"/>
    <w:rsid w:val="00210F9C"/>
    <w:rsid w:val="00210FEE"/>
    <w:rsid w:val="00211081"/>
    <w:rsid w:val="002110F3"/>
    <w:rsid w:val="0021110F"/>
    <w:rsid w:val="00211113"/>
    <w:rsid w:val="00211161"/>
    <w:rsid w:val="00211191"/>
    <w:rsid w:val="00211192"/>
    <w:rsid w:val="002111F1"/>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46"/>
    <w:rsid w:val="0021405A"/>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6C7"/>
    <w:rsid w:val="0021479D"/>
    <w:rsid w:val="002147A1"/>
    <w:rsid w:val="0021488F"/>
    <w:rsid w:val="002148CA"/>
    <w:rsid w:val="002148CB"/>
    <w:rsid w:val="002149B8"/>
    <w:rsid w:val="002149E7"/>
    <w:rsid w:val="00214A85"/>
    <w:rsid w:val="00214A97"/>
    <w:rsid w:val="00214AC9"/>
    <w:rsid w:val="00214BB0"/>
    <w:rsid w:val="00214BBB"/>
    <w:rsid w:val="00214BF9"/>
    <w:rsid w:val="00214D70"/>
    <w:rsid w:val="00214D77"/>
    <w:rsid w:val="00214D90"/>
    <w:rsid w:val="00215062"/>
    <w:rsid w:val="002150AF"/>
    <w:rsid w:val="002152A3"/>
    <w:rsid w:val="002152D1"/>
    <w:rsid w:val="0021534E"/>
    <w:rsid w:val="002153C8"/>
    <w:rsid w:val="00215450"/>
    <w:rsid w:val="002154F1"/>
    <w:rsid w:val="00215566"/>
    <w:rsid w:val="002155E1"/>
    <w:rsid w:val="002156E0"/>
    <w:rsid w:val="0021572C"/>
    <w:rsid w:val="002157A2"/>
    <w:rsid w:val="0021582D"/>
    <w:rsid w:val="00215960"/>
    <w:rsid w:val="0021596A"/>
    <w:rsid w:val="00215A3B"/>
    <w:rsid w:val="00215AD1"/>
    <w:rsid w:val="00215AF2"/>
    <w:rsid w:val="00215B0B"/>
    <w:rsid w:val="00215B42"/>
    <w:rsid w:val="00215C20"/>
    <w:rsid w:val="00215C54"/>
    <w:rsid w:val="00215D6C"/>
    <w:rsid w:val="00215D71"/>
    <w:rsid w:val="00215DCD"/>
    <w:rsid w:val="00215DE0"/>
    <w:rsid w:val="00215E5A"/>
    <w:rsid w:val="00215ED6"/>
    <w:rsid w:val="00215EE2"/>
    <w:rsid w:val="00215F53"/>
    <w:rsid w:val="00215FDB"/>
    <w:rsid w:val="00216085"/>
    <w:rsid w:val="00216102"/>
    <w:rsid w:val="00216113"/>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3E"/>
    <w:rsid w:val="00220540"/>
    <w:rsid w:val="002205F2"/>
    <w:rsid w:val="0022061F"/>
    <w:rsid w:val="0022066A"/>
    <w:rsid w:val="0022080F"/>
    <w:rsid w:val="002208E8"/>
    <w:rsid w:val="00220910"/>
    <w:rsid w:val="00220A31"/>
    <w:rsid w:val="00220B41"/>
    <w:rsid w:val="00220C14"/>
    <w:rsid w:val="00220C8D"/>
    <w:rsid w:val="00220DC7"/>
    <w:rsid w:val="00220E35"/>
    <w:rsid w:val="00220E37"/>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47"/>
    <w:rsid w:val="002216F1"/>
    <w:rsid w:val="00221760"/>
    <w:rsid w:val="00221788"/>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B0"/>
    <w:rsid w:val="002221B9"/>
    <w:rsid w:val="0022224E"/>
    <w:rsid w:val="002222B8"/>
    <w:rsid w:val="002222DD"/>
    <w:rsid w:val="002222E6"/>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FD"/>
    <w:rsid w:val="00222E06"/>
    <w:rsid w:val="00222E42"/>
    <w:rsid w:val="00222F22"/>
    <w:rsid w:val="002230FC"/>
    <w:rsid w:val="00223110"/>
    <w:rsid w:val="0022314C"/>
    <w:rsid w:val="002232AB"/>
    <w:rsid w:val="002232E8"/>
    <w:rsid w:val="00223315"/>
    <w:rsid w:val="0022335E"/>
    <w:rsid w:val="002234E6"/>
    <w:rsid w:val="00223510"/>
    <w:rsid w:val="00223528"/>
    <w:rsid w:val="00223550"/>
    <w:rsid w:val="0022363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7"/>
    <w:rsid w:val="00224E5D"/>
    <w:rsid w:val="00224F69"/>
    <w:rsid w:val="002250CA"/>
    <w:rsid w:val="00225148"/>
    <w:rsid w:val="0022514E"/>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15D"/>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F2"/>
    <w:rsid w:val="00226B1A"/>
    <w:rsid w:val="00226D01"/>
    <w:rsid w:val="00226D03"/>
    <w:rsid w:val="00226D40"/>
    <w:rsid w:val="00226D4F"/>
    <w:rsid w:val="00226DCF"/>
    <w:rsid w:val="00226EEC"/>
    <w:rsid w:val="00226F69"/>
    <w:rsid w:val="00226FCA"/>
    <w:rsid w:val="002270A3"/>
    <w:rsid w:val="00227259"/>
    <w:rsid w:val="002272FB"/>
    <w:rsid w:val="002274A1"/>
    <w:rsid w:val="002274D1"/>
    <w:rsid w:val="002274EC"/>
    <w:rsid w:val="002275F6"/>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5A"/>
    <w:rsid w:val="0023318D"/>
    <w:rsid w:val="002331BF"/>
    <w:rsid w:val="00233209"/>
    <w:rsid w:val="00233213"/>
    <w:rsid w:val="00233233"/>
    <w:rsid w:val="002332DB"/>
    <w:rsid w:val="00233300"/>
    <w:rsid w:val="00233305"/>
    <w:rsid w:val="002333F9"/>
    <w:rsid w:val="0023340B"/>
    <w:rsid w:val="00233539"/>
    <w:rsid w:val="00233602"/>
    <w:rsid w:val="00233605"/>
    <w:rsid w:val="0023360F"/>
    <w:rsid w:val="002336E1"/>
    <w:rsid w:val="00233792"/>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20"/>
    <w:rsid w:val="00234053"/>
    <w:rsid w:val="0023410C"/>
    <w:rsid w:val="002341C2"/>
    <w:rsid w:val="00234311"/>
    <w:rsid w:val="002343B6"/>
    <w:rsid w:val="002343DF"/>
    <w:rsid w:val="002343EB"/>
    <w:rsid w:val="00234403"/>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E20"/>
    <w:rsid w:val="00234E29"/>
    <w:rsid w:val="00234E9B"/>
    <w:rsid w:val="00234E9D"/>
    <w:rsid w:val="00234F69"/>
    <w:rsid w:val="00235091"/>
    <w:rsid w:val="0023514C"/>
    <w:rsid w:val="0023515B"/>
    <w:rsid w:val="00235164"/>
    <w:rsid w:val="0023516D"/>
    <w:rsid w:val="002352EF"/>
    <w:rsid w:val="0023530E"/>
    <w:rsid w:val="002354ED"/>
    <w:rsid w:val="00235675"/>
    <w:rsid w:val="0023568D"/>
    <w:rsid w:val="002356F3"/>
    <w:rsid w:val="002357DB"/>
    <w:rsid w:val="0023580F"/>
    <w:rsid w:val="0023585A"/>
    <w:rsid w:val="00235885"/>
    <w:rsid w:val="002358C0"/>
    <w:rsid w:val="002358C9"/>
    <w:rsid w:val="00235A45"/>
    <w:rsid w:val="00235A5A"/>
    <w:rsid w:val="00235A76"/>
    <w:rsid w:val="00235A9F"/>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E75"/>
    <w:rsid w:val="00237F61"/>
    <w:rsid w:val="0024001F"/>
    <w:rsid w:val="0024005B"/>
    <w:rsid w:val="002400F5"/>
    <w:rsid w:val="0024014B"/>
    <w:rsid w:val="0024024B"/>
    <w:rsid w:val="0024025F"/>
    <w:rsid w:val="00240309"/>
    <w:rsid w:val="0024030B"/>
    <w:rsid w:val="00240318"/>
    <w:rsid w:val="002403AE"/>
    <w:rsid w:val="0024044F"/>
    <w:rsid w:val="0024048D"/>
    <w:rsid w:val="002404B0"/>
    <w:rsid w:val="0024051B"/>
    <w:rsid w:val="00240593"/>
    <w:rsid w:val="0024059F"/>
    <w:rsid w:val="002406A4"/>
    <w:rsid w:val="002406F9"/>
    <w:rsid w:val="0024080A"/>
    <w:rsid w:val="0024082D"/>
    <w:rsid w:val="0024082F"/>
    <w:rsid w:val="002409A2"/>
    <w:rsid w:val="00240A0F"/>
    <w:rsid w:val="00240A2A"/>
    <w:rsid w:val="00240A2D"/>
    <w:rsid w:val="00240BD4"/>
    <w:rsid w:val="00240BFA"/>
    <w:rsid w:val="00240C49"/>
    <w:rsid w:val="00240D37"/>
    <w:rsid w:val="00240D60"/>
    <w:rsid w:val="00240E29"/>
    <w:rsid w:val="00240E51"/>
    <w:rsid w:val="00240EA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85"/>
    <w:rsid w:val="00241FA3"/>
    <w:rsid w:val="00241FB1"/>
    <w:rsid w:val="00242077"/>
    <w:rsid w:val="002421ED"/>
    <w:rsid w:val="0024224B"/>
    <w:rsid w:val="00242276"/>
    <w:rsid w:val="002422A3"/>
    <w:rsid w:val="0024237D"/>
    <w:rsid w:val="00242385"/>
    <w:rsid w:val="00242548"/>
    <w:rsid w:val="00242779"/>
    <w:rsid w:val="002427CD"/>
    <w:rsid w:val="0024281D"/>
    <w:rsid w:val="0024289A"/>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BB"/>
    <w:rsid w:val="002432E2"/>
    <w:rsid w:val="002432FF"/>
    <w:rsid w:val="002433DE"/>
    <w:rsid w:val="00243444"/>
    <w:rsid w:val="00243448"/>
    <w:rsid w:val="0024345F"/>
    <w:rsid w:val="00243491"/>
    <w:rsid w:val="002434B4"/>
    <w:rsid w:val="00243508"/>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7E"/>
    <w:rsid w:val="0024555B"/>
    <w:rsid w:val="00245593"/>
    <w:rsid w:val="002455F9"/>
    <w:rsid w:val="0024565E"/>
    <w:rsid w:val="002456D3"/>
    <w:rsid w:val="00245808"/>
    <w:rsid w:val="002458B5"/>
    <w:rsid w:val="00245933"/>
    <w:rsid w:val="002459E8"/>
    <w:rsid w:val="002459EA"/>
    <w:rsid w:val="00245A8D"/>
    <w:rsid w:val="00245B4E"/>
    <w:rsid w:val="00245C37"/>
    <w:rsid w:val="00245E49"/>
    <w:rsid w:val="00245EA0"/>
    <w:rsid w:val="00245EB9"/>
    <w:rsid w:val="00245F2D"/>
    <w:rsid w:val="00245FCB"/>
    <w:rsid w:val="00245FCD"/>
    <w:rsid w:val="00245FEA"/>
    <w:rsid w:val="00246000"/>
    <w:rsid w:val="00246009"/>
    <w:rsid w:val="002460A9"/>
    <w:rsid w:val="0024612C"/>
    <w:rsid w:val="0024616F"/>
    <w:rsid w:val="002461AF"/>
    <w:rsid w:val="002462AD"/>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A06"/>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3D8"/>
    <w:rsid w:val="002513E0"/>
    <w:rsid w:val="00251431"/>
    <w:rsid w:val="0025149D"/>
    <w:rsid w:val="002514A2"/>
    <w:rsid w:val="00251502"/>
    <w:rsid w:val="002515BA"/>
    <w:rsid w:val="002515E3"/>
    <w:rsid w:val="002515F3"/>
    <w:rsid w:val="002516D0"/>
    <w:rsid w:val="002516DB"/>
    <w:rsid w:val="0025185E"/>
    <w:rsid w:val="00251885"/>
    <w:rsid w:val="00251895"/>
    <w:rsid w:val="002518C9"/>
    <w:rsid w:val="002518EB"/>
    <w:rsid w:val="002519D6"/>
    <w:rsid w:val="00251B07"/>
    <w:rsid w:val="00251B35"/>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B8"/>
    <w:rsid w:val="00253253"/>
    <w:rsid w:val="002532B1"/>
    <w:rsid w:val="00253357"/>
    <w:rsid w:val="0025335C"/>
    <w:rsid w:val="0025336F"/>
    <w:rsid w:val="00253384"/>
    <w:rsid w:val="00253422"/>
    <w:rsid w:val="00253423"/>
    <w:rsid w:val="0025347D"/>
    <w:rsid w:val="002535D2"/>
    <w:rsid w:val="002535FE"/>
    <w:rsid w:val="002536E8"/>
    <w:rsid w:val="00253780"/>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40F"/>
    <w:rsid w:val="00254489"/>
    <w:rsid w:val="00254526"/>
    <w:rsid w:val="0025468B"/>
    <w:rsid w:val="002546EE"/>
    <w:rsid w:val="00254968"/>
    <w:rsid w:val="002549F1"/>
    <w:rsid w:val="00254A18"/>
    <w:rsid w:val="00254AA9"/>
    <w:rsid w:val="00254ADF"/>
    <w:rsid w:val="00254AF6"/>
    <w:rsid w:val="00254B78"/>
    <w:rsid w:val="00254C7D"/>
    <w:rsid w:val="00254D42"/>
    <w:rsid w:val="00254D6C"/>
    <w:rsid w:val="00254D70"/>
    <w:rsid w:val="00254E06"/>
    <w:rsid w:val="00254F85"/>
    <w:rsid w:val="00255034"/>
    <w:rsid w:val="002550EC"/>
    <w:rsid w:val="0025521E"/>
    <w:rsid w:val="002552D1"/>
    <w:rsid w:val="0025536B"/>
    <w:rsid w:val="0025541E"/>
    <w:rsid w:val="00255525"/>
    <w:rsid w:val="00255528"/>
    <w:rsid w:val="00255537"/>
    <w:rsid w:val="002555B1"/>
    <w:rsid w:val="002555B5"/>
    <w:rsid w:val="00255751"/>
    <w:rsid w:val="0025583B"/>
    <w:rsid w:val="0025583C"/>
    <w:rsid w:val="0025588D"/>
    <w:rsid w:val="002559FE"/>
    <w:rsid w:val="00255A82"/>
    <w:rsid w:val="00255B18"/>
    <w:rsid w:val="00255B66"/>
    <w:rsid w:val="00255B85"/>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479"/>
    <w:rsid w:val="00260481"/>
    <w:rsid w:val="002604A5"/>
    <w:rsid w:val="00260509"/>
    <w:rsid w:val="0026053C"/>
    <w:rsid w:val="002605D3"/>
    <w:rsid w:val="002605EF"/>
    <w:rsid w:val="002607C8"/>
    <w:rsid w:val="002608A0"/>
    <w:rsid w:val="00260916"/>
    <w:rsid w:val="00260955"/>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B"/>
    <w:rsid w:val="0026117E"/>
    <w:rsid w:val="002611A6"/>
    <w:rsid w:val="00261216"/>
    <w:rsid w:val="00261339"/>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8D5"/>
    <w:rsid w:val="002619D2"/>
    <w:rsid w:val="00261A2A"/>
    <w:rsid w:val="00261A34"/>
    <w:rsid w:val="00261A5A"/>
    <w:rsid w:val="00261A9E"/>
    <w:rsid w:val="00261BBB"/>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8C"/>
    <w:rsid w:val="002628C5"/>
    <w:rsid w:val="00262C28"/>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A1B"/>
    <w:rsid w:val="00263A72"/>
    <w:rsid w:val="00263AC5"/>
    <w:rsid w:val="00263AD1"/>
    <w:rsid w:val="00263AF3"/>
    <w:rsid w:val="00263B12"/>
    <w:rsid w:val="00263C68"/>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985"/>
    <w:rsid w:val="00265B9A"/>
    <w:rsid w:val="00265D4D"/>
    <w:rsid w:val="00265D5D"/>
    <w:rsid w:val="00265EBD"/>
    <w:rsid w:val="00265F45"/>
    <w:rsid w:val="00265FA7"/>
    <w:rsid w:val="00266009"/>
    <w:rsid w:val="0026601E"/>
    <w:rsid w:val="00266146"/>
    <w:rsid w:val="002662C1"/>
    <w:rsid w:val="00266399"/>
    <w:rsid w:val="00266429"/>
    <w:rsid w:val="00266478"/>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C"/>
    <w:rsid w:val="0026704A"/>
    <w:rsid w:val="0026708D"/>
    <w:rsid w:val="002670C6"/>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B5"/>
    <w:rsid w:val="002706A4"/>
    <w:rsid w:val="002706CF"/>
    <w:rsid w:val="00270792"/>
    <w:rsid w:val="0027079F"/>
    <w:rsid w:val="002707B7"/>
    <w:rsid w:val="00270864"/>
    <w:rsid w:val="0027088D"/>
    <w:rsid w:val="002708F8"/>
    <w:rsid w:val="00270956"/>
    <w:rsid w:val="0027095E"/>
    <w:rsid w:val="00270A26"/>
    <w:rsid w:val="00270A42"/>
    <w:rsid w:val="00270B67"/>
    <w:rsid w:val="00270C57"/>
    <w:rsid w:val="00270DD4"/>
    <w:rsid w:val="00270E0A"/>
    <w:rsid w:val="00270E3D"/>
    <w:rsid w:val="00270EA0"/>
    <w:rsid w:val="00270F43"/>
    <w:rsid w:val="00270F7A"/>
    <w:rsid w:val="00271028"/>
    <w:rsid w:val="0027103C"/>
    <w:rsid w:val="0027104C"/>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A6D"/>
    <w:rsid w:val="00271B15"/>
    <w:rsid w:val="00271B3E"/>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67"/>
    <w:rsid w:val="002732F0"/>
    <w:rsid w:val="0027342C"/>
    <w:rsid w:val="0027347A"/>
    <w:rsid w:val="00273499"/>
    <w:rsid w:val="002734C7"/>
    <w:rsid w:val="002734DD"/>
    <w:rsid w:val="00273527"/>
    <w:rsid w:val="0027356B"/>
    <w:rsid w:val="00273597"/>
    <w:rsid w:val="00273632"/>
    <w:rsid w:val="0027366C"/>
    <w:rsid w:val="0027367A"/>
    <w:rsid w:val="0027369F"/>
    <w:rsid w:val="002736C9"/>
    <w:rsid w:val="0027378A"/>
    <w:rsid w:val="0027379A"/>
    <w:rsid w:val="002737BE"/>
    <w:rsid w:val="002737F7"/>
    <w:rsid w:val="00273812"/>
    <w:rsid w:val="0027389A"/>
    <w:rsid w:val="00273A24"/>
    <w:rsid w:val="00273A69"/>
    <w:rsid w:val="00273B64"/>
    <w:rsid w:val="00273C98"/>
    <w:rsid w:val="00273CC3"/>
    <w:rsid w:val="00273D00"/>
    <w:rsid w:val="00273D0F"/>
    <w:rsid w:val="00273DA3"/>
    <w:rsid w:val="00273DB7"/>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EA"/>
    <w:rsid w:val="002745EB"/>
    <w:rsid w:val="00274641"/>
    <w:rsid w:val="002746A7"/>
    <w:rsid w:val="00274700"/>
    <w:rsid w:val="00274736"/>
    <w:rsid w:val="00274791"/>
    <w:rsid w:val="002747A5"/>
    <w:rsid w:val="002747CC"/>
    <w:rsid w:val="002749F6"/>
    <w:rsid w:val="00274ACA"/>
    <w:rsid w:val="00274C62"/>
    <w:rsid w:val="00274CB2"/>
    <w:rsid w:val="00274E5E"/>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4AE"/>
    <w:rsid w:val="002754E0"/>
    <w:rsid w:val="0027557C"/>
    <w:rsid w:val="00275624"/>
    <w:rsid w:val="0027567E"/>
    <w:rsid w:val="00275801"/>
    <w:rsid w:val="00275872"/>
    <w:rsid w:val="002758C6"/>
    <w:rsid w:val="002759C0"/>
    <w:rsid w:val="00275A2F"/>
    <w:rsid w:val="00275A50"/>
    <w:rsid w:val="00275A7D"/>
    <w:rsid w:val="00275AFC"/>
    <w:rsid w:val="00275C2C"/>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ADC"/>
    <w:rsid w:val="00276B08"/>
    <w:rsid w:val="00276BB9"/>
    <w:rsid w:val="00276BF8"/>
    <w:rsid w:val="00276C72"/>
    <w:rsid w:val="00276CA5"/>
    <w:rsid w:val="00276D5E"/>
    <w:rsid w:val="00276D78"/>
    <w:rsid w:val="00276EAE"/>
    <w:rsid w:val="00276EC4"/>
    <w:rsid w:val="00276EC6"/>
    <w:rsid w:val="00276F1C"/>
    <w:rsid w:val="00277059"/>
    <w:rsid w:val="00277071"/>
    <w:rsid w:val="00277114"/>
    <w:rsid w:val="002771E9"/>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63"/>
    <w:rsid w:val="00280581"/>
    <w:rsid w:val="00280602"/>
    <w:rsid w:val="002806E7"/>
    <w:rsid w:val="00280703"/>
    <w:rsid w:val="0028077A"/>
    <w:rsid w:val="0028088C"/>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B2"/>
    <w:rsid w:val="0028111B"/>
    <w:rsid w:val="002811DC"/>
    <w:rsid w:val="0028140B"/>
    <w:rsid w:val="0028149B"/>
    <w:rsid w:val="0028150B"/>
    <w:rsid w:val="00281591"/>
    <w:rsid w:val="002816A7"/>
    <w:rsid w:val="002816D0"/>
    <w:rsid w:val="002816EA"/>
    <w:rsid w:val="00281727"/>
    <w:rsid w:val="00281733"/>
    <w:rsid w:val="0028173D"/>
    <w:rsid w:val="00281945"/>
    <w:rsid w:val="00281A26"/>
    <w:rsid w:val="00281C15"/>
    <w:rsid w:val="00281D08"/>
    <w:rsid w:val="00281D0F"/>
    <w:rsid w:val="00281D61"/>
    <w:rsid w:val="00281D62"/>
    <w:rsid w:val="00281D90"/>
    <w:rsid w:val="00281E9A"/>
    <w:rsid w:val="00281F8B"/>
    <w:rsid w:val="0028202D"/>
    <w:rsid w:val="0028203F"/>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17F"/>
    <w:rsid w:val="00284190"/>
    <w:rsid w:val="0028423B"/>
    <w:rsid w:val="00284288"/>
    <w:rsid w:val="002842E4"/>
    <w:rsid w:val="00284313"/>
    <w:rsid w:val="00284349"/>
    <w:rsid w:val="00284368"/>
    <w:rsid w:val="002844EA"/>
    <w:rsid w:val="0028459E"/>
    <w:rsid w:val="0028473F"/>
    <w:rsid w:val="00284820"/>
    <w:rsid w:val="00284A21"/>
    <w:rsid w:val="00284A87"/>
    <w:rsid w:val="00284CE7"/>
    <w:rsid w:val="00284CF7"/>
    <w:rsid w:val="00284D10"/>
    <w:rsid w:val="00284EB0"/>
    <w:rsid w:val="00284EE6"/>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4D8"/>
    <w:rsid w:val="0028654A"/>
    <w:rsid w:val="002865DA"/>
    <w:rsid w:val="002866B9"/>
    <w:rsid w:val="002868CC"/>
    <w:rsid w:val="00286966"/>
    <w:rsid w:val="0028697A"/>
    <w:rsid w:val="002869FE"/>
    <w:rsid w:val="00286B25"/>
    <w:rsid w:val="00286CB6"/>
    <w:rsid w:val="00286D2B"/>
    <w:rsid w:val="00286F1A"/>
    <w:rsid w:val="00287055"/>
    <w:rsid w:val="002870C3"/>
    <w:rsid w:val="00287118"/>
    <w:rsid w:val="0028722F"/>
    <w:rsid w:val="00287246"/>
    <w:rsid w:val="00287258"/>
    <w:rsid w:val="002872A3"/>
    <w:rsid w:val="002873C4"/>
    <w:rsid w:val="002874F2"/>
    <w:rsid w:val="00287575"/>
    <w:rsid w:val="0028757C"/>
    <w:rsid w:val="00287601"/>
    <w:rsid w:val="002876D8"/>
    <w:rsid w:val="00287716"/>
    <w:rsid w:val="00287748"/>
    <w:rsid w:val="002877E0"/>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A6F"/>
    <w:rsid w:val="00290B98"/>
    <w:rsid w:val="00290CB3"/>
    <w:rsid w:val="00290CC3"/>
    <w:rsid w:val="00290CCF"/>
    <w:rsid w:val="00290D42"/>
    <w:rsid w:val="00290D7E"/>
    <w:rsid w:val="00290DA5"/>
    <w:rsid w:val="00290E60"/>
    <w:rsid w:val="00290F85"/>
    <w:rsid w:val="00290FCD"/>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1A"/>
    <w:rsid w:val="0029352D"/>
    <w:rsid w:val="0029353F"/>
    <w:rsid w:val="00293579"/>
    <w:rsid w:val="0029357A"/>
    <w:rsid w:val="0029358A"/>
    <w:rsid w:val="00293597"/>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10"/>
    <w:rsid w:val="002957DE"/>
    <w:rsid w:val="002957F8"/>
    <w:rsid w:val="00295846"/>
    <w:rsid w:val="0029592E"/>
    <w:rsid w:val="00295979"/>
    <w:rsid w:val="002959A3"/>
    <w:rsid w:val="00295A34"/>
    <w:rsid w:val="00295A68"/>
    <w:rsid w:val="00295AB6"/>
    <w:rsid w:val="00295AEB"/>
    <w:rsid w:val="00295BE1"/>
    <w:rsid w:val="00295C43"/>
    <w:rsid w:val="00295C9A"/>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AA4"/>
    <w:rsid w:val="00296B41"/>
    <w:rsid w:val="00296BB3"/>
    <w:rsid w:val="00296C2A"/>
    <w:rsid w:val="00296CA3"/>
    <w:rsid w:val="00296D96"/>
    <w:rsid w:val="00296EC3"/>
    <w:rsid w:val="00296EC6"/>
    <w:rsid w:val="00296FA0"/>
    <w:rsid w:val="00297137"/>
    <w:rsid w:val="0029725E"/>
    <w:rsid w:val="00297282"/>
    <w:rsid w:val="002973DB"/>
    <w:rsid w:val="0029753D"/>
    <w:rsid w:val="00297574"/>
    <w:rsid w:val="00297621"/>
    <w:rsid w:val="00297788"/>
    <w:rsid w:val="002977C9"/>
    <w:rsid w:val="0029782E"/>
    <w:rsid w:val="0029791A"/>
    <w:rsid w:val="00297941"/>
    <w:rsid w:val="00297A2D"/>
    <w:rsid w:val="00297A57"/>
    <w:rsid w:val="00297B34"/>
    <w:rsid w:val="00297BB8"/>
    <w:rsid w:val="00297BCC"/>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7E"/>
    <w:rsid w:val="002A0A96"/>
    <w:rsid w:val="002A0A9F"/>
    <w:rsid w:val="002A0B3A"/>
    <w:rsid w:val="002A0B4C"/>
    <w:rsid w:val="002A0B5F"/>
    <w:rsid w:val="002A0BBE"/>
    <w:rsid w:val="002A0C54"/>
    <w:rsid w:val="002A0C88"/>
    <w:rsid w:val="002A0D25"/>
    <w:rsid w:val="002A0D9B"/>
    <w:rsid w:val="002A0DB7"/>
    <w:rsid w:val="002A0DDA"/>
    <w:rsid w:val="002A0E21"/>
    <w:rsid w:val="002A0EC2"/>
    <w:rsid w:val="002A0EFF"/>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31"/>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7E3"/>
    <w:rsid w:val="002A3866"/>
    <w:rsid w:val="002A386A"/>
    <w:rsid w:val="002A38E1"/>
    <w:rsid w:val="002A3987"/>
    <w:rsid w:val="002A3AD7"/>
    <w:rsid w:val="002A3BE0"/>
    <w:rsid w:val="002A3BF6"/>
    <w:rsid w:val="002A3DF6"/>
    <w:rsid w:val="002A3EC7"/>
    <w:rsid w:val="002A3FA3"/>
    <w:rsid w:val="002A3FB2"/>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E"/>
    <w:rsid w:val="002A5416"/>
    <w:rsid w:val="002A54A1"/>
    <w:rsid w:val="002A564B"/>
    <w:rsid w:val="002A5658"/>
    <w:rsid w:val="002A56F9"/>
    <w:rsid w:val="002A5780"/>
    <w:rsid w:val="002A57ED"/>
    <w:rsid w:val="002A59DA"/>
    <w:rsid w:val="002A5A0D"/>
    <w:rsid w:val="002A5A26"/>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27"/>
    <w:rsid w:val="002A652B"/>
    <w:rsid w:val="002A655B"/>
    <w:rsid w:val="002A6578"/>
    <w:rsid w:val="002A65A7"/>
    <w:rsid w:val="002A6636"/>
    <w:rsid w:val="002A66A6"/>
    <w:rsid w:val="002A66D1"/>
    <w:rsid w:val="002A6741"/>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92"/>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3E9"/>
    <w:rsid w:val="002B1402"/>
    <w:rsid w:val="002B1457"/>
    <w:rsid w:val="002B14D8"/>
    <w:rsid w:val="002B14F3"/>
    <w:rsid w:val="002B1576"/>
    <w:rsid w:val="002B15AA"/>
    <w:rsid w:val="002B1686"/>
    <w:rsid w:val="002B17E9"/>
    <w:rsid w:val="002B1896"/>
    <w:rsid w:val="002B18F4"/>
    <w:rsid w:val="002B19CD"/>
    <w:rsid w:val="002B1A06"/>
    <w:rsid w:val="002B1B88"/>
    <w:rsid w:val="002B1B93"/>
    <w:rsid w:val="002B1D3C"/>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70"/>
    <w:rsid w:val="002B2CBE"/>
    <w:rsid w:val="002B2CF9"/>
    <w:rsid w:val="002B2D1A"/>
    <w:rsid w:val="002B2D25"/>
    <w:rsid w:val="002B2D28"/>
    <w:rsid w:val="002B2D8D"/>
    <w:rsid w:val="002B2E8D"/>
    <w:rsid w:val="002B30E6"/>
    <w:rsid w:val="002B31AE"/>
    <w:rsid w:val="002B31B8"/>
    <w:rsid w:val="002B31F3"/>
    <w:rsid w:val="002B3253"/>
    <w:rsid w:val="002B3349"/>
    <w:rsid w:val="002B3373"/>
    <w:rsid w:val="002B3539"/>
    <w:rsid w:val="002B356D"/>
    <w:rsid w:val="002B3672"/>
    <w:rsid w:val="002B3682"/>
    <w:rsid w:val="002B36E4"/>
    <w:rsid w:val="002B3779"/>
    <w:rsid w:val="002B3809"/>
    <w:rsid w:val="002B38E1"/>
    <w:rsid w:val="002B3943"/>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5116"/>
    <w:rsid w:val="002B528D"/>
    <w:rsid w:val="002B5331"/>
    <w:rsid w:val="002B5466"/>
    <w:rsid w:val="002B54DA"/>
    <w:rsid w:val="002B54DE"/>
    <w:rsid w:val="002B54E5"/>
    <w:rsid w:val="002B554B"/>
    <w:rsid w:val="002B5556"/>
    <w:rsid w:val="002B55C2"/>
    <w:rsid w:val="002B5685"/>
    <w:rsid w:val="002B5794"/>
    <w:rsid w:val="002B5958"/>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93"/>
    <w:rsid w:val="002B61E9"/>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22"/>
    <w:rsid w:val="002B6B52"/>
    <w:rsid w:val="002B6B6F"/>
    <w:rsid w:val="002B6C30"/>
    <w:rsid w:val="002B6C59"/>
    <w:rsid w:val="002B6D8D"/>
    <w:rsid w:val="002B6E36"/>
    <w:rsid w:val="002B6E64"/>
    <w:rsid w:val="002B6FA5"/>
    <w:rsid w:val="002B6FA8"/>
    <w:rsid w:val="002B6FCF"/>
    <w:rsid w:val="002B7069"/>
    <w:rsid w:val="002B715B"/>
    <w:rsid w:val="002B71D6"/>
    <w:rsid w:val="002B720E"/>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C02"/>
    <w:rsid w:val="002B7C5A"/>
    <w:rsid w:val="002B7D16"/>
    <w:rsid w:val="002B7DA7"/>
    <w:rsid w:val="002B7E15"/>
    <w:rsid w:val="002B7E7A"/>
    <w:rsid w:val="002B7E7C"/>
    <w:rsid w:val="002C001F"/>
    <w:rsid w:val="002C00D0"/>
    <w:rsid w:val="002C018F"/>
    <w:rsid w:val="002C0223"/>
    <w:rsid w:val="002C0250"/>
    <w:rsid w:val="002C0414"/>
    <w:rsid w:val="002C04AB"/>
    <w:rsid w:val="002C06A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F9"/>
    <w:rsid w:val="002C1FC3"/>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DA"/>
    <w:rsid w:val="002C2933"/>
    <w:rsid w:val="002C29F6"/>
    <w:rsid w:val="002C2A77"/>
    <w:rsid w:val="002C2D17"/>
    <w:rsid w:val="002C2DD6"/>
    <w:rsid w:val="002C2E51"/>
    <w:rsid w:val="002C2E73"/>
    <w:rsid w:val="002C2ED2"/>
    <w:rsid w:val="002C2EDB"/>
    <w:rsid w:val="002C2F18"/>
    <w:rsid w:val="002C2FCB"/>
    <w:rsid w:val="002C2FE9"/>
    <w:rsid w:val="002C2FF0"/>
    <w:rsid w:val="002C306C"/>
    <w:rsid w:val="002C322F"/>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3"/>
    <w:rsid w:val="002C4D7E"/>
    <w:rsid w:val="002C4D87"/>
    <w:rsid w:val="002C4FEF"/>
    <w:rsid w:val="002C5026"/>
    <w:rsid w:val="002C5050"/>
    <w:rsid w:val="002C51EF"/>
    <w:rsid w:val="002C5251"/>
    <w:rsid w:val="002C53CE"/>
    <w:rsid w:val="002C54E1"/>
    <w:rsid w:val="002C5559"/>
    <w:rsid w:val="002C5560"/>
    <w:rsid w:val="002C55E7"/>
    <w:rsid w:val="002C56C4"/>
    <w:rsid w:val="002C572E"/>
    <w:rsid w:val="002C5763"/>
    <w:rsid w:val="002C5782"/>
    <w:rsid w:val="002C578E"/>
    <w:rsid w:val="002C5828"/>
    <w:rsid w:val="002C5830"/>
    <w:rsid w:val="002C5912"/>
    <w:rsid w:val="002C5973"/>
    <w:rsid w:val="002C5A30"/>
    <w:rsid w:val="002C5A5C"/>
    <w:rsid w:val="002C5B04"/>
    <w:rsid w:val="002C5BDF"/>
    <w:rsid w:val="002C5BEC"/>
    <w:rsid w:val="002C5BFE"/>
    <w:rsid w:val="002C5C18"/>
    <w:rsid w:val="002C5C26"/>
    <w:rsid w:val="002C5C8E"/>
    <w:rsid w:val="002C5EED"/>
    <w:rsid w:val="002C5FCD"/>
    <w:rsid w:val="002C60D0"/>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6FA2"/>
    <w:rsid w:val="002C7038"/>
    <w:rsid w:val="002C705F"/>
    <w:rsid w:val="002C7146"/>
    <w:rsid w:val="002C71B8"/>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B30"/>
    <w:rsid w:val="002C7B49"/>
    <w:rsid w:val="002C7BD9"/>
    <w:rsid w:val="002C7C79"/>
    <w:rsid w:val="002C7DF2"/>
    <w:rsid w:val="002C7E07"/>
    <w:rsid w:val="002C7E8B"/>
    <w:rsid w:val="002C7EE2"/>
    <w:rsid w:val="002C7F2E"/>
    <w:rsid w:val="002C7FE4"/>
    <w:rsid w:val="002D00CA"/>
    <w:rsid w:val="002D00D9"/>
    <w:rsid w:val="002D017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AF"/>
    <w:rsid w:val="002D0AD2"/>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FD"/>
    <w:rsid w:val="002D24C0"/>
    <w:rsid w:val="002D250E"/>
    <w:rsid w:val="002D254F"/>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0E0"/>
    <w:rsid w:val="002D3204"/>
    <w:rsid w:val="002D322F"/>
    <w:rsid w:val="002D3240"/>
    <w:rsid w:val="002D3264"/>
    <w:rsid w:val="002D3300"/>
    <w:rsid w:val="002D33EB"/>
    <w:rsid w:val="002D3465"/>
    <w:rsid w:val="002D3475"/>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B4"/>
    <w:rsid w:val="002D46E9"/>
    <w:rsid w:val="002D483F"/>
    <w:rsid w:val="002D4890"/>
    <w:rsid w:val="002D48D3"/>
    <w:rsid w:val="002D48DF"/>
    <w:rsid w:val="002D4926"/>
    <w:rsid w:val="002D4977"/>
    <w:rsid w:val="002D49BE"/>
    <w:rsid w:val="002D4A36"/>
    <w:rsid w:val="002D4AF7"/>
    <w:rsid w:val="002D4CA4"/>
    <w:rsid w:val="002D4CCD"/>
    <w:rsid w:val="002D4DCB"/>
    <w:rsid w:val="002D4E24"/>
    <w:rsid w:val="002D4EB2"/>
    <w:rsid w:val="002D5017"/>
    <w:rsid w:val="002D5020"/>
    <w:rsid w:val="002D5053"/>
    <w:rsid w:val="002D50DC"/>
    <w:rsid w:val="002D5183"/>
    <w:rsid w:val="002D5374"/>
    <w:rsid w:val="002D5376"/>
    <w:rsid w:val="002D5428"/>
    <w:rsid w:val="002D558A"/>
    <w:rsid w:val="002D561A"/>
    <w:rsid w:val="002D573A"/>
    <w:rsid w:val="002D5854"/>
    <w:rsid w:val="002D598F"/>
    <w:rsid w:val="002D5A1D"/>
    <w:rsid w:val="002D5A90"/>
    <w:rsid w:val="002D5B68"/>
    <w:rsid w:val="002D5BE9"/>
    <w:rsid w:val="002D5C3D"/>
    <w:rsid w:val="002D5D0C"/>
    <w:rsid w:val="002D5DB9"/>
    <w:rsid w:val="002D5EB0"/>
    <w:rsid w:val="002D5EEC"/>
    <w:rsid w:val="002D5F02"/>
    <w:rsid w:val="002D5F6F"/>
    <w:rsid w:val="002D5F75"/>
    <w:rsid w:val="002D6007"/>
    <w:rsid w:val="002D60AA"/>
    <w:rsid w:val="002D60B3"/>
    <w:rsid w:val="002D6113"/>
    <w:rsid w:val="002D6176"/>
    <w:rsid w:val="002D6193"/>
    <w:rsid w:val="002D6228"/>
    <w:rsid w:val="002D6266"/>
    <w:rsid w:val="002D6294"/>
    <w:rsid w:val="002D62A3"/>
    <w:rsid w:val="002D6310"/>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C7A"/>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FC"/>
    <w:rsid w:val="002D7932"/>
    <w:rsid w:val="002D798F"/>
    <w:rsid w:val="002D79B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62"/>
    <w:rsid w:val="002E1083"/>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0B"/>
    <w:rsid w:val="002E50D3"/>
    <w:rsid w:val="002E5169"/>
    <w:rsid w:val="002E5181"/>
    <w:rsid w:val="002E5225"/>
    <w:rsid w:val="002E5243"/>
    <w:rsid w:val="002E526A"/>
    <w:rsid w:val="002E52F3"/>
    <w:rsid w:val="002E5304"/>
    <w:rsid w:val="002E5305"/>
    <w:rsid w:val="002E530B"/>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774"/>
    <w:rsid w:val="002E6807"/>
    <w:rsid w:val="002E6881"/>
    <w:rsid w:val="002E68C7"/>
    <w:rsid w:val="002E695F"/>
    <w:rsid w:val="002E6963"/>
    <w:rsid w:val="002E6975"/>
    <w:rsid w:val="002E69D5"/>
    <w:rsid w:val="002E6A0D"/>
    <w:rsid w:val="002E6AEA"/>
    <w:rsid w:val="002E6BA4"/>
    <w:rsid w:val="002E6D12"/>
    <w:rsid w:val="002E6DD9"/>
    <w:rsid w:val="002E6F02"/>
    <w:rsid w:val="002E6F53"/>
    <w:rsid w:val="002E6FEB"/>
    <w:rsid w:val="002E7181"/>
    <w:rsid w:val="002E72D0"/>
    <w:rsid w:val="002E739B"/>
    <w:rsid w:val="002E73A8"/>
    <w:rsid w:val="002E73F2"/>
    <w:rsid w:val="002E7401"/>
    <w:rsid w:val="002E746F"/>
    <w:rsid w:val="002E752A"/>
    <w:rsid w:val="002E767E"/>
    <w:rsid w:val="002E7727"/>
    <w:rsid w:val="002E773B"/>
    <w:rsid w:val="002E778A"/>
    <w:rsid w:val="002E77F2"/>
    <w:rsid w:val="002E786C"/>
    <w:rsid w:val="002E7877"/>
    <w:rsid w:val="002E78E6"/>
    <w:rsid w:val="002E792D"/>
    <w:rsid w:val="002E7962"/>
    <w:rsid w:val="002E7AB9"/>
    <w:rsid w:val="002E7ADC"/>
    <w:rsid w:val="002E7B18"/>
    <w:rsid w:val="002E7B36"/>
    <w:rsid w:val="002E7B68"/>
    <w:rsid w:val="002E7B77"/>
    <w:rsid w:val="002E7CFF"/>
    <w:rsid w:val="002E7E43"/>
    <w:rsid w:val="002E7E71"/>
    <w:rsid w:val="002E7F00"/>
    <w:rsid w:val="002E7FD3"/>
    <w:rsid w:val="002F01DF"/>
    <w:rsid w:val="002F01E8"/>
    <w:rsid w:val="002F025B"/>
    <w:rsid w:val="002F0282"/>
    <w:rsid w:val="002F02FF"/>
    <w:rsid w:val="002F0339"/>
    <w:rsid w:val="002F033F"/>
    <w:rsid w:val="002F0415"/>
    <w:rsid w:val="002F0517"/>
    <w:rsid w:val="002F052F"/>
    <w:rsid w:val="002F05E2"/>
    <w:rsid w:val="002F065B"/>
    <w:rsid w:val="002F06BB"/>
    <w:rsid w:val="002F06C1"/>
    <w:rsid w:val="002F06D4"/>
    <w:rsid w:val="002F0754"/>
    <w:rsid w:val="002F0771"/>
    <w:rsid w:val="002F078C"/>
    <w:rsid w:val="002F0799"/>
    <w:rsid w:val="002F0854"/>
    <w:rsid w:val="002F0907"/>
    <w:rsid w:val="002F097D"/>
    <w:rsid w:val="002F09C9"/>
    <w:rsid w:val="002F0A3F"/>
    <w:rsid w:val="002F0AF9"/>
    <w:rsid w:val="002F0BBB"/>
    <w:rsid w:val="002F0CCB"/>
    <w:rsid w:val="002F0CE9"/>
    <w:rsid w:val="002F0F74"/>
    <w:rsid w:val="002F0FBE"/>
    <w:rsid w:val="002F100D"/>
    <w:rsid w:val="002F10C1"/>
    <w:rsid w:val="002F10F6"/>
    <w:rsid w:val="002F11E2"/>
    <w:rsid w:val="002F11FC"/>
    <w:rsid w:val="002F122F"/>
    <w:rsid w:val="002F1282"/>
    <w:rsid w:val="002F1340"/>
    <w:rsid w:val="002F13BE"/>
    <w:rsid w:val="002F13CA"/>
    <w:rsid w:val="002F14E6"/>
    <w:rsid w:val="002F14EF"/>
    <w:rsid w:val="002F152A"/>
    <w:rsid w:val="002F15A4"/>
    <w:rsid w:val="002F1695"/>
    <w:rsid w:val="002F1722"/>
    <w:rsid w:val="002F177E"/>
    <w:rsid w:val="002F1794"/>
    <w:rsid w:val="002F17A1"/>
    <w:rsid w:val="002F1846"/>
    <w:rsid w:val="002F1850"/>
    <w:rsid w:val="002F18B0"/>
    <w:rsid w:val="002F1903"/>
    <w:rsid w:val="002F1923"/>
    <w:rsid w:val="002F192D"/>
    <w:rsid w:val="002F19DB"/>
    <w:rsid w:val="002F1A80"/>
    <w:rsid w:val="002F1AA8"/>
    <w:rsid w:val="002F1ABD"/>
    <w:rsid w:val="002F1ACE"/>
    <w:rsid w:val="002F1BC0"/>
    <w:rsid w:val="002F1BCB"/>
    <w:rsid w:val="002F1C8E"/>
    <w:rsid w:val="002F1D42"/>
    <w:rsid w:val="002F1DB6"/>
    <w:rsid w:val="002F1EC2"/>
    <w:rsid w:val="002F1EFD"/>
    <w:rsid w:val="002F21AC"/>
    <w:rsid w:val="002F222B"/>
    <w:rsid w:val="002F224F"/>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C2"/>
    <w:rsid w:val="002F28C7"/>
    <w:rsid w:val="002F28CC"/>
    <w:rsid w:val="002F28D2"/>
    <w:rsid w:val="002F2975"/>
    <w:rsid w:val="002F299F"/>
    <w:rsid w:val="002F29D1"/>
    <w:rsid w:val="002F2A21"/>
    <w:rsid w:val="002F2A31"/>
    <w:rsid w:val="002F2A89"/>
    <w:rsid w:val="002F2A93"/>
    <w:rsid w:val="002F2A9B"/>
    <w:rsid w:val="002F2AAA"/>
    <w:rsid w:val="002F2B6D"/>
    <w:rsid w:val="002F2D96"/>
    <w:rsid w:val="002F2E17"/>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F3"/>
    <w:rsid w:val="002F3CAE"/>
    <w:rsid w:val="002F3D97"/>
    <w:rsid w:val="002F3D98"/>
    <w:rsid w:val="002F3E3D"/>
    <w:rsid w:val="002F3FA8"/>
    <w:rsid w:val="002F3FC9"/>
    <w:rsid w:val="002F406C"/>
    <w:rsid w:val="002F40EE"/>
    <w:rsid w:val="002F40FF"/>
    <w:rsid w:val="002F418E"/>
    <w:rsid w:val="002F4191"/>
    <w:rsid w:val="002F41B9"/>
    <w:rsid w:val="002F4206"/>
    <w:rsid w:val="002F43D1"/>
    <w:rsid w:val="002F4418"/>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7"/>
    <w:rsid w:val="002F4D2A"/>
    <w:rsid w:val="002F4D95"/>
    <w:rsid w:val="002F4E50"/>
    <w:rsid w:val="002F4F1B"/>
    <w:rsid w:val="002F4F63"/>
    <w:rsid w:val="002F4FB1"/>
    <w:rsid w:val="002F50AD"/>
    <w:rsid w:val="002F50CE"/>
    <w:rsid w:val="002F5109"/>
    <w:rsid w:val="002F5118"/>
    <w:rsid w:val="002F5167"/>
    <w:rsid w:val="002F517C"/>
    <w:rsid w:val="002F5289"/>
    <w:rsid w:val="002F52C9"/>
    <w:rsid w:val="002F5339"/>
    <w:rsid w:val="002F5452"/>
    <w:rsid w:val="002F54C7"/>
    <w:rsid w:val="002F553E"/>
    <w:rsid w:val="002F5585"/>
    <w:rsid w:val="002F55A7"/>
    <w:rsid w:val="002F5619"/>
    <w:rsid w:val="002F5662"/>
    <w:rsid w:val="002F566C"/>
    <w:rsid w:val="002F5679"/>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D1D"/>
    <w:rsid w:val="002F5E63"/>
    <w:rsid w:val="002F5E9B"/>
    <w:rsid w:val="002F5FB2"/>
    <w:rsid w:val="002F606A"/>
    <w:rsid w:val="002F6072"/>
    <w:rsid w:val="002F6121"/>
    <w:rsid w:val="002F6222"/>
    <w:rsid w:val="002F6223"/>
    <w:rsid w:val="002F6255"/>
    <w:rsid w:val="002F6258"/>
    <w:rsid w:val="002F63A4"/>
    <w:rsid w:val="002F63B8"/>
    <w:rsid w:val="002F64FA"/>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CB"/>
    <w:rsid w:val="002F7643"/>
    <w:rsid w:val="002F7661"/>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3C"/>
    <w:rsid w:val="00300399"/>
    <w:rsid w:val="003003A1"/>
    <w:rsid w:val="003003AE"/>
    <w:rsid w:val="0030059D"/>
    <w:rsid w:val="0030064F"/>
    <w:rsid w:val="003006C8"/>
    <w:rsid w:val="00300758"/>
    <w:rsid w:val="0030077B"/>
    <w:rsid w:val="003008B1"/>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DE"/>
    <w:rsid w:val="00301532"/>
    <w:rsid w:val="003016D5"/>
    <w:rsid w:val="0030177B"/>
    <w:rsid w:val="0030191F"/>
    <w:rsid w:val="0030193C"/>
    <w:rsid w:val="00301969"/>
    <w:rsid w:val="003019CE"/>
    <w:rsid w:val="00301A5E"/>
    <w:rsid w:val="00301AB9"/>
    <w:rsid w:val="00301F27"/>
    <w:rsid w:val="00301F5A"/>
    <w:rsid w:val="003020C2"/>
    <w:rsid w:val="00302155"/>
    <w:rsid w:val="003021FB"/>
    <w:rsid w:val="00302324"/>
    <w:rsid w:val="00302398"/>
    <w:rsid w:val="00302491"/>
    <w:rsid w:val="003024B3"/>
    <w:rsid w:val="003024DB"/>
    <w:rsid w:val="003024F4"/>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39D"/>
    <w:rsid w:val="003033B6"/>
    <w:rsid w:val="00303408"/>
    <w:rsid w:val="003034A0"/>
    <w:rsid w:val="00303520"/>
    <w:rsid w:val="00303537"/>
    <w:rsid w:val="00303632"/>
    <w:rsid w:val="003036DA"/>
    <w:rsid w:val="003036E7"/>
    <w:rsid w:val="003036EB"/>
    <w:rsid w:val="003037A2"/>
    <w:rsid w:val="0030389D"/>
    <w:rsid w:val="003038DF"/>
    <w:rsid w:val="00303904"/>
    <w:rsid w:val="0030394B"/>
    <w:rsid w:val="003039B5"/>
    <w:rsid w:val="00303A61"/>
    <w:rsid w:val="00303AB9"/>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CBD"/>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DD9"/>
    <w:rsid w:val="00305E9F"/>
    <w:rsid w:val="00305EEF"/>
    <w:rsid w:val="00305FD6"/>
    <w:rsid w:val="00306100"/>
    <w:rsid w:val="0030613C"/>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BF"/>
    <w:rsid w:val="00306EC4"/>
    <w:rsid w:val="00306F80"/>
    <w:rsid w:val="00306FA3"/>
    <w:rsid w:val="00306FB4"/>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80"/>
    <w:rsid w:val="003110CE"/>
    <w:rsid w:val="00311106"/>
    <w:rsid w:val="00311172"/>
    <w:rsid w:val="003112A4"/>
    <w:rsid w:val="003113BE"/>
    <w:rsid w:val="00311443"/>
    <w:rsid w:val="0031152F"/>
    <w:rsid w:val="003115C6"/>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316C"/>
    <w:rsid w:val="00313174"/>
    <w:rsid w:val="003133D7"/>
    <w:rsid w:val="00313404"/>
    <w:rsid w:val="0031343A"/>
    <w:rsid w:val="00313455"/>
    <w:rsid w:val="003134CB"/>
    <w:rsid w:val="00313595"/>
    <w:rsid w:val="003135D3"/>
    <w:rsid w:val="00313623"/>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297"/>
    <w:rsid w:val="00314307"/>
    <w:rsid w:val="0031432C"/>
    <w:rsid w:val="003144EB"/>
    <w:rsid w:val="0031451A"/>
    <w:rsid w:val="00314586"/>
    <w:rsid w:val="00314682"/>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25"/>
    <w:rsid w:val="003169D5"/>
    <w:rsid w:val="003169E4"/>
    <w:rsid w:val="00316AD2"/>
    <w:rsid w:val="00316BA7"/>
    <w:rsid w:val="00316C4A"/>
    <w:rsid w:val="00316D86"/>
    <w:rsid w:val="00316DE4"/>
    <w:rsid w:val="00316E45"/>
    <w:rsid w:val="00316E66"/>
    <w:rsid w:val="00317101"/>
    <w:rsid w:val="003171BD"/>
    <w:rsid w:val="003171CE"/>
    <w:rsid w:val="00317203"/>
    <w:rsid w:val="0031722E"/>
    <w:rsid w:val="00317299"/>
    <w:rsid w:val="003172BA"/>
    <w:rsid w:val="0031741F"/>
    <w:rsid w:val="00317435"/>
    <w:rsid w:val="00317507"/>
    <w:rsid w:val="003176BB"/>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F7"/>
    <w:rsid w:val="003203FC"/>
    <w:rsid w:val="00320452"/>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374"/>
    <w:rsid w:val="003213AE"/>
    <w:rsid w:val="0032146F"/>
    <w:rsid w:val="003214AA"/>
    <w:rsid w:val="00321527"/>
    <w:rsid w:val="003215C0"/>
    <w:rsid w:val="00321635"/>
    <w:rsid w:val="00321772"/>
    <w:rsid w:val="003217A9"/>
    <w:rsid w:val="00321855"/>
    <w:rsid w:val="00321A69"/>
    <w:rsid w:val="00321B5A"/>
    <w:rsid w:val="00321C71"/>
    <w:rsid w:val="00321D41"/>
    <w:rsid w:val="00321D43"/>
    <w:rsid w:val="00321E27"/>
    <w:rsid w:val="00321EC2"/>
    <w:rsid w:val="00321F1E"/>
    <w:rsid w:val="00321F60"/>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8C1"/>
    <w:rsid w:val="0032390D"/>
    <w:rsid w:val="00323AC0"/>
    <w:rsid w:val="00323B47"/>
    <w:rsid w:val="00323D50"/>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B6"/>
    <w:rsid w:val="0032491B"/>
    <w:rsid w:val="00324933"/>
    <w:rsid w:val="0032497F"/>
    <w:rsid w:val="00324AC9"/>
    <w:rsid w:val="00324C24"/>
    <w:rsid w:val="00324C4D"/>
    <w:rsid w:val="00324CC3"/>
    <w:rsid w:val="00324CED"/>
    <w:rsid w:val="00324D01"/>
    <w:rsid w:val="00324E96"/>
    <w:rsid w:val="00324E98"/>
    <w:rsid w:val="00324E9A"/>
    <w:rsid w:val="00324FB9"/>
    <w:rsid w:val="00325096"/>
    <w:rsid w:val="00325185"/>
    <w:rsid w:val="00325251"/>
    <w:rsid w:val="0032544D"/>
    <w:rsid w:val="0032545E"/>
    <w:rsid w:val="003254E4"/>
    <w:rsid w:val="003255CF"/>
    <w:rsid w:val="00325653"/>
    <w:rsid w:val="003257BA"/>
    <w:rsid w:val="003257C9"/>
    <w:rsid w:val="003258D5"/>
    <w:rsid w:val="00325992"/>
    <w:rsid w:val="00325A97"/>
    <w:rsid w:val="00325B72"/>
    <w:rsid w:val="00325CBE"/>
    <w:rsid w:val="00325CDD"/>
    <w:rsid w:val="00325E12"/>
    <w:rsid w:val="00325E24"/>
    <w:rsid w:val="00325E2E"/>
    <w:rsid w:val="00325F4B"/>
    <w:rsid w:val="00325F84"/>
    <w:rsid w:val="00326026"/>
    <w:rsid w:val="0032604D"/>
    <w:rsid w:val="0032615E"/>
    <w:rsid w:val="003261DA"/>
    <w:rsid w:val="0032621F"/>
    <w:rsid w:val="00326243"/>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8A"/>
    <w:rsid w:val="00326D0D"/>
    <w:rsid w:val="00326D49"/>
    <w:rsid w:val="00326DF8"/>
    <w:rsid w:val="00326E36"/>
    <w:rsid w:val="00326E4E"/>
    <w:rsid w:val="00326E74"/>
    <w:rsid w:val="00326E91"/>
    <w:rsid w:val="00326EB6"/>
    <w:rsid w:val="0032701C"/>
    <w:rsid w:val="0032704A"/>
    <w:rsid w:val="003270A1"/>
    <w:rsid w:val="003270C5"/>
    <w:rsid w:val="003271E6"/>
    <w:rsid w:val="003271FC"/>
    <w:rsid w:val="00327219"/>
    <w:rsid w:val="00327287"/>
    <w:rsid w:val="003272C1"/>
    <w:rsid w:val="0032746B"/>
    <w:rsid w:val="00327472"/>
    <w:rsid w:val="003274CC"/>
    <w:rsid w:val="003274CE"/>
    <w:rsid w:val="003276DB"/>
    <w:rsid w:val="003276F8"/>
    <w:rsid w:val="00327759"/>
    <w:rsid w:val="003277BE"/>
    <w:rsid w:val="003277DA"/>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E7"/>
    <w:rsid w:val="003308F8"/>
    <w:rsid w:val="00330937"/>
    <w:rsid w:val="00330AE8"/>
    <w:rsid w:val="00330C81"/>
    <w:rsid w:val="00330C88"/>
    <w:rsid w:val="00330DFC"/>
    <w:rsid w:val="00330E3B"/>
    <w:rsid w:val="00330EB4"/>
    <w:rsid w:val="00330F36"/>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A3"/>
    <w:rsid w:val="00331FDF"/>
    <w:rsid w:val="00332025"/>
    <w:rsid w:val="00332052"/>
    <w:rsid w:val="00332066"/>
    <w:rsid w:val="003322D0"/>
    <w:rsid w:val="0033257E"/>
    <w:rsid w:val="003326C2"/>
    <w:rsid w:val="0033289B"/>
    <w:rsid w:val="00332915"/>
    <w:rsid w:val="0033294A"/>
    <w:rsid w:val="00332973"/>
    <w:rsid w:val="003329EA"/>
    <w:rsid w:val="00332A17"/>
    <w:rsid w:val="00332A3F"/>
    <w:rsid w:val="00332BE3"/>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C7"/>
    <w:rsid w:val="003340CE"/>
    <w:rsid w:val="00334111"/>
    <w:rsid w:val="003341C9"/>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65D"/>
    <w:rsid w:val="00335795"/>
    <w:rsid w:val="0033586C"/>
    <w:rsid w:val="003358CE"/>
    <w:rsid w:val="00335943"/>
    <w:rsid w:val="003359AD"/>
    <w:rsid w:val="003359C6"/>
    <w:rsid w:val="00335AD3"/>
    <w:rsid w:val="00335AD5"/>
    <w:rsid w:val="00335AE6"/>
    <w:rsid w:val="00335B44"/>
    <w:rsid w:val="00335BA5"/>
    <w:rsid w:val="00335BA8"/>
    <w:rsid w:val="00335CB9"/>
    <w:rsid w:val="00335D06"/>
    <w:rsid w:val="00335D25"/>
    <w:rsid w:val="00335DCC"/>
    <w:rsid w:val="00335E25"/>
    <w:rsid w:val="00335EEC"/>
    <w:rsid w:val="00335FC7"/>
    <w:rsid w:val="00336037"/>
    <w:rsid w:val="00336067"/>
    <w:rsid w:val="00336078"/>
    <w:rsid w:val="00336098"/>
    <w:rsid w:val="00336113"/>
    <w:rsid w:val="0033613D"/>
    <w:rsid w:val="0033624A"/>
    <w:rsid w:val="00336283"/>
    <w:rsid w:val="0033638D"/>
    <w:rsid w:val="0033640A"/>
    <w:rsid w:val="00336422"/>
    <w:rsid w:val="003364CD"/>
    <w:rsid w:val="0033650D"/>
    <w:rsid w:val="003365DA"/>
    <w:rsid w:val="00336841"/>
    <w:rsid w:val="00336982"/>
    <w:rsid w:val="00336AD4"/>
    <w:rsid w:val="00336BC9"/>
    <w:rsid w:val="00336C41"/>
    <w:rsid w:val="00336C84"/>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822"/>
    <w:rsid w:val="0033789F"/>
    <w:rsid w:val="00337993"/>
    <w:rsid w:val="003379E0"/>
    <w:rsid w:val="00337BD7"/>
    <w:rsid w:val="00337BF6"/>
    <w:rsid w:val="00337C82"/>
    <w:rsid w:val="00337CFD"/>
    <w:rsid w:val="00337D10"/>
    <w:rsid w:val="00337DD0"/>
    <w:rsid w:val="00337FD3"/>
    <w:rsid w:val="00337FDD"/>
    <w:rsid w:val="00340057"/>
    <w:rsid w:val="003400A5"/>
    <w:rsid w:val="0034010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95E"/>
    <w:rsid w:val="003409F3"/>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53"/>
    <w:rsid w:val="003414E6"/>
    <w:rsid w:val="003415CB"/>
    <w:rsid w:val="003416BB"/>
    <w:rsid w:val="00341833"/>
    <w:rsid w:val="0034183B"/>
    <w:rsid w:val="00341878"/>
    <w:rsid w:val="00341AD2"/>
    <w:rsid w:val="00341B0D"/>
    <w:rsid w:val="00341B35"/>
    <w:rsid w:val="00341B57"/>
    <w:rsid w:val="00341C4E"/>
    <w:rsid w:val="00341CC8"/>
    <w:rsid w:val="00341D68"/>
    <w:rsid w:val="00341E66"/>
    <w:rsid w:val="00341EE5"/>
    <w:rsid w:val="00341F4A"/>
    <w:rsid w:val="00341F6D"/>
    <w:rsid w:val="0034203C"/>
    <w:rsid w:val="003420BA"/>
    <w:rsid w:val="003420BB"/>
    <w:rsid w:val="00342109"/>
    <w:rsid w:val="003421DC"/>
    <w:rsid w:val="00342270"/>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EA"/>
    <w:rsid w:val="00343326"/>
    <w:rsid w:val="003434DD"/>
    <w:rsid w:val="0034352E"/>
    <w:rsid w:val="0034353A"/>
    <w:rsid w:val="0034369B"/>
    <w:rsid w:val="003436AF"/>
    <w:rsid w:val="0034396B"/>
    <w:rsid w:val="00343981"/>
    <w:rsid w:val="003439A4"/>
    <w:rsid w:val="003439ED"/>
    <w:rsid w:val="00343A31"/>
    <w:rsid w:val="00343A54"/>
    <w:rsid w:val="00343A85"/>
    <w:rsid w:val="00343BD6"/>
    <w:rsid w:val="00343C14"/>
    <w:rsid w:val="00343C66"/>
    <w:rsid w:val="00343D3F"/>
    <w:rsid w:val="00343D66"/>
    <w:rsid w:val="00343D9E"/>
    <w:rsid w:val="00343E29"/>
    <w:rsid w:val="00343E2D"/>
    <w:rsid w:val="00343F55"/>
    <w:rsid w:val="00343FAF"/>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926"/>
    <w:rsid w:val="0034499F"/>
    <w:rsid w:val="00344A0F"/>
    <w:rsid w:val="00344A7A"/>
    <w:rsid w:val="00344C65"/>
    <w:rsid w:val="00344D6E"/>
    <w:rsid w:val="00344DBD"/>
    <w:rsid w:val="00344EFB"/>
    <w:rsid w:val="0034502A"/>
    <w:rsid w:val="0034504F"/>
    <w:rsid w:val="003450C0"/>
    <w:rsid w:val="003451B9"/>
    <w:rsid w:val="003451F5"/>
    <w:rsid w:val="0034523B"/>
    <w:rsid w:val="00345375"/>
    <w:rsid w:val="003453C2"/>
    <w:rsid w:val="00345540"/>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84"/>
    <w:rsid w:val="00346AF7"/>
    <w:rsid w:val="00346BDD"/>
    <w:rsid w:val="00346C89"/>
    <w:rsid w:val="00346CC3"/>
    <w:rsid w:val="00346CE5"/>
    <w:rsid w:val="00346CF0"/>
    <w:rsid w:val="00346CF3"/>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765"/>
    <w:rsid w:val="0035077A"/>
    <w:rsid w:val="003507A6"/>
    <w:rsid w:val="003507AA"/>
    <w:rsid w:val="00350824"/>
    <w:rsid w:val="0035090D"/>
    <w:rsid w:val="003509BC"/>
    <w:rsid w:val="00350AB2"/>
    <w:rsid w:val="00350AE7"/>
    <w:rsid w:val="00350BD1"/>
    <w:rsid w:val="00350C43"/>
    <w:rsid w:val="00350C81"/>
    <w:rsid w:val="00350CD0"/>
    <w:rsid w:val="00350DA0"/>
    <w:rsid w:val="00350FF7"/>
    <w:rsid w:val="00351020"/>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45C"/>
    <w:rsid w:val="003524B8"/>
    <w:rsid w:val="003524BF"/>
    <w:rsid w:val="003524D8"/>
    <w:rsid w:val="00352501"/>
    <w:rsid w:val="003527E7"/>
    <w:rsid w:val="0035285B"/>
    <w:rsid w:val="00352876"/>
    <w:rsid w:val="00352897"/>
    <w:rsid w:val="00352946"/>
    <w:rsid w:val="00352949"/>
    <w:rsid w:val="003529C6"/>
    <w:rsid w:val="00352ABD"/>
    <w:rsid w:val="00352BA9"/>
    <w:rsid w:val="00352C32"/>
    <w:rsid w:val="00352C7D"/>
    <w:rsid w:val="00352CB9"/>
    <w:rsid w:val="00352CF6"/>
    <w:rsid w:val="00352D2E"/>
    <w:rsid w:val="00352D85"/>
    <w:rsid w:val="00352DED"/>
    <w:rsid w:val="00352E9D"/>
    <w:rsid w:val="00352EAF"/>
    <w:rsid w:val="00353003"/>
    <w:rsid w:val="00353056"/>
    <w:rsid w:val="00353150"/>
    <w:rsid w:val="00353216"/>
    <w:rsid w:val="00353249"/>
    <w:rsid w:val="0035326E"/>
    <w:rsid w:val="003532F1"/>
    <w:rsid w:val="00353355"/>
    <w:rsid w:val="00353442"/>
    <w:rsid w:val="003534AA"/>
    <w:rsid w:val="00353565"/>
    <w:rsid w:val="00353658"/>
    <w:rsid w:val="00353733"/>
    <w:rsid w:val="0035388D"/>
    <w:rsid w:val="003538C3"/>
    <w:rsid w:val="0035390A"/>
    <w:rsid w:val="0035398B"/>
    <w:rsid w:val="00353B10"/>
    <w:rsid w:val="00353BF0"/>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80"/>
    <w:rsid w:val="003541A0"/>
    <w:rsid w:val="003541B4"/>
    <w:rsid w:val="003541DE"/>
    <w:rsid w:val="00354232"/>
    <w:rsid w:val="0035427B"/>
    <w:rsid w:val="003543A4"/>
    <w:rsid w:val="003543FF"/>
    <w:rsid w:val="00354419"/>
    <w:rsid w:val="00354494"/>
    <w:rsid w:val="003544E5"/>
    <w:rsid w:val="0035452B"/>
    <w:rsid w:val="00354574"/>
    <w:rsid w:val="00354599"/>
    <w:rsid w:val="0035469F"/>
    <w:rsid w:val="00354739"/>
    <w:rsid w:val="0035473A"/>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308"/>
    <w:rsid w:val="0035645C"/>
    <w:rsid w:val="003564DF"/>
    <w:rsid w:val="00356577"/>
    <w:rsid w:val="003565F1"/>
    <w:rsid w:val="003566C1"/>
    <w:rsid w:val="003566C3"/>
    <w:rsid w:val="0035670D"/>
    <w:rsid w:val="00356745"/>
    <w:rsid w:val="00356747"/>
    <w:rsid w:val="0035676F"/>
    <w:rsid w:val="0035680A"/>
    <w:rsid w:val="00356936"/>
    <w:rsid w:val="00356AB3"/>
    <w:rsid w:val="00356AFF"/>
    <w:rsid w:val="00356C20"/>
    <w:rsid w:val="00356D11"/>
    <w:rsid w:val="00356D4A"/>
    <w:rsid w:val="00356D99"/>
    <w:rsid w:val="00356E56"/>
    <w:rsid w:val="00356E7C"/>
    <w:rsid w:val="00356EA4"/>
    <w:rsid w:val="00356EB2"/>
    <w:rsid w:val="00356EC3"/>
    <w:rsid w:val="00357072"/>
    <w:rsid w:val="00357114"/>
    <w:rsid w:val="0035717F"/>
    <w:rsid w:val="003571E7"/>
    <w:rsid w:val="00357347"/>
    <w:rsid w:val="00357417"/>
    <w:rsid w:val="00357472"/>
    <w:rsid w:val="003575F5"/>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51A"/>
    <w:rsid w:val="00360589"/>
    <w:rsid w:val="0036059C"/>
    <w:rsid w:val="0036066A"/>
    <w:rsid w:val="003606D2"/>
    <w:rsid w:val="003606FF"/>
    <w:rsid w:val="003607D1"/>
    <w:rsid w:val="003607F5"/>
    <w:rsid w:val="00360949"/>
    <w:rsid w:val="003609D5"/>
    <w:rsid w:val="003609F4"/>
    <w:rsid w:val="00360A0E"/>
    <w:rsid w:val="00360D3E"/>
    <w:rsid w:val="00360DC9"/>
    <w:rsid w:val="00360EBB"/>
    <w:rsid w:val="00360EBF"/>
    <w:rsid w:val="00360EE5"/>
    <w:rsid w:val="00360F87"/>
    <w:rsid w:val="00360FA0"/>
    <w:rsid w:val="00361043"/>
    <w:rsid w:val="00361059"/>
    <w:rsid w:val="0036108C"/>
    <w:rsid w:val="003610D0"/>
    <w:rsid w:val="00361112"/>
    <w:rsid w:val="003611D8"/>
    <w:rsid w:val="00361240"/>
    <w:rsid w:val="0036128B"/>
    <w:rsid w:val="0036136A"/>
    <w:rsid w:val="0036136F"/>
    <w:rsid w:val="003613A3"/>
    <w:rsid w:val="003613B3"/>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D12"/>
    <w:rsid w:val="00363DB1"/>
    <w:rsid w:val="00363DFF"/>
    <w:rsid w:val="00363F07"/>
    <w:rsid w:val="00363F5D"/>
    <w:rsid w:val="00363F88"/>
    <w:rsid w:val="00364048"/>
    <w:rsid w:val="00364061"/>
    <w:rsid w:val="003640C2"/>
    <w:rsid w:val="003640F2"/>
    <w:rsid w:val="0036412A"/>
    <w:rsid w:val="00364299"/>
    <w:rsid w:val="003642F2"/>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821"/>
    <w:rsid w:val="00365895"/>
    <w:rsid w:val="003658B6"/>
    <w:rsid w:val="003659A2"/>
    <w:rsid w:val="003659B2"/>
    <w:rsid w:val="00365A61"/>
    <w:rsid w:val="00365A8D"/>
    <w:rsid w:val="00365AB9"/>
    <w:rsid w:val="00365AEB"/>
    <w:rsid w:val="00365B13"/>
    <w:rsid w:val="00365BDD"/>
    <w:rsid w:val="00365C13"/>
    <w:rsid w:val="00365CC8"/>
    <w:rsid w:val="00365CD5"/>
    <w:rsid w:val="00365E07"/>
    <w:rsid w:val="00365EEC"/>
    <w:rsid w:val="00365FE0"/>
    <w:rsid w:val="0036602D"/>
    <w:rsid w:val="00366038"/>
    <w:rsid w:val="003660D1"/>
    <w:rsid w:val="003661C3"/>
    <w:rsid w:val="003661F0"/>
    <w:rsid w:val="003662A4"/>
    <w:rsid w:val="00366354"/>
    <w:rsid w:val="0036635E"/>
    <w:rsid w:val="00366379"/>
    <w:rsid w:val="0036641A"/>
    <w:rsid w:val="00366522"/>
    <w:rsid w:val="00366527"/>
    <w:rsid w:val="00366590"/>
    <w:rsid w:val="00366596"/>
    <w:rsid w:val="003665C6"/>
    <w:rsid w:val="003665D3"/>
    <w:rsid w:val="00366604"/>
    <w:rsid w:val="00366609"/>
    <w:rsid w:val="0036660B"/>
    <w:rsid w:val="00366629"/>
    <w:rsid w:val="0036664E"/>
    <w:rsid w:val="00366653"/>
    <w:rsid w:val="00366676"/>
    <w:rsid w:val="0036673C"/>
    <w:rsid w:val="003667FE"/>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38"/>
    <w:rsid w:val="00370674"/>
    <w:rsid w:val="003706D0"/>
    <w:rsid w:val="00370729"/>
    <w:rsid w:val="003707C7"/>
    <w:rsid w:val="003708AD"/>
    <w:rsid w:val="003708E1"/>
    <w:rsid w:val="003709A0"/>
    <w:rsid w:val="00370B73"/>
    <w:rsid w:val="00370C27"/>
    <w:rsid w:val="00370D6C"/>
    <w:rsid w:val="00370D7C"/>
    <w:rsid w:val="00370D9C"/>
    <w:rsid w:val="00370FB8"/>
    <w:rsid w:val="00370FEF"/>
    <w:rsid w:val="00371030"/>
    <w:rsid w:val="003710D1"/>
    <w:rsid w:val="003710F5"/>
    <w:rsid w:val="00371159"/>
    <w:rsid w:val="003711B4"/>
    <w:rsid w:val="00371251"/>
    <w:rsid w:val="00371309"/>
    <w:rsid w:val="003713C8"/>
    <w:rsid w:val="00371403"/>
    <w:rsid w:val="00371423"/>
    <w:rsid w:val="0037143A"/>
    <w:rsid w:val="00371442"/>
    <w:rsid w:val="003714FA"/>
    <w:rsid w:val="00371575"/>
    <w:rsid w:val="0037161F"/>
    <w:rsid w:val="00371643"/>
    <w:rsid w:val="003716DE"/>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672"/>
    <w:rsid w:val="00372734"/>
    <w:rsid w:val="003727DB"/>
    <w:rsid w:val="00372818"/>
    <w:rsid w:val="00372882"/>
    <w:rsid w:val="00372997"/>
    <w:rsid w:val="00372A83"/>
    <w:rsid w:val="00372B36"/>
    <w:rsid w:val="00372BD6"/>
    <w:rsid w:val="00372CE3"/>
    <w:rsid w:val="00372CE6"/>
    <w:rsid w:val="00372D16"/>
    <w:rsid w:val="00372D3F"/>
    <w:rsid w:val="00372D6F"/>
    <w:rsid w:val="00372DFC"/>
    <w:rsid w:val="00372E1C"/>
    <w:rsid w:val="00372E42"/>
    <w:rsid w:val="00372ED7"/>
    <w:rsid w:val="00372F20"/>
    <w:rsid w:val="00372F2E"/>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A4"/>
    <w:rsid w:val="003736E5"/>
    <w:rsid w:val="00373709"/>
    <w:rsid w:val="0037374B"/>
    <w:rsid w:val="00373798"/>
    <w:rsid w:val="00373980"/>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561"/>
    <w:rsid w:val="003745D5"/>
    <w:rsid w:val="00374629"/>
    <w:rsid w:val="0037466E"/>
    <w:rsid w:val="003746C0"/>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499"/>
    <w:rsid w:val="003764AD"/>
    <w:rsid w:val="003764F6"/>
    <w:rsid w:val="00376611"/>
    <w:rsid w:val="0037662B"/>
    <w:rsid w:val="00376642"/>
    <w:rsid w:val="003767DC"/>
    <w:rsid w:val="003767E6"/>
    <w:rsid w:val="003768EE"/>
    <w:rsid w:val="0037693D"/>
    <w:rsid w:val="003769C9"/>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49D"/>
    <w:rsid w:val="0037755D"/>
    <w:rsid w:val="003775F5"/>
    <w:rsid w:val="0037761C"/>
    <w:rsid w:val="003776BB"/>
    <w:rsid w:val="0037774C"/>
    <w:rsid w:val="0037774F"/>
    <w:rsid w:val="003777CA"/>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C1"/>
    <w:rsid w:val="003814FE"/>
    <w:rsid w:val="00381533"/>
    <w:rsid w:val="00381538"/>
    <w:rsid w:val="003816C5"/>
    <w:rsid w:val="0038185F"/>
    <w:rsid w:val="0038192E"/>
    <w:rsid w:val="0038196C"/>
    <w:rsid w:val="003819DA"/>
    <w:rsid w:val="00381A63"/>
    <w:rsid w:val="00381AC4"/>
    <w:rsid w:val="00381B2B"/>
    <w:rsid w:val="00381CAF"/>
    <w:rsid w:val="00381D26"/>
    <w:rsid w:val="00381D87"/>
    <w:rsid w:val="00381DC2"/>
    <w:rsid w:val="00381DD5"/>
    <w:rsid w:val="00381DF0"/>
    <w:rsid w:val="00381DFD"/>
    <w:rsid w:val="00381E3C"/>
    <w:rsid w:val="00381E49"/>
    <w:rsid w:val="00381EF3"/>
    <w:rsid w:val="00381F2F"/>
    <w:rsid w:val="0038215E"/>
    <w:rsid w:val="00382197"/>
    <w:rsid w:val="00382298"/>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8B5"/>
    <w:rsid w:val="003849CF"/>
    <w:rsid w:val="00384ADD"/>
    <w:rsid w:val="00384B10"/>
    <w:rsid w:val="00384B44"/>
    <w:rsid w:val="00384B4F"/>
    <w:rsid w:val="00384BC2"/>
    <w:rsid w:val="00384BD0"/>
    <w:rsid w:val="00384C7F"/>
    <w:rsid w:val="00384CF1"/>
    <w:rsid w:val="00384D76"/>
    <w:rsid w:val="00384E43"/>
    <w:rsid w:val="00384EBF"/>
    <w:rsid w:val="00384EF7"/>
    <w:rsid w:val="00385041"/>
    <w:rsid w:val="00385067"/>
    <w:rsid w:val="00385151"/>
    <w:rsid w:val="00385182"/>
    <w:rsid w:val="003851F9"/>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28"/>
    <w:rsid w:val="00385C42"/>
    <w:rsid w:val="00385CD4"/>
    <w:rsid w:val="00385E18"/>
    <w:rsid w:val="00385E70"/>
    <w:rsid w:val="00385EC0"/>
    <w:rsid w:val="00385F29"/>
    <w:rsid w:val="00385F4C"/>
    <w:rsid w:val="00385F66"/>
    <w:rsid w:val="003860BF"/>
    <w:rsid w:val="00386145"/>
    <w:rsid w:val="003862BB"/>
    <w:rsid w:val="0038632F"/>
    <w:rsid w:val="00386355"/>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F52"/>
    <w:rsid w:val="00387107"/>
    <w:rsid w:val="00387155"/>
    <w:rsid w:val="00387237"/>
    <w:rsid w:val="003872C8"/>
    <w:rsid w:val="00387360"/>
    <w:rsid w:val="003873AA"/>
    <w:rsid w:val="003873F1"/>
    <w:rsid w:val="003874C8"/>
    <w:rsid w:val="00387551"/>
    <w:rsid w:val="00387558"/>
    <w:rsid w:val="003875A1"/>
    <w:rsid w:val="003875CC"/>
    <w:rsid w:val="00387602"/>
    <w:rsid w:val="00387822"/>
    <w:rsid w:val="0038786F"/>
    <w:rsid w:val="003879D3"/>
    <w:rsid w:val="003879F5"/>
    <w:rsid w:val="00387B0B"/>
    <w:rsid w:val="00387B6B"/>
    <w:rsid w:val="00387BCA"/>
    <w:rsid w:val="00387C15"/>
    <w:rsid w:val="00387C57"/>
    <w:rsid w:val="00387C68"/>
    <w:rsid w:val="00387DAA"/>
    <w:rsid w:val="00387E18"/>
    <w:rsid w:val="00387F9B"/>
    <w:rsid w:val="00390000"/>
    <w:rsid w:val="003901B5"/>
    <w:rsid w:val="003901F4"/>
    <w:rsid w:val="00390269"/>
    <w:rsid w:val="003902F3"/>
    <w:rsid w:val="003903A9"/>
    <w:rsid w:val="003903AD"/>
    <w:rsid w:val="0039042A"/>
    <w:rsid w:val="0039042E"/>
    <w:rsid w:val="003904A7"/>
    <w:rsid w:val="003904DB"/>
    <w:rsid w:val="00390687"/>
    <w:rsid w:val="0039069E"/>
    <w:rsid w:val="0039078D"/>
    <w:rsid w:val="00390825"/>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58"/>
    <w:rsid w:val="00391B95"/>
    <w:rsid w:val="00391B9E"/>
    <w:rsid w:val="00391BD4"/>
    <w:rsid w:val="00391BE5"/>
    <w:rsid w:val="00391C45"/>
    <w:rsid w:val="00391D66"/>
    <w:rsid w:val="00391DDD"/>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950"/>
    <w:rsid w:val="003929DE"/>
    <w:rsid w:val="00392A09"/>
    <w:rsid w:val="00392A7D"/>
    <w:rsid w:val="00392C41"/>
    <w:rsid w:val="00392C45"/>
    <w:rsid w:val="00392C60"/>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BA"/>
    <w:rsid w:val="0039494C"/>
    <w:rsid w:val="00394970"/>
    <w:rsid w:val="003949C6"/>
    <w:rsid w:val="00394A08"/>
    <w:rsid w:val="00394BBF"/>
    <w:rsid w:val="00394C09"/>
    <w:rsid w:val="00394C0C"/>
    <w:rsid w:val="00394C6D"/>
    <w:rsid w:val="00394CB4"/>
    <w:rsid w:val="00394D8A"/>
    <w:rsid w:val="00394DB2"/>
    <w:rsid w:val="00394E35"/>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F3"/>
    <w:rsid w:val="00395DB8"/>
    <w:rsid w:val="00395DCB"/>
    <w:rsid w:val="00395DF5"/>
    <w:rsid w:val="00395E2F"/>
    <w:rsid w:val="00395F1A"/>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5F"/>
    <w:rsid w:val="003A0488"/>
    <w:rsid w:val="003A04AB"/>
    <w:rsid w:val="003A04E8"/>
    <w:rsid w:val="003A06A7"/>
    <w:rsid w:val="003A071A"/>
    <w:rsid w:val="003A085A"/>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2D"/>
    <w:rsid w:val="003A1351"/>
    <w:rsid w:val="003A1394"/>
    <w:rsid w:val="003A13A3"/>
    <w:rsid w:val="003A162D"/>
    <w:rsid w:val="003A1747"/>
    <w:rsid w:val="003A1877"/>
    <w:rsid w:val="003A1882"/>
    <w:rsid w:val="003A1941"/>
    <w:rsid w:val="003A19FA"/>
    <w:rsid w:val="003A1A8A"/>
    <w:rsid w:val="003A1B46"/>
    <w:rsid w:val="003A1C1A"/>
    <w:rsid w:val="003A1C21"/>
    <w:rsid w:val="003A1C43"/>
    <w:rsid w:val="003A1CCD"/>
    <w:rsid w:val="003A1DC0"/>
    <w:rsid w:val="003A1E0E"/>
    <w:rsid w:val="003A1E1E"/>
    <w:rsid w:val="003A1E8B"/>
    <w:rsid w:val="003A1EB4"/>
    <w:rsid w:val="003A1F0A"/>
    <w:rsid w:val="003A1F2A"/>
    <w:rsid w:val="003A1F91"/>
    <w:rsid w:val="003A2039"/>
    <w:rsid w:val="003A2130"/>
    <w:rsid w:val="003A2204"/>
    <w:rsid w:val="003A2287"/>
    <w:rsid w:val="003A2297"/>
    <w:rsid w:val="003A237E"/>
    <w:rsid w:val="003A23D0"/>
    <w:rsid w:val="003A2414"/>
    <w:rsid w:val="003A2509"/>
    <w:rsid w:val="003A25BD"/>
    <w:rsid w:val="003A2605"/>
    <w:rsid w:val="003A2645"/>
    <w:rsid w:val="003A26D9"/>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401C"/>
    <w:rsid w:val="003A4043"/>
    <w:rsid w:val="003A40B6"/>
    <w:rsid w:val="003A40CB"/>
    <w:rsid w:val="003A40D1"/>
    <w:rsid w:val="003A4122"/>
    <w:rsid w:val="003A41BF"/>
    <w:rsid w:val="003A4315"/>
    <w:rsid w:val="003A4322"/>
    <w:rsid w:val="003A439A"/>
    <w:rsid w:val="003A44BB"/>
    <w:rsid w:val="003A44CE"/>
    <w:rsid w:val="003A453E"/>
    <w:rsid w:val="003A4583"/>
    <w:rsid w:val="003A459A"/>
    <w:rsid w:val="003A46A9"/>
    <w:rsid w:val="003A46B4"/>
    <w:rsid w:val="003A479F"/>
    <w:rsid w:val="003A4807"/>
    <w:rsid w:val="003A4937"/>
    <w:rsid w:val="003A49C9"/>
    <w:rsid w:val="003A49F8"/>
    <w:rsid w:val="003A4A64"/>
    <w:rsid w:val="003A4AEA"/>
    <w:rsid w:val="003A4B1F"/>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C4"/>
    <w:rsid w:val="003A54C6"/>
    <w:rsid w:val="003A5555"/>
    <w:rsid w:val="003A557F"/>
    <w:rsid w:val="003A55E6"/>
    <w:rsid w:val="003A566E"/>
    <w:rsid w:val="003A56C3"/>
    <w:rsid w:val="003A56FB"/>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83"/>
    <w:rsid w:val="003A5ED9"/>
    <w:rsid w:val="003A5F61"/>
    <w:rsid w:val="003A6114"/>
    <w:rsid w:val="003A6137"/>
    <w:rsid w:val="003A6190"/>
    <w:rsid w:val="003A62D8"/>
    <w:rsid w:val="003A62FE"/>
    <w:rsid w:val="003A647E"/>
    <w:rsid w:val="003A6495"/>
    <w:rsid w:val="003A6531"/>
    <w:rsid w:val="003A6552"/>
    <w:rsid w:val="003A6666"/>
    <w:rsid w:val="003A669E"/>
    <w:rsid w:val="003A6792"/>
    <w:rsid w:val="003A686D"/>
    <w:rsid w:val="003A687F"/>
    <w:rsid w:val="003A69E8"/>
    <w:rsid w:val="003A69FD"/>
    <w:rsid w:val="003A6A7D"/>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4B0"/>
    <w:rsid w:val="003A75CB"/>
    <w:rsid w:val="003A75CE"/>
    <w:rsid w:val="003A7700"/>
    <w:rsid w:val="003A774A"/>
    <w:rsid w:val="003A78CB"/>
    <w:rsid w:val="003A7955"/>
    <w:rsid w:val="003A7973"/>
    <w:rsid w:val="003A79E0"/>
    <w:rsid w:val="003A7ACD"/>
    <w:rsid w:val="003A7B66"/>
    <w:rsid w:val="003A7BAE"/>
    <w:rsid w:val="003A7BB7"/>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5"/>
    <w:rsid w:val="003B04F0"/>
    <w:rsid w:val="003B05EC"/>
    <w:rsid w:val="003B06C3"/>
    <w:rsid w:val="003B0976"/>
    <w:rsid w:val="003B09E9"/>
    <w:rsid w:val="003B09F2"/>
    <w:rsid w:val="003B09F3"/>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F5"/>
    <w:rsid w:val="003B1025"/>
    <w:rsid w:val="003B10FA"/>
    <w:rsid w:val="003B11B9"/>
    <w:rsid w:val="003B1248"/>
    <w:rsid w:val="003B12EC"/>
    <w:rsid w:val="003B1366"/>
    <w:rsid w:val="003B13C5"/>
    <w:rsid w:val="003B1411"/>
    <w:rsid w:val="003B15CB"/>
    <w:rsid w:val="003B164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A5"/>
    <w:rsid w:val="003B2074"/>
    <w:rsid w:val="003B20B4"/>
    <w:rsid w:val="003B2256"/>
    <w:rsid w:val="003B2353"/>
    <w:rsid w:val="003B23FF"/>
    <w:rsid w:val="003B245F"/>
    <w:rsid w:val="003B24ED"/>
    <w:rsid w:val="003B257D"/>
    <w:rsid w:val="003B25D9"/>
    <w:rsid w:val="003B25E8"/>
    <w:rsid w:val="003B2600"/>
    <w:rsid w:val="003B268A"/>
    <w:rsid w:val="003B26E9"/>
    <w:rsid w:val="003B2728"/>
    <w:rsid w:val="003B27A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DC"/>
    <w:rsid w:val="003B3AB6"/>
    <w:rsid w:val="003B3AEC"/>
    <w:rsid w:val="003B3BCE"/>
    <w:rsid w:val="003B3C0B"/>
    <w:rsid w:val="003B3C9D"/>
    <w:rsid w:val="003B3CDF"/>
    <w:rsid w:val="003B3D81"/>
    <w:rsid w:val="003B3E0B"/>
    <w:rsid w:val="003B3E87"/>
    <w:rsid w:val="003B3F95"/>
    <w:rsid w:val="003B3FA6"/>
    <w:rsid w:val="003B3FC9"/>
    <w:rsid w:val="003B404B"/>
    <w:rsid w:val="003B40C4"/>
    <w:rsid w:val="003B4193"/>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1A"/>
    <w:rsid w:val="003B59DA"/>
    <w:rsid w:val="003B5A84"/>
    <w:rsid w:val="003B5C0D"/>
    <w:rsid w:val="003B5C47"/>
    <w:rsid w:val="003B5CA2"/>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51F"/>
    <w:rsid w:val="003C0521"/>
    <w:rsid w:val="003C0593"/>
    <w:rsid w:val="003C060C"/>
    <w:rsid w:val="003C0671"/>
    <w:rsid w:val="003C077E"/>
    <w:rsid w:val="003C0966"/>
    <w:rsid w:val="003C0978"/>
    <w:rsid w:val="003C09A2"/>
    <w:rsid w:val="003C0A2A"/>
    <w:rsid w:val="003C0ACD"/>
    <w:rsid w:val="003C0C42"/>
    <w:rsid w:val="003C0CD1"/>
    <w:rsid w:val="003C0D4A"/>
    <w:rsid w:val="003C0E9B"/>
    <w:rsid w:val="003C0EF3"/>
    <w:rsid w:val="003C0F35"/>
    <w:rsid w:val="003C0FD0"/>
    <w:rsid w:val="003C0FF5"/>
    <w:rsid w:val="003C1095"/>
    <w:rsid w:val="003C1169"/>
    <w:rsid w:val="003C121C"/>
    <w:rsid w:val="003C122C"/>
    <w:rsid w:val="003C1257"/>
    <w:rsid w:val="003C12D4"/>
    <w:rsid w:val="003C1388"/>
    <w:rsid w:val="003C139F"/>
    <w:rsid w:val="003C13BF"/>
    <w:rsid w:val="003C142D"/>
    <w:rsid w:val="003C1458"/>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EF"/>
    <w:rsid w:val="003C1E93"/>
    <w:rsid w:val="003C1EB7"/>
    <w:rsid w:val="003C1F12"/>
    <w:rsid w:val="003C1F41"/>
    <w:rsid w:val="003C1F5E"/>
    <w:rsid w:val="003C1F6B"/>
    <w:rsid w:val="003C20DC"/>
    <w:rsid w:val="003C2207"/>
    <w:rsid w:val="003C23EC"/>
    <w:rsid w:val="003C23F0"/>
    <w:rsid w:val="003C241B"/>
    <w:rsid w:val="003C242D"/>
    <w:rsid w:val="003C2448"/>
    <w:rsid w:val="003C25A3"/>
    <w:rsid w:val="003C25C3"/>
    <w:rsid w:val="003C26C4"/>
    <w:rsid w:val="003C2703"/>
    <w:rsid w:val="003C27A3"/>
    <w:rsid w:val="003C2958"/>
    <w:rsid w:val="003C2A5D"/>
    <w:rsid w:val="003C2B8D"/>
    <w:rsid w:val="003C2BAB"/>
    <w:rsid w:val="003C2BD2"/>
    <w:rsid w:val="003C2BE8"/>
    <w:rsid w:val="003C2C40"/>
    <w:rsid w:val="003C2C63"/>
    <w:rsid w:val="003C2D8F"/>
    <w:rsid w:val="003C2E19"/>
    <w:rsid w:val="003C2E54"/>
    <w:rsid w:val="003C2E6D"/>
    <w:rsid w:val="003C2EA9"/>
    <w:rsid w:val="003C2EE9"/>
    <w:rsid w:val="003C2F06"/>
    <w:rsid w:val="003C2F9F"/>
    <w:rsid w:val="003C2FE4"/>
    <w:rsid w:val="003C3012"/>
    <w:rsid w:val="003C3020"/>
    <w:rsid w:val="003C3271"/>
    <w:rsid w:val="003C3276"/>
    <w:rsid w:val="003C34F9"/>
    <w:rsid w:val="003C354F"/>
    <w:rsid w:val="003C355D"/>
    <w:rsid w:val="003C3562"/>
    <w:rsid w:val="003C35FA"/>
    <w:rsid w:val="003C3639"/>
    <w:rsid w:val="003C366B"/>
    <w:rsid w:val="003C3693"/>
    <w:rsid w:val="003C36C6"/>
    <w:rsid w:val="003C3723"/>
    <w:rsid w:val="003C37B0"/>
    <w:rsid w:val="003C37F5"/>
    <w:rsid w:val="003C3965"/>
    <w:rsid w:val="003C3AF3"/>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42BE"/>
    <w:rsid w:val="003C4391"/>
    <w:rsid w:val="003C43E1"/>
    <w:rsid w:val="003C447A"/>
    <w:rsid w:val="003C4513"/>
    <w:rsid w:val="003C4689"/>
    <w:rsid w:val="003C478E"/>
    <w:rsid w:val="003C486F"/>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47F"/>
    <w:rsid w:val="003C54B0"/>
    <w:rsid w:val="003C5548"/>
    <w:rsid w:val="003C554A"/>
    <w:rsid w:val="003C5577"/>
    <w:rsid w:val="003C55D4"/>
    <w:rsid w:val="003C55DC"/>
    <w:rsid w:val="003C572F"/>
    <w:rsid w:val="003C5738"/>
    <w:rsid w:val="003C575E"/>
    <w:rsid w:val="003C581B"/>
    <w:rsid w:val="003C5850"/>
    <w:rsid w:val="003C5870"/>
    <w:rsid w:val="003C58CF"/>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489"/>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D5"/>
    <w:rsid w:val="003C7DE2"/>
    <w:rsid w:val="003C7E02"/>
    <w:rsid w:val="003C7EF4"/>
    <w:rsid w:val="003C7FC4"/>
    <w:rsid w:val="003D0059"/>
    <w:rsid w:val="003D0085"/>
    <w:rsid w:val="003D00CE"/>
    <w:rsid w:val="003D00E4"/>
    <w:rsid w:val="003D00F4"/>
    <w:rsid w:val="003D00F7"/>
    <w:rsid w:val="003D01E7"/>
    <w:rsid w:val="003D0279"/>
    <w:rsid w:val="003D05D2"/>
    <w:rsid w:val="003D05D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73"/>
    <w:rsid w:val="003D17BF"/>
    <w:rsid w:val="003D17D1"/>
    <w:rsid w:val="003D1887"/>
    <w:rsid w:val="003D18F6"/>
    <w:rsid w:val="003D1906"/>
    <w:rsid w:val="003D19DE"/>
    <w:rsid w:val="003D19FF"/>
    <w:rsid w:val="003D1AB7"/>
    <w:rsid w:val="003D1B7A"/>
    <w:rsid w:val="003D1C0C"/>
    <w:rsid w:val="003D1CE3"/>
    <w:rsid w:val="003D1D04"/>
    <w:rsid w:val="003D1D4D"/>
    <w:rsid w:val="003D1D82"/>
    <w:rsid w:val="003D1DCE"/>
    <w:rsid w:val="003D1E90"/>
    <w:rsid w:val="003D1E9D"/>
    <w:rsid w:val="003D1EF8"/>
    <w:rsid w:val="003D1EFF"/>
    <w:rsid w:val="003D1F1A"/>
    <w:rsid w:val="003D2038"/>
    <w:rsid w:val="003D2046"/>
    <w:rsid w:val="003D2124"/>
    <w:rsid w:val="003D2151"/>
    <w:rsid w:val="003D21D6"/>
    <w:rsid w:val="003D2229"/>
    <w:rsid w:val="003D2250"/>
    <w:rsid w:val="003D22ED"/>
    <w:rsid w:val="003D2308"/>
    <w:rsid w:val="003D2336"/>
    <w:rsid w:val="003D2412"/>
    <w:rsid w:val="003D246C"/>
    <w:rsid w:val="003D24C0"/>
    <w:rsid w:val="003D24DF"/>
    <w:rsid w:val="003D25C5"/>
    <w:rsid w:val="003D26F5"/>
    <w:rsid w:val="003D270B"/>
    <w:rsid w:val="003D2786"/>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624"/>
    <w:rsid w:val="003D4679"/>
    <w:rsid w:val="003D46E8"/>
    <w:rsid w:val="003D4767"/>
    <w:rsid w:val="003D4799"/>
    <w:rsid w:val="003D4877"/>
    <w:rsid w:val="003D4937"/>
    <w:rsid w:val="003D49CB"/>
    <w:rsid w:val="003D4A05"/>
    <w:rsid w:val="003D4A25"/>
    <w:rsid w:val="003D4BF7"/>
    <w:rsid w:val="003D4CDF"/>
    <w:rsid w:val="003D4D3F"/>
    <w:rsid w:val="003D4D69"/>
    <w:rsid w:val="003D4E65"/>
    <w:rsid w:val="003D4E96"/>
    <w:rsid w:val="003D4EFD"/>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95B"/>
    <w:rsid w:val="003D5A42"/>
    <w:rsid w:val="003D5AFE"/>
    <w:rsid w:val="003D5B9C"/>
    <w:rsid w:val="003D5C8E"/>
    <w:rsid w:val="003D5D39"/>
    <w:rsid w:val="003D5E01"/>
    <w:rsid w:val="003D5E8B"/>
    <w:rsid w:val="003D5EF8"/>
    <w:rsid w:val="003D5FAA"/>
    <w:rsid w:val="003D6002"/>
    <w:rsid w:val="003D6008"/>
    <w:rsid w:val="003D60E1"/>
    <w:rsid w:val="003D60E8"/>
    <w:rsid w:val="003D615B"/>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F"/>
    <w:rsid w:val="003D6895"/>
    <w:rsid w:val="003D68C1"/>
    <w:rsid w:val="003D6958"/>
    <w:rsid w:val="003D6DE4"/>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719"/>
    <w:rsid w:val="003D792E"/>
    <w:rsid w:val="003D79AD"/>
    <w:rsid w:val="003D79FF"/>
    <w:rsid w:val="003D7ABF"/>
    <w:rsid w:val="003D7AD0"/>
    <w:rsid w:val="003D7C17"/>
    <w:rsid w:val="003D7C93"/>
    <w:rsid w:val="003D7CB9"/>
    <w:rsid w:val="003D7D8F"/>
    <w:rsid w:val="003D7DBC"/>
    <w:rsid w:val="003D7DFA"/>
    <w:rsid w:val="003D7E24"/>
    <w:rsid w:val="003D7E58"/>
    <w:rsid w:val="003D7E69"/>
    <w:rsid w:val="003D7EED"/>
    <w:rsid w:val="003D7F32"/>
    <w:rsid w:val="003E0021"/>
    <w:rsid w:val="003E0078"/>
    <w:rsid w:val="003E00E6"/>
    <w:rsid w:val="003E00F8"/>
    <w:rsid w:val="003E02DC"/>
    <w:rsid w:val="003E030B"/>
    <w:rsid w:val="003E0316"/>
    <w:rsid w:val="003E05C9"/>
    <w:rsid w:val="003E05DE"/>
    <w:rsid w:val="003E06F2"/>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C6"/>
    <w:rsid w:val="003E0BE7"/>
    <w:rsid w:val="003E0BE9"/>
    <w:rsid w:val="003E0CC0"/>
    <w:rsid w:val="003E0D17"/>
    <w:rsid w:val="003E0D1F"/>
    <w:rsid w:val="003E0DA4"/>
    <w:rsid w:val="003E0FA0"/>
    <w:rsid w:val="003E1225"/>
    <w:rsid w:val="003E12C2"/>
    <w:rsid w:val="003E12E2"/>
    <w:rsid w:val="003E12F3"/>
    <w:rsid w:val="003E142C"/>
    <w:rsid w:val="003E1460"/>
    <w:rsid w:val="003E1479"/>
    <w:rsid w:val="003E1538"/>
    <w:rsid w:val="003E153E"/>
    <w:rsid w:val="003E15B9"/>
    <w:rsid w:val="003E17C4"/>
    <w:rsid w:val="003E1920"/>
    <w:rsid w:val="003E197D"/>
    <w:rsid w:val="003E198C"/>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FD"/>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DA"/>
    <w:rsid w:val="003E40E9"/>
    <w:rsid w:val="003E40FC"/>
    <w:rsid w:val="003E4178"/>
    <w:rsid w:val="003E4198"/>
    <w:rsid w:val="003E4207"/>
    <w:rsid w:val="003E42B6"/>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4FA7"/>
    <w:rsid w:val="003E5102"/>
    <w:rsid w:val="003E5265"/>
    <w:rsid w:val="003E52DB"/>
    <w:rsid w:val="003E5323"/>
    <w:rsid w:val="003E5364"/>
    <w:rsid w:val="003E5384"/>
    <w:rsid w:val="003E5423"/>
    <w:rsid w:val="003E5516"/>
    <w:rsid w:val="003E5524"/>
    <w:rsid w:val="003E56E1"/>
    <w:rsid w:val="003E5700"/>
    <w:rsid w:val="003E57C2"/>
    <w:rsid w:val="003E5870"/>
    <w:rsid w:val="003E58B3"/>
    <w:rsid w:val="003E59F5"/>
    <w:rsid w:val="003E5A28"/>
    <w:rsid w:val="003E5A36"/>
    <w:rsid w:val="003E5A58"/>
    <w:rsid w:val="003E5A7A"/>
    <w:rsid w:val="003E5AD8"/>
    <w:rsid w:val="003E5CAF"/>
    <w:rsid w:val="003E5DB3"/>
    <w:rsid w:val="003E5DE3"/>
    <w:rsid w:val="003E5DF1"/>
    <w:rsid w:val="003E5F26"/>
    <w:rsid w:val="003E5F4E"/>
    <w:rsid w:val="003E60A0"/>
    <w:rsid w:val="003E6142"/>
    <w:rsid w:val="003E6192"/>
    <w:rsid w:val="003E62A6"/>
    <w:rsid w:val="003E63A0"/>
    <w:rsid w:val="003E63CE"/>
    <w:rsid w:val="003E6449"/>
    <w:rsid w:val="003E6483"/>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62"/>
    <w:rsid w:val="003E6CCC"/>
    <w:rsid w:val="003E6CF3"/>
    <w:rsid w:val="003E6D55"/>
    <w:rsid w:val="003E6D7B"/>
    <w:rsid w:val="003E6DFD"/>
    <w:rsid w:val="003E6E6D"/>
    <w:rsid w:val="003E6EF5"/>
    <w:rsid w:val="003E700E"/>
    <w:rsid w:val="003E71BF"/>
    <w:rsid w:val="003E735C"/>
    <w:rsid w:val="003E73F7"/>
    <w:rsid w:val="003E7471"/>
    <w:rsid w:val="003E74C9"/>
    <w:rsid w:val="003E7587"/>
    <w:rsid w:val="003E76C0"/>
    <w:rsid w:val="003E76DD"/>
    <w:rsid w:val="003E7742"/>
    <w:rsid w:val="003E78B1"/>
    <w:rsid w:val="003E78EB"/>
    <w:rsid w:val="003E7944"/>
    <w:rsid w:val="003E798B"/>
    <w:rsid w:val="003E79BD"/>
    <w:rsid w:val="003E7AB1"/>
    <w:rsid w:val="003E7BAD"/>
    <w:rsid w:val="003E7BE7"/>
    <w:rsid w:val="003E7C10"/>
    <w:rsid w:val="003E7C21"/>
    <w:rsid w:val="003E7C36"/>
    <w:rsid w:val="003E7C61"/>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34"/>
    <w:rsid w:val="003F0554"/>
    <w:rsid w:val="003F055F"/>
    <w:rsid w:val="003F056C"/>
    <w:rsid w:val="003F05F5"/>
    <w:rsid w:val="003F068B"/>
    <w:rsid w:val="003F06E6"/>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F2"/>
    <w:rsid w:val="003F1785"/>
    <w:rsid w:val="003F1805"/>
    <w:rsid w:val="003F185B"/>
    <w:rsid w:val="003F192E"/>
    <w:rsid w:val="003F19B0"/>
    <w:rsid w:val="003F1A23"/>
    <w:rsid w:val="003F1A30"/>
    <w:rsid w:val="003F1A8E"/>
    <w:rsid w:val="003F1ADB"/>
    <w:rsid w:val="003F1B07"/>
    <w:rsid w:val="003F1B17"/>
    <w:rsid w:val="003F1BC4"/>
    <w:rsid w:val="003F1BE0"/>
    <w:rsid w:val="003F1C2D"/>
    <w:rsid w:val="003F1C43"/>
    <w:rsid w:val="003F1C86"/>
    <w:rsid w:val="003F1CF0"/>
    <w:rsid w:val="003F1D7D"/>
    <w:rsid w:val="003F1D80"/>
    <w:rsid w:val="003F1DB7"/>
    <w:rsid w:val="003F1F45"/>
    <w:rsid w:val="003F1FF0"/>
    <w:rsid w:val="003F2157"/>
    <w:rsid w:val="003F2187"/>
    <w:rsid w:val="003F2226"/>
    <w:rsid w:val="003F2299"/>
    <w:rsid w:val="003F23AC"/>
    <w:rsid w:val="003F23AE"/>
    <w:rsid w:val="003F23CA"/>
    <w:rsid w:val="003F255C"/>
    <w:rsid w:val="003F261D"/>
    <w:rsid w:val="003F2671"/>
    <w:rsid w:val="003F2677"/>
    <w:rsid w:val="003F277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A8"/>
    <w:rsid w:val="003F3501"/>
    <w:rsid w:val="003F3542"/>
    <w:rsid w:val="003F3567"/>
    <w:rsid w:val="003F3591"/>
    <w:rsid w:val="003F3625"/>
    <w:rsid w:val="003F376E"/>
    <w:rsid w:val="003F384E"/>
    <w:rsid w:val="003F3949"/>
    <w:rsid w:val="003F3E0A"/>
    <w:rsid w:val="003F3E1F"/>
    <w:rsid w:val="003F3E66"/>
    <w:rsid w:val="003F3E98"/>
    <w:rsid w:val="003F3F11"/>
    <w:rsid w:val="003F3FF0"/>
    <w:rsid w:val="003F40BD"/>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CF"/>
    <w:rsid w:val="003F4F33"/>
    <w:rsid w:val="003F5002"/>
    <w:rsid w:val="003F5177"/>
    <w:rsid w:val="003F51C1"/>
    <w:rsid w:val="003F5288"/>
    <w:rsid w:val="003F52D1"/>
    <w:rsid w:val="003F5332"/>
    <w:rsid w:val="003F538B"/>
    <w:rsid w:val="003F538C"/>
    <w:rsid w:val="003F5452"/>
    <w:rsid w:val="003F560D"/>
    <w:rsid w:val="003F5705"/>
    <w:rsid w:val="003F570C"/>
    <w:rsid w:val="003F5786"/>
    <w:rsid w:val="003F5868"/>
    <w:rsid w:val="003F5901"/>
    <w:rsid w:val="003F594D"/>
    <w:rsid w:val="003F595F"/>
    <w:rsid w:val="003F5966"/>
    <w:rsid w:val="003F5979"/>
    <w:rsid w:val="003F597C"/>
    <w:rsid w:val="003F5A27"/>
    <w:rsid w:val="003F5B6A"/>
    <w:rsid w:val="003F5BAB"/>
    <w:rsid w:val="003F5C7B"/>
    <w:rsid w:val="003F5D9B"/>
    <w:rsid w:val="003F5DAB"/>
    <w:rsid w:val="003F5E00"/>
    <w:rsid w:val="003F5E67"/>
    <w:rsid w:val="003F5F6B"/>
    <w:rsid w:val="003F5F70"/>
    <w:rsid w:val="003F60B2"/>
    <w:rsid w:val="003F60C5"/>
    <w:rsid w:val="003F611B"/>
    <w:rsid w:val="003F6127"/>
    <w:rsid w:val="003F6198"/>
    <w:rsid w:val="003F61C7"/>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6B8"/>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D9"/>
    <w:rsid w:val="004007A1"/>
    <w:rsid w:val="004007B3"/>
    <w:rsid w:val="004007EA"/>
    <w:rsid w:val="004008C2"/>
    <w:rsid w:val="00400951"/>
    <w:rsid w:val="00400961"/>
    <w:rsid w:val="004009F1"/>
    <w:rsid w:val="00400B13"/>
    <w:rsid w:val="00400B32"/>
    <w:rsid w:val="00400B64"/>
    <w:rsid w:val="00400D09"/>
    <w:rsid w:val="00400D58"/>
    <w:rsid w:val="00400DDB"/>
    <w:rsid w:val="00400ECD"/>
    <w:rsid w:val="00400FE1"/>
    <w:rsid w:val="0040107F"/>
    <w:rsid w:val="0040125F"/>
    <w:rsid w:val="00401263"/>
    <w:rsid w:val="00401308"/>
    <w:rsid w:val="0040137D"/>
    <w:rsid w:val="004013F3"/>
    <w:rsid w:val="004014FA"/>
    <w:rsid w:val="004014FD"/>
    <w:rsid w:val="00401518"/>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201D"/>
    <w:rsid w:val="004020A2"/>
    <w:rsid w:val="0040211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AB"/>
    <w:rsid w:val="00402864"/>
    <w:rsid w:val="0040287F"/>
    <w:rsid w:val="004028BC"/>
    <w:rsid w:val="004028D5"/>
    <w:rsid w:val="00402977"/>
    <w:rsid w:val="00402A14"/>
    <w:rsid w:val="00402A2E"/>
    <w:rsid w:val="00402A5C"/>
    <w:rsid w:val="00402A6B"/>
    <w:rsid w:val="00402A7B"/>
    <w:rsid w:val="00402A95"/>
    <w:rsid w:val="00402A98"/>
    <w:rsid w:val="00402AA2"/>
    <w:rsid w:val="00402C13"/>
    <w:rsid w:val="00402C3D"/>
    <w:rsid w:val="00402C66"/>
    <w:rsid w:val="00402C73"/>
    <w:rsid w:val="00402D92"/>
    <w:rsid w:val="00402DCA"/>
    <w:rsid w:val="00402E68"/>
    <w:rsid w:val="00402EED"/>
    <w:rsid w:val="0040302B"/>
    <w:rsid w:val="004030D5"/>
    <w:rsid w:val="00403240"/>
    <w:rsid w:val="00403427"/>
    <w:rsid w:val="0040343E"/>
    <w:rsid w:val="00403476"/>
    <w:rsid w:val="0040348D"/>
    <w:rsid w:val="0040355A"/>
    <w:rsid w:val="004036B0"/>
    <w:rsid w:val="00403762"/>
    <w:rsid w:val="00403784"/>
    <w:rsid w:val="004037CD"/>
    <w:rsid w:val="004037F4"/>
    <w:rsid w:val="00403896"/>
    <w:rsid w:val="00403BF1"/>
    <w:rsid w:val="00403C87"/>
    <w:rsid w:val="00403C8C"/>
    <w:rsid w:val="00403CF4"/>
    <w:rsid w:val="00403D4B"/>
    <w:rsid w:val="00403D9A"/>
    <w:rsid w:val="00403DF3"/>
    <w:rsid w:val="00403DF7"/>
    <w:rsid w:val="00403E90"/>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8D"/>
    <w:rsid w:val="00404DAA"/>
    <w:rsid w:val="00404E13"/>
    <w:rsid w:val="00404E65"/>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8B0"/>
    <w:rsid w:val="00405A6D"/>
    <w:rsid w:val="00405ABA"/>
    <w:rsid w:val="00405BB8"/>
    <w:rsid w:val="00405C27"/>
    <w:rsid w:val="00405D72"/>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59"/>
    <w:rsid w:val="00406A87"/>
    <w:rsid w:val="00406AE8"/>
    <w:rsid w:val="00406BBC"/>
    <w:rsid w:val="00406BF4"/>
    <w:rsid w:val="00406C03"/>
    <w:rsid w:val="00406CC6"/>
    <w:rsid w:val="00406DBA"/>
    <w:rsid w:val="00406DD7"/>
    <w:rsid w:val="00406E1B"/>
    <w:rsid w:val="00406E5F"/>
    <w:rsid w:val="00406E82"/>
    <w:rsid w:val="00406EAA"/>
    <w:rsid w:val="00406EFD"/>
    <w:rsid w:val="00406FAC"/>
    <w:rsid w:val="00406FC7"/>
    <w:rsid w:val="00407029"/>
    <w:rsid w:val="004070C8"/>
    <w:rsid w:val="004070DB"/>
    <w:rsid w:val="004071F9"/>
    <w:rsid w:val="00407220"/>
    <w:rsid w:val="0040727C"/>
    <w:rsid w:val="00407308"/>
    <w:rsid w:val="00407495"/>
    <w:rsid w:val="0040760E"/>
    <w:rsid w:val="004076F8"/>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C9"/>
    <w:rsid w:val="004102C9"/>
    <w:rsid w:val="00410317"/>
    <w:rsid w:val="0041036D"/>
    <w:rsid w:val="004103C3"/>
    <w:rsid w:val="004103EA"/>
    <w:rsid w:val="004104F7"/>
    <w:rsid w:val="00410546"/>
    <w:rsid w:val="004105C3"/>
    <w:rsid w:val="004105C8"/>
    <w:rsid w:val="0041076D"/>
    <w:rsid w:val="00410790"/>
    <w:rsid w:val="004108E9"/>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1ECA"/>
    <w:rsid w:val="00412001"/>
    <w:rsid w:val="0041205F"/>
    <w:rsid w:val="004120F2"/>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1A"/>
    <w:rsid w:val="004129B6"/>
    <w:rsid w:val="00412AFB"/>
    <w:rsid w:val="00412BC8"/>
    <w:rsid w:val="00412C8E"/>
    <w:rsid w:val="00412CBA"/>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6CD"/>
    <w:rsid w:val="004146F8"/>
    <w:rsid w:val="00414722"/>
    <w:rsid w:val="00414746"/>
    <w:rsid w:val="004147EE"/>
    <w:rsid w:val="0041485F"/>
    <w:rsid w:val="00414885"/>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DC2"/>
    <w:rsid w:val="00415EB3"/>
    <w:rsid w:val="00415EF2"/>
    <w:rsid w:val="00415F6C"/>
    <w:rsid w:val="00416206"/>
    <w:rsid w:val="00416217"/>
    <w:rsid w:val="004162B0"/>
    <w:rsid w:val="00416323"/>
    <w:rsid w:val="00416353"/>
    <w:rsid w:val="004163CB"/>
    <w:rsid w:val="00416435"/>
    <w:rsid w:val="00416508"/>
    <w:rsid w:val="00416517"/>
    <w:rsid w:val="0041661B"/>
    <w:rsid w:val="00416652"/>
    <w:rsid w:val="00416657"/>
    <w:rsid w:val="00416705"/>
    <w:rsid w:val="004167EE"/>
    <w:rsid w:val="00416970"/>
    <w:rsid w:val="00416A02"/>
    <w:rsid w:val="00416A6B"/>
    <w:rsid w:val="00416A77"/>
    <w:rsid w:val="00416A92"/>
    <w:rsid w:val="00416AA2"/>
    <w:rsid w:val="00416AA5"/>
    <w:rsid w:val="00416B45"/>
    <w:rsid w:val="00416B84"/>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50"/>
    <w:rsid w:val="00417470"/>
    <w:rsid w:val="00417552"/>
    <w:rsid w:val="004175A2"/>
    <w:rsid w:val="004175AC"/>
    <w:rsid w:val="00417638"/>
    <w:rsid w:val="004176B0"/>
    <w:rsid w:val="004176C4"/>
    <w:rsid w:val="00417756"/>
    <w:rsid w:val="0041779F"/>
    <w:rsid w:val="004177D5"/>
    <w:rsid w:val="00417892"/>
    <w:rsid w:val="00417A3C"/>
    <w:rsid w:val="00417A3F"/>
    <w:rsid w:val="00417AC4"/>
    <w:rsid w:val="00417ACA"/>
    <w:rsid w:val="00417AEE"/>
    <w:rsid w:val="00417AFB"/>
    <w:rsid w:val="00417C6F"/>
    <w:rsid w:val="00417CC8"/>
    <w:rsid w:val="00417D2E"/>
    <w:rsid w:val="00417ED4"/>
    <w:rsid w:val="00417F5D"/>
    <w:rsid w:val="00417F5E"/>
    <w:rsid w:val="00417F98"/>
    <w:rsid w:val="00417FBD"/>
    <w:rsid w:val="00417FEF"/>
    <w:rsid w:val="0042002F"/>
    <w:rsid w:val="00420105"/>
    <w:rsid w:val="004201D7"/>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E5E"/>
    <w:rsid w:val="00421E70"/>
    <w:rsid w:val="00421F7F"/>
    <w:rsid w:val="00421FB1"/>
    <w:rsid w:val="00422070"/>
    <w:rsid w:val="00422092"/>
    <w:rsid w:val="004220FA"/>
    <w:rsid w:val="00422208"/>
    <w:rsid w:val="004222B2"/>
    <w:rsid w:val="00422315"/>
    <w:rsid w:val="00422340"/>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87"/>
    <w:rsid w:val="0042328C"/>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5D"/>
    <w:rsid w:val="0042485E"/>
    <w:rsid w:val="0042488A"/>
    <w:rsid w:val="004248A0"/>
    <w:rsid w:val="0042498F"/>
    <w:rsid w:val="004249B5"/>
    <w:rsid w:val="004249E9"/>
    <w:rsid w:val="00424A56"/>
    <w:rsid w:val="00424B35"/>
    <w:rsid w:val="00424B43"/>
    <w:rsid w:val="00424B5D"/>
    <w:rsid w:val="00424B98"/>
    <w:rsid w:val="00424E8A"/>
    <w:rsid w:val="00424F22"/>
    <w:rsid w:val="00425023"/>
    <w:rsid w:val="0042508F"/>
    <w:rsid w:val="0042510F"/>
    <w:rsid w:val="0042516F"/>
    <w:rsid w:val="0042522C"/>
    <w:rsid w:val="00425260"/>
    <w:rsid w:val="00425268"/>
    <w:rsid w:val="00425270"/>
    <w:rsid w:val="00425291"/>
    <w:rsid w:val="004252F4"/>
    <w:rsid w:val="00425320"/>
    <w:rsid w:val="004253A1"/>
    <w:rsid w:val="004253C2"/>
    <w:rsid w:val="00425472"/>
    <w:rsid w:val="0042549E"/>
    <w:rsid w:val="00425507"/>
    <w:rsid w:val="0042554B"/>
    <w:rsid w:val="0042564A"/>
    <w:rsid w:val="00425687"/>
    <w:rsid w:val="00425732"/>
    <w:rsid w:val="004258AF"/>
    <w:rsid w:val="00425961"/>
    <w:rsid w:val="004259CD"/>
    <w:rsid w:val="00425A11"/>
    <w:rsid w:val="00425A90"/>
    <w:rsid w:val="00425D0C"/>
    <w:rsid w:val="00425D23"/>
    <w:rsid w:val="00425D42"/>
    <w:rsid w:val="00425DB9"/>
    <w:rsid w:val="00425E6D"/>
    <w:rsid w:val="00425EA7"/>
    <w:rsid w:val="00425F96"/>
    <w:rsid w:val="00426018"/>
    <w:rsid w:val="00426073"/>
    <w:rsid w:val="00426116"/>
    <w:rsid w:val="0042613F"/>
    <w:rsid w:val="00426313"/>
    <w:rsid w:val="0042633C"/>
    <w:rsid w:val="004263B9"/>
    <w:rsid w:val="004263C4"/>
    <w:rsid w:val="00426492"/>
    <w:rsid w:val="0042649D"/>
    <w:rsid w:val="004264CE"/>
    <w:rsid w:val="0042660D"/>
    <w:rsid w:val="004266B8"/>
    <w:rsid w:val="0042670D"/>
    <w:rsid w:val="00426745"/>
    <w:rsid w:val="00426782"/>
    <w:rsid w:val="004267DE"/>
    <w:rsid w:val="004268ED"/>
    <w:rsid w:val="0042692C"/>
    <w:rsid w:val="00426931"/>
    <w:rsid w:val="00426A94"/>
    <w:rsid w:val="00426A9A"/>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1B"/>
    <w:rsid w:val="0042762F"/>
    <w:rsid w:val="0042766E"/>
    <w:rsid w:val="00427670"/>
    <w:rsid w:val="004276C8"/>
    <w:rsid w:val="004276D0"/>
    <w:rsid w:val="00427725"/>
    <w:rsid w:val="00427763"/>
    <w:rsid w:val="0042779A"/>
    <w:rsid w:val="0042790E"/>
    <w:rsid w:val="00427A23"/>
    <w:rsid w:val="00427B64"/>
    <w:rsid w:val="00427BDD"/>
    <w:rsid w:val="00427BFB"/>
    <w:rsid w:val="00427D04"/>
    <w:rsid w:val="00427D6E"/>
    <w:rsid w:val="00427DD1"/>
    <w:rsid w:val="00427E06"/>
    <w:rsid w:val="00427EDF"/>
    <w:rsid w:val="00430107"/>
    <w:rsid w:val="00430182"/>
    <w:rsid w:val="004301B7"/>
    <w:rsid w:val="00430244"/>
    <w:rsid w:val="0043025D"/>
    <w:rsid w:val="00430453"/>
    <w:rsid w:val="004304A0"/>
    <w:rsid w:val="004304C8"/>
    <w:rsid w:val="004304FC"/>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91F"/>
    <w:rsid w:val="00431963"/>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525"/>
    <w:rsid w:val="00433646"/>
    <w:rsid w:val="0043366F"/>
    <w:rsid w:val="0043369A"/>
    <w:rsid w:val="00433729"/>
    <w:rsid w:val="00433767"/>
    <w:rsid w:val="004337B0"/>
    <w:rsid w:val="00433800"/>
    <w:rsid w:val="00433816"/>
    <w:rsid w:val="0043391D"/>
    <w:rsid w:val="0043394D"/>
    <w:rsid w:val="00433ACE"/>
    <w:rsid w:val="00433AD6"/>
    <w:rsid w:val="00433AE7"/>
    <w:rsid w:val="00433B05"/>
    <w:rsid w:val="00433B58"/>
    <w:rsid w:val="00433B79"/>
    <w:rsid w:val="00433BF4"/>
    <w:rsid w:val="00433C4E"/>
    <w:rsid w:val="00433CD7"/>
    <w:rsid w:val="00433DCD"/>
    <w:rsid w:val="00433E19"/>
    <w:rsid w:val="00433E79"/>
    <w:rsid w:val="00433EA1"/>
    <w:rsid w:val="00434000"/>
    <w:rsid w:val="00434035"/>
    <w:rsid w:val="0043405A"/>
    <w:rsid w:val="004340C2"/>
    <w:rsid w:val="0043411E"/>
    <w:rsid w:val="0043413B"/>
    <w:rsid w:val="004341BB"/>
    <w:rsid w:val="004341BD"/>
    <w:rsid w:val="00434334"/>
    <w:rsid w:val="00434531"/>
    <w:rsid w:val="0043453F"/>
    <w:rsid w:val="00434578"/>
    <w:rsid w:val="004345DD"/>
    <w:rsid w:val="0043468B"/>
    <w:rsid w:val="00434891"/>
    <w:rsid w:val="00434893"/>
    <w:rsid w:val="004348B4"/>
    <w:rsid w:val="00434A12"/>
    <w:rsid w:val="00434A64"/>
    <w:rsid w:val="00434ADF"/>
    <w:rsid w:val="00434AF9"/>
    <w:rsid w:val="00434BBD"/>
    <w:rsid w:val="00434BE1"/>
    <w:rsid w:val="00434C8C"/>
    <w:rsid w:val="00434CB1"/>
    <w:rsid w:val="00434D95"/>
    <w:rsid w:val="00434F22"/>
    <w:rsid w:val="00434FC9"/>
    <w:rsid w:val="00435150"/>
    <w:rsid w:val="0043516E"/>
    <w:rsid w:val="004351A9"/>
    <w:rsid w:val="004351AB"/>
    <w:rsid w:val="004351D0"/>
    <w:rsid w:val="00435212"/>
    <w:rsid w:val="0043521B"/>
    <w:rsid w:val="00435282"/>
    <w:rsid w:val="004352C4"/>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F0A"/>
    <w:rsid w:val="00435F53"/>
    <w:rsid w:val="004361F9"/>
    <w:rsid w:val="00436287"/>
    <w:rsid w:val="004362DA"/>
    <w:rsid w:val="00436306"/>
    <w:rsid w:val="0043633A"/>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E5B"/>
    <w:rsid w:val="00436E98"/>
    <w:rsid w:val="00436F4A"/>
    <w:rsid w:val="00436FCD"/>
    <w:rsid w:val="00436FE5"/>
    <w:rsid w:val="00437038"/>
    <w:rsid w:val="00437145"/>
    <w:rsid w:val="00437146"/>
    <w:rsid w:val="00437177"/>
    <w:rsid w:val="0043717D"/>
    <w:rsid w:val="00437258"/>
    <w:rsid w:val="00437306"/>
    <w:rsid w:val="004374B5"/>
    <w:rsid w:val="004374BF"/>
    <w:rsid w:val="004374E0"/>
    <w:rsid w:val="0043752E"/>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F"/>
    <w:rsid w:val="004402DE"/>
    <w:rsid w:val="0044035B"/>
    <w:rsid w:val="00440364"/>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DB"/>
    <w:rsid w:val="00440D52"/>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5E3"/>
    <w:rsid w:val="00442650"/>
    <w:rsid w:val="0044275A"/>
    <w:rsid w:val="0044276E"/>
    <w:rsid w:val="004428AB"/>
    <w:rsid w:val="004429CC"/>
    <w:rsid w:val="00442A2B"/>
    <w:rsid w:val="00442A55"/>
    <w:rsid w:val="00442A7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B21"/>
    <w:rsid w:val="00443C35"/>
    <w:rsid w:val="00443C8C"/>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463"/>
    <w:rsid w:val="004444E0"/>
    <w:rsid w:val="004445AA"/>
    <w:rsid w:val="00444743"/>
    <w:rsid w:val="0044475B"/>
    <w:rsid w:val="004447F7"/>
    <w:rsid w:val="00444808"/>
    <w:rsid w:val="00444826"/>
    <w:rsid w:val="00444973"/>
    <w:rsid w:val="00444974"/>
    <w:rsid w:val="0044499A"/>
    <w:rsid w:val="00444A2F"/>
    <w:rsid w:val="00444A56"/>
    <w:rsid w:val="00444B52"/>
    <w:rsid w:val="00444BAC"/>
    <w:rsid w:val="00444BC4"/>
    <w:rsid w:val="00444C98"/>
    <w:rsid w:val="00444D38"/>
    <w:rsid w:val="00444D65"/>
    <w:rsid w:val="00444E11"/>
    <w:rsid w:val="00444E2C"/>
    <w:rsid w:val="00444E3F"/>
    <w:rsid w:val="00444EFC"/>
    <w:rsid w:val="00444F7D"/>
    <w:rsid w:val="0044502E"/>
    <w:rsid w:val="004451A4"/>
    <w:rsid w:val="004451CE"/>
    <w:rsid w:val="004452D9"/>
    <w:rsid w:val="00445367"/>
    <w:rsid w:val="00445541"/>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E5"/>
    <w:rsid w:val="00445F71"/>
    <w:rsid w:val="00445FB1"/>
    <w:rsid w:val="0044604E"/>
    <w:rsid w:val="004460ED"/>
    <w:rsid w:val="004460FD"/>
    <w:rsid w:val="0044610A"/>
    <w:rsid w:val="00446127"/>
    <w:rsid w:val="00446178"/>
    <w:rsid w:val="004461E9"/>
    <w:rsid w:val="00446245"/>
    <w:rsid w:val="00446354"/>
    <w:rsid w:val="00446448"/>
    <w:rsid w:val="004464B3"/>
    <w:rsid w:val="00446597"/>
    <w:rsid w:val="004465E4"/>
    <w:rsid w:val="004465E9"/>
    <w:rsid w:val="00446689"/>
    <w:rsid w:val="00446706"/>
    <w:rsid w:val="00446721"/>
    <w:rsid w:val="0044673C"/>
    <w:rsid w:val="004467C4"/>
    <w:rsid w:val="004467E2"/>
    <w:rsid w:val="00446833"/>
    <w:rsid w:val="00446987"/>
    <w:rsid w:val="0044698E"/>
    <w:rsid w:val="00446A25"/>
    <w:rsid w:val="00446AB3"/>
    <w:rsid w:val="00446AB6"/>
    <w:rsid w:val="00446AC7"/>
    <w:rsid w:val="00446AF7"/>
    <w:rsid w:val="00446B72"/>
    <w:rsid w:val="00446B93"/>
    <w:rsid w:val="00446C9C"/>
    <w:rsid w:val="00446D2D"/>
    <w:rsid w:val="00446DA2"/>
    <w:rsid w:val="00446DA3"/>
    <w:rsid w:val="00446DC1"/>
    <w:rsid w:val="00446DC2"/>
    <w:rsid w:val="00446DFD"/>
    <w:rsid w:val="00446EB8"/>
    <w:rsid w:val="00446ED5"/>
    <w:rsid w:val="00446EF3"/>
    <w:rsid w:val="00447017"/>
    <w:rsid w:val="004470D8"/>
    <w:rsid w:val="00447172"/>
    <w:rsid w:val="00447182"/>
    <w:rsid w:val="0044727B"/>
    <w:rsid w:val="004472A3"/>
    <w:rsid w:val="004473BA"/>
    <w:rsid w:val="00447481"/>
    <w:rsid w:val="00447682"/>
    <w:rsid w:val="0044773D"/>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D1E"/>
    <w:rsid w:val="00447DD6"/>
    <w:rsid w:val="00447F9E"/>
    <w:rsid w:val="00447F9F"/>
    <w:rsid w:val="0045004E"/>
    <w:rsid w:val="00450054"/>
    <w:rsid w:val="004500B2"/>
    <w:rsid w:val="004500E3"/>
    <w:rsid w:val="0045011A"/>
    <w:rsid w:val="0045016D"/>
    <w:rsid w:val="00450292"/>
    <w:rsid w:val="004502AD"/>
    <w:rsid w:val="0045030C"/>
    <w:rsid w:val="004504A9"/>
    <w:rsid w:val="004504B7"/>
    <w:rsid w:val="0045053A"/>
    <w:rsid w:val="00450554"/>
    <w:rsid w:val="0045065B"/>
    <w:rsid w:val="00450671"/>
    <w:rsid w:val="0045069F"/>
    <w:rsid w:val="00450916"/>
    <w:rsid w:val="00450969"/>
    <w:rsid w:val="004509A8"/>
    <w:rsid w:val="004509CC"/>
    <w:rsid w:val="00450AB9"/>
    <w:rsid w:val="00450B6B"/>
    <w:rsid w:val="00450BB1"/>
    <w:rsid w:val="00450C25"/>
    <w:rsid w:val="00450DC1"/>
    <w:rsid w:val="00450E37"/>
    <w:rsid w:val="00450E64"/>
    <w:rsid w:val="00450ED7"/>
    <w:rsid w:val="00450F13"/>
    <w:rsid w:val="00450FB8"/>
    <w:rsid w:val="00450FF7"/>
    <w:rsid w:val="0045118B"/>
    <w:rsid w:val="0045118C"/>
    <w:rsid w:val="004511C6"/>
    <w:rsid w:val="004512D0"/>
    <w:rsid w:val="00451331"/>
    <w:rsid w:val="00451375"/>
    <w:rsid w:val="004513C6"/>
    <w:rsid w:val="00451437"/>
    <w:rsid w:val="004514AF"/>
    <w:rsid w:val="004514F0"/>
    <w:rsid w:val="00451566"/>
    <w:rsid w:val="00451572"/>
    <w:rsid w:val="004515D4"/>
    <w:rsid w:val="004515DB"/>
    <w:rsid w:val="00451693"/>
    <w:rsid w:val="0045170A"/>
    <w:rsid w:val="0045177A"/>
    <w:rsid w:val="00451780"/>
    <w:rsid w:val="00451878"/>
    <w:rsid w:val="00451925"/>
    <w:rsid w:val="0045195B"/>
    <w:rsid w:val="00451C01"/>
    <w:rsid w:val="00451C7D"/>
    <w:rsid w:val="00451CEC"/>
    <w:rsid w:val="00451D3C"/>
    <w:rsid w:val="00451DEE"/>
    <w:rsid w:val="00451F12"/>
    <w:rsid w:val="00451F62"/>
    <w:rsid w:val="00451F9D"/>
    <w:rsid w:val="00451FC5"/>
    <w:rsid w:val="0045206B"/>
    <w:rsid w:val="004520B1"/>
    <w:rsid w:val="004520EE"/>
    <w:rsid w:val="00452140"/>
    <w:rsid w:val="0045214D"/>
    <w:rsid w:val="0045223A"/>
    <w:rsid w:val="00452375"/>
    <w:rsid w:val="004523EF"/>
    <w:rsid w:val="0045242F"/>
    <w:rsid w:val="0045246A"/>
    <w:rsid w:val="0045251E"/>
    <w:rsid w:val="0045259A"/>
    <w:rsid w:val="00452655"/>
    <w:rsid w:val="00452722"/>
    <w:rsid w:val="0045273F"/>
    <w:rsid w:val="004528D3"/>
    <w:rsid w:val="00452A56"/>
    <w:rsid w:val="00452A8E"/>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3A7"/>
    <w:rsid w:val="0045349B"/>
    <w:rsid w:val="004534E8"/>
    <w:rsid w:val="0045354C"/>
    <w:rsid w:val="004535EB"/>
    <w:rsid w:val="0045366D"/>
    <w:rsid w:val="0045368E"/>
    <w:rsid w:val="00453692"/>
    <w:rsid w:val="0045369C"/>
    <w:rsid w:val="004536A1"/>
    <w:rsid w:val="004536B4"/>
    <w:rsid w:val="004537D8"/>
    <w:rsid w:val="004537DD"/>
    <w:rsid w:val="004538FD"/>
    <w:rsid w:val="00453952"/>
    <w:rsid w:val="00453ADF"/>
    <w:rsid w:val="00453BCA"/>
    <w:rsid w:val="00453C32"/>
    <w:rsid w:val="00453D30"/>
    <w:rsid w:val="00453DA6"/>
    <w:rsid w:val="00453E48"/>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DD9"/>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7011"/>
    <w:rsid w:val="00457064"/>
    <w:rsid w:val="00457066"/>
    <w:rsid w:val="00457146"/>
    <w:rsid w:val="00457315"/>
    <w:rsid w:val="00457688"/>
    <w:rsid w:val="00457705"/>
    <w:rsid w:val="00457886"/>
    <w:rsid w:val="004578EF"/>
    <w:rsid w:val="0045795E"/>
    <w:rsid w:val="004579C7"/>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386"/>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83"/>
    <w:rsid w:val="004610C3"/>
    <w:rsid w:val="00461102"/>
    <w:rsid w:val="004611B7"/>
    <w:rsid w:val="004611D3"/>
    <w:rsid w:val="0046120F"/>
    <w:rsid w:val="004612FE"/>
    <w:rsid w:val="0046131F"/>
    <w:rsid w:val="004613B6"/>
    <w:rsid w:val="00461509"/>
    <w:rsid w:val="00461547"/>
    <w:rsid w:val="004616C8"/>
    <w:rsid w:val="00461760"/>
    <w:rsid w:val="00461815"/>
    <w:rsid w:val="00461866"/>
    <w:rsid w:val="00461886"/>
    <w:rsid w:val="00461990"/>
    <w:rsid w:val="004619F4"/>
    <w:rsid w:val="004619F9"/>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CF"/>
    <w:rsid w:val="00462706"/>
    <w:rsid w:val="0046277E"/>
    <w:rsid w:val="0046286C"/>
    <w:rsid w:val="00462915"/>
    <w:rsid w:val="004629AC"/>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56"/>
    <w:rsid w:val="00463BB1"/>
    <w:rsid w:val="00463BDC"/>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B1"/>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F2"/>
    <w:rsid w:val="00466A31"/>
    <w:rsid w:val="00466A9A"/>
    <w:rsid w:val="00466AC7"/>
    <w:rsid w:val="00466AF7"/>
    <w:rsid w:val="00466C18"/>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3C"/>
    <w:rsid w:val="0046782D"/>
    <w:rsid w:val="004678EB"/>
    <w:rsid w:val="0046790E"/>
    <w:rsid w:val="004679A2"/>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4"/>
    <w:rsid w:val="0047043B"/>
    <w:rsid w:val="004704D2"/>
    <w:rsid w:val="0047053E"/>
    <w:rsid w:val="0047062E"/>
    <w:rsid w:val="0047063B"/>
    <w:rsid w:val="0047072E"/>
    <w:rsid w:val="0047074F"/>
    <w:rsid w:val="0047076B"/>
    <w:rsid w:val="004707C3"/>
    <w:rsid w:val="0047083C"/>
    <w:rsid w:val="00470856"/>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C3"/>
    <w:rsid w:val="00471A32"/>
    <w:rsid w:val="00471ABF"/>
    <w:rsid w:val="00471BD5"/>
    <w:rsid w:val="00471C8A"/>
    <w:rsid w:val="00471CDA"/>
    <w:rsid w:val="00471DCC"/>
    <w:rsid w:val="00471F09"/>
    <w:rsid w:val="00471F11"/>
    <w:rsid w:val="00472005"/>
    <w:rsid w:val="00472007"/>
    <w:rsid w:val="004720C4"/>
    <w:rsid w:val="004720DB"/>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A0"/>
    <w:rsid w:val="004735B8"/>
    <w:rsid w:val="0047361A"/>
    <w:rsid w:val="0047366D"/>
    <w:rsid w:val="00473701"/>
    <w:rsid w:val="0047382C"/>
    <w:rsid w:val="00473893"/>
    <w:rsid w:val="004738EF"/>
    <w:rsid w:val="00473907"/>
    <w:rsid w:val="0047396C"/>
    <w:rsid w:val="0047399F"/>
    <w:rsid w:val="004739A6"/>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8C1"/>
    <w:rsid w:val="00474990"/>
    <w:rsid w:val="004749B9"/>
    <w:rsid w:val="00474A67"/>
    <w:rsid w:val="00474AFD"/>
    <w:rsid w:val="00474BC2"/>
    <w:rsid w:val="00474C38"/>
    <w:rsid w:val="00474C66"/>
    <w:rsid w:val="00474CA3"/>
    <w:rsid w:val="00474D23"/>
    <w:rsid w:val="00474D32"/>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517"/>
    <w:rsid w:val="004755D7"/>
    <w:rsid w:val="00475691"/>
    <w:rsid w:val="004756B5"/>
    <w:rsid w:val="004756BB"/>
    <w:rsid w:val="00475802"/>
    <w:rsid w:val="00475824"/>
    <w:rsid w:val="00475892"/>
    <w:rsid w:val="004758C3"/>
    <w:rsid w:val="00475937"/>
    <w:rsid w:val="00475963"/>
    <w:rsid w:val="00475982"/>
    <w:rsid w:val="0047598B"/>
    <w:rsid w:val="00475B3B"/>
    <w:rsid w:val="00475C0D"/>
    <w:rsid w:val="00475C68"/>
    <w:rsid w:val="00475E3E"/>
    <w:rsid w:val="00475F3A"/>
    <w:rsid w:val="00475F96"/>
    <w:rsid w:val="0047604D"/>
    <w:rsid w:val="00476065"/>
    <w:rsid w:val="004760CC"/>
    <w:rsid w:val="00476119"/>
    <w:rsid w:val="004761E8"/>
    <w:rsid w:val="0047621B"/>
    <w:rsid w:val="00476226"/>
    <w:rsid w:val="004763CB"/>
    <w:rsid w:val="00476414"/>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F4B"/>
    <w:rsid w:val="00482079"/>
    <w:rsid w:val="00482148"/>
    <w:rsid w:val="004822CC"/>
    <w:rsid w:val="004822D6"/>
    <w:rsid w:val="004823F5"/>
    <w:rsid w:val="0048247B"/>
    <w:rsid w:val="00482505"/>
    <w:rsid w:val="00482558"/>
    <w:rsid w:val="00482577"/>
    <w:rsid w:val="004825CD"/>
    <w:rsid w:val="00482734"/>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78"/>
    <w:rsid w:val="00483CBF"/>
    <w:rsid w:val="00483D8B"/>
    <w:rsid w:val="00483DA6"/>
    <w:rsid w:val="00483E2E"/>
    <w:rsid w:val="00483E9E"/>
    <w:rsid w:val="00483F11"/>
    <w:rsid w:val="00483F9B"/>
    <w:rsid w:val="00483FC3"/>
    <w:rsid w:val="00483FFB"/>
    <w:rsid w:val="00484063"/>
    <w:rsid w:val="00484168"/>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B9"/>
    <w:rsid w:val="00484CC7"/>
    <w:rsid w:val="00484CDB"/>
    <w:rsid w:val="00484D05"/>
    <w:rsid w:val="00484E12"/>
    <w:rsid w:val="00484E67"/>
    <w:rsid w:val="00484EE2"/>
    <w:rsid w:val="00484F2E"/>
    <w:rsid w:val="00484F32"/>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D9"/>
    <w:rsid w:val="004858FA"/>
    <w:rsid w:val="0048593B"/>
    <w:rsid w:val="00485993"/>
    <w:rsid w:val="00485996"/>
    <w:rsid w:val="004859A4"/>
    <w:rsid w:val="00485A1E"/>
    <w:rsid w:val="00485A31"/>
    <w:rsid w:val="00485A3F"/>
    <w:rsid w:val="00485A4A"/>
    <w:rsid w:val="00485C25"/>
    <w:rsid w:val="00485C78"/>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8E"/>
    <w:rsid w:val="00487173"/>
    <w:rsid w:val="004871B3"/>
    <w:rsid w:val="004871B9"/>
    <w:rsid w:val="004871EC"/>
    <w:rsid w:val="0048731D"/>
    <w:rsid w:val="00487330"/>
    <w:rsid w:val="0048735B"/>
    <w:rsid w:val="00487386"/>
    <w:rsid w:val="0048743C"/>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D5"/>
    <w:rsid w:val="00490596"/>
    <w:rsid w:val="0049060F"/>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58"/>
    <w:rsid w:val="00493363"/>
    <w:rsid w:val="00493365"/>
    <w:rsid w:val="00493418"/>
    <w:rsid w:val="00493453"/>
    <w:rsid w:val="004934E7"/>
    <w:rsid w:val="00493566"/>
    <w:rsid w:val="004935DA"/>
    <w:rsid w:val="004935F8"/>
    <w:rsid w:val="00493692"/>
    <w:rsid w:val="0049371C"/>
    <w:rsid w:val="00493863"/>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AA"/>
    <w:rsid w:val="004966DE"/>
    <w:rsid w:val="00496775"/>
    <w:rsid w:val="004967A3"/>
    <w:rsid w:val="004967D3"/>
    <w:rsid w:val="004967FC"/>
    <w:rsid w:val="004968D7"/>
    <w:rsid w:val="00496969"/>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827"/>
    <w:rsid w:val="004A0839"/>
    <w:rsid w:val="004A0888"/>
    <w:rsid w:val="004A0896"/>
    <w:rsid w:val="004A0A13"/>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91A"/>
    <w:rsid w:val="004A299E"/>
    <w:rsid w:val="004A2A1F"/>
    <w:rsid w:val="004A2A56"/>
    <w:rsid w:val="004A2A97"/>
    <w:rsid w:val="004A2AE8"/>
    <w:rsid w:val="004A2D79"/>
    <w:rsid w:val="004A2DB9"/>
    <w:rsid w:val="004A2DFA"/>
    <w:rsid w:val="004A2E5E"/>
    <w:rsid w:val="004A2FCB"/>
    <w:rsid w:val="004A3056"/>
    <w:rsid w:val="004A30AC"/>
    <w:rsid w:val="004A30BA"/>
    <w:rsid w:val="004A3143"/>
    <w:rsid w:val="004A31A1"/>
    <w:rsid w:val="004A31C8"/>
    <w:rsid w:val="004A323B"/>
    <w:rsid w:val="004A3265"/>
    <w:rsid w:val="004A3342"/>
    <w:rsid w:val="004A33C6"/>
    <w:rsid w:val="004A33EB"/>
    <w:rsid w:val="004A3446"/>
    <w:rsid w:val="004A346F"/>
    <w:rsid w:val="004A3579"/>
    <w:rsid w:val="004A36DA"/>
    <w:rsid w:val="004A3716"/>
    <w:rsid w:val="004A3722"/>
    <w:rsid w:val="004A37C3"/>
    <w:rsid w:val="004A3840"/>
    <w:rsid w:val="004A3923"/>
    <w:rsid w:val="004A3930"/>
    <w:rsid w:val="004A3958"/>
    <w:rsid w:val="004A398B"/>
    <w:rsid w:val="004A3AAF"/>
    <w:rsid w:val="004A3B88"/>
    <w:rsid w:val="004A3C17"/>
    <w:rsid w:val="004A3C69"/>
    <w:rsid w:val="004A3CCD"/>
    <w:rsid w:val="004A3D14"/>
    <w:rsid w:val="004A3DAE"/>
    <w:rsid w:val="004A3E3D"/>
    <w:rsid w:val="004A3E5F"/>
    <w:rsid w:val="004A3F1A"/>
    <w:rsid w:val="004A3F39"/>
    <w:rsid w:val="004A3FA3"/>
    <w:rsid w:val="004A3FB9"/>
    <w:rsid w:val="004A4122"/>
    <w:rsid w:val="004A41C0"/>
    <w:rsid w:val="004A421E"/>
    <w:rsid w:val="004A4265"/>
    <w:rsid w:val="004A43E1"/>
    <w:rsid w:val="004A43EB"/>
    <w:rsid w:val="004A441E"/>
    <w:rsid w:val="004A4465"/>
    <w:rsid w:val="004A4569"/>
    <w:rsid w:val="004A46FC"/>
    <w:rsid w:val="004A481F"/>
    <w:rsid w:val="004A482F"/>
    <w:rsid w:val="004A48B3"/>
    <w:rsid w:val="004A497C"/>
    <w:rsid w:val="004A4A09"/>
    <w:rsid w:val="004A4A25"/>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9A"/>
    <w:rsid w:val="004A5E0D"/>
    <w:rsid w:val="004A5EEF"/>
    <w:rsid w:val="004A5FC7"/>
    <w:rsid w:val="004A5FC9"/>
    <w:rsid w:val="004A5FD1"/>
    <w:rsid w:val="004A5FF2"/>
    <w:rsid w:val="004A6076"/>
    <w:rsid w:val="004A60EC"/>
    <w:rsid w:val="004A6158"/>
    <w:rsid w:val="004A61D2"/>
    <w:rsid w:val="004A638B"/>
    <w:rsid w:val="004A6396"/>
    <w:rsid w:val="004A640B"/>
    <w:rsid w:val="004A649A"/>
    <w:rsid w:val="004A64F5"/>
    <w:rsid w:val="004A6568"/>
    <w:rsid w:val="004A6598"/>
    <w:rsid w:val="004A6625"/>
    <w:rsid w:val="004A6669"/>
    <w:rsid w:val="004A667D"/>
    <w:rsid w:val="004A687F"/>
    <w:rsid w:val="004A6881"/>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B67"/>
    <w:rsid w:val="004A7BDA"/>
    <w:rsid w:val="004A7BDC"/>
    <w:rsid w:val="004A7BE9"/>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48D"/>
    <w:rsid w:val="004B164F"/>
    <w:rsid w:val="004B17AF"/>
    <w:rsid w:val="004B1832"/>
    <w:rsid w:val="004B18A1"/>
    <w:rsid w:val="004B18C0"/>
    <w:rsid w:val="004B18CB"/>
    <w:rsid w:val="004B18D0"/>
    <w:rsid w:val="004B1918"/>
    <w:rsid w:val="004B1978"/>
    <w:rsid w:val="004B1C53"/>
    <w:rsid w:val="004B1CA7"/>
    <w:rsid w:val="004B1CBD"/>
    <w:rsid w:val="004B1D6A"/>
    <w:rsid w:val="004B1EEA"/>
    <w:rsid w:val="004B1EF2"/>
    <w:rsid w:val="004B2058"/>
    <w:rsid w:val="004B20BF"/>
    <w:rsid w:val="004B20CC"/>
    <w:rsid w:val="004B213F"/>
    <w:rsid w:val="004B214F"/>
    <w:rsid w:val="004B21C8"/>
    <w:rsid w:val="004B2260"/>
    <w:rsid w:val="004B22F5"/>
    <w:rsid w:val="004B23A3"/>
    <w:rsid w:val="004B23BD"/>
    <w:rsid w:val="004B23EB"/>
    <w:rsid w:val="004B243E"/>
    <w:rsid w:val="004B24CD"/>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BD"/>
    <w:rsid w:val="004B2CC4"/>
    <w:rsid w:val="004B2CDC"/>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FF4"/>
    <w:rsid w:val="004B4138"/>
    <w:rsid w:val="004B415A"/>
    <w:rsid w:val="004B4169"/>
    <w:rsid w:val="004B41BF"/>
    <w:rsid w:val="004B4344"/>
    <w:rsid w:val="004B43E2"/>
    <w:rsid w:val="004B45BC"/>
    <w:rsid w:val="004B461A"/>
    <w:rsid w:val="004B466C"/>
    <w:rsid w:val="004B46DD"/>
    <w:rsid w:val="004B47D1"/>
    <w:rsid w:val="004B47EA"/>
    <w:rsid w:val="004B4999"/>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56"/>
    <w:rsid w:val="004B50A7"/>
    <w:rsid w:val="004B50CF"/>
    <w:rsid w:val="004B5144"/>
    <w:rsid w:val="004B51FE"/>
    <w:rsid w:val="004B5222"/>
    <w:rsid w:val="004B5236"/>
    <w:rsid w:val="004B5280"/>
    <w:rsid w:val="004B5294"/>
    <w:rsid w:val="004B52C8"/>
    <w:rsid w:val="004B53A6"/>
    <w:rsid w:val="004B53E5"/>
    <w:rsid w:val="004B54F4"/>
    <w:rsid w:val="004B5609"/>
    <w:rsid w:val="004B56B9"/>
    <w:rsid w:val="004B57D1"/>
    <w:rsid w:val="004B580C"/>
    <w:rsid w:val="004B58AE"/>
    <w:rsid w:val="004B58BB"/>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C8"/>
    <w:rsid w:val="004B61FC"/>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63"/>
    <w:rsid w:val="004B6DA2"/>
    <w:rsid w:val="004B6E9D"/>
    <w:rsid w:val="004B6EE8"/>
    <w:rsid w:val="004B6F32"/>
    <w:rsid w:val="004B6FF8"/>
    <w:rsid w:val="004B7000"/>
    <w:rsid w:val="004B7003"/>
    <w:rsid w:val="004B703E"/>
    <w:rsid w:val="004B71F9"/>
    <w:rsid w:val="004B7235"/>
    <w:rsid w:val="004B7238"/>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F5C"/>
    <w:rsid w:val="004B7F88"/>
    <w:rsid w:val="004B7F91"/>
    <w:rsid w:val="004C003F"/>
    <w:rsid w:val="004C00BC"/>
    <w:rsid w:val="004C016E"/>
    <w:rsid w:val="004C0196"/>
    <w:rsid w:val="004C02DA"/>
    <w:rsid w:val="004C02E3"/>
    <w:rsid w:val="004C02F5"/>
    <w:rsid w:val="004C0313"/>
    <w:rsid w:val="004C0347"/>
    <w:rsid w:val="004C03C3"/>
    <w:rsid w:val="004C058D"/>
    <w:rsid w:val="004C05D8"/>
    <w:rsid w:val="004C070E"/>
    <w:rsid w:val="004C0A2F"/>
    <w:rsid w:val="004C0A67"/>
    <w:rsid w:val="004C0A73"/>
    <w:rsid w:val="004C0A8E"/>
    <w:rsid w:val="004C0D06"/>
    <w:rsid w:val="004C0D19"/>
    <w:rsid w:val="004C0D90"/>
    <w:rsid w:val="004C0E89"/>
    <w:rsid w:val="004C0FF8"/>
    <w:rsid w:val="004C101A"/>
    <w:rsid w:val="004C103C"/>
    <w:rsid w:val="004C1086"/>
    <w:rsid w:val="004C110E"/>
    <w:rsid w:val="004C11DA"/>
    <w:rsid w:val="004C1271"/>
    <w:rsid w:val="004C12B8"/>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EA5"/>
    <w:rsid w:val="004C2F7A"/>
    <w:rsid w:val="004C2FA4"/>
    <w:rsid w:val="004C31DC"/>
    <w:rsid w:val="004C330E"/>
    <w:rsid w:val="004C355C"/>
    <w:rsid w:val="004C3593"/>
    <w:rsid w:val="004C35F6"/>
    <w:rsid w:val="004C363B"/>
    <w:rsid w:val="004C3652"/>
    <w:rsid w:val="004C3724"/>
    <w:rsid w:val="004C3859"/>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EF"/>
    <w:rsid w:val="004C49F1"/>
    <w:rsid w:val="004C4A19"/>
    <w:rsid w:val="004C4A2B"/>
    <w:rsid w:val="004C4A38"/>
    <w:rsid w:val="004C4AB1"/>
    <w:rsid w:val="004C4C08"/>
    <w:rsid w:val="004C4DB3"/>
    <w:rsid w:val="004C4EA5"/>
    <w:rsid w:val="004C506A"/>
    <w:rsid w:val="004C5098"/>
    <w:rsid w:val="004C50FB"/>
    <w:rsid w:val="004C5114"/>
    <w:rsid w:val="004C5173"/>
    <w:rsid w:val="004C51E6"/>
    <w:rsid w:val="004C51F6"/>
    <w:rsid w:val="004C5247"/>
    <w:rsid w:val="004C5311"/>
    <w:rsid w:val="004C535F"/>
    <w:rsid w:val="004C54A3"/>
    <w:rsid w:val="004C55BB"/>
    <w:rsid w:val="004C55D0"/>
    <w:rsid w:val="004C56C4"/>
    <w:rsid w:val="004C5708"/>
    <w:rsid w:val="004C5835"/>
    <w:rsid w:val="004C58A5"/>
    <w:rsid w:val="004C58CA"/>
    <w:rsid w:val="004C5903"/>
    <w:rsid w:val="004C5982"/>
    <w:rsid w:val="004C5A6E"/>
    <w:rsid w:val="004C5AC1"/>
    <w:rsid w:val="004C5ADF"/>
    <w:rsid w:val="004C5BBF"/>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84E"/>
    <w:rsid w:val="004D087A"/>
    <w:rsid w:val="004D0978"/>
    <w:rsid w:val="004D0986"/>
    <w:rsid w:val="004D099A"/>
    <w:rsid w:val="004D09D4"/>
    <w:rsid w:val="004D09E0"/>
    <w:rsid w:val="004D09ED"/>
    <w:rsid w:val="004D0A27"/>
    <w:rsid w:val="004D0A43"/>
    <w:rsid w:val="004D0A5B"/>
    <w:rsid w:val="004D0A65"/>
    <w:rsid w:val="004D0B83"/>
    <w:rsid w:val="004D0C54"/>
    <w:rsid w:val="004D0C57"/>
    <w:rsid w:val="004D0D8A"/>
    <w:rsid w:val="004D0E00"/>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BF"/>
    <w:rsid w:val="004D150C"/>
    <w:rsid w:val="004D1668"/>
    <w:rsid w:val="004D16B9"/>
    <w:rsid w:val="004D16E0"/>
    <w:rsid w:val="004D16EA"/>
    <w:rsid w:val="004D1730"/>
    <w:rsid w:val="004D18B8"/>
    <w:rsid w:val="004D1904"/>
    <w:rsid w:val="004D190D"/>
    <w:rsid w:val="004D1964"/>
    <w:rsid w:val="004D1A17"/>
    <w:rsid w:val="004D1AE0"/>
    <w:rsid w:val="004D1B54"/>
    <w:rsid w:val="004D1B8E"/>
    <w:rsid w:val="004D1C17"/>
    <w:rsid w:val="004D1C89"/>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3A0"/>
    <w:rsid w:val="004D23C0"/>
    <w:rsid w:val="004D23CA"/>
    <w:rsid w:val="004D23D6"/>
    <w:rsid w:val="004D23E3"/>
    <w:rsid w:val="004D2457"/>
    <w:rsid w:val="004D2570"/>
    <w:rsid w:val="004D2587"/>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325"/>
    <w:rsid w:val="004D3459"/>
    <w:rsid w:val="004D348E"/>
    <w:rsid w:val="004D34B7"/>
    <w:rsid w:val="004D34E4"/>
    <w:rsid w:val="004D3527"/>
    <w:rsid w:val="004D355C"/>
    <w:rsid w:val="004D3590"/>
    <w:rsid w:val="004D35CA"/>
    <w:rsid w:val="004D368C"/>
    <w:rsid w:val="004D37A7"/>
    <w:rsid w:val="004D3844"/>
    <w:rsid w:val="004D38B4"/>
    <w:rsid w:val="004D3A56"/>
    <w:rsid w:val="004D3B63"/>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50"/>
    <w:rsid w:val="004D47E5"/>
    <w:rsid w:val="004D4885"/>
    <w:rsid w:val="004D4923"/>
    <w:rsid w:val="004D492B"/>
    <w:rsid w:val="004D4A2A"/>
    <w:rsid w:val="004D4ADB"/>
    <w:rsid w:val="004D4B77"/>
    <w:rsid w:val="004D4B85"/>
    <w:rsid w:val="004D4C35"/>
    <w:rsid w:val="004D4D31"/>
    <w:rsid w:val="004D4DDA"/>
    <w:rsid w:val="004D4FC9"/>
    <w:rsid w:val="004D4FEF"/>
    <w:rsid w:val="004D5265"/>
    <w:rsid w:val="004D5396"/>
    <w:rsid w:val="004D5500"/>
    <w:rsid w:val="004D5660"/>
    <w:rsid w:val="004D5860"/>
    <w:rsid w:val="004D58BC"/>
    <w:rsid w:val="004D5965"/>
    <w:rsid w:val="004D5A3E"/>
    <w:rsid w:val="004D5A6D"/>
    <w:rsid w:val="004D5AAA"/>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CE"/>
    <w:rsid w:val="004D7BDE"/>
    <w:rsid w:val="004D7CE9"/>
    <w:rsid w:val="004D7D67"/>
    <w:rsid w:val="004D7F68"/>
    <w:rsid w:val="004D7F91"/>
    <w:rsid w:val="004D7FE2"/>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FC"/>
    <w:rsid w:val="004E13B1"/>
    <w:rsid w:val="004E143F"/>
    <w:rsid w:val="004E1777"/>
    <w:rsid w:val="004E19A5"/>
    <w:rsid w:val="004E1A06"/>
    <w:rsid w:val="004E1A45"/>
    <w:rsid w:val="004E1A71"/>
    <w:rsid w:val="004E1ADD"/>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CBC"/>
    <w:rsid w:val="004E4D77"/>
    <w:rsid w:val="004E4D83"/>
    <w:rsid w:val="004E4E39"/>
    <w:rsid w:val="004E4FA5"/>
    <w:rsid w:val="004E51B5"/>
    <w:rsid w:val="004E521C"/>
    <w:rsid w:val="004E5258"/>
    <w:rsid w:val="004E526B"/>
    <w:rsid w:val="004E5307"/>
    <w:rsid w:val="004E5326"/>
    <w:rsid w:val="004E53E0"/>
    <w:rsid w:val="004E5461"/>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16"/>
    <w:rsid w:val="004E6122"/>
    <w:rsid w:val="004E6187"/>
    <w:rsid w:val="004E62A0"/>
    <w:rsid w:val="004E6364"/>
    <w:rsid w:val="004E6412"/>
    <w:rsid w:val="004E6449"/>
    <w:rsid w:val="004E6544"/>
    <w:rsid w:val="004E6585"/>
    <w:rsid w:val="004E663D"/>
    <w:rsid w:val="004E66EF"/>
    <w:rsid w:val="004E679A"/>
    <w:rsid w:val="004E681A"/>
    <w:rsid w:val="004E6914"/>
    <w:rsid w:val="004E69F1"/>
    <w:rsid w:val="004E6AAC"/>
    <w:rsid w:val="004E6ADF"/>
    <w:rsid w:val="004E6B22"/>
    <w:rsid w:val="004E6B4E"/>
    <w:rsid w:val="004E6BE5"/>
    <w:rsid w:val="004E6CDE"/>
    <w:rsid w:val="004E6D9A"/>
    <w:rsid w:val="004E6DB6"/>
    <w:rsid w:val="004E6EB1"/>
    <w:rsid w:val="004E6F96"/>
    <w:rsid w:val="004E7038"/>
    <w:rsid w:val="004E7087"/>
    <w:rsid w:val="004E70FA"/>
    <w:rsid w:val="004E7239"/>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C43"/>
    <w:rsid w:val="004E7D42"/>
    <w:rsid w:val="004E7E0E"/>
    <w:rsid w:val="004E7F17"/>
    <w:rsid w:val="004E7FAD"/>
    <w:rsid w:val="004E7FAE"/>
    <w:rsid w:val="004F008F"/>
    <w:rsid w:val="004F00EA"/>
    <w:rsid w:val="004F01A8"/>
    <w:rsid w:val="004F024C"/>
    <w:rsid w:val="004F02A3"/>
    <w:rsid w:val="004F030E"/>
    <w:rsid w:val="004F0339"/>
    <w:rsid w:val="004F0346"/>
    <w:rsid w:val="004F03B1"/>
    <w:rsid w:val="004F03D7"/>
    <w:rsid w:val="004F043C"/>
    <w:rsid w:val="004F0461"/>
    <w:rsid w:val="004F0497"/>
    <w:rsid w:val="004F0633"/>
    <w:rsid w:val="004F064A"/>
    <w:rsid w:val="004F0693"/>
    <w:rsid w:val="004F075D"/>
    <w:rsid w:val="004F07FF"/>
    <w:rsid w:val="004F0850"/>
    <w:rsid w:val="004F0941"/>
    <w:rsid w:val="004F095E"/>
    <w:rsid w:val="004F09C2"/>
    <w:rsid w:val="004F0A8B"/>
    <w:rsid w:val="004F0ACA"/>
    <w:rsid w:val="004F0B13"/>
    <w:rsid w:val="004F0C2A"/>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85"/>
    <w:rsid w:val="004F1095"/>
    <w:rsid w:val="004F10C8"/>
    <w:rsid w:val="004F1175"/>
    <w:rsid w:val="004F1190"/>
    <w:rsid w:val="004F1238"/>
    <w:rsid w:val="004F1289"/>
    <w:rsid w:val="004F1400"/>
    <w:rsid w:val="004F14DE"/>
    <w:rsid w:val="004F158E"/>
    <w:rsid w:val="004F161B"/>
    <w:rsid w:val="004F16AD"/>
    <w:rsid w:val="004F16DD"/>
    <w:rsid w:val="004F16E0"/>
    <w:rsid w:val="004F1704"/>
    <w:rsid w:val="004F1705"/>
    <w:rsid w:val="004F17E3"/>
    <w:rsid w:val="004F186D"/>
    <w:rsid w:val="004F1873"/>
    <w:rsid w:val="004F1954"/>
    <w:rsid w:val="004F1AA5"/>
    <w:rsid w:val="004F1ABA"/>
    <w:rsid w:val="004F1C4C"/>
    <w:rsid w:val="004F1C76"/>
    <w:rsid w:val="004F1E18"/>
    <w:rsid w:val="004F1E1A"/>
    <w:rsid w:val="004F1F1A"/>
    <w:rsid w:val="004F2036"/>
    <w:rsid w:val="004F22A3"/>
    <w:rsid w:val="004F22AD"/>
    <w:rsid w:val="004F232C"/>
    <w:rsid w:val="004F2387"/>
    <w:rsid w:val="004F23B5"/>
    <w:rsid w:val="004F2476"/>
    <w:rsid w:val="004F253F"/>
    <w:rsid w:val="004F256F"/>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DF"/>
    <w:rsid w:val="004F3301"/>
    <w:rsid w:val="004F3347"/>
    <w:rsid w:val="004F33C2"/>
    <w:rsid w:val="004F344D"/>
    <w:rsid w:val="004F346E"/>
    <w:rsid w:val="004F34F5"/>
    <w:rsid w:val="004F356F"/>
    <w:rsid w:val="004F3587"/>
    <w:rsid w:val="004F3668"/>
    <w:rsid w:val="004F36DC"/>
    <w:rsid w:val="004F36FA"/>
    <w:rsid w:val="004F378A"/>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F1"/>
    <w:rsid w:val="004F42C0"/>
    <w:rsid w:val="004F4326"/>
    <w:rsid w:val="004F4335"/>
    <w:rsid w:val="004F4410"/>
    <w:rsid w:val="004F4474"/>
    <w:rsid w:val="004F44CB"/>
    <w:rsid w:val="004F44FB"/>
    <w:rsid w:val="004F4562"/>
    <w:rsid w:val="004F45CB"/>
    <w:rsid w:val="004F461C"/>
    <w:rsid w:val="004F4627"/>
    <w:rsid w:val="004F4678"/>
    <w:rsid w:val="004F469E"/>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4FD6"/>
    <w:rsid w:val="004F5121"/>
    <w:rsid w:val="004F51B5"/>
    <w:rsid w:val="004F51BF"/>
    <w:rsid w:val="004F51D6"/>
    <w:rsid w:val="004F51E0"/>
    <w:rsid w:val="004F5358"/>
    <w:rsid w:val="004F5565"/>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5FB0"/>
    <w:rsid w:val="004F600F"/>
    <w:rsid w:val="004F601F"/>
    <w:rsid w:val="004F6080"/>
    <w:rsid w:val="004F6110"/>
    <w:rsid w:val="004F6120"/>
    <w:rsid w:val="004F6183"/>
    <w:rsid w:val="004F61A5"/>
    <w:rsid w:val="004F626A"/>
    <w:rsid w:val="004F6351"/>
    <w:rsid w:val="004F63FA"/>
    <w:rsid w:val="004F63FC"/>
    <w:rsid w:val="004F6432"/>
    <w:rsid w:val="004F6447"/>
    <w:rsid w:val="004F6497"/>
    <w:rsid w:val="004F64B7"/>
    <w:rsid w:val="004F65EA"/>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76"/>
    <w:rsid w:val="004F6CC5"/>
    <w:rsid w:val="004F6CCB"/>
    <w:rsid w:val="004F6CEB"/>
    <w:rsid w:val="004F6DA9"/>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C0"/>
    <w:rsid w:val="005010B8"/>
    <w:rsid w:val="005010C4"/>
    <w:rsid w:val="00501123"/>
    <w:rsid w:val="00501168"/>
    <w:rsid w:val="0050117D"/>
    <w:rsid w:val="005011DA"/>
    <w:rsid w:val="00501276"/>
    <w:rsid w:val="00501311"/>
    <w:rsid w:val="0050135E"/>
    <w:rsid w:val="00501394"/>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05"/>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25"/>
    <w:rsid w:val="005023DA"/>
    <w:rsid w:val="0050243E"/>
    <w:rsid w:val="00502507"/>
    <w:rsid w:val="00502547"/>
    <w:rsid w:val="0050259A"/>
    <w:rsid w:val="00502672"/>
    <w:rsid w:val="00502733"/>
    <w:rsid w:val="005027A9"/>
    <w:rsid w:val="005027BF"/>
    <w:rsid w:val="005027E1"/>
    <w:rsid w:val="0050291B"/>
    <w:rsid w:val="0050296F"/>
    <w:rsid w:val="00502C70"/>
    <w:rsid w:val="00502C9F"/>
    <w:rsid w:val="00502CEE"/>
    <w:rsid w:val="00502D26"/>
    <w:rsid w:val="00502DE7"/>
    <w:rsid w:val="00502E5A"/>
    <w:rsid w:val="00502E8C"/>
    <w:rsid w:val="00502ED0"/>
    <w:rsid w:val="00502F0B"/>
    <w:rsid w:val="00502F17"/>
    <w:rsid w:val="00502FC0"/>
    <w:rsid w:val="00502FE3"/>
    <w:rsid w:val="005031C0"/>
    <w:rsid w:val="00503289"/>
    <w:rsid w:val="0050332F"/>
    <w:rsid w:val="0050334D"/>
    <w:rsid w:val="005033AB"/>
    <w:rsid w:val="0050343E"/>
    <w:rsid w:val="0050344B"/>
    <w:rsid w:val="0050346D"/>
    <w:rsid w:val="005035D8"/>
    <w:rsid w:val="00503782"/>
    <w:rsid w:val="00503912"/>
    <w:rsid w:val="00503A65"/>
    <w:rsid w:val="00503B9B"/>
    <w:rsid w:val="00503BE5"/>
    <w:rsid w:val="00503D1F"/>
    <w:rsid w:val="00503D25"/>
    <w:rsid w:val="00503D30"/>
    <w:rsid w:val="00503EFD"/>
    <w:rsid w:val="00503F6C"/>
    <w:rsid w:val="005041E5"/>
    <w:rsid w:val="00504243"/>
    <w:rsid w:val="005042C4"/>
    <w:rsid w:val="005042D4"/>
    <w:rsid w:val="00504304"/>
    <w:rsid w:val="00504349"/>
    <w:rsid w:val="0050447C"/>
    <w:rsid w:val="005044BE"/>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F6F"/>
    <w:rsid w:val="00504FBC"/>
    <w:rsid w:val="0050505B"/>
    <w:rsid w:val="0050512E"/>
    <w:rsid w:val="005051C8"/>
    <w:rsid w:val="005051D4"/>
    <w:rsid w:val="0050531F"/>
    <w:rsid w:val="0050541C"/>
    <w:rsid w:val="00505458"/>
    <w:rsid w:val="00505486"/>
    <w:rsid w:val="00505862"/>
    <w:rsid w:val="0050589F"/>
    <w:rsid w:val="005058CA"/>
    <w:rsid w:val="005058DE"/>
    <w:rsid w:val="00505900"/>
    <w:rsid w:val="00505910"/>
    <w:rsid w:val="0050595E"/>
    <w:rsid w:val="00505A21"/>
    <w:rsid w:val="00505BCB"/>
    <w:rsid w:val="00505BE9"/>
    <w:rsid w:val="00505C89"/>
    <w:rsid w:val="00505CA0"/>
    <w:rsid w:val="00505D1B"/>
    <w:rsid w:val="00505D63"/>
    <w:rsid w:val="00505E6B"/>
    <w:rsid w:val="00505E92"/>
    <w:rsid w:val="00505F22"/>
    <w:rsid w:val="00505F87"/>
    <w:rsid w:val="005060CA"/>
    <w:rsid w:val="00506261"/>
    <w:rsid w:val="005062B4"/>
    <w:rsid w:val="00506393"/>
    <w:rsid w:val="005063A4"/>
    <w:rsid w:val="005063BB"/>
    <w:rsid w:val="00506428"/>
    <w:rsid w:val="005065A1"/>
    <w:rsid w:val="005065A6"/>
    <w:rsid w:val="00506780"/>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A"/>
    <w:rsid w:val="00506D53"/>
    <w:rsid w:val="00506D5E"/>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5AD"/>
    <w:rsid w:val="005106C5"/>
    <w:rsid w:val="0051071B"/>
    <w:rsid w:val="005107A7"/>
    <w:rsid w:val="005107B7"/>
    <w:rsid w:val="005108FA"/>
    <w:rsid w:val="00510924"/>
    <w:rsid w:val="00510975"/>
    <w:rsid w:val="005109B2"/>
    <w:rsid w:val="00510A3B"/>
    <w:rsid w:val="00510A54"/>
    <w:rsid w:val="00510A67"/>
    <w:rsid w:val="00510B28"/>
    <w:rsid w:val="00510BA8"/>
    <w:rsid w:val="00510BB4"/>
    <w:rsid w:val="00510BF5"/>
    <w:rsid w:val="00510C1E"/>
    <w:rsid w:val="00510C7D"/>
    <w:rsid w:val="00510D26"/>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43F"/>
    <w:rsid w:val="005114A2"/>
    <w:rsid w:val="005114AD"/>
    <w:rsid w:val="0051156E"/>
    <w:rsid w:val="00511604"/>
    <w:rsid w:val="00511668"/>
    <w:rsid w:val="0051173F"/>
    <w:rsid w:val="005117B6"/>
    <w:rsid w:val="005117BB"/>
    <w:rsid w:val="005117C6"/>
    <w:rsid w:val="0051186B"/>
    <w:rsid w:val="005118B1"/>
    <w:rsid w:val="005118E0"/>
    <w:rsid w:val="0051193B"/>
    <w:rsid w:val="00511AD1"/>
    <w:rsid w:val="00511B09"/>
    <w:rsid w:val="00511B31"/>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D2"/>
    <w:rsid w:val="00512313"/>
    <w:rsid w:val="0051245B"/>
    <w:rsid w:val="00512467"/>
    <w:rsid w:val="00512617"/>
    <w:rsid w:val="00512618"/>
    <w:rsid w:val="00512764"/>
    <w:rsid w:val="00512795"/>
    <w:rsid w:val="00512838"/>
    <w:rsid w:val="00512843"/>
    <w:rsid w:val="005128FA"/>
    <w:rsid w:val="00512927"/>
    <w:rsid w:val="005129CE"/>
    <w:rsid w:val="00512A7B"/>
    <w:rsid w:val="00512C17"/>
    <w:rsid w:val="00512CB7"/>
    <w:rsid w:val="00512E00"/>
    <w:rsid w:val="00512E15"/>
    <w:rsid w:val="00512EDD"/>
    <w:rsid w:val="0051306C"/>
    <w:rsid w:val="00513101"/>
    <w:rsid w:val="00513148"/>
    <w:rsid w:val="005131A6"/>
    <w:rsid w:val="005131E4"/>
    <w:rsid w:val="00513252"/>
    <w:rsid w:val="005132D8"/>
    <w:rsid w:val="005133B7"/>
    <w:rsid w:val="005133EA"/>
    <w:rsid w:val="005133F8"/>
    <w:rsid w:val="00513405"/>
    <w:rsid w:val="0051348F"/>
    <w:rsid w:val="005136C2"/>
    <w:rsid w:val="005138BD"/>
    <w:rsid w:val="0051398F"/>
    <w:rsid w:val="005139A2"/>
    <w:rsid w:val="005139AF"/>
    <w:rsid w:val="005139EB"/>
    <w:rsid w:val="00513A7F"/>
    <w:rsid w:val="00513AD2"/>
    <w:rsid w:val="00513ADA"/>
    <w:rsid w:val="00513B2B"/>
    <w:rsid w:val="00513C02"/>
    <w:rsid w:val="00513C36"/>
    <w:rsid w:val="00513E45"/>
    <w:rsid w:val="00513F5A"/>
    <w:rsid w:val="00513F5B"/>
    <w:rsid w:val="00513F78"/>
    <w:rsid w:val="00514275"/>
    <w:rsid w:val="005143C8"/>
    <w:rsid w:val="0051450A"/>
    <w:rsid w:val="00514672"/>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7D"/>
    <w:rsid w:val="00515093"/>
    <w:rsid w:val="005150C7"/>
    <w:rsid w:val="005150E9"/>
    <w:rsid w:val="0051520E"/>
    <w:rsid w:val="005152F5"/>
    <w:rsid w:val="005153E8"/>
    <w:rsid w:val="005153EB"/>
    <w:rsid w:val="00515437"/>
    <w:rsid w:val="005154EC"/>
    <w:rsid w:val="0051550B"/>
    <w:rsid w:val="00515569"/>
    <w:rsid w:val="005155C6"/>
    <w:rsid w:val="005156BA"/>
    <w:rsid w:val="0051572A"/>
    <w:rsid w:val="00515751"/>
    <w:rsid w:val="0051575D"/>
    <w:rsid w:val="005157B3"/>
    <w:rsid w:val="005158F6"/>
    <w:rsid w:val="0051592F"/>
    <w:rsid w:val="005159C0"/>
    <w:rsid w:val="00515A20"/>
    <w:rsid w:val="00515B69"/>
    <w:rsid w:val="00515C9D"/>
    <w:rsid w:val="00515CC6"/>
    <w:rsid w:val="00515CD9"/>
    <w:rsid w:val="00515D4D"/>
    <w:rsid w:val="00515E4D"/>
    <w:rsid w:val="00515F1B"/>
    <w:rsid w:val="00516005"/>
    <w:rsid w:val="00516164"/>
    <w:rsid w:val="005161BC"/>
    <w:rsid w:val="00516280"/>
    <w:rsid w:val="00516334"/>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29B"/>
    <w:rsid w:val="00517335"/>
    <w:rsid w:val="005173E7"/>
    <w:rsid w:val="00517426"/>
    <w:rsid w:val="00517681"/>
    <w:rsid w:val="0051771C"/>
    <w:rsid w:val="00517738"/>
    <w:rsid w:val="0051774E"/>
    <w:rsid w:val="005177AE"/>
    <w:rsid w:val="00517886"/>
    <w:rsid w:val="0051789E"/>
    <w:rsid w:val="0051789F"/>
    <w:rsid w:val="005178C9"/>
    <w:rsid w:val="005178CB"/>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153"/>
    <w:rsid w:val="005201AF"/>
    <w:rsid w:val="005202E5"/>
    <w:rsid w:val="00520315"/>
    <w:rsid w:val="0052031C"/>
    <w:rsid w:val="00520399"/>
    <w:rsid w:val="005203AF"/>
    <w:rsid w:val="0052046A"/>
    <w:rsid w:val="00520488"/>
    <w:rsid w:val="00520585"/>
    <w:rsid w:val="00520725"/>
    <w:rsid w:val="00520793"/>
    <w:rsid w:val="005207DA"/>
    <w:rsid w:val="0052088E"/>
    <w:rsid w:val="005209F5"/>
    <w:rsid w:val="00520A01"/>
    <w:rsid w:val="00520ACB"/>
    <w:rsid w:val="00520C70"/>
    <w:rsid w:val="00520CAF"/>
    <w:rsid w:val="00520CCF"/>
    <w:rsid w:val="00520D90"/>
    <w:rsid w:val="00520DED"/>
    <w:rsid w:val="00520EE1"/>
    <w:rsid w:val="00520EE5"/>
    <w:rsid w:val="00520FE7"/>
    <w:rsid w:val="00521034"/>
    <w:rsid w:val="00521138"/>
    <w:rsid w:val="00521152"/>
    <w:rsid w:val="00521186"/>
    <w:rsid w:val="005211E7"/>
    <w:rsid w:val="005212C5"/>
    <w:rsid w:val="005214BE"/>
    <w:rsid w:val="005214EE"/>
    <w:rsid w:val="00521540"/>
    <w:rsid w:val="005215B4"/>
    <w:rsid w:val="00521623"/>
    <w:rsid w:val="0052186C"/>
    <w:rsid w:val="00521931"/>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C5"/>
    <w:rsid w:val="0052248E"/>
    <w:rsid w:val="00522513"/>
    <w:rsid w:val="0052255E"/>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D2"/>
    <w:rsid w:val="00522DC1"/>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71"/>
    <w:rsid w:val="0052404D"/>
    <w:rsid w:val="0052407A"/>
    <w:rsid w:val="0052411A"/>
    <w:rsid w:val="005241D8"/>
    <w:rsid w:val="00524319"/>
    <w:rsid w:val="00524747"/>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E62"/>
    <w:rsid w:val="00525EAD"/>
    <w:rsid w:val="00525EFA"/>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F2F"/>
    <w:rsid w:val="00526F49"/>
    <w:rsid w:val="00527043"/>
    <w:rsid w:val="00527070"/>
    <w:rsid w:val="005270AE"/>
    <w:rsid w:val="005271D2"/>
    <w:rsid w:val="00527222"/>
    <w:rsid w:val="00527261"/>
    <w:rsid w:val="005272CE"/>
    <w:rsid w:val="005272E8"/>
    <w:rsid w:val="005273F5"/>
    <w:rsid w:val="0052740F"/>
    <w:rsid w:val="00527442"/>
    <w:rsid w:val="005274EB"/>
    <w:rsid w:val="00527554"/>
    <w:rsid w:val="0052766B"/>
    <w:rsid w:val="00527749"/>
    <w:rsid w:val="00527798"/>
    <w:rsid w:val="0052779D"/>
    <w:rsid w:val="005277A0"/>
    <w:rsid w:val="005277C2"/>
    <w:rsid w:val="00527809"/>
    <w:rsid w:val="00527978"/>
    <w:rsid w:val="00527998"/>
    <w:rsid w:val="005279A5"/>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CA"/>
    <w:rsid w:val="00530F4F"/>
    <w:rsid w:val="00530F56"/>
    <w:rsid w:val="00530F6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A8"/>
    <w:rsid w:val="0053197A"/>
    <w:rsid w:val="00531AC4"/>
    <w:rsid w:val="00531B56"/>
    <w:rsid w:val="00531BCE"/>
    <w:rsid w:val="00531CEA"/>
    <w:rsid w:val="00531D6A"/>
    <w:rsid w:val="00531DEF"/>
    <w:rsid w:val="00531E48"/>
    <w:rsid w:val="00531E7E"/>
    <w:rsid w:val="00531F03"/>
    <w:rsid w:val="00531F2C"/>
    <w:rsid w:val="00531F75"/>
    <w:rsid w:val="00531FB9"/>
    <w:rsid w:val="0053206B"/>
    <w:rsid w:val="00532076"/>
    <w:rsid w:val="005320CF"/>
    <w:rsid w:val="0053212F"/>
    <w:rsid w:val="0053216A"/>
    <w:rsid w:val="005321FA"/>
    <w:rsid w:val="0053233E"/>
    <w:rsid w:val="0053235B"/>
    <w:rsid w:val="00532422"/>
    <w:rsid w:val="005324A5"/>
    <w:rsid w:val="00532544"/>
    <w:rsid w:val="00532546"/>
    <w:rsid w:val="0053257B"/>
    <w:rsid w:val="0053257D"/>
    <w:rsid w:val="00532588"/>
    <w:rsid w:val="00532592"/>
    <w:rsid w:val="00532674"/>
    <w:rsid w:val="00532683"/>
    <w:rsid w:val="0053271C"/>
    <w:rsid w:val="0053275C"/>
    <w:rsid w:val="00532771"/>
    <w:rsid w:val="00532772"/>
    <w:rsid w:val="005327EA"/>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2FE"/>
    <w:rsid w:val="00533385"/>
    <w:rsid w:val="005334E2"/>
    <w:rsid w:val="005335AE"/>
    <w:rsid w:val="0053360B"/>
    <w:rsid w:val="0053361D"/>
    <w:rsid w:val="0053364D"/>
    <w:rsid w:val="00533664"/>
    <w:rsid w:val="005336E5"/>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60A"/>
    <w:rsid w:val="005346B5"/>
    <w:rsid w:val="005346C6"/>
    <w:rsid w:val="005346E7"/>
    <w:rsid w:val="005347B5"/>
    <w:rsid w:val="005347C2"/>
    <w:rsid w:val="005347F0"/>
    <w:rsid w:val="005347FB"/>
    <w:rsid w:val="005348A7"/>
    <w:rsid w:val="0053492E"/>
    <w:rsid w:val="005349F1"/>
    <w:rsid w:val="00534A56"/>
    <w:rsid w:val="00534AF1"/>
    <w:rsid w:val="00534BB3"/>
    <w:rsid w:val="00534C91"/>
    <w:rsid w:val="00534D23"/>
    <w:rsid w:val="00534D2B"/>
    <w:rsid w:val="00534DED"/>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D8"/>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81B"/>
    <w:rsid w:val="005368E3"/>
    <w:rsid w:val="00536905"/>
    <w:rsid w:val="00536939"/>
    <w:rsid w:val="0053698F"/>
    <w:rsid w:val="00536A11"/>
    <w:rsid w:val="00536AFC"/>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C9"/>
    <w:rsid w:val="00540605"/>
    <w:rsid w:val="00540637"/>
    <w:rsid w:val="0054071E"/>
    <w:rsid w:val="0054072E"/>
    <w:rsid w:val="0054079C"/>
    <w:rsid w:val="005407F6"/>
    <w:rsid w:val="0054090F"/>
    <w:rsid w:val="00540937"/>
    <w:rsid w:val="005409AD"/>
    <w:rsid w:val="00540A8A"/>
    <w:rsid w:val="00540AAB"/>
    <w:rsid w:val="00540AF8"/>
    <w:rsid w:val="00540B25"/>
    <w:rsid w:val="00540B2A"/>
    <w:rsid w:val="00540C6F"/>
    <w:rsid w:val="00540C7C"/>
    <w:rsid w:val="00540CFE"/>
    <w:rsid w:val="00540D31"/>
    <w:rsid w:val="00540D57"/>
    <w:rsid w:val="00540D8E"/>
    <w:rsid w:val="00540DD9"/>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69"/>
    <w:rsid w:val="00543597"/>
    <w:rsid w:val="00543604"/>
    <w:rsid w:val="00543714"/>
    <w:rsid w:val="0054372E"/>
    <w:rsid w:val="0054384C"/>
    <w:rsid w:val="00543A6D"/>
    <w:rsid w:val="00543A7B"/>
    <w:rsid w:val="00543AF8"/>
    <w:rsid w:val="00543B56"/>
    <w:rsid w:val="00543BCC"/>
    <w:rsid w:val="00543C04"/>
    <w:rsid w:val="00543C37"/>
    <w:rsid w:val="00543DAE"/>
    <w:rsid w:val="00543E8B"/>
    <w:rsid w:val="00543F62"/>
    <w:rsid w:val="00543FC3"/>
    <w:rsid w:val="005440B4"/>
    <w:rsid w:val="005440F7"/>
    <w:rsid w:val="00544209"/>
    <w:rsid w:val="0054429D"/>
    <w:rsid w:val="0054433F"/>
    <w:rsid w:val="00544685"/>
    <w:rsid w:val="005447F1"/>
    <w:rsid w:val="0054485A"/>
    <w:rsid w:val="00544930"/>
    <w:rsid w:val="0054495F"/>
    <w:rsid w:val="00544985"/>
    <w:rsid w:val="0054499B"/>
    <w:rsid w:val="005449D3"/>
    <w:rsid w:val="00544A02"/>
    <w:rsid w:val="00544B15"/>
    <w:rsid w:val="00544B4A"/>
    <w:rsid w:val="00544B96"/>
    <w:rsid w:val="00544BEE"/>
    <w:rsid w:val="00544C82"/>
    <w:rsid w:val="00544D8F"/>
    <w:rsid w:val="00544E82"/>
    <w:rsid w:val="00544E8E"/>
    <w:rsid w:val="00544EA2"/>
    <w:rsid w:val="00544FD3"/>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D5"/>
    <w:rsid w:val="00545C70"/>
    <w:rsid w:val="00545CFB"/>
    <w:rsid w:val="00545DB5"/>
    <w:rsid w:val="00545E96"/>
    <w:rsid w:val="00545F75"/>
    <w:rsid w:val="005460E6"/>
    <w:rsid w:val="005462BC"/>
    <w:rsid w:val="005462C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48"/>
    <w:rsid w:val="00547786"/>
    <w:rsid w:val="0054778D"/>
    <w:rsid w:val="00547A0A"/>
    <w:rsid w:val="00547AD3"/>
    <w:rsid w:val="00547B12"/>
    <w:rsid w:val="00547B41"/>
    <w:rsid w:val="00547B52"/>
    <w:rsid w:val="00547B56"/>
    <w:rsid w:val="00547BB4"/>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B7"/>
    <w:rsid w:val="005513FE"/>
    <w:rsid w:val="00551518"/>
    <w:rsid w:val="0055153B"/>
    <w:rsid w:val="0055161B"/>
    <w:rsid w:val="00551732"/>
    <w:rsid w:val="00551769"/>
    <w:rsid w:val="0055184C"/>
    <w:rsid w:val="005519C6"/>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52"/>
    <w:rsid w:val="0055245B"/>
    <w:rsid w:val="00552500"/>
    <w:rsid w:val="0055255E"/>
    <w:rsid w:val="00552712"/>
    <w:rsid w:val="0055271C"/>
    <w:rsid w:val="0055273D"/>
    <w:rsid w:val="00552787"/>
    <w:rsid w:val="005527A7"/>
    <w:rsid w:val="00552845"/>
    <w:rsid w:val="005528EA"/>
    <w:rsid w:val="00552931"/>
    <w:rsid w:val="00552A09"/>
    <w:rsid w:val="00552B0B"/>
    <w:rsid w:val="00552B2E"/>
    <w:rsid w:val="00552B60"/>
    <w:rsid w:val="00552C8F"/>
    <w:rsid w:val="00552DFE"/>
    <w:rsid w:val="00552E16"/>
    <w:rsid w:val="00552E45"/>
    <w:rsid w:val="005531D2"/>
    <w:rsid w:val="005531D9"/>
    <w:rsid w:val="00553219"/>
    <w:rsid w:val="00553314"/>
    <w:rsid w:val="00553354"/>
    <w:rsid w:val="0055338D"/>
    <w:rsid w:val="005533F9"/>
    <w:rsid w:val="00553458"/>
    <w:rsid w:val="0055347B"/>
    <w:rsid w:val="005534A3"/>
    <w:rsid w:val="00553639"/>
    <w:rsid w:val="00553765"/>
    <w:rsid w:val="005537C0"/>
    <w:rsid w:val="0055384B"/>
    <w:rsid w:val="0055390F"/>
    <w:rsid w:val="0055394C"/>
    <w:rsid w:val="00553957"/>
    <w:rsid w:val="005539E9"/>
    <w:rsid w:val="005539F8"/>
    <w:rsid w:val="00553B18"/>
    <w:rsid w:val="00553C16"/>
    <w:rsid w:val="00553C25"/>
    <w:rsid w:val="00553C49"/>
    <w:rsid w:val="00553C65"/>
    <w:rsid w:val="00553C9E"/>
    <w:rsid w:val="00553CF6"/>
    <w:rsid w:val="00553D77"/>
    <w:rsid w:val="00553D83"/>
    <w:rsid w:val="00553E43"/>
    <w:rsid w:val="00553EA5"/>
    <w:rsid w:val="00553F74"/>
    <w:rsid w:val="00553F9E"/>
    <w:rsid w:val="00554057"/>
    <w:rsid w:val="0055405F"/>
    <w:rsid w:val="0055418C"/>
    <w:rsid w:val="005541CC"/>
    <w:rsid w:val="005541E9"/>
    <w:rsid w:val="0055424B"/>
    <w:rsid w:val="0055427A"/>
    <w:rsid w:val="00554330"/>
    <w:rsid w:val="0055434C"/>
    <w:rsid w:val="00554360"/>
    <w:rsid w:val="00554365"/>
    <w:rsid w:val="00554427"/>
    <w:rsid w:val="005544FC"/>
    <w:rsid w:val="00554630"/>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D77"/>
    <w:rsid w:val="00555DE0"/>
    <w:rsid w:val="00555E39"/>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D90"/>
    <w:rsid w:val="00556E12"/>
    <w:rsid w:val="00556E16"/>
    <w:rsid w:val="00556F67"/>
    <w:rsid w:val="00556F97"/>
    <w:rsid w:val="00556F9E"/>
    <w:rsid w:val="00556FAA"/>
    <w:rsid w:val="0055703F"/>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1086"/>
    <w:rsid w:val="0056114A"/>
    <w:rsid w:val="0056117F"/>
    <w:rsid w:val="005611BB"/>
    <w:rsid w:val="00561233"/>
    <w:rsid w:val="00561248"/>
    <w:rsid w:val="0056125E"/>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DC8"/>
    <w:rsid w:val="00561F0D"/>
    <w:rsid w:val="00561FDC"/>
    <w:rsid w:val="00561FE1"/>
    <w:rsid w:val="00561FEE"/>
    <w:rsid w:val="005622A2"/>
    <w:rsid w:val="0056230E"/>
    <w:rsid w:val="00562374"/>
    <w:rsid w:val="005623DF"/>
    <w:rsid w:val="00562423"/>
    <w:rsid w:val="0056249B"/>
    <w:rsid w:val="005624CF"/>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E9"/>
    <w:rsid w:val="00563345"/>
    <w:rsid w:val="00563358"/>
    <w:rsid w:val="00563363"/>
    <w:rsid w:val="005633BE"/>
    <w:rsid w:val="005636BA"/>
    <w:rsid w:val="00563713"/>
    <w:rsid w:val="005637DE"/>
    <w:rsid w:val="00563853"/>
    <w:rsid w:val="005639BD"/>
    <w:rsid w:val="005639F7"/>
    <w:rsid w:val="00563A3D"/>
    <w:rsid w:val="00563A97"/>
    <w:rsid w:val="00563AD4"/>
    <w:rsid w:val="00563B79"/>
    <w:rsid w:val="00563CBD"/>
    <w:rsid w:val="00563CBF"/>
    <w:rsid w:val="00563D71"/>
    <w:rsid w:val="00563D73"/>
    <w:rsid w:val="00563DFE"/>
    <w:rsid w:val="00563EAC"/>
    <w:rsid w:val="00563F69"/>
    <w:rsid w:val="0056402B"/>
    <w:rsid w:val="00564050"/>
    <w:rsid w:val="0056408D"/>
    <w:rsid w:val="00564126"/>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A0"/>
    <w:rsid w:val="005655DA"/>
    <w:rsid w:val="005655EE"/>
    <w:rsid w:val="00565674"/>
    <w:rsid w:val="00565789"/>
    <w:rsid w:val="00565928"/>
    <w:rsid w:val="0056595F"/>
    <w:rsid w:val="00565A02"/>
    <w:rsid w:val="00565AC4"/>
    <w:rsid w:val="00565B9B"/>
    <w:rsid w:val="00565C24"/>
    <w:rsid w:val="00565CF8"/>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582"/>
    <w:rsid w:val="00570595"/>
    <w:rsid w:val="0057059E"/>
    <w:rsid w:val="005705CB"/>
    <w:rsid w:val="005705DC"/>
    <w:rsid w:val="0057064C"/>
    <w:rsid w:val="00570651"/>
    <w:rsid w:val="0057070C"/>
    <w:rsid w:val="00570825"/>
    <w:rsid w:val="00570866"/>
    <w:rsid w:val="005708A4"/>
    <w:rsid w:val="0057090C"/>
    <w:rsid w:val="0057091D"/>
    <w:rsid w:val="00570A84"/>
    <w:rsid w:val="00570C74"/>
    <w:rsid w:val="00570CBE"/>
    <w:rsid w:val="00570D0C"/>
    <w:rsid w:val="00570D4C"/>
    <w:rsid w:val="00570DAB"/>
    <w:rsid w:val="00570DE2"/>
    <w:rsid w:val="00570E19"/>
    <w:rsid w:val="00570E41"/>
    <w:rsid w:val="00570EFC"/>
    <w:rsid w:val="00570F22"/>
    <w:rsid w:val="00570F75"/>
    <w:rsid w:val="00570FC4"/>
    <w:rsid w:val="00571025"/>
    <w:rsid w:val="00571059"/>
    <w:rsid w:val="00571073"/>
    <w:rsid w:val="00571134"/>
    <w:rsid w:val="0057115D"/>
    <w:rsid w:val="005711BE"/>
    <w:rsid w:val="005711C1"/>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146"/>
    <w:rsid w:val="0057229D"/>
    <w:rsid w:val="005722FA"/>
    <w:rsid w:val="00572311"/>
    <w:rsid w:val="00572422"/>
    <w:rsid w:val="00572433"/>
    <w:rsid w:val="00572455"/>
    <w:rsid w:val="0057245B"/>
    <w:rsid w:val="00572484"/>
    <w:rsid w:val="00572602"/>
    <w:rsid w:val="0057260A"/>
    <w:rsid w:val="00572624"/>
    <w:rsid w:val="005726D3"/>
    <w:rsid w:val="005726F7"/>
    <w:rsid w:val="00572728"/>
    <w:rsid w:val="0057285D"/>
    <w:rsid w:val="00572991"/>
    <w:rsid w:val="00572996"/>
    <w:rsid w:val="005729D9"/>
    <w:rsid w:val="00572A10"/>
    <w:rsid w:val="00572A19"/>
    <w:rsid w:val="00572B3E"/>
    <w:rsid w:val="00572BCB"/>
    <w:rsid w:val="00572BCC"/>
    <w:rsid w:val="00572C4D"/>
    <w:rsid w:val="00572C89"/>
    <w:rsid w:val="00572DD9"/>
    <w:rsid w:val="00572EAF"/>
    <w:rsid w:val="00572EE8"/>
    <w:rsid w:val="00572F1F"/>
    <w:rsid w:val="00572F76"/>
    <w:rsid w:val="0057310A"/>
    <w:rsid w:val="00573121"/>
    <w:rsid w:val="005731A5"/>
    <w:rsid w:val="0057323A"/>
    <w:rsid w:val="00573276"/>
    <w:rsid w:val="0057344B"/>
    <w:rsid w:val="00573526"/>
    <w:rsid w:val="00573542"/>
    <w:rsid w:val="00573577"/>
    <w:rsid w:val="005735B3"/>
    <w:rsid w:val="0057374A"/>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C2"/>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30"/>
    <w:rsid w:val="0057533D"/>
    <w:rsid w:val="0057547B"/>
    <w:rsid w:val="005754C5"/>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4DC"/>
    <w:rsid w:val="00576521"/>
    <w:rsid w:val="005765CF"/>
    <w:rsid w:val="00576674"/>
    <w:rsid w:val="0057678C"/>
    <w:rsid w:val="005767D3"/>
    <w:rsid w:val="00576819"/>
    <w:rsid w:val="0057684C"/>
    <w:rsid w:val="0057699D"/>
    <w:rsid w:val="00576B33"/>
    <w:rsid w:val="00576C31"/>
    <w:rsid w:val="00576CE0"/>
    <w:rsid w:val="00576D5A"/>
    <w:rsid w:val="00576D83"/>
    <w:rsid w:val="00576E0F"/>
    <w:rsid w:val="00576E6E"/>
    <w:rsid w:val="00576EAE"/>
    <w:rsid w:val="0057706F"/>
    <w:rsid w:val="0057709B"/>
    <w:rsid w:val="005770F3"/>
    <w:rsid w:val="0057711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53"/>
    <w:rsid w:val="00580B34"/>
    <w:rsid w:val="00580C32"/>
    <w:rsid w:val="00580C33"/>
    <w:rsid w:val="00580C8F"/>
    <w:rsid w:val="00580D3A"/>
    <w:rsid w:val="00580E23"/>
    <w:rsid w:val="00580E99"/>
    <w:rsid w:val="00580ED2"/>
    <w:rsid w:val="005810F0"/>
    <w:rsid w:val="00581147"/>
    <w:rsid w:val="005811DE"/>
    <w:rsid w:val="005811F8"/>
    <w:rsid w:val="005811F9"/>
    <w:rsid w:val="00581238"/>
    <w:rsid w:val="005813D1"/>
    <w:rsid w:val="00581435"/>
    <w:rsid w:val="00581456"/>
    <w:rsid w:val="0058148D"/>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76"/>
    <w:rsid w:val="0058301E"/>
    <w:rsid w:val="00583062"/>
    <w:rsid w:val="005830BC"/>
    <w:rsid w:val="005832CC"/>
    <w:rsid w:val="00583345"/>
    <w:rsid w:val="00583379"/>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75A"/>
    <w:rsid w:val="00584788"/>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DE6"/>
    <w:rsid w:val="00584E24"/>
    <w:rsid w:val="00584ECB"/>
    <w:rsid w:val="00584F19"/>
    <w:rsid w:val="00584F3C"/>
    <w:rsid w:val="00584FA7"/>
    <w:rsid w:val="005850C3"/>
    <w:rsid w:val="00585193"/>
    <w:rsid w:val="005851D0"/>
    <w:rsid w:val="00585206"/>
    <w:rsid w:val="00585368"/>
    <w:rsid w:val="005853F1"/>
    <w:rsid w:val="0058544A"/>
    <w:rsid w:val="0058565C"/>
    <w:rsid w:val="0058566C"/>
    <w:rsid w:val="005856C0"/>
    <w:rsid w:val="00585725"/>
    <w:rsid w:val="005857B1"/>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4"/>
    <w:rsid w:val="005879CE"/>
    <w:rsid w:val="005879E7"/>
    <w:rsid w:val="00587A08"/>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0F1"/>
    <w:rsid w:val="00591160"/>
    <w:rsid w:val="00591202"/>
    <w:rsid w:val="00591272"/>
    <w:rsid w:val="00591273"/>
    <w:rsid w:val="00591299"/>
    <w:rsid w:val="00591314"/>
    <w:rsid w:val="00591409"/>
    <w:rsid w:val="00591565"/>
    <w:rsid w:val="00591596"/>
    <w:rsid w:val="005916A5"/>
    <w:rsid w:val="005916EE"/>
    <w:rsid w:val="0059187E"/>
    <w:rsid w:val="00591939"/>
    <w:rsid w:val="0059196A"/>
    <w:rsid w:val="00591A5E"/>
    <w:rsid w:val="00591AB7"/>
    <w:rsid w:val="00591BBE"/>
    <w:rsid w:val="00591D68"/>
    <w:rsid w:val="00591DA1"/>
    <w:rsid w:val="00591DD6"/>
    <w:rsid w:val="00591E8F"/>
    <w:rsid w:val="00591FC1"/>
    <w:rsid w:val="00591FD2"/>
    <w:rsid w:val="005920F5"/>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465"/>
    <w:rsid w:val="005934F5"/>
    <w:rsid w:val="00593512"/>
    <w:rsid w:val="0059360E"/>
    <w:rsid w:val="00593651"/>
    <w:rsid w:val="0059367E"/>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54"/>
    <w:rsid w:val="0059457F"/>
    <w:rsid w:val="005945AA"/>
    <w:rsid w:val="00594622"/>
    <w:rsid w:val="00594699"/>
    <w:rsid w:val="0059469E"/>
    <w:rsid w:val="00594719"/>
    <w:rsid w:val="0059479E"/>
    <w:rsid w:val="005947FD"/>
    <w:rsid w:val="00594813"/>
    <w:rsid w:val="00594848"/>
    <w:rsid w:val="00594863"/>
    <w:rsid w:val="00594933"/>
    <w:rsid w:val="00594965"/>
    <w:rsid w:val="00594967"/>
    <w:rsid w:val="00594978"/>
    <w:rsid w:val="00594A57"/>
    <w:rsid w:val="00594B86"/>
    <w:rsid w:val="00594BBA"/>
    <w:rsid w:val="00594BE4"/>
    <w:rsid w:val="00594C6B"/>
    <w:rsid w:val="00594C6F"/>
    <w:rsid w:val="00594CC3"/>
    <w:rsid w:val="00594D18"/>
    <w:rsid w:val="00594DCF"/>
    <w:rsid w:val="00594E14"/>
    <w:rsid w:val="00594EAA"/>
    <w:rsid w:val="00594F1F"/>
    <w:rsid w:val="0059503D"/>
    <w:rsid w:val="005950C8"/>
    <w:rsid w:val="005950E7"/>
    <w:rsid w:val="00595173"/>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D3"/>
    <w:rsid w:val="00596E05"/>
    <w:rsid w:val="00596F09"/>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DF3"/>
    <w:rsid w:val="00597E1E"/>
    <w:rsid w:val="00597F67"/>
    <w:rsid w:val="00597FA4"/>
    <w:rsid w:val="005A010A"/>
    <w:rsid w:val="005A028D"/>
    <w:rsid w:val="005A02E8"/>
    <w:rsid w:val="005A032F"/>
    <w:rsid w:val="005A0374"/>
    <w:rsid w:val="005A0383"/>
    <w:rsid w:val="005A045E"/>
    <w:rsid w:val="005A0508"/>
    <w:rsid w:val="005A05C9"/>
    <w:rsid w:val="005A062F"/>
    <w:rsid w:val="005A0642"/>
    <w:rsid w:val="005A07E7"/>
    <w:rsid w:val="005A0857"/>
    <w:rsid w:val="005A0924"/>
    <w:rsid w:val="005A0961"/>
    <w:rsid w:val="005A09E2"/>
    <w:rsid w:val="005A09F9"/>
    <w:rsid w:val="005A0AA7"/>
    <w:rsid w:val="005A0B68"/>
    <w:rsid w:val="005A0C1B"/>
    <w:rsid w:val="005A0C3E"/>
    <w:rsid w:val="005A0D6B"/>
    <w:rsid w:val="005A0E62"/>
    <w:rsid w:val="005A0F71"/>
    <w:rsid w:val="005A1049"/>
    <w:rsid w:val="005A113C"/>
    <w:rsid w:val="005A1146"/>
    <w:rsid w:val="005A12D8"/>
    <w:rsid w:val="005A1497"/>
    <w:rsid w:val="005A1621"/>
    <w:rsid w:val="005A1678"/>
    <w:rsid w:val="005A1778"/>
    <w:rsid w:val="005A17A3"/>
    <w:rsid w:val="005A181E"/>
    <w:rsid w:val="005A1833"/>
    <w:rsid w:val="005A18A1"/>
    <w:rsid w:val="005A1975"/>
    <w:rsid w:val="005A19D5"/>
    <w:rsid w:val="005A1A63"/>
    <w:rsid w:val="005A1ACC"/>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A9"/>
    <w:rsid w:val="005A420E"/>
    <w:rsid w:val="005A42FC"/>
    <w:rsid w:val="005A433E"/>
    <w:rsid w:val="005A4357"/>
    <w:rsid w:val="005A43F4"/>
    <w:rsid w:val="005A441C"/>
    <w:rsid w:val="005A451D"/>
    <w:rsid w:val="005A46D3"/>
    <w:rsid w:val="005A47A1"/>
    <w:rsid w:val="005A4815"/>
    <w:rsid w:val="005A4890"/>
    <w:rsid w:val="005A4894"/>
    <w:rsid w:val="005A48C8"/>
    <w:rsid w:val="005A49D2"/>
    <w:rsid w:val="005A4A78"/>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8D"/>
    <w:rsid w:val="005A560B"/>
    <w:rsid w:val="005A566E"/>
    <w:rsid w:val="005A5677"/>
    <w:rsid w:val="005A5710"/>
    <w:rsid w:val="005A5727"/>
    <w:rsid w:val="005A577F"/>
    <w:rsid w:val="005A581F"/>
    <w:rsid w:val="005A5885"/>
    <w:rsid w:val="005A5892"/>
    <w:rsid w:val="005A58A3"/>
    <w:rsid w:val="005A5993"/>
    <w:rsid w:val="005A5A73"/>
    <w:rsid w:val="005A5A86"/>
    <w:rsid w:val="005A5C16"/>
    <w:rsid w:val="005A5D32"/>
    <w:rsid w:val="005A5D89"/>
    <w:rsid w:val="005A5DAE"/>
    <w:rsid w:val="005A5E2A"/>
    <w:rsid w:val="005A5E39"/>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A6"/>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CC"/>
    <w:rsid w:val="005B138D"/>
    <w:rsid w:val="005B1409"/>
    <w:rsid w:val="005B1412"/>
    <w:rsid w:val="005B1429"/>
    <w:rsid w:val="005B147E"/>
    <w:rsid w:val="005B14B1"/>
    <w:rsid w:val="005B14E5"/>
    <w:rsid w:val="005B1530"/>
    <w:rsid w:val="005B1568"/>
    <w:rsid w:val="005B1615"/>
    <w:rsid w:val="005B1678"/>
    <w:rsid w:val="005B16AA"/>
    <w:rsid w:val="005B16CE"/>
    <w:rsid w:val="005B16FC"/>
    <w:rsid w:val="005B177F"/>
    <w:rsid w:val="005B181D"/>
    <w:rsid w:val="005B1831"/>
    <w:rsid w:val="005B1958"/>
    <w:rsid w:val="005B1A0D"/>
    <w:rsid w:val="005B1A0E"/>
    <w:rsid w:val="005B1B1A"/>
    <w:rsid w:val="005B1B3C"/>
    <w:rsid w:val="005B1B83"/>
    <w:rsid w:val="005B1BB4"/>
    <w:rsid w:val="005B1C52"/>
    <w:rsid w:val="005B1CA8"/>
    <w:rsid w:val="005B1D1B"/>
    <w:rsid w:val="005B1FA0"/>
    <w:rsid w:val="005B204B"/>
    <w:rsid w:val="005B2088"/>
    <w:rsid w:val="005B20E0"/>
    <w:rsid w:val="005B2171"/>
    <w:rsid w:val="005B22C2"/>
    <w:rsid w:val="005B22FC"/>
    <w:rsid w:val="005B23ED"/>
    <w:rsid w:val="005B23F5"/>
    <w:rsid w:val="005B248D"/>
    <w:rsid w:val="005B2556"/>
    <w:rsid w:val="005B257F"/>
    <w:rsid w:val="005B25D5"/>
    <w:rsid w:val="005B2644"/>
    <w:rsid w:val="005B268F"/>
    <w:rsid w:val="005B2746"/>
    <w:rsid w:val="005B27FD"/>
    <w:rsid w:val="005B2851"/>
    <w:rsid w:val="005B28F6"/>
    <w:rsid w:val="005B2906"/>
    <w:rsid w:val="005B2907"/>
    <w:rsid w:val="005B2A24"/>
    <w:rsid w:val="005B2A30"/>
    <w:rsid w:val="005B2A98"/>
    <w:rsid w:val="005B2B02"/>
    <w:rsid w:val="005B2B37"/>
    <w:rsid w:val="005B2B45"/>
    <w:rsid w:val="005B2D79"/>
    <w:rsid w:val="005B2DE9"/>
    <w:rsid w:val="005B2E70"/>
    <w:rsid w:val="005B2E89"/>
    <w:rsid w:val="005B2F53"/>
    <w:rsid w:val="005B2F6C"/>
    <w:rsid w:val="005B2F83"/>
    <w:rsid w:val="005B2F9D"/>
    <w:rsid w:val="005B2FBD"/>
    <w:rsid w:val="005B3150"/>
    <w:rsid w:val="005B3193"/>
    <w:rsid w:val="005B33BE"/>
    <w:rsid w:val="005B341E"/>
    <w:rsid w:val="005B346C"/>
    <w:rsid w:val="005B348F"/>
    <w:rsid w:val="005B34C1"/>
    <w:rsid w:val="005B3587"/>
    <w:rsid w:val="005B360F"/>
    <w:rsid w:val="005B3623"/>
    <w:rsid w:val="005B3699"/>
    <w:rsid w:val="005B36DE"/>
    <w:rsid w:val="005B3714"/>
    <w:rsid w:val="005B3746"/>
    <w:rsid w:val="005B37A3"/>
    <w:rsid w:val="005B39A8"/>
    <w:rsid w:val="005B3A80"/>
    <w:rsid w:val="005B3B40"/>
    <w:rsid w:val="005B3B77"/>
    <w:rsid w:val="005B3C5C"/>
    <w:rsid w:val="005B3DC0"/>
    <w:rsid w:val="005B3E7C"/>
    <w:rsid w:val="005B3EC0"/>
    <w:rsid w:val="005B3EF8"/>
    <w:rsid w:val="005B3F45"/>
    <w:rsid w:val="005B3FA1"/>
    <w:rsid w:val="005B3FA3"/>
    <w:rsid w:val="005B407C"/>
    <w:rsid w:val="005B41B5"/>
    <w:rsid w:val="005B4298"/>
    <w:rsid w:val="005B4318"/>
    <w:rsid w:val="005B4355"/>
    <w:rsid w:val="005B43AC"/>
    <w:rsid w:val="005B43FF"/>
    <w:rsid w:val="005B447C"/>
    <w:rsid w:val="005B44D2"/>
    <w:rsid w:val="005B454B"/>
    <w:rsid w:val="005B45EA"/>
    <w:rsid w:val="005B474A"/>
    <w:rsid w:val="005B47E9"/>
    <w:rsid w:val="005B49CE"/>
    <w:rsid w:val="005B4A2D"/>
    <w:rsid w:val="005B4A50"/>
    <w:rsid w:val="005B4B34"/>
    <w:rsid w:val="005B4BE3"/>
    <w:rsid w:val="005B4BF5"/>
    <w:rsid w:val="005B4C06"/>
    <w:rsid w:val="005B4DBA"/>
    <w:rsid w:val="005B4DD9"/>
    <w:rsid w:val="005B4DE0"/>
    <w:rsid w:val="005B4EA3"/>
    <w:rsid w:val="005B4FCD"/>
    <w:rsid w:val="005B50BE"/>
    <w:rsid w:val="005B524F"/>
    <w:rsid w:val="005B526A"/>
    <w:rsid w:val="005B52D9"/>
    <w:rsid w:val="005B5403"/>
    <w:rsid w:val="005B5422"/>
    <w:rsid w:val="005B5488"/>
    <w:rsid w:val="005B5542"/>
    <w:rsid w:val="005B566F"/>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E78"/>
    <w:rsid w:val="005B6F29"/>
    <w:rsid w:val="005B6F50"/>
    <w:rsid w:val="005B6F6C"/>
    <w:rsid w:val="005B7074"/>
    <w:rsid w:val="005B70C1"/>
    <w:rsid w:val="005B71A1"/>
    <w:rsid w:val="005B7323"/>
    <w:rsid w:val="005B733D"/>
    <w:rsid w:val="005B73B0"/>
    <w:rsid w:val="005B746C"/>
    <w:rsid w:val="005B759F"/>
    <w:rsid w:val="005B75E5"/>
    <w:rsid w:val="005B7651"/>
    <w:rsid w:val="005B76CB"/>
    <w:rsid w:val="005B76F6"/>
    <w:rsid w:val="005B7728"/>
    <w:rsid w:val="005B7787"/>
    <w:rsid w:val="005B77A3"/>
    <w:rsid w:val="005B781A"/>
    <w:rsid w:val="005B7860"/>
    <w:rsid w:val="005B7874"/>
    <w:rsid w:val="005B78C9"/>
    <w:rsid w:val="005B78E8"/>
    <w:rsid w:val="005B7927"/>
    <w:rsid w:val="005B798B"/>
    <w:rsid w:val="005B7BF4"/>
    <w:rsid w:val="005B7C2F"/>
    <w:rsid w:val="005B7D18"/>
    <w:rsid w:val="005B7D21"/>
    <w:rsid w:val="005B7D22"/>
    <w:rsid w:val="005B7D9F"/>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3DD"/>
    <w:rsid w:val="005C1400"/>
    <w:rsid w:val="005C166B"/>
    <w:rsid w:val="005C1688"/>
    <w:rsid w:val="005C16F3"/>
    <w:rsid w:val="005C1737"/>
    <w:rsid w:val="005C1830"/>
    <w:rsid w:val="005C1850"/>
    <w:rsid w:val="005C185F"/>
    <w:rsid w:val="005C1BD6"/>
    <w:rsid w:val="005C1C8B"/>
    <w:rsid w:val="005C1CAB"/>
    <w:rsid w:val="005C1D36"/>
    <w:rsid w:val="005C1F4B"/>
    <w:rsid w:val="005C1FD3"/>
    <w:rsid w:val="005C202F"/>
    <w:rsid w:val="005C20AC"/>
    <w:rsid w:val="005C2120"/>
    <w:rsid w:val="005C2189"/>
    <w:rsid w:val="005C230D"/>
    <w:rsid w:val="005C2471"/>
    <w:rsid w:val="005C2477"/>
    <w:rsid w:val="005C2585"/>
    <w:rsid w:val="005C262D"/>
    <w:rsid w:val="005C26D4"/>
    <w:rsid w:val="005C2823"/>
    <w:rsid w:val="005C2865"/>
    <w:rsid w:val="005C287D"/>
    <w:rsid w:val="005C28A7"/>
    <w:rsid w:val="005C2956"/>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F07"/>
    <w:rsid w:val="005C3F74"/>
    <w:rsid w:val="005C3F8F"/>
    <w:rsid w:val="005C3FD2"/>
    <w:rsid w:val="005C4059"/>
    <w:rsid w:val="005C406F"/>
    <w:rsid w:val="005C40C3"/>
    <w:rsid w:val="005C4116"/>
    <w:rsid w:val="005C4184"/>
    <w:rsid w:val="005C41F6"/>
    <w:rsid w:val="005C4217"/>
    <w:rsid w:val="005C42A3"/>
    <w:rsid w:val="005C43BF"/>
    <w:rsid w:val="005C4440"/>
    <w:rsid w:val="005C4515"/>
    <w:rsid w:val="005C453D"/>
    <w:rsid w:val="005C4592"/>
    <w:rsid w:val="005C45D5"/>
    <w:rsid w:val="005C460F"/>
    <w:rsid w:val="005C4614"/>
    <w:rsid w:val="005C467D"/>
    <w:rsid w:val="005C471E"/>
    <w:rsid w:val="005C47B2"/>
    <w:rsid w:val="005C47D5"/>
    <w:rsid w:val="005C47FE"/>
    <w:rsid w:val="005C4920"/>
    <w:rsid w:val="005C4AE2"/>
    <w:rsid w:val="005C4B25"/>
    <w:rsid w:val="005C4B57"/>
    <w:rsid w:val="005C4B80"/>
    <w:rsid w:val="005C4C2B"/>
    <w:rsid w:val="005C4D2D"/>
    <w:rsid w:val="005C4E24"/>
    <w:rsid w:val="005C4E64"/>
    <w:rsid w:val="005C5106"/>
    <w:rsid w:val="005C51E2"/>
    <w:rsid w:val="005C525D"/>
    <w:rsid w:val="005C53EB"/>
    <w:rsid w:val="005C5626"/>
    <w:rsid w:val="005C562C"/>
    <w:rsid w:val="005C5655"/>
    <w:rsid w:val="005C57CF"/>
    <w:rsid w:val="005C57D0"/>
    <w:rsid w:val="005C58BC"/>
    <w:rsid w:val="005C5976"/>
    <w:rsid w:val="005C5BA9"/>
    <w:rsid w:val="005C5C01"/>
    <w:rsid w:val="005C5C11"/>
    <w:rsid w:val="005C5C27"/>
    <w:rsid w:val="005C5CB3"/>
    <w:rsid w:val="005C5DBB"/>
    <w:rsid w:val="005C5DE8"/>
    <w:rsid w:val="005C5E2C"/>
    <w:rsid w:val="005C5F5E"/>
    <w:rsid w:val="005C6034"/>
    <w:rsid w:val="005C60F6"/>
    <w:rsid w:val="005C6186"/>
    <w:rsid w:val="005C61C6"/>
    <w:rsid w:val="005C6209"/>
    <w:rsid w:val="005C625E"/>
    <w:rsid w:val="005C63D8"/>
    <w:rsid w:val="005C646C"/>
    <w:rsid w:val="005C6479"/>
    <w:rsid w:val="005C6583"/>
    <w:rsid w:val="005C6595"/>
    <w:rsid w:val="005C66AD"/>
    <w:rsid w:val="005C66EB"/>
    <w:rsid w:val="005C6739"/>
    <w:rsid w:val="005C674D"/>
    <w:rsid w:val="005C693F"/>
    <w:rsid w:val="005C69D1"/>
    <w:rsid w:val="005C6A80"/>
    <w:rsid w:val="005C6B11"/>
    <w:rsid w:val="005C6C2C"/>
    <w:rsid w:val="005C6C38"/>
    <w:rsid w:val="005C6E0C"/>
    <w:rsid w:val="005C6EB9"/>
    <w:rsid w:val="005C7094"/>
    <w:rsid w:val="005C7143"/>
    <w:rsid w:val="005C714F"/>
    <w:rsid w:val="005C7160"/>
    <w:rsid w:val="005C7177"/>
    <w:rsid w:val="005C71B8"/>
    <w:rsid w:val="005C7213"/>
    <w:rsid w:val="005C724A"/>
    <w:rsid w:val="005C72BA"/>
    <w:rsid w:val="005C7366"/>
    <w:rsid w:val="005C737F"/>
    <w:rsid w:val="005C7387"/>
    <w:rsid w:val="005C73AA"/>
    <w:rsid w:val="005C73D8"/>
    <w:rsid w:val="005C745E"/>
    <w:rsid w:val="005C74C1"/>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D0027"/>
    <w:rsid w:val="005D00E0"/>
    <w:rsid w:val="005D010E"/>
    <w:rsid w:val="005D0114"/>
    <w:rsid w:val="005D0139"/>
    <w:rsid w:val="005D0168"/>
    <w:rsid w:val="005D017A"/>
    <w:rsid w:val="005D0190"/>
    <w:rsid w:val="005D021C"/>
    <w:rsid w:val="005D0322"/>
    <w:rsid w:val="005D04FB"/>
    <w:rsid w:val="005D0582"/>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82A"/>
    <w:rsid w:val="005D284B"/>
    <w:rsid w:val="005D286A"/>
    <w:rsid w:val="005D2AE5"/>
    <w:rsid w:val="005D2CAA"/>
    <w:rsid w:val="005D2D28"/>
    <w:rsid w:val="005D2D9D"/>
    <w:rsid w:val="005D2E8D"/>
    <w:rsid w:val="005D2E9C"/>
    <w:rsid w:val="005D2F89"/>
    <w:rsid w:val="005D2FC6"/>
    <w:rsid w:val="005D3036"/>
    <w:rsid w:val="005D306D"/>
    <w:rsid w:val="005D30DD"/>
    <w:rsid w:val="005D3120"/>
    <w:rsid w:val="005D32AC"/>
    <w:rsid w:val="005D3322"/>
    <w:rsid w:val="005D3354"/>
    <w:rsid w:val="005D3453"/>
    <w:rsid w:val="005D347C"/>
    <w:rsid w:val="005D34D4"/>
    <w:rsid w:val="005D3531"/>
    <w:rsid w:val="005D3641"/>
    <w:rsid w:val="005D3659"/>
    <w:rsid w:val="005D36A5"/>
    <w:rsid w:val="005D36D2"/>
    <w:rsid w:val="005D3743"/>
    <w:rsid w:val="005D37F6"/>
    <w:rsid w:val="005D3918"/>
    <w:rsid w:val="005D3935"/>
    <w:rsid w:val="005D3BF7"/>
    <w:rsid w:val="005D3C13"/>
    <w:rsid w:val="005D3CB3"/>
    <w:rsid w:val="005D3D7E"/>
    <w:rsid w:val="005D3D8C"/>
    <w:rsid w:val="005D3DBB"/>
    <w:rsid w:val="005D3EE1"/>
    <w:rsid w:val="005D3F4C"/>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E0"/>
    <w:rsid w:val="005D5006"/>
    <w:rsid w:val="005D5136"/>
    <w:rsid w:val="005D515D"/>
    <w:rsid w:val="005D51B2"/>
    <w:rsid w:val="005D51F4"/>
    <w:rsid w:val="005D52CF"/>
    <w:rsid w:val="005D538E"/>
    <w:rsid w:val="005D53AF"/>
    <w:rsid w:val="005D5412"/>
    <w:rsid w:val="005D548A"/>
    <w:rsid w:val="005D550C"/>
    <w:rsid w:val="005D55AF"/>
    <w:rsid w:val="005D55C9"/>
    <w:rsid w:val="005D55F2"/>
    <w:rsid w:val="005D5625"/>
    <w:rsid w:val="005D57C6"/>
    <w:rsid w:val="005D57DF"/>
    <w:rsid w:val="005D582D"/>
    <w:rsid w:val="005D585D"/>
    <w:rsid w:val="005D587C"/>
    <w:rsid w:val="005D5AA4"/>
    <w:rsid w:val="005D5BF0"/>
    <w:rsid w:val="005D5C4A"/>
    <w:rsid w:val="005D5C5D"/>
    <w:rsid w:val="005D5D51"/>
    <w:rsid w:val="005D5E25"/>
    <w:rsid w:val="005D5E30"/>
    <w:rsid w:val="005D5F8E"/>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91"/>
    <w:rsid w:val="005D6657"/>
    <w:rsid w:val="005D667E"/>
    <w:rsid w:val="005D676E"/>
    <w:rsid w:val="005D6879"/>
    <w:rsid w:val="005D689A"/>
    <w:rsid w:val="005D690D"/>
    <w:rsid w:val="005D6961"/>
    <w:rsid w:val="005D69E6"/>
    <w:rsid w:val="005D6A6D"/>
    <w:rsid w:val="005D6A7D"/>
    <w:rsid w:val="005D6A94"/>
    <w:rsid w:val="005D6AC2"/>
    <w:rsid w:val="005D6BE6"/>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84D"/>
    <w:rsid w:val="005D7867"/>
    <w:rsid w:val="005D7925"/>
    <w:rsid w:val="005D7985"/>
    <w:rsid w:val="005D79D5"/>
    <w:rsid w:val="005D7AAD"/>
    <w:rsid w:val="005D7B91"/>
    <w:rsid w:val="005D7BBB"/>
    <w:rsid w:val="005D7C3E"/>
    <w:rsid w:val="005D7C54"/>
    <w:rsid w:val="005D7D47"/>
    <w:rsid w:val="005D7DA1"/>
    <w:rsid w:val="005D7E93"/>
    <w:rsid w:val="005D7EA8"/>
    <w:rsid w:val="005D7F5E"/>
    <w:rsid w:val="005D7F9A"/>
    <w:rsid w:val="005E00B7"/>
    <w:rsid w:val="005E0117"/>
    <w:rsid w:val="005E0195"/>
    <w:rsid w:val="005E01DF"/>
    <w:rsid w:val="005E0249"/>
    <w:rsid w:val="005E025E"/>
    <w:rsid w:val="005E0348"/>
    <w:rsid w:val="005E05C8"/>
    <w:rsid w:val="005E05D4"/>
    <w:rsid w:val="005E05DB"/>
    <w:rsid w:val="005E05DC"/>
    <w:rsid w:val="005E05DD"/>
    <w:rsid w:val="005E0635"/>
    <w:rsid w:val="005E0640"/>
    <w:rsid w:val="005E064B"/>
    <w:rsid w:val="005E06F2"/>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FB"/>
    <w:rsid w:val="005E0E8D"/>
    <w:rsid w:val="005E0ECF"/>
    <w:rsid w:val="005E0F3E"/>
    <w:rsid w:val="005E0F49"/>
    <w:rsid w:val="005E0F55"/>
    <w:rsid w:val="005E0F9C"/>
    <w:rsid w:val="005E0FE1"/>
    <w:rsid w:val="005E100A"/>
    <w:rsid w:val="005E101E"/>
    <w:rsid w:val="005E10B1"/>
    <w:rsid w:val="005E113A"/>
    <w:rsid w:val="005E1144"/>
    <w:rsid w:val="005E129E"/>
    <w:rsid w:val="005E12A5"/>
    <w:rsid w:val="005E13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E34"/>
    <w:rsid w:val="005E2E9A"/>
    <w:rsid w:val="005E2F27"/>
    <w:rsid w:val="005E2F35"/>
    <w:rsid w:val="005E300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4085"/>
    <w:rsid w:val="005E40E0"/>
    <w:rsid w:val="005E413C"/>
    <w:rsid w:val="005E4176"/>
    <w:rsid w:val="005E4277"/>
    <w:rsid w:val="005E4341"/>
    <w:rsid w:val="005E441A"/>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CEF"/>
    <w:rsid w:val="005E4D31"/>
    <w:rsid w:val="005E4D55"/>
    <w:rsid w:val="005E4D5C"/>
    <w:rsid w:val="005E4DE5"/>
    <w:rsid w:val="005E4DFC"/>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EB"/>
    <w:rsid w:val="005E5C61"/>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C6"/>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EDF"/>
    <w:rsid w:val="005F2EFA"/>
    <w:rsid w:val="005F2F93"/>
    <w:rsid w:val="005F304D"/>
    <w:rsid w:val="005F30D0"/>
    <w:rsid w:val="005F30E4"/>
    <w:rsid w:val="005F3102"/>
    <w:rsid w:val="005F31AF"/>
    <w:rsid w:val="005F3244"/>
    <w:rsid w:val="005F341A"/>
    <w:rsid w:val="005F3453"/>
    <w:rsid w:val="005F350C"/>
    <w:rsid w:val="005F3569"/>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15"/>
    <w:rsid w:val="005F5447"/>
    <w:rsid w:val="005F549E"/>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FB4"/>
    <w:rsid w:val="005F6FE0"/>
    <w:rsid w:val="005F706B"/>
    <w:rsid w:val="005F70BC"/>
    <w:rsid w:val="005F7156"/>
    <w:rsid w:val="005F71E0"/>
    <w:rsid w:val="005F72C0"/>
    <w:rsid w:val="005F72DC"/>
    <w:rsid w:val="005F7443"/>
    <w:rsid w:val="005F7466"/>
    <w:rsid w:val="005F74AA"/>
    <w:rsid w:val="005F75A5"/>
    <w:rsid w:val="005F76BD"/>
    <w:rsid w:val="005F7732"/>
    <w:rsid w:val="005F78B2"/>
    <w:rsid w:val="005F7AB4"/>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744"/>
    <w:rsid w:val="00600824"/>
    <w:rsid w:val="00600A2D"/>
    <w:rsid w:val="00600A84"/>
    <w:rsid w:val="00600AA6"/>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107"/>
    <w:rsid w:val="0060114F"/>
    <w:rsid w:val="0060117A"/>
    <w:rsid w:val="00601272"/>
    <w:rsid w:val="006012A1"/>
    <w:rsid w:val="006013D1"/>
    <w:rsid w:val="0060172D"/>
    <w:rsid w:val="0060186D"/>
    <w:rsid w:val="00601874"/>
    <w:rsid w:val="006018BD"/>
    <w:rsid w:val="006018FA"/>
    <w:rsid w:val="00601920"/>
    <w:rsid w:val="00601950"/>
    <w:rsid w:val="00601C04"/>
    <w:rsid w:val="00601C52"/>
    <w:rsid w:val="00601CC8"/>
    <w:rsid w:val="00601D22"/>
    <w:rsid w:val="00601D2E"/>
    <w:rsid w:val="00601D3B"/>
    <w:rsid w:val="00601E2A"/>
    <w:rsid w:val="00601E4E"/>
    <w:rsid w:val="00601EEC"/>
    <w:rsid w:val="00601F93"/>
    <w:rsid w:val="00601FA5"/>
    <w:rsid w:val="00601FCB"/>
    <w:rsid w:val="00601FF4"/>
    <w:rsid w:val="0060200F"/>
    <w:rsid w:val="00602068"/>
    <w:rsid w:val="006020CB"/>
    <w:rsid w:val="00602210"/>
    <w:rsid w:val="006022BC"/>
    <w:rsid w:val="006022EF"/>
    <w:rsid w:val="00602463"/>
    <w:rsid w:val="00602476"/>
    <w:rsid w:val="00602672"/>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50"/>
    <w:rsid w:val="006056BD"/>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118"/>
    <w:rsid w:val="00606144"/>
    <w:rsid w:val="00606183"/>
    <w:rsid w:val="006061F2"/>
    <w:rsid w:val="00606209"/>
    <w:rsid w:val="006062CB"/>
    <w:rsid w:val="00606385"/>
    <w:rsid w:val="006063E1"/>
    <w:rsid w:val="006063FA"/>
    <w:rsid w:val="006066A6"/>
    <w:rsid w:val="006066FF"/>
    <w:rsid w:val="00606711"/>
    <w:rsid w:val="006067BD"/>
    <w:rsid w:val="006067F0"/>
    <w:rsid w:val="0060680C"/>
    <w:rsid w:val="0060683D"/>
    <w:rsid w:val="006068C7"/>
    <w:rsid w:val="006069A1"/>
    <w:rsid w:val="00606D50"/>
    <w:rsid w:val="00606DAE"/>
    <w:rsid w:val="00606E57"/>
    <w:rsid w:val="00606EA7"/>
    <w:rsid w:val="00606F02"/>
    <w:rsid w:val="00606FA8"/>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1E"/>
    <w:rsid w:val="00610428"/>
    <w:rsid w:val="00610488"/>
    <w:rsid w:val="006104CE"/>
    <w:rsid w:val="006105CF"/>
    <w:rsid w:val="006106AB"/>
    <w:rsid w:val="006106CA"/>
    <w:rsid w:val="00610709"/>
    <w:rsid w:val="006107A8"/>
    <w:rsid w:val="006107D3"/>
    <w:rsid w:val="0061088D"/>
    <w:rsid w:val="00610947"/>
    <w:rsid w:val="006109B0"/>
    <w:rsid w:val="00610A51"/>
    <w:rsid w:val="00610A7D"/>
    <w:rsid w:val="00610C10"/>
    <w:rsid w:val="00610C79"/>
    <w:rsid w:val="00610DF4"/>
    <w:rsid w:val="00610E0F"/>
    <w:rsid w:val="00610EDD"/>
    <w:rsid w:val="00610EF2"/>
    <w:rsid w:val="00610F4A"/>
    <w:rsid w:val="00610FA1"/>
    <w:rsid w:val="00611155"/>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361"/>
    <w:rsid w:val="00612376"/>
    <w:rsid w:val="0061239C"/>
    <w:rsid w:val="0061257B"/>
    <w:rsid w:val="006125F1"/>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18"/>
    <w:rsid w:val="00613970"/>
    <w:rsid w:val="006139AF"/>
    <w:rsid w:val="006139D9"/>
    <w:rsid w:val="00613A32"/>
    <w:rsid w:val="00613A3E"/>
    <w:rsid w:val="00613A4D"/>
    <w:rsid w:val="00613B3B"/>
    <w:rsid w:val="00613B3F"/>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355"/>
    <w:rsid w:val="006143AA"/>
    <w:rsid w:val="006143B2"/>
    <w:rsid w:val="00614546"/>
    <w:rsid w:val="0061469F"/>
    <w:rsid w:val="006146B0"/>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DEF"/>
    <w:rsid w:val="00615E29"/>
    <w:rsid w:val="00615E4B"/>
    <w:rsid w:val="00615F68"/>
    <w:rsid w:val="00615F8B"/>
    <w:rsid w:val="00615FCD"/>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F5"/>
    <w:rsid w:val="006175FA"/>
    <w:rsid w:val="00617647"/>
    <w:rsid w:val="006176D2"/>
    <w:rsid w:val="006176D9"/>
    <w:rsid w:val="006176DF"/>
    <w:rsid w:val="00617C19"/>
    <w:rsid w:val="00617C4D"/>
    <w:rsid w:val="00617C80"/>
    <w:rsid w:val="00617DE4"/>
    <w:rsid w:val="00617E21"/>
    <w:rsid w:val="00617E9B"/>
    <w:rsid w:val="00617EC5"/>
    <w:rsid w:val="00617EEE"/>
    <w:rsid w:val="00617EF7"/>
    <w:rsid w:val="00617F26"/>
    <w:rsid w:val="00620059"/>
    <w:rsid w:val="006201AB"/>
    <w:rsid w:val="006201B7"/>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49"/>
    <w:rsid w:val="00621887"/>
    <w:rsid w:val="006218C4"/>
    <w:rsid w:val="006218CB"/>
    <w:rsid w:val="00621B86"/>
    <w:rsid w:val="00621BC6"/>
    <w:rsid w:val="00621D17"/>
    <w:rsid w:val="00621EA1"/>
    <w:rsid w:val="00621F71"/>
    <w:rsid w:val="00621F9B"/>
    <w:rsid w:val="0062203A"/>
    <w:rsid w:val="00622045"/>
    <w:rsid w:val="0062220D"/>
    <w:rsid w:val="0062252B"/>
    <w:rsid w:val="00622565"/>
    <w:rsid w:val="00622578"/>
    <w:rsid w:val="006225A5"/>
    <w:rsid w:val="0062260D"/>
    <w:rsid w:val="00622615"/>
    <w:rsid w:val="006226A6"/>
    <w:rsid w:val="0062290B"/>
    <w:rsid w:val="006229D1"/>
    <w:rsid w:val="00622A53"/>
    <w:rsid w:val="00622C25"/>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6AD"/>
    <w:rsid w:val="00623721"/>
    <w:rsid w:val="0062374A"/>
    <w:rsid w:val="0062375B"/>
    <w:rsid w:val="006237BA"/>
    <w:rsid w:val="0062383F"/>
    <w:rsid w:val="00623860"/>
    <w:rsid w:val="006238F6"/>
    <w:rsid w:val="00623910"/>
    <w:rsid w:val="00623914"/>
    <w:rsid w:val="006239F9"/>
    <w:rsid w:val="00623A8F"/>
    <w:rsid w:val="00623AFD"/>
    <w:rsid w:val="00623B9C"/>
    <w:rsid w:val="00623BE5"/>
    <w:rsid w:val="00623C3C"/>
    <w:rsid w:val="00623C74"/>
    <w:rsid w:val="00623D54"/>
    <w:rsid w:val="00623E0E"/>
    <w:rsid w:val="00623E65"/>
    <w:rsid w:val="00623F13"/>
    <w:rsid w:val="00623FE2"/>
    <w:rsid w:val="00624007"/>
    <w:rsid w:val="006240F5"/>
    <w:rsid w:val="00624175"/>
    <w:rsid w:val="006241B2"/>
    <w:rsid w:val="006241DA"/>
    <w:rsid w:val="0062426B"/>
    <w:rsid w:val="0062428D"/>
    <w:rsid w:val="0062431A"/>
    <w:rsid w:val="0062439E"/>
    <w:rsid w:val="00624402"/>
    <w:rsid w:val="006244A2"/>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67"/>
    <w:rsid w:val="00624E37"/>
    <w:rsid w:val="00624E75"/>
    <w:rsid w:val="00624F1F"/>
    <w:rsid w:val="00624F49"/>
    <w:rsid w:val="00624F5B"/>
    <w:rsid w:val="00624FBD"/>
    <w:rsid w:val="00624FBF"/>
    <w:rsid w:val="00625318"/>
    <w:rsid w:val="006253FB"/>
    <w:rsid w:val="00625445"/>
    <w:rsid w:val="00625545"/>
    <w:rsid w:val="00625560"/>
    <w:rsid w:val="006255CD"/>
    <w:rsid w:val="006256C8"/>
    <w:rsid w:val="006256FE"/>
    <w:rsid w:val="00625728"/>
    <w:rsid w:val="006257C7"/>
    <w:rsid w:val="006257F2"/>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45"/>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D23"/>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AF"/>
    <w:rsid w:val="00630EE3"/>
    <w:rsid w:val="00630F65"/>
    <w:rsid w:val="00630F6B"/>
    <w:rsid w:val="00630FB1"/>
    <w:rsid w:val="00630FCB"/>
    <w:rsid w:val="00631002"/>
    <w:rsid w:val="00631024"/>
    <w:rsid w:val="006310E4"/>
    <w:rsid w:val="00631130"/>
    <w:rsid w:val="006311A3"/>
    <w:rsid w:val="006312AA"/>
    <w:rsid w:val="0063136D"/>
    <w:rsid w:val="006315DE"/>
    <w:rsid w:val="006315FF"/>
    <w:rsid w:val="00631624"/>
    <w:rsid w:val="0063184E"/>
    <w:rsid w:val="006318C9"/>
    <w:rsid w:val="0063197B"/>
    <w:rsid w:val="00631A0C"/>
    <w:rsid w:val="00631A67"/>
    <w:rsid w:val="00631AB6"/>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C0"/>
    <w:rsid w:val="00633AE3"/>
    <w:rsid w:val="00633CF9"/>
    <w:rsid w:val="00633D02"/>
    <w:rsid w:val="00633DC5"/>
    <w:rsid w:val="00633E02"/>
    <w:rsid w:val="00633FF9"/>
    <w:rsid w:val="00634009"/>
    <w:rsid w:val="00634093"/>
    <w:rsid w:val="00634198"/>
    <w:rsid w:val="006342CE"/>
    <w:rsid w:val="00634357"/>
    <w:rsid w:val="00634382"/>
    <w:rsid w:val="006343CB"/>
    <w:rsid w:val="006343D6"/>
    <w:rsid w:val="0063444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E0"/>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E1"/>
    <w:rsid w:val="00642426"/>
    <w:rsid w:val="00642439"/>
    <w:rsid w:val="0064246E"/>
    <w:rsid w:val="00642477"/>
    <w:rsid w:val="006424DD"/>
    <w:rsid w:val="006425F4"/>
    <w:rsid w:val="00642602"/>
    <w:rsid w:val="006426E8"/>
    <w:rsid w:val="00642754"/>
    <w:rsid w:val="006427C1"/>
    <w:rsid w:val="006428A2"/>
    <w:rsid w:val="0064291F"/>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712"/>
    <w:rsid w:val="0064376A"/>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DB"/>
    <w:rsid w:val="006440E4"/>
    <w:rsid w:val="00644106"/>
    <w:rsid w:val="0064413A"/>
    <w:rsid w:val="006441B1"/>
    <w:rsid w:val="0064430F"/>
    <w:rsid w:val="0064431D"/>
    <w:rsid w:val="006443AA"/>
    <w:rsid w:val="00644426"/>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BB"/>
    <w:rsid w:val="00644CF0"/>
    <w:rsid w:val="00644EE0"/>
    <w:rsid w:val="00644F62"/>
    <w:rsid w:val="00644FD5"/>
    <w:rsid w:val="00645090"/>
    <w:rsid w:val="00645102"/>
    <w:rsid w:val="00645241"/>
    <w:rsid w:val="006453E9"/>
    <w:rsid w:val="006454B9"/>
    <w:rsid w:val="006455F0"/>
    <w:rsid w:val="00645622"/>
    <w:rsid w:val="0064562B"/>
    <w:rsid w:val="00645652"/>
    <w:rsid w:val="00645678"/>
    <w:rsid w:val="006456B4"/>
    <w:rsid w:val="00645764"/>
    <w:rsid w:val="00645783"/>
    <w:rsid w:val="0064578F"/>
    <w:rsid w:val="0064579F"/>
    <w:rsid w:val="0064585A"/>
    <w:rsid w:val="006458A2"/>
    <w:rsid w:val="006458BA"/>
    <w:rsid w:val="00645949"/>
    <w:rsid w:val="00645B0E"/>
    <w:rsid w:val="00645B8E"/>
    <w:rsid w:val="00645B99"/>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04B"/>
    <w:rsid w:val="00647146"/>
    <w:rsid w:val="00647184"/>
    <w:rsid w:val="006471BA"/>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81D"/>
    <w:rsid w:val="006508D0"/>
    <w:rsid w:val="00650939"/>
    <w:rsid w:val="00650966"/>
    <w:rsid w:val="006509DB"/>
    <w:rsid w:val="00650A81"/>
    <w:rsid w:val="00650A8B"/>
    <w:rsid w:val="00650B6F"/>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8"/>
    <w:rsid w:val="00651472"/>
    <w:rsid w:val="006514BF"/>
    <w:rsid w:val="00651525"/>
    <w:rsid w:val="00651763"/>
    <w:rsid w:val="00651770"/>
    <w:rsid w:val="0065178D"/>
    <w:rsid w:val="006517AA"/>
    <w:rsid w:val="006517AF"/>
    <w:rsid w:val="00651894"/>
    <w:rsid w:val="006518C4"/>
    <w:rsid w:val="00651A95"/>
    <w:rsid w:val="00651BD7"/>
    <w:rsid w:val="00651C37"/>
    <w:rsid w:val="00651C3C"/>
    <w:rsid w:val="00651C43"/>
    <w:rsid w:val="00651CAC"/>
    <w:rsid w:val="00651D12"/>
    <w:rsid w:val="00651E48"/>
    <w:rsid w:val="00651E73"/>
    <w:rsid w:val="00651FEB"/>
    <w:rsid w:val="0065201A"/>
    <w:rsid w:val="00652023"/>
    <w:rsid w:val="00652051"/>
    <w:rsid w:val="006520D8"/>
    <w:rsid w:val="006520F1"/>
    <w:rsid w:val="00652242"/>
    <w:rsid w:val="006522CF"/>
    <w:rsid w:val="006522D5"/>
    <w:rsid w:val="0065235E"/>
    <w:rsid w:val="006523D9"/>
    <w:rsid w:val="0065246B"/>
    <w:rsid w:val="00652524"/>
    <w:rsid w:val="006525AE"/>
    <w:rsid w:val="006525F9"/>
    <w:rsid w:val="006526C1"/>
    <w:rsid w:val="006526DC"/>
    <w:rsid w:val="00652725"/>
    <w:rsid w:val="00652990"/>
    <w:rsid w:val="00652A40"/>
    <w:rsid w:val="00652BC5"/>
    <w:rsid w:val="00652BC7"/>
    <w:rsid w:val="00652C75"/>
    <w:rsid w:val="00652E22"/>
    <w:rsid w:val="006530EE"/>
    <w:rsid w:val="00653226"/>
    <w:rsid w:val="00653432"/>
    <w:rsid w:val="00653437"/>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D55"/>
    <w:rsid w:val="00654D59"/>
    <w:rsid w:val="00654E7E"/>
    <w:rsid w:val="00654E81"/>
    <w:rsid w:val="00654E87"/>
    <w:rsid w:val="00654EA1"/>
    <w:rsid w:val="00654F23"/>
    <w:rsid w:val="00654FAA"/>
    <w:rsid w:val="00655059"/>
    <w:rsid w:val="00655092"/>
    <w:rsid w:val="006553C3"/>
    <w:rsid w:val="00655414"/>
    <w:rsid w:val="00655538"/>
    <w:rsid w:val="0065553F"/>
    <w:rsid w:val="0065565D"/>
    <w:rsid w:val="006556A7"/>
    <w:rsid w:val="00655771"/>
    <w:rsid w:val="006557D1"/>
    <w:rsid w:val="006557EC"/>
    <w:rsid w:val="00655874"/>
    <w:rsid w:val="006558BA"/>
    <w:rsid w:val="00655915"/>
    <w:rsid w:val="00655941"/>
    <w:rsid w:val="0065595B"/>
    <w:rsid w:val="00655B01"/>
    <w:rsid w:val="00655B6D"/>
    <w:rsid w:val="00655B85"/>
    <w:rsid w:val="00655BD0"/>
    <w:rsid w:val="00655D1A"/>
    <w:rsid w:val="00655DA4"/>
    <w:rsid w:val="00655DB5"/>
    <w:rsid w:val="00655E50"/>
    <w:rsid w:val="00655ECB"/>
    <w:rsid w:val="00655F58"/>
    <w:rsid w:val="00655F66"/>
    <w:rsid w:val="00655FA2"/>
    <w:rsid w:val="00655FF0"/>
    <w:rsid w:val="00655FF7"/>
    <w:rsid w:val="00656054"/>
    <w:rsid w:val="006560A5"/>
    <w:rsid w:val="0065614A"/>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4A"/>
    <w:rsid w:val="0066038A"/>
    <w:rsid w:val="006603A0"/>
    <w:rsid w:val="006603D5"/>
    <w:rsid w:val="006605E8"/>
    <w:rsid w:val="00660613"/>
    <w:rsid w:val="0066064C"/>
    <w:rsid w:val="0066072C"/>
    <w:rsid w:val="00660739"/>
    <w:rsid w:val="00660755"/>
    <w:rsid w:val="006607B7"/>
    <w:rsid w:val="006607D6"/>
    <w:rsid w:val="00660806"/>
    <w:rsid w:val="00660848"/>
    <w:rsid w:val="00660863"/>
    <w:rsid w:val="006608A3"/>
    <w:rsid w:val="0066095F"/>
    <w:rsid w:val="006609A9"/>
    <w:rsid w:val="00660A4C"/>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C4"/>
    <w:rsid w:val="00662EDE"/>
    <w:rsid w:val="00662EF0"/>
    <w:rsid w:val="00662EFA"/>
    <w:rsid w:val="00662FB5"/>
    <w:rsid w:val="0066306C"/>
    <w:rsid w:val="0066308D"/>
    <w:rsid w:val="006630A4"/>
    <w:rsid w:val="00663224"/>
    <w:rsid w:val="00663336"/>
    <w:rsid w:val="006633F3"/>
    <w:rsid w:val="006634DB"/>
    <w:rsid w:val="006634E7"/>
    <w:rsid w:val="006634F7"/>
    <w:rsid w:val="00663500"/>
    <w:rsid w:val="0066379A"/>
    <w:rsid w:val="006637B2"/>
    <w:rsid w:val="00663920"/>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AE"/>
    <w:rsid w:val="0066456F"/>
    <w:rsid w:val="00664651"/>
    <w:rsid w:val="0066475E"/>
    <w:rsid w:val="00664774"/>
    <w:rsid w:val="0066477F"/>
    <w:rsid w:val="00664786"/>
    <w:rsid w:val="006647E8"/>
    <w:rsid w:val="00664892"/>
    <w:rsid w:val="006648C6"/>
    <w:rsid w:val="006648F6"/>
    <w:rsid w:val="0066494A"/>
    <w:rsid w:val="0066497D"/>
    <w:rsid w:val="00664A8B"/>
    <w:rsid w:val="00664ACB"/>
    <w:rsid w:val="00664B6D"/>
    <w:rsid w:val="00664DF3"/>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D9F"/>
    <w:rsid w:val="00666DA2"/>
    <w:rsid w:val="00666E43"/>
    <w:rsid w:val="00666E6C"/>
    <w:rsid w:val="00666EA5"/>
    <w:rsid w:val="00666EDD"/>
    <w:rsid w:val="00666F24"/>
    <w:rsid w:val="00666FC3"/>
    <w:rsid w:val="00666FC4"/>
    <w:rsid w:val="0066707B"/>
    <w:rsid w:val="006670D7"/>
    <w:rsid w:val="00667107"/>
    <w:rsid w:val="00667176"/>
    <w:rsid w:val="006671AE"/>
    <w:rsid w:val="006671D6"/>
    <w:rsid w:val="006671E6"/>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74B"/>
    <w:rsid w:val="00670803"/>
    <w:rsid w:val="00670914"/>
    <w:rsid w:val="00670956"/>
    <w:rsid w:val="00670967"/>
    <w:rsid w:val="00670A0D"/>
    <w:rsid w:val="00670A81"/>
    <w:rsid w:val="00670AB1"/>
    <w:rsid w:val="00670AD8"/>
    <w:rsid w:val="00670ADF"/>
    <w:rsid w:val="00670B43"/>
    <w:rsid w:val="00670B50"/>
    <w:rsid w:val="00670BB1"/>
    <w:rsid w:val="00670C0A"/>
    <w:rsid w:val="00670DCB"/>
    <w:rsid w:val="00670DEF"/>
    <w:rsid w:val="00670F0F"/>
    <w:rsid w:val="00670F26"/>
    <w:rsid w:val="00670F73"/>
    <w:rsid w:val="006710E2"/>
    <w:rsid w:val="0067110D"/>
    <w:rsid w:val="0067122C"/>
    <w:rsid w:val="0067130B"/>
    <w:rsid w:val="0067132B"/>
    <w:rsid w:val="00671344"/>
    <w:rsid w:val="00671422"/>
    <w:rsid w:val="0067153F"/>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203C"/>
    <w:rsid w:val="0067204F"/>
    <w:rsid w:val="006720B5"/>
    <w:rsid w:val="006721BD"/>
    <w:rsid w:val="006721EA"/>
    <w:rsid w:val="00672247"/>
    <w:rsid w:val="0067230C"/>
    <w:rsid w:val="00672329"/>
    <w:rsid w:val="00672349"/>
    <w:rsid w:val="00672401"/>
    <w:rsid w:val="006724F1"/>
    <w:rsid w:val="0067250C"/>
    <w:rsid w:val="006725B2"/>
    <w:rsid w:val="00672628"/>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8D"/>
    <w:rsid w:val="006743D1"/>
    <w:rsid w:val="0067447E"/>
    <w:rsid w:val="0067448B"/>
    <w:rsid w:val="0067449A"/>
    <w:rsid w:val="006744EA"/>
    <w:rsid w:val="0067452C"/>
    <w:rsid w:val="006747EA"/>
    <w:rsid w:val="006748CB"/>
    <w:rsid w:val="006748D2"/>
    <w:rsid w:val="006748E6"/>
    <w:rsid w:val="00674913"/>
    <w:rsid w:val="00674937"/>
    <w:rsid w:val="00674A28"/>
    <w:rsid w:val="00674B57"/>
    <w:rsid w:val="00674BC7"/>
    <w:rsid w:val="00674C9E"/>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9A"/>
    <w:rsid w:val="006755F0"/>
    <w:rsid w:val="00675605"/>
    <w:rsid w:val="0067563F"/>
    <w:rsid w:val="00675682"/>
    <w:rsid w:val="00675689"/>
    <w:rsid w:val="006756D2"/>
    <w:rsid w:val="0067574B"/>
    <w:rsid w:val="00675756"/>
    <w:rsid w:val="00675829"/>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C6"/>
    <w:rsid w:val="00676107"/>
    <w:rsid w:val="0067614E"/>
    <w:rsid w:val="006761A8"/>
    <w:rsid w:val="006762DA"/>
    <w:rsid w:val="00676322"/>
    <w:rsid w:val="00676392"/>
    <w:rsid w:val="00676417"/>
    <w:rsid w:val="00676443"/>
    <w:rsid w:val="00676451"/>
    <w:rsid w:val="00676518"/>
    <w:rsid w:val="00676597"/>
    <w:rsid w:val="006765E8"/>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9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D"/>
    <w:rsid w:val="006817B5"/>
    <w:rsid w:val="006817F4"/>
    <w:rsid w:val="00681804"/>
    <w:rsid w:val="00681814"/>
    <w:rsid w:val="00681858"/>
    <w:rsid w:val="0068189B"/>
    <w:rsid w:val="006818FC"/>
    <w:rsid w:val="00681920"/>
    <w:rsid w:val="00681958"/>
    <w:rsid w:val="006819CE"/>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60D"/>
    <w:rsid w:val="0068262F"/>
    <w:rsid w:val="00682638"/>
    <w:rsid w:val="0068263C"/>
    <w:rsid w:val="006826C7"/>
    <w:rsid w:val="00682773"/>
    <w:rsid w:val="00682965"/>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A04"/>
    <w:rsid w:val="00683AE6"/>
    <w:rsid w:val="00683B59"/>
    <w:rsid w:val="00683C65"/>
    <w:rsid w:val="00683D58"/>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BE3"/>
    <w:rsid w:val="00684DAF"/>
    <w:rsid w:val="00684DCE"/>
    <w:rsid w:val="00684DF2"/>
    <w:rsid w:val="00684E76"/>
    <w:rsid w:val="00684E82"/>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867"/>
    <w:rsid w:val="00685887"/>
    <w:rsid w:val="006858B4"/>
    <w:rsid w:val="006858D5"/>
    <w:rsid w:val="006858FA"/>
    <w:rsid w:val="0068596A"/>
    <w:rsid w:val="00685B58"/>
    <w:rsid w:val="00685CBD"/>
    <w:rsid w:val="00685D27"/>
    <w:rsid w:val="00685DB6"/>
    <w:rsid w:val="00685EF8"/>
    <w:rsid w:val="00685F74"/>
    <w:rsid w:val="00686110"/>
    <w:rsid w:val="00686152"/>
    <w:rsid w:val="00686196"/>
    <w:rsid w:val="006861D7"/>
    <w:rsid w:val="006861F9"/>
    <w:rsid w:val="00686265"/>
    <w:rsid w:val="006862B5"/>
    <w:rsid w:val="006862DB"/>
    <w:rsid w:val="0068636D"/>
    <w:rsid w:val="006863A6"/>
    <w:rsid w:val="006864CE"/>
    <w:rsid w:val="006864FC"/>
    <w:rsid w:val="0068654B"/>
    <w:rsid w:val="00686624"/>
    <w:rsid w:val="00686633"/>
    <w:rsid w:val="0068671F"/>
    <w:rsid w:val="006867EB"/>
    <w:rsid w:val="00686832"/>
    <w:rsid w:val="00686887"/>
    <w:rsid w:val="006868DE"/>
    <w:rsid w:val="006868FE"/>
    <w:rsid w:val="00686944"/>
    <w:rsid w:val="00686B3A"/>
    <w:rsid w:val="00686B62"/>
    <w:rsid w:val="00686CDB"/>
    <w:rsid w:val="00686D21"/>
    <w:rsid w:val="00686D2E"/>
    <w:rsid w:val="00686EB4"/>
    <w:rsid w:val="00686ED7"/>
    <w:rsid w:val="00686EDF"/>
    <w:rsid w:val="00686F5A"/>
    <w:rsid w:val="00686FE2"/>
    <w:rsid w:val="006870C9"/>
    <w:rsid w:val="0068713B"/>
    <w:rsid w:val="00687167"/>
    <w:rsid w:val="006872E0"/>
    <w:rsid w:val="00687368"/>
    <w:rsid w:val="006873D6"/>
    <w:rsid w:val="006873E3"/>
    <w:rsid w:val="00687552"/>
    <w:rsid w:val="00687586"/>
    <w:rsid w:val="00687634"/>
    <w:rsid w:val="00687679"/>
    <w:rsid w:val="006876D3"/>
    <w:rsid w:val="006877C6"/>
    <w:rsid w:val="006879AF"/>
    <w:rsid w:val="00687A5B"/>
    <w:rsid w:val="00687A8E"/>
    <w:rsid w:val="00687A9E"/>
    <w:rsid w:val="00687AB4"/>
    <w:rsid w:val="00687AEE"/>
    <w:rsid w:val="00687BB8"/>
    <w:rsid w:val="00687C7D"/>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9A"/>
    <w:rsid w:val="006918DB"/>
    <w:rsid w:val="00691A30"/>
    <w:rsid w:val="00691A8E"/>
    <w:rsid w:val="00691AA4"/>
    <w:rsid w:val="00691AC3"/>
    <w:rsid w:val="00691B0B"/>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83"/>
    <w:rsid w:val="006924E9"/>
    <w:rsid w:val="006925E3"/>
    <w:rsid w:val="00692634"/>
    <w:rsid w:val="0069263A"/>
    <w:rsid w:val="00692663"/>
    <w:rsid w:val="0069266F"/>
    <w:rsid w:val="0069270A"/>
    <w:rsid w:val="00692721"/>
    <w:rsid w:val="0069273A"/>
    <w:rsid w:val="0069278F"/>
    <w:rsid w:val="00692887"/>
    <w:rsid w:val="00692955"/>
    <w:rsid w:val="00692979"/>
    <w:rsid w:val="006929D0"/>
    <w:rsid w:val="00692C25"/>
    <w:rsid w:val="00692C5F"/>
    <w:rsid w:val="00692CF0"/>
    <w:rsid w:val="00692D74"/>
    <w:rsid w:val="00692D91"/>
    <w:rsid w:val="00692DE4"/>
    <w:rsid w:val="00692DF9"/>
    <w:rsid w:val="00692E36"/>
    <w:rsid w:val="00692E59"/>
    <w:rsid w:val="00692EA6"/>
    <w:rsid w:val="00692EE7"/>
    <w:rsid w:val="00692EF3"/>
    <w:rsid w:val="0069305F"/>
    <w:rsid w:val="00693181"/>
    <w:rsid w:val="006931AF"/>
    <w:rsid w:val="006931DC"/>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BB"/>
    <w:rsid w:val="006941E2"/>
    <w:rsid w:val="006941EF"/>
    <w:rsid w:val="0069424D"/>
    <w:rsid w:val="006942A1"/>
    <w:rsid w:val="006942D0"/>
    <w:rsid w:val="0069434D"/>
    <w:rsid w:val="00694359"/>
    <w:rsid w:val="00694676"/>
    <w:rsid w:val="006946A0"/>
    <w:rsid w:val="0069475B"/>
    <w:rsid w:val="00694798"/>
    <w:rsid w:val="0069479F"/>
    <w:rsid w:val="00694811"/>
    <w:rsid w:val="006948AC"/>
    <w:rsid w:val="006948AD"/>
    <w:rsid w:val="00694932"/>
    <w:rsid w:val="006949C9"/>
    <w:rsid w:val="00694A8D"/>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793"/>
    <w:rsid w:val="006957D6"/>
    <w:rsid w:val="00695863"/>
    <w:rsid w:val="00695961"/>
    <w:rsid w:val="00695A65"/>
    <w:rsid w:val="00695B5D"/>
    <w:rsid w:val="00695C0D"/>
    <w:rsid w:val="00695CFA"/>
    <w:rsid w:val="00695D42"/>
    <w:rsid w:val="00695D62"/>
    <w:rsid w:val="00695E07"/>
    <w:rsid w:val="00695EE2"/>
    <w:rsid w:val="00695F24"/>
    <w:rsid w:val="00695F4A"/>
    <w:rsid w:val="00695F52"/>
    <w:rsid w:val="00695FAE"/>
    <w:rsid w:val="00695FD0"/>
    <w:rsid w:val="00695FD2"/>
    <w:rsid w:val="006960FC"/>
    <w:rsid w:val="0069617B"/>
    <w:rsid w:val="0069625E"/>
    <w:rsid w:val="00696340"/>
    <w:rsid w:val="00696394"/>
    <w:rsid w:val="006963A0"/>
    <w:rsid w:val="0069646C"/>
    <w:rsid w:val="00696471"/>
    <w:rsid w:val="0069648B"/>
    <w:rsid w:val="00696497"/>
    <w:rsid w:val="00696509"/>
    <w:rsid w:val="006966FA"/>
    <w:rsid w:val="006967A9"/>
    <w:rsid w:val="00696805"/>
    <w:rsid w:val="0069684F"/>
    <w:rsid w:val="0069693E"/>
    <w:rsid w:val="00696A87"/>
    <w:rsid w:val="00696ADF"/>
    <w:rsid w:val="00696B77"/>
    <w:rsid w:val="00696BE6"/>
    <w:rsid w:val="00696C0C"/>
    <w:rsid w:val="00696C40"/>
    <w:rsid w:val="00696D7F"/>
    <w:rsid w:val="00696E49"/>
    <w:rsid w:val="00696E7E"/>
    <w:rsid w:val="00696E8E"/>
    <w:rsid w:val="00696E9F"/>
    <w:rsid w:val="00696EF2"/>
    <w:rsid w:val="0069714C"/>
    <w:rsid w:val="00697224"/>
    <w:rsid w:val="006972E6"/>
    <w:rsid w:val="006973A8"/>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4AA"/>
    <w:rsid w:val="006A04C5"/>
    <w:rsid w:val="006A04D2"/>
    <w:rsid w:val="006A0540"/>
    <w:rsid w:val="006A0555"/>
    <w:rsid w:val="006A06C0"/>
    <w:rsid w:val="006A076C"/>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B7"/>
    <w:rsid w:val="006A10D6"/>
    <w:rsid w:val="006A1121"/>
    <w:rsid w:val="006A11F0"/>
    <w:rsid w:val="006A1229"/>
    <w:rsid w:val="006A1254"/>
    <w:rsid w:val="006A1273"/>
    <w:rsid w:val="006A1385"/>
    <w:rsid w:val="006A13D8"/>
    <w:rsid w:val="006A1435"/>
    <w:rsid w:val="006A1442"/>
    <w:rsid w:val="006A1488"/>
    <w:rsid w:val="006A148F"/>
    <w:rsid w:val="006A1513"/>
    <w:rsid w:val="006A1523"/>
    <w:rsid w:val="006A16C3"/>
    <w:rsid w:val="006A1754"/>
    <w:rsid w:val="006A1797"/>
    <w:rsid w:val="006A1806"/>
    <w:rsid w:val="006A1850"/>
    <w:rsid w:val="006A1891"/>
    <w:rsid w:val="006A1892"/>
    <w:rsid w:val="006A1909"/>
    <w:rsid w:val="006A1956"/>
    <w:rsid w:val="006A19BC"/>
    <w:rsid w:val="006A19C8"/>
    <w:rsid w:val="006A1A3B"/>
    <w:rsid w:val="006A1C33"/>
    <w:rsid w:val="006A1CED"/>
    <w:rsid w:val="006A1D05"/>
    <w:rsid w:val="006A1D21"/>
    <w:rsid w:val="006A1D5B"/>
    <w:rsid w:val="006A1D8C"/>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B8"/>
    <w:rsid w:val="006A2FF4"/>
    <w:rsid w:val="006A3079"/>
    <w:rsid w:val="006A316F"/>
    <w:rsid w:val="006A3259"/>
    <w:rsid w:val="006A3290"/>
    <w:rsid w:val="006A32FC"/>
    <w:rsid w:val="006A331A"/>
    <w:rsid w:val="006A33F3"/>
    <w:rsid w:val="006A3485"/>
    <w:rsid w:val="006A3486"/>
    <w:rsid w:val="006A34A2"/>
    <w:rsid w:val="006A34BB"/>
    <w:rsid w:val="006A34C3"/>
    <w:rsid w:val="006A3576"/>
    <w:rsid w:val="006A35BF"/>
    <w:rsid w:val="006A3608"/>
    <w:rsid w:val="006A36CD"/>
    <w:rsid w:val="006A36DB"/>
    <w:rsid w:val="006A38B9"/>
    <w:rsid w:val="006A39A2"/>
    <w:rsid w:val="006A39FD"/>
    <w:rsid w:val="006A3A4E"/>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62"/>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C4"/>
    <w:rsid w:val="006A58EF"/>
    <w:rsid w:val="006A5A1F"/>
    <w:rsid w:val="006A5B21"/>
    <w:rsid w:val="006A5B55"/>
    <w:rsid w:val="006A5C16"/>
    <w:rsid w:val="006A5CE0"/>
    <w:rsid w:val="006A605B"/>
    <w:rsid w:val="006A607E"/>
    <w:rsid w:val="006A60AE"/>
    <w:rsid w:val="006A62CC"/>
    <w:rsid w:val="006A6348"/>
    <w:rsid w:val="006A638D"/>
    <w:rsid w:val="006A63D1"/>
    <w:rsid w:val="006A656B"/>
    <w:rsid w:val="006A661C"/>
    <w:rsid w:val="006A67AA"/>
    <w:rsid w:val="006A6812"/>
    <w:rsid w:val="006A6943"/>
    <w:rsid w:val="006A6947"/>
    <w:rsid w:val="006A695A"/>
    <w:rsid w:val="006A69AD"/>
    <w:rsid w:val="006A69E1"/>
    <w:rsid w:val="006A6A0F"/>
    <w:rsid w:val="006A6BBC"/>
    <w:rsid w:val="006A6C78"/>
    <w:rsid w:val="006A6CF4"/>
    <w:rsid w:val="006A6D31"/>
    <w:rsid w:val="006A6DA2"/>
    <w:rsid w:val="006A6F3F"/>
    <w:rsid w:val="006A6F6C"/>
    <w:rsid w:val="006A6F74"/>
    <w:rsid w:val="006A6FBD"/>
    <w:rsid w:val="006A70A3"/>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7"/>
    <w:rsid w:val="006A7EB8"/>
    <w:rsid w:val="006A7F45"/>
    <w:rsid w:val="006A7FA9"/>
    <w:rsid w:val="006B023B"/>
    <w:rsid w:val="006B02F2"/>
    <w:rsid w:val="006B02F4"/>
    <w:rsid w:val="006B0341"/>
    <w:rsid w:val="006B03E7"/>
    <w:rsid w:val="006B040C"/>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7A"/>
    <w:rsid w:val="006B23C2"/>
    <w:rsid w:val="006B244E"/>
    <w:rsid w:val="006B2486"/>
    <w:rsid w:val="006B24AE"/>
    <w:rsid w:val="006B24D7"/>
    <w:rsid w:val="006B250D"/>
    <w:rsid w:val="006B26D2"/>
    <w:rsid w:val="006B26EC"/>
    <w:rsid w:val="006B2772"/>
    <w:rsid w:val="006B2874"/>
    <w:rsid w:val="006B2898"/>
    <w:rsid w:val="006B28D8"/>
    <w:rsid w:val="006B290B"/>
    <w:rsid w:val="006B2976"/>
    <w:rsid w:val="006B29B7"/>
    <w:rsid w:val="006B29F2"/>
    <w:rsid w:val="006B2A05"/>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400A"/>
    <w:rsid w:val="006B4048"/>
    <w:rsid w:val="006B408D"/>
    <w:rsid w:val="006B4123"/>
    <w:rsid w:val="006B4139"/>
    <w:rsid w:val="006B419D"/>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D1"/>
    <w:rsid w:val="006B51DB"/>
    <w:rsid w:val="006B528B"/>
    <w:rsid w:val="006B5485"/>
    <w:rsid w:val="006B548D"/>
    <w:rsid w:val="006B55A2"/>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69"/>
    <w:rsid w:val="006B612A"/>
    <w:rsid w:val="006B61E1"/>
    <w:rsid w:val="006B61F5"/>
    <w:rsid w:val="006B6217"/>
    <w:rsid w:val="006B6221"/>
    <w:rsid w:val="006B6287"/>
    <w:rsid w:val="006B62A6"/>
    <w:rsid w:val="006B63D2"/>
    <w:rsid w:val="006B63D5"/>
    <w:rsid w:val="006B6429"/>
    <w:rsid w:val="006B654C"/>
    <w:rsid w:val="006B656B"/>
    <w:rsid w:val="006B65B1"/>
    <w:rsid w:val="006B678F"/>
    <w:rsid w:val="006B67BB"/>
    <w:rsid w:val="006B67D9"/>
    <w:rsid w:val="006B684F"/>
    <w:rsid w:val="006B69BD"/>
    <w:rsid w:val="006B6AD3"/>
    <w:rsid w:val="006B6B7C"/>
    <w:rsid w:val="006B6D0A"/>
    <w:rsid w:val="006B6E31"/>
    <w:rsid w:val="006B6E4C"/>
    <w:rsid w:val="006B6E9F"/>
    <w:rsid w:val="006B6EB5"/>
    <w:rsid w:val="006B6F47"/>
    <w:rsid w:val="006B6F5B"/>
    <w:rsid w:val="006B6FCB"/>
    <w:rsid w:val="006B709B"/>
    <w:rsid w:val="006B70F8"/>
    <w:rsid w:val="006B710B"/>
    <w:rsid w:val="006B7198"/>
    <w:rsid w:val="006B719F"/>
    <w:rsid w:val="006B71DD"/>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BD6"/>
    <w:rsid w:val="006B7C77"/>
    <w:rsid w:val="006B7C85"/>
    <w:rsid w:val="006B7DC6"/>
    <w:rsid w:val="006B7DDD"/>
    <w:rsid w:val="006B7E4E"/>
    <w:rsid w:val="006B7EEB"/>
    <w:rsid w:val="006B7EFF"/>
    <w:rsid w:val="006C0038"/>
    <w:rsid w:val="006C0068"/>
    <w:rsid w:val="006C009D"/>
    <w:rsid w:val="006C00CA"/>
    <w:rsid w:val="006C00E9"/>
    <w:rsid w:val="006C013C"/>
    <w:rsid w:val="006C01C1"/>
    <w:rsid w:val="006C0301"/>
    <w:rsid w:val="006C0395"/>
    <w:rsid w:val="006C04DA"/>
    <w:rsid w:val="006C057D"/>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F1A"/>
    <w:rsid w:val="006C0F26"/>
    <w:rsid w:val="006C0FB6"/>
    <w:rsid w:val="006C10A3"/>
    <w:rsid w:val="006C10EF"/>
    <w:rsid w:val="006C131D"/>
    <w:rsid w:val="006C136B"/>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5"/>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84"/>
    <w:rsid w:val="006C3DF0"/>
    <w:rsid w:val="006C3E22"/>
    <w:rsid w:val="006C3E6B"/>
    <w:rsid w:val="006C3EC5"/>
    <w:rsid w:val="006C3EE9"/>
    <w:rsid w:val="006C3F8D"/>
    <w:rsid w:val="006C40A7"/>
    <w:rsid w:val="006C4129"/>
    <w:rsid w:val="006C427C"/>
    <w:rsid w:val="006C4293"/>
    <w:rsid w:val="006C42F2"/>
    <w:rsid w:val="006C450B"/>
    <w:rsid w:val="006C4511"/>
    <w:rsid w:val="006C45B3"/>
    <w:rsid w:val="006C4884"/>
    <w:rsid w:val="006C489D"/>
    <w:rsid w:val="006C4A73"/>
    <w:rsid w:val="006C4AC7"/>
    <w:rsid w:val="006C4B7C"/>
    <w:rsid w:val="006C4BC3"/>
    <w:rsid w:val="006C4C98"/>
    <w:rsid w:val="006C4D0A"/>
    <w:rsid w:val="006C4D4E"/>
    <w:rsid w:val="006C4D64"/>
    <w:rsid w:val="006C4DA7"/>
    <w:rsid w:val="006C4E05"/>
    <w:rsid w:val="006C4EF9"/>
    <w:rsid w:val="006C4FCD"/>
    <w:rsid w:val="006C505C"/>
    <w:rsid w:val="006C51B7"/>
    <w:rsid w:val="006C5202"/>
    <w:rsid w:val="006C5233"/>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6009"/>
    <w:rsid w:val="006C608C"/>
    <w:rsid w:val="006C618A"/>
    <w:rsid w:val="006C618D"/>
    <w:rsid w:val="006C6218"/>
    <w:rsid w:val="006C6297"/>
    <w:rsid w:val="006C6363"/>
    <w:rsid w:val="006C644A"/>
    <w:rsid w:val="006C6584"/>
    <w:rsid w:val="006C67E0"/>
    <w:rsid w:val="006C67F0"/>
    <w:rsid w:val="006C6839"/>
    <w:rsid w:val="006C6A16"/>
    <w:rsid w:val="006C6A3F"/>
    <w:rsid w:val="006C6ADB"/>
    <w:rsid w:val="006C6B81"/>
    <w:rsid w:val="006C6D6E"/>
    <w:rsid w:val="006C6DB7"/>
    <w:rsid w:val="006C6E73"/>
    <w:rsid w:val="006C6FB7"/>
    <w:rsid w:val="006C6FE8"/>
    <w:rsid w:val="006C70B2"/>
    <w:rsid w:val="006C72D0"/>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45"/>
    <w:rsid w:val="006C7F63"/>
    <w:rsid w:val="006C7FC5"/>
    <w:rsid w:val="006D0027"/>
    <w:rsid w:val="006D0068"/>
    <w:rsid w:val="006D00E3"/>
    <w:rsid w:val="006D0169"/>
    <w:rsid w:val="006D01A9"/>
    <w:rsid w:val="006D024C"/>
    <w:rsid w:val="006D026D"/>
    <w:rsid w:val="006D0298"/>
    <w:rsid w:val="006D02C2"/>
    <w:rsid w:val="006D035E"/>
    <w:rsid w:val="006D0395"/>
    <w:rsid w:val="006D03B2"/>
    <w:rsid w:val="006D040E"/>
    <w:rsid w:val="006D0419"/>
    <w:rsid w:val="006D04C3"/>
    <w:rsid w:val="006D05E4"/>
    <w:rsid w:val="006D07B2"/>
    <w:rsid w:val="006D07CF"/>
    <w:rsid w:val="006D0829"/>
    <w:rsid w:val="006D0849"/>
    <w:rsid w:val="006D086A"/>
    <w:rsid w:val="006D08AD"/>
    <w:rsid w:val="006D08DF"/>
    <w:rsid w:val="006D0981"/>
    <w:rsid w:val="006D09C3"/>
    <w:rsid w:val="006D09CA"/>
    <w:rsid w:val="006D0B1B"/>
    <w:rsid w:val="006D0B4D"/>
    <w:rsid w:val="006D0C0C"/>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1A7"/>
    <w:rsid w:val="006D11EF"/>
    <w:rsid w:val="006D121C"/>
    <w:rsid w:val="006D1234"/>
    <w:rsid w:val="006D1251"/>
    <w:rsid w:val="006D125A"/>
    <w:rsid w:val="006D1262"/>
    <w:rsid w:val="006D1330"/>
    <w:rsid w:val="006D1355"/>
    <w:rsid w:val="006D156A"/>
    <w:rsid w:val="006D1613"/>
    <w:rsid w:val="006D1739"/>
    <w:rsid w:val="006D1764"/>
    <w:rsid w:val="006D176E"/>
    <w:rsid w:val="006D1794"/>
    <w:rsid w:val="006D179D"/>
    <w:rsid w:val="006D1872"/>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999"/>
    <w:rsid w:val="006D49E1"/>
    <w:rsid w:val="006D4B20"/>
    <w:rsid w:val="006D4B2C"/>
    <w:rsid w:val="006D4BB3"/>
    <w:rsid w:val="006D4E98"/>
    <w:rsid w:val="006D4EA4"/>
    <w:rsid w:val="006D4F32"/>
    <w:rsid w:val="006D4FA9"/>
    <w:rsid w:val="006D5067"/>
    <w:rsid w:val="006D516A"/>
    <w:rsid w:val="006D518A"/>
    <w:rsid w:val="006D51DE"/>
    <w:rsid w:val="006D5202"/>
    <w:rsid w:val="006D5216"/>
    <w:rsid w:val="006D5324"/>
    <w:rsid w:val="006D573D"/>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7B2"/>
    <w:rsid w:val="006D67D7"/>
    <w:rsid w:val="006D681D"/>
    <w:rsid w:val="006D68B6"/>
    <w:rsid w:val="006D6A00"/>
    <w:rsid w:val="006D6B69"/>
    <w:rsid w:val="006D6B8C"/>
    <w:rsid w:val="006D6D33"/>
    <w:rsid w:val="006D6DCE"/>
    <w:rsid w:val="006D6DD2"/>
    <w:rsid w:val="006D6E27"/>
    <w:rsid w:val="006D6E35"/>
    <w:rsid w:val="006D6EFD"/>
    <w:rsid w:val="006D6FDF"/>
    <w:rsid w:val="006D6FE7"/>
    <w:rsid w:val="006D6FFF"/>
    <w:rsid w:val="006D7023"/>
    <w:rsid w:val="006D7061"/>
    <w:rsid w:val="006D70CF"/>
    <w:rsid w:val="006D7153"/>
    <w:rsid w:val="006D721C"/>
    <w:rsid w:val="006D721F"/>
    <w:rsid w:val="006D729F"/>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2B"/>
    <w:rsid w:val="006E04A6"/>
    <w:rsid w:val="006E04F3"/>
    <w:rsid w:val="006E0560"/>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6C"/>
    <w:rsid w:val="006E3E51"/>
    <w:rsid w:val="006E3F13"/>
    <w:rsid w:val="006E3F1F"/>
    <w:rsid w:val="006E3F2D"/>
    <w:rsid w:val="006E4002"/>
    <w:rsid w:val="006E40D4"/>
    <w:rsid w:val="006E41D0"/>
    <w:rsid w:val="006E424E"/>
    <w:rsid w:val="006E4285"/>
    <w:rsid w:val="006E42EB"/>
    <w:rsid w:val="006E4366"/>
    <w:rsid w:val="006E4453"/>
    <w:rsid w:val="006E44E1"/>
    <w:rsid w:val="006E4544"/>
    <w:rsid w:val="006E45A0"/>
    <w:rsid w:val="006E45B2"/>
    <w:rsid w:val="006E463D"/>
    <w:rsid w:val="006E46BB"/>
    <w:rsid w:val="006E4706"/>
    <w:rsid w:val="006E4709"/>
    <w:rsid w:val="006E4711"/>
    <w:rsid w:val="006E472F"/>
    <w:rsid w:val="006E4739"/>
    <w:rsid w:val="006E481A"/>
    <w:rsid w:val="006E48E5"/>
    <w:rsid w:val="006E4934"/>
    <w:rsid w:val="006E496C"/>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8"/>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6049"/>
    <w:rsid w:val="006E60D7"/>
    <w:rsid w:val="006E61BE"/>
    <w:rsid w:val="006E6200"/>
    <w:rsid w:val="006E63F9"/>
    <w:rsid w:val="006E6415"/>
    <w:rsid w:val="006E6480"/>
    <w:rsid w:val="006E64DD"/>
    <w:rsid w:val="006E652B"/>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5B"/>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678"/>
    <w:rsid w:val="006F1897"/>
    <w:rsid w:val="006F1A84"/>
    <w:rsid w:val="006F1A94"/>
    <w:rsid w:val="006F1B30"/>
    <w:rsid w:val="006F1B5E"/>
    <w:rsid w:val="006F1BD4"/>
    <w:rsid w:val="006F1C6A"/>
    <w:rsid w:val="006F1C6F"/>
    <w:rsid w:val="006F1C89"/>
    <w:rsid w:val="006F1CE5"/>
    <w:rsid w:val="006F1D48"/>
    <w:rsid w:val="006F1DB0"/>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C3E"/>
    <w:rsid w:val="006F2C70"/>
    <w:rsid w:val="006F2CBC"/>
    <w:rsid w:val="006F2EA2"/>
    <w:rsid w:val="006F2EF8"/>
    <w:rsid w:val="006F2F03"/>
    <w:rsid w:val="006F2F90"/>
    <w:rsid w:val="006F2FA3"/>
    <w:rsid w:val="006F308F"/>
    <w:rsid w:val="006F30C3"/>
    <w:rsid w:val="006F3132"/>
    <w:rsid w:val="006F3160"/>
    <w:rsid w:val="006F31B9"/>
    <w:rsid w:val="006F32B5"/>
    <w:rsid w:val="006F32E5"/>
    <w:rsid w:val="006F3311"/>
    <w:rsid w:val="006F3334"/>
    <w:rsid w:val="006F33A2"/>
    <w:rsid w:val="006F344E"/>
    <w:rsid w:val="006F3493"/>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68"/>
    <w:rsid w:val="006F3E8E"/>
    <w:rsid w:val="006F3EA4"/>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680"/>
    <w:rsid w:val="006F4790"/>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BE"/>
    <w:rsid w:val="006F5A69"/>
    <w:rsid w:val="006F5AA5"/>
    <w:rsid w:val="006F5C19"/>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32A"/>
    <w:rsid w:val="006F640F"/>
    <w:rsid w:val="006F642B"/>
    <w:rsid w:val="006F6529"/>
    <w:rsid w:val="006F6697"/>
    <w:rsid w:val="006F66D3"/>
    <w:rsid w:val="006F6791"/>
    <w:rsid w:val="006F67CD"/>
    <w:rsid w:val="006F6907"/>
    <w:rsid w:val="006F69FA"/>
    <w:rsid w:val="006F6A3F"/>
    <w:rsid w:val="006F6AFC"/>
    <w:rsid w:val="006F6B51"/>
    <w:rsid w:val="006F6B86"/>
    <w:rsid w:val="006F6C27"/>
    <w:rsid w:val="006F6C3F"/>
    <w:rsid w:val="006F6C96"/>
    <w:rsid w:val="006F6CB6"/>
    <w:rsid w:val="006F6D0C"/>
    <w:rsid w:val="006F6D99"/>
    <w:rsid w:val="006F6E76"/>
    <w:rsid w:val="006F6E97"/>
    <w:rsid w:val="006F6F52"/>
    <w:rsid w:val="006F6F7E"/>
    <w:rsid w:val="006F6FA2"/>
    <w:rsid w:val="006F6FBB"/>
    <w:rsid w:val="006F70A1"/>
    <w:rsid w:val="006F7111"/>
    <w:rsid w:val="006F7221"/>
    <w:rsid w:val="006F726F"/>
    <w:rsid w:val="006F72B0"/>
    <w:rsid w:val="006F72C4"/>
    <w:rsid w:val="006F72D2"/>
    <w:rsid w:val="006F7307"/>
    <w:rsid w:val="006F731D"/>
    <w:rsid w:val="006F74F1"/>
    <w:rsid w:val="006F76AF"/>
    <w:rsid w:val="006F774C"/>
    <w:rsid w:val="006F77ED"/>
    <w:rsid w:val="006F7872"/>
    <w:rsid w:val="006F78B5"/>
    <w:rsid w:val="006F798F"/>
    <w:rsid w:val="006F79A1"/>
    <w:rsid w:val="006F79D0"/>
    <w:rsid w:val="006F79D7"/>
    <w:rsid w:val="006F79EF"/>
    <w:rsid w:val="006F79F2"/>
    <w:rsid w:val="006F7A48"/>
    <w:rsid w:val="006F7B05"/>
    <w:rsid w:val="006F7B07"/>
    <w:rsid w:val="006F7C50"/>
    <w:rsid w:val="006F7D10"/>
    <w:rsid w:val="006F7E1A"/>
    <w:rsid w:val="006F7EF2"/>
    <w:rsid w:val="006F7F38"/>
    <w:rsid w:val="006F7F71"/>
    <w:rsid w:val="00700074"/>
    <w:rsid w:val="007000C3"/>
    <w:rsid w:val="0070013C"/>
    <w:rsid w:val="00700189"/>
    <w:rsid w:val="00700268"/>
    <w:rsid w:val="00700306"/>
    <w:rsid w:val="00700341"/>
    <w:rsid w:val="0070039E"/>
    <w:rsid w:val="0070045A"/>
    <w:rsid w:val="00700488"/>
    <w:rsid w:val="007004D8"/>
    <w:rsid w:val="0070054D"/>
    <w:rsid w:val="007005F6"/>
    <w:rsid w:val="007006ED"/>
    <w:rsid w:val="00700775"/>
    <w:rsid w:val="00700790"/>
    <w:rsid w:val="007007AA"/>
    <w:rsid w:val="007007DF"/>
    <w:rsid w:val="007007F1"/>
    <w:rsid w:val="007008FE"/>
    <w:rsid w:val="0070090D"/>
    <w:rsid w:val="00700971"/>
    <w:rsid w:val="0070099B"/>
    <w:rsid w:val="00700A28"/>
    <w:rsid w:val="00700A79"/>
    <w:rsid w:val="00700B28"/>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C0E"/>
    <w:rsid w:val="00701C37"/>
    <w:rsid w:val="00701C54"/>
    <w:rsid w:val="00701C85"/>
    <w:rsid w:val="00701D2F"/>
    <w:rsid w:val="00701D48"/>
    <w:rsid w:val="00701DA5"/>
    <w:rsid w:val="00701E39"/>
    <w:rsid w:val="00701F70"/>
    <w:rsid w:val="00701FD4"/>
    <w:rsid w:val="00702064"/>
    <w:rsid w:val="007020AF"/>
    <w:rsid w:val="007021BE"/>
    <w:rsid w:val="00702202"/>
    <w:rsid w:val="007022DE"/>
    <w:rsid w:val="007023BF"/>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E3"/>
    <w:rsid w:val="00702BF1"/>
    <w:rsid w:val="00702C0F"/>
    <w:rsid w:val="00702C19"/>
    <w:rsid w:val="00702C20"/>
    <w:rsid w:val="00702C67"/>
    <w:rsid w:val="00702CA7"/>
    <w:rsid w:val="00702CD2"/>
    <w:rsid w:val="00702DC1"/>
    <w:rsid w:val="00703068"/>
    <w:rsid w:val="00703091"/>
    <w:rsid w:val="00703155"/>
    <w:rsid w:val="0070315D"/>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F3"/>
    <w:rsid w:val="00703969"/>
    <w:rsid w:val="00703A35"/>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8B5"/>
    <w:rsid w:val="007059BC"/>
    <w:rsid w:val="00705A23"/>
    <w:rsid w:val="00705B0E"/>
    <w:rsid w:val="00705B7E"/>
    <w:rsid w:val="00705B99"/>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768"/>
    <w:rsid w:val="00706841"/>
    <w:rsid w:val="007068A7"/>
    <w:rsid w:val="00706936"/>
    <w:rsid w:val="00706A04"/>
    <w:rsid w:val="00706A6B"/>
    <w:rsid w:val="00706B1B"/>
    <w:rsid w:val="00706B2B"/>
    <w:rsid w:val="00706D6A"/>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89E"/>
    <w:rsid w:val="00707A7B"/>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241"/>
    <w:rsid w:val="00710273"/>
    <w:rsid w:val="00710351"/>
    <w:rsid w:val="007103F7"/>
    <w:rsid w:val="00710510"/>
    <w:rsid w:val="007105BC"/>
    <w:rsid w:val="007105D9"/>
    <w:rsid w:val="0071060F"/>
    <w:rsid w:val="0071064D"/>
    <w:rsid w:val="0071067A"/>
    <w:rsid w:val="007107A9"/>
    <w:rsid w:val="007107EF"/>
    <w:rsid w:val="00710873"/>
    <w:rsid w:val="00710968"/>
    <w:rsid w:val="007109D5"/>
    <w:rsid w:val="00710AB2"/>
    <w:rsid w:val="00710ABD"/>
    <w:rsid w:val="00710AD3"/>
    <w:rsid w:val="00710B4F"/>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D31"/>
    <w:rsid w:val="00711D39"/>
    <w:rsid w:val="00711E55"/>
    <w:rsid w:val="00711E6F"/>
    <w:rsid w:val="00711FA1"/>
    <w:rsid w:val="00711FAF"/>
    <w:rsid w:val="00711FF8"/>
    <w:rsid w:val="00712033"/>
    <w:rsid w:val="00712036"/>
    <w:rsid w:val="007120A1"/>
    <w:rsid w:val="00712154"/>
    <w:rsid w:val="00712168"/>
    <w:rsid w:val="00712240"/>
    <w:rsid w:val="00712281"/>
    <w:rsid w:val="007123D1"/>
    <w:rsid w:val="007123FC"/>
    <w:rsid w:val="0071240A"/>
    <w:rsid w:val="0071251A"/>
    <w:rsid w:val="00712555"/>
    <w:rsid w:val="007125FE"/>
    <w:rsid w:val="00712616"/>
    <w:rsid w:val="00712626"/>
    <w:rsid w:val="00712736"/>
    <w:rsid w:val="007127AA"/>
    <w:rsid w:val="007127E5"/>
    <w:rsid w:val="007128EB"/>
    <w:rsid w:val="00712962"/>
    <w:rsid w:val="00712A62"/>
    <w:rsid w:val="00712A93"/>
    <w:rsid w:val="00712D11"/>
    <w:rsid w:val="00712DD8"/>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BE"/>
    <w:rsid w:val="007141DB"/>
    <w:rsid w:val="007141ED"/>
    <w:rsid w:val="00714223"/>
    <w:rsid w:val="0071422B"/>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7E"/>
    <w:rsid w:val="007149C1"/>
    <w:rsid w:val="00714A90"/>
    <w:rsid w:val="00714AC0"/>
    <w:rsid w:val="00714B44"/>
    <w:rsid w:val="00714C29"/>
    <w:rsid w:val="00714C75"/>
    <w:rsid w:val="00714CED"/>
    <w:rsid w:val="00714D8D"/>
    <w:rsid w:val="00714DA0"/>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F0A"/>
    <w:rsid w:val="00716F76"/>
    <w:rsid w:val="00717027"/>
    <w:rsid w:val="00717395"/>
    <w:rsid w:val="00717399"/>
    <w:rsid w:val="007173C7"/>
    <w:rsid w:val="007173E5"/>
    <w:rsid w:val="0071740B"/>
    <w:rsid w:val="00717411"/>
    <w:rsid w:val="00717516"/>
    <w:rsid w:val="0071752C"/>
    <w:rsid w:val="00717559"/>
    <w:rsid w:val="00717656"/>
    <w:rsid w:val="007176FA"/>
    <w:rsid w:val="007177D6"/>
    <w:rsid w:val="00717846"/>
    <w:rsid w:val="00717873"/>
    <w:rsid w:val="007179D4"/>
    <w:rsid w:val="00717A2A"/>
    <w:rsid w:val="00717AEA"/>
    <w:rsid w:val="00717B51"/>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1EC"/>
    <w:rsid w:val="0072029D"/>
    <w:rsid w:val="007202CE"/>
    <w:rsid w:val="0072033F"/>
    <w:rsid w:val="0072034F"/>
    <w:rsid w:val="007203D9"/>
    <w:rsid w:val="007203E6"/>
    <w:rsid w:val="00720413"/>
    <w:rsid w:val="00720456"/>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70"/>
    <w:rsid w:val="00720CB2"/>
    <w:rsid w:val="00720D4B"/>
    <w:rsid w:val="00720E78"/>
    <w:rsid w:val="00721140"/>
    <w:rsid w:val="007211CA"/>
    <w:rsid w:val="007211F5"/>
    <w:rsid w:val="00721296"/>
    <w:rsid w:val="00721331"/>
    <w:rsid w:val="00721393"/>
    <w:rsid w:val="00721440"/>
    <w:rsid w:val="007214B4"/>
    <w:rsid w:val="007214D5"/>
    <w:rsid w:val="00721550"/>
    <w:rsid w:val="0072164C"/>
    <w:rsid w:val="00721684"/>
    <w:rsid w:val="007217CC"/>
    <w:rsid w:val="00721810"/>
    <w:rsid w:val="0072187D"/>
    <w:rsid w:val="00721974"/>
    <w:rsid w:val="007219BD"/>
    <w:rsid w:val="00721A31"/>
    <w:rsid w:val="00721B10"/>
    <w:rsid w:val="00721B1C"/>
    <w:rsid w:val="00721B5D"/>
    <w:rsid w:val="00721B9D"/>
    <w:rsid w:val="00721BD7"/>
    <w:rsid w:val="00721BEA"/>
    <w:rsid w:val="00721E56"/>
    <w:rsid w:val="00721E6C"/>
    <w:rsid w:val="00721F3D"/>
    <w:rsid w:val="00721FB9"/>
    <w:rsid w:val="00722080"/>
    <w:rsid w:val="007220A1"/>
    <w:rsid w:val="007220AF"/>
    <w:rsid w:val="007220F2"/>
    <w:rsid w:val="007220FB"/>
    <w:rsid w:val="00722243"/>
    <w:rsid w:val="0072229B"/>
    <w:rsid w:val="0072236C"/>
    <w:rsid w:val="007223E6"/>
    <w:rsid w:val="0072244F"/>
    <w:rsid w:val="007225BD"/>
    <w:rsid w:val="007226D7"/>
    <w:rsid w:val="00722759"/>
    <w:rsid w:val="0072288D"/>
    <w:rsid w:val="007228D3"/>
    <w:rsid w:val="007228E3"/>
    <w:rsid w:val="00722938"/>
    <w:rsid w:val="00722A5A"/>
    <w:rsid w:val="00722A6F"/>
    <w:rsid w:val="00722A8A"/>
    <w:rsid w:val="00722AC7"/>
    <w:rsid w:val="00722C35"/>
    <w:rsid w:val="00722C55"/>
    <w:rsid w:val="00722C92"/>
    <w:rsid w:val="00722D13"/>
    <w:rsid w:val="00722E13"/>
    <w:rsid w:val="00722E24"/>
    <w:rsid w:val="00722F5D"/>
    <w:rsid w:val="00723007"/>
    <w:rsid w:val="0072306C"/>
    <w:rsid w:val="00723089"/>
    <w:rsid w:val="007230F2"/>
    <w:rsid w:val="00723126"/>
    <w:rsid w:val="0072321F"/>
    <w:rsid w:val="007232ED"/>
    <w:rsid w:val="00723340"/>
    <w:rsid w:val="007233C9"/>
    <w:rsid w:val="007233D9"/>
    <w:rsid w:val="007234C4"/>
    <w:rsid w:val="007234CE"/>
    <w:rsid w:val="007234E4"/>
    <w:rsid w:val="00723501"/>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77"/>
    <w:rsid w:val="00724AF6"/>
    <w:rsid w:val="00724C06"/>
    <w:rsid w:val="00724C7F"/>
    <w:rsid w:val="00724C9A"/>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41"/>
    <w:rsid w:val="00725B72"/>
    <w:rsid w:val="00725B91"/>
    <w:rsid w:val="00725BB4"/>
    <w:rsid w:val="00725C60"/>
    <w:rsid w:val="00725E6B"/>
    <w:rsid w:val="00725F46"/>
    <w:rsid w:val="00726016"/>
    <w:rsid w:val="00726078"/>
    <w:rsid w:val="007260DC"/>
    <w:rsid w:val="0072626D"/>
    <w:rsid w:val="00726285"/>
    <w:rsid w:val="007262A9"/>
    <w:rsid w:val="0072633A"/>
    <w:rsid w:val="00726392"/>
    <w:rsid w:val="00726419"/>
    <w:rsid w:val="00726451"/>
    <w:rsid w:val="007264D6"/>
    <w:rsid w:val="00726592"/>
    <w:rsid w:val="007265EE"/>
    <w:rsid w:val="007266FB"/>
    <w:rsid w:val="00726715"/>
    <w:rsid w:val="00726767"/>
    <w:rsid w:val="00726775"/>
    <w:rsid w:val="007267AA"/>
    <w:rsid w:val="007267E9"/>
    <w:rsid w:val="00726919"/>
    <w:rsid w:val="0072694E"/>
    <w:rsid w:val="007269A7"/>
    <w:rsid w:val="00726C7B"/>
    <w:rsid w:val="00726CD2"/>
    <w:rsid w:val="00726E8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C3"/>
    <w:rsid w:val="00731850"/>
    <w:rsid w:val="00731865"/>
    <w:rsid w:val="00731A04"/>
    <w:rsid w:val="00731B5F"/>
    <w:rsid w:val="00731CDC"/>
    <w:rsid w:val="00731CDE"/>
    <w:rsid w:val="00732021"/>
    <w:rsid w:val="007320B9"/>
    <w:rsid w:val="007320EA"/>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934"/>
    <w:rsid w:val="0073297B"/>
    <w:rsid w:val="0073297C"/>
    <w:rsid w:val="007329D9"/>
    <w:rsid w:val="007329F4"/>
    <w:rsid w:val="00732A40"/>
    <w:rsid w:val="00732AC7"/>
    <w:rsid w:val="00732B40"/>
    <w:rsid w:val="00732BA1"/>
    <w:rsid w:val="00732BC8"/>
    <w:rsid w:val="00732BD2"/>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2D"/>
    <w:rsid w:val="00734864"/>
    <w:rsid w:val="00734889"/>
    <w:rsid w:val="0073488C"/>
    <w:rsid w:val="0073495E"/>
    <w:rsid w:val="00734BA4"/>
    <w:rsid w:val="00734BC0"/>
    <w:rsid w:val="00734D12"/>
    <w:rsid w:val="00734DF0"/>
    <w:rsid w:val="00734EFB"/>
    <w:rsid w:val="00734F66"/>
    <w:rsid w:val="00734F81"/>
    <w:rsid w:val="00735045"/>
    <w:rsid w:val="0073512F"/>
    <w:rsid w:val="00735267"/>
    <w:rsid w:val="007353B7"/>
    <w:rsid w:val="0073546E"/>
    <w:rsid w:val="007355E3"/>
    <w:rsid w:val="0073567F"/>
    <w:rsid w:val="007357FE"/>
    <w:rsid w:val="00735814"/>
    <w:rsid w:val="007358D3"/>
    <w:rsid w:val="0073594C"/>
    <w:rsid w:val="00735998"/>
    <w:rsid w:val="00735AE4"/>
    <w:rsid w:val="00735C97"/>
    <w:rsid w:val="00735CC0"/>
    <w:rsid w:val="00735E0A"/>
    <w:rsid w:val="00735EDB"/>
    <w:rsid w:val="00735F0A"/>
    <w:rsid w:val="00735F25"/>
    <w:rsid w:val="00735F82"/>
    <w:rsid w:val="00735FBD"/>
    <w:rsid w:val="00736161"/>
    <w:rsid w:val="007361C2"/>
    <w:rsid w:val="00736246"/>
    <w:rsid w:val="0073624D"/>
    <w:rsid w:val="0073625A"/>
    <w:rsid w:val="007363A5"/>
    <w:rsid w:val="00736408"/>
    <w:rsid w:val="0073644C"/>
    <w:rsid w:val="007364FC"/>
    <w:rsid w:val="007365E9"/>
    <w:rsid w:val="00736673"/>
    <w:rsid w:val="00736678"/>
    <w:rsid w:val="0073667B"/>
    <w:rsid w:val="007366E3"/>
    <w:rsid w:val="00736730"/>
    <w:rsid w:val="00736766"/>
    <w:rsid w:val="007367E8"/>
    <w:rsid w:val="0073690B"/>
    <w:rsid w:val="00736989"/>
    <w:rsid w:val="007369B7"/>
    <w:rsid w:val="00736B5C"/>
    <w:rsid w:val="00736B5F"/>
    <w:rsid w:val="00736CA4"/>
    <w:rsid w:val="00736D08"/>
    <w:rsid w:val="00736D2F"/>
    <w:rsid w:val="00736DA3"/>
    <w:rsid w:val="00736E97"/>
    <w:rsid w:val="00736F2F"/>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61"/>
    <w:rsid w:val="00737616"/>
    <w:rsid w:val="00737633"/>
    <w:rsid w:val="007376C7"/>
    <w:rsid w:val="007378F8"/>
    <w:rsid w:val="007379CF"/>
    <w:rsid w:val="00737B58"/>
    <w:rsid w:val="00737C96"/>
    <w:rsid w:val="00737D07"/>
    <w:rsid w:val="00737D0A"/>
    <w:rsid w:val="00737DF8"/>
    <w:rsid w:val="00737E18"/>
    <w:rsid w:val="00737E1F"/>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88A"/>
    <w:rsid w:val="0074091D"/>
    <w:rsid w:val="00740954"/>
    <w:rsid w:val="007409DB"/>
    <w:rsid w:val="00740A41"/>
    <w:rsid w:val="00740A68"/>
    <w:rsid w:val="00740AEF"/>
    <w:rsid w:val="00740B07"/>
    <w:rsid w:val="00740BA9"/>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CD1"/>
    <w:rsid w:val="00741E98"/>
    <w:rsid w:val="00741EC5"/>
    <w:rsid w:val="00741F3A"/>
    <w:rsid w:val="00742001"/>
    <w:rsid w:val="007420EC"/>
    <w:rsid w:val="0074218C"/>
    <w:rsid w:val="0074218E"/>
    <w:rsid w:val="00742207"/>
    <w:rsid w:val="00742208"/>
    <w:rsid w:val="0074228F"/>
    <w:rsid w:val="007422B4"/>
    <w:rsid w:val="00742395"/>
    <w:rsid w:val="007423C5"/>
    <w:rsid w:val="0074252A"/>
    <w:rsid w:val="00742533"/>
    <w:rsid w:val="0074261B"/>
    <w:rsid w:val="0074263A"/>
    <w:rsid w:val="0074267D"/>
    <w:rsid w:val="007426C8"/>
    <w:rsid w:val="0074270B"/>
    <w:rsid w:val="0074278B"/>
    <w:rsid w:val="007427A1"/>
    <w:rsid w:val="007427B5"/>
    <w:rsid w:val="007427EC"/>
    <w:rsid w:val="00742801"/>
    <w:rsid w:val="00742890"/>
    <w:rsid w:val="0074289E"/>
    <w:rsid w:val="007428B6"/>
    <w:rsid w:val="007428C1"/>
    <w:rsid w:val="007428C8"/>
    <w:rsid w:val="007428E5"/>
    <w:rsid w:val="00742950"/>
    <w:rsid w:val="007429E1"/>
    <w:rsid w:val="00742A0F"/>
    <w:rsid w:val="00742A8B"/>
    <w:rsid w:val="00742AE5"/>
    <w:rsid w:val="00742BAD"/>
    <w:rsid w:val="00742BDD"/>
    <w:rsid w:val="00742CF4"/>
    <w:rsid w:val="00742E75"/>
    <w:rsid w:val="00742E7B"/>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55"/>
    <w:rsid w:val="0074559F"/>
    <w:rsid w:val="007455DC"/>
    <w:rsid w:val="00745672"/>
    <w:rsid w:val="0074568C"/>
    <w:rsid w:val="007456AE"/>
    <w:rsid w:val="007456CF"/>
    <w:rsid w:val="00745799"/>
    <w:rsid w:val="007457B1"/>
    <w:rsid w:val="00745946"/>
    <w:rsid w:val="00745A72"/>
    <w:rsid w:val="00745B08"/>
    <w:rsid w:val="00745C53"/>
    <w:rsid w:val="00745C77"/>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80"/>
    <w:rsid w:val="007474F7"/>
    <w:rsid w:val="00747537"/>
    <w:rsid w:val="00747615"/>
    <w:rsid w:val="00747634"/>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457"/>
    <w:rsid w:val="0075047F"/>
    <w:rsid w:val="007504DA"/>
    <w:rsid w:val="00750551"/>
    <w:rsid w:val="00750857"/>
    <w:rsid w:val="00750887"/>
    <w:rsid w:val="007508AD"/>
    <w:rsid w:val="007509C0"/>
    <w:rsid w:val="00750A1B"/>
    <w:rsid w:val="00750A70"/>
    <w:rsid w:val="00750A94"/>
    <w:rsid w:val="00750AEB"/>
    <w:rsid w:val="00750B03"/>
    <w:rsid w:val="00750B74"/>
    <w:rsid w:val="00750C22"/>
    <w:rsid w:val="00750CCD"/>
    <w:rsid w:val="00750D91"/>
    <w:rsid w:val="00750DFA"/>
    <w:rsid w:val="00750E56"/>
    <w:rsid w:val="00750EA7"/>
    <w:rsid w:val="00750EBC"/>
    <w:rsid w:val="00750F1E"/>
    <w:rsid w:val="00750F4F"/>
    <w:rsid w:val="007511BF"/>
    <w:rsid w:val="007513FE"/>
    <w:rsid w:val="00751427"/>
    <w:rsid w:val="007514A0"/>
    <w:rsid w:val="0075157C"/>
    <w:rsid w:val="007515F4"/>
    <w:rsid w:val="007516B9"/>
    <w:rsid w:val="007516F0"/>
    <w:rsid w:val="0075186A"/>
    <w:rsid w:val="007518D7"/>
    <w:rsid w:val="00751902"/>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54E"/>
    <w:rsid w:val="0075255D"/>
    <w:rsid w:val="00752650"/>
    <w:rsid w:val="007526D1"/>
    <w:rsid w:val="00752857"/>
    <w:rsid w:val="007528B1"/>
    <w:rsid w:val="0075294D"/>
    <w:rsid w:val="007529A4"/>
    <w:rsid w:val="00752A5F"/>
    <w:rsid w:val="00752A81"/>
    <w:rsid w:val="00752AE0"/>
    <w:rsid w:val="00752B79"/>
    <w:rsid w:val="00752BBC"/>
    <w:rsid w:val="00752D18"/>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BA"/>
    <w:rsid w:val="00753478"/>
    <w:rsid w:val="007534B8"/>
    <w:rsid w:val="007534CD"/>
    <w:rsid w:val="007534F6"/>
    <w:rsid w:val="00753619"/>
    <w:rsid w:val="0075362A"/>
    <w:rsid w:val="00753776"/>
    <w:rsid w:val="00753911"/>
    <w:rsid w:val="00753A2F"/>
    <w:rsid w:val="00753A5A"/>
    <w:rsid w:val="00753ABE"/>
    <w:rsid w:val="00753B3B"/>
    <w:rsid w:val="00753C73"/>
    <w:rsid w:val="00753CC2"/>
    <w:rsid w:val="00753CFE"/>
    <w:rsid w:val="00753D2E"/>
    <w:rsid w:val="00753DD1"/>
    <w:rsid w:val="00753E8C"/>
    <w:rsid w:val="00753F25"/>
    <w:rsid w:val="00754058"/>
    <w:rsid w:val="0075408F"/>
    <w:rsid w:val="00754175"/>
    <w:rsid w:val="00754203"/>
    <w:rsid w:val="0075434A"/>
    <w:rsid w:val="0075435C"/>
    <w:rsid w:val="007543D0"/>
    <w:rsid w:val="0075444C"/>
    <w:rsid w:val="0075444F"/>
    <w:rsid w:val="007544A2"/>
    <w:rsid w:val="00754524"/>
    <w:rsid w:val="0075452F"/>
    <w:rsid w:val="007545B2"/>
    <w:rsid w:val="007545F9"/>
    <w:rsid w:val="007545FB"/>
    <w:rsid w:val="0075475C"/>
    <w:rsid w:val="00754959"/>
    <w:rsid w:val="00754A53"/>
    <w:rsid w:val="00754B0F"/>
    <w:rsid w:val="00754B23"/>
    <w:rsid w:val="00754B97"/>
    <w:rsid w:val="00754C72"/>
    <w:rsid w:val="00754CD8"/>
    <w:rsid w:val="00754CF7"/>
    <w:rsid w:val="00754DB3"/>
    <w:rsid w:val="00754E80"/>
    <w:rsid w:val="00754EB6"/>
    <w:rsid w:val="00754ECF"/>
    <w:rsid w:val="00754F9F"/>
    <w:rsid w:val="00754FEB"/>
    <w:rsid w:val="00755000"/>
    <w:rsid w:val="00755151"/>
    <w:rsid w:val="0075534A"/>
    <w:rsid w:val="00755352"/>
    <w:rsid w:val="007553C2"/>
    <w:rsid w:val="00755466"/>
    <w:rsid w:val="0075551B"/>
    <w:rsid w:val="00755530"/>
    <w:rsid w:val="007555DF"/>
    <w:rsid w:val="007556D7"/>
    <w:rsid w:val="00755733"/>
    <w:rsid w:val="007557CA"/>
    <w:rsid w:val="00755878"/>
    <w:rsid w:val="007558C6"/>
    <w:rsid w:val="00755A9C"/>
    <w:rsid w:val="00755B89"/>
    <w:rsid w:val="00755C11"/>
    <w:rsid w:val="00755C93"/>
    <w:rsid w:val="00755DBE"/>
    <w:rsid w:val="00755EE2"/>
    <w:rsid w:val="00755F4F"/>
    <w:rsid w:val="00755F88"/>
    <w:rsid w:val="00756068"/>
    <w:rsid w:val="007560D4"/>
    <w:rsid w:val="00756164"/>
    <w:rsid w:val="007561F5"/>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70F0"/>
    <w:rsid w:val="007570F5"/>
    <w:rsid w:val="0075710A"/>
    <w:rsid w:val="0075718B"/>
    <w:rsid w:val="007571B2"/>
    <w:rsid w:val="007571C5"/>
    <w:rsid w:val="00757227"/>
    <w:rsid w:val="007573CE"/>
    <w:rsid w:val="007573F7"/>
    <w:rsid w:val="0075748A"/>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98"/>
    <w:rsid w:val="00757EBC"/>
    <w:rsid w:val="00757F21"/>
    <w:rsid w:val="00757F4F"/>
    <w:rsid w:val="00757FA9"/>
    <w:rsid w:val="00760046"/>
    <w:rsid w:val="007600FE"/>
    <w:rsid w:val="0076024C"/>
    <w:rsid w:val="00760347"/>
    <w:rsid w:val="00760382"/>
    <w:rsid w:val="007603C9"/>
    <w:rsid w:val="00760603"/>
    <w:rsid w:val="00760679"/>
    <w:rsid w:val="00760715"/>
    <w:rsid w:val="00760749"/>
    <w:rsid w:val="0076075F"/>
    <w:rsid w:val="00760807"/>
    <w:rsid w:val="007608A7"/>
    <w:rsid w:val="00760931"/>
    <w:rsid w:val="007609FD"/>
    <w:rsid w:val="00760B51"/>
    <w:rsid w:val="00760C95"/>
    <w:rsid w:val="00760DA7"/>
    <w:rsid w:val="00760E0C"/>
    <w:rsid w:val="00760EC8"/>
    <w:rsid w:val="00760F9D"/>
    <w:rsid w:val="00761108"/>
    <w:rsid w:val="007611E6"/>
    <w:rsid w:val="007613EF"/>
    <w:rsid w:val="00761499"/>
    <w:rsid w:val="0076152E"/>
    <w:rsid w:val="00761559"/>
    <w:rsid w:val="007615A0"/>
    <w:rsid w:val="007617C9"/>
    <w:rsid w:val="007618B0"/>
    <w:rsid w:val="00761987"/>
    <w:rsid w:val="0076199D"/>
    <w:rsid w:val="007619D4"/>
    <w:rsid w:val="00761A19"/>
    <w:rsid w:val="00761AAC"/>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69"/>
    <w:rsid w:val="0076248A"/>
    <w:rsid w:val="007624B0"/>
    <w:rsid w:val="00762557"/>
    <w:rsid w:val="007625AF"/>
    <w:rsid w:val="007625D4"/>
    <w:rsid w:val="007625E1"/>
    <w:rsid w:val="0076270C"/>
    <w:rsid w:val="007627D4"/>
    <w:rsid w:val="0076292B"/>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3015"/>
    <w:rsid w:val="0076301E"/>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6A7"/>
    <w:rsid w:val="007636E2"/>
    <w:rsid w:val="0076370E"/>
    <w:rsid w:val="0076383A"/>
    <w:rsid w:val="0076393E"/>
    <w:rsid w:val="0076399D"/>
    <w:rsid w:val="00763A00"/>
    <w:rsid w:val="00763A15"/>
    <w:rsid w:val="00763AAF"/>
    <w:rsid w:val="00763AE4"/>
    <w:rsid w:val="00763AFE"/>
    <w:rsid w:val="00763B0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AA"/>
    <w:rsid w:val="007647FF"/>
    <w:rsid w:val="0076482A"/>
    <w:rsid w:val="00764853"/>
    <w:rsid w:val="007648B3"/>
    <w:rsid w:val="007648D1"/>
    <w:rsid w:val="00764965"/>
    <w:rsid w:val="007649AA"/>
    <w:rsid w:val="007649D0"/>
    <w:rsid w:val="00764A76"/>
    <w:rsid w:val="00764B2B"/>
    <w:rsid w:val="00764CE4"/>
    <w:rsid w:val="00764CF8"/>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C2E"/>
    <w:rsid w:val="00765CB9"/>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2E"/>
    <w:rsid w:val="00766E99"/>
    <w:rsid w:val="00766FB6"/>
    <w:rsid w:val="00767016"/>
    <w:rsid w:val="007671C3"/>
    <w:rsid w:val="0076728D"/>
    <w:rsid w:val="0076728F"/>
    <w:rsid w:val="00767421"/>
    <w:rsid w:val="007674B7"/>
    <w:rsid w:val="0076750F"/>
    <w:rsid w:val="007675E1"/>
    <w:rsid w:val="00767629"/>
    <w:rsid w:val="00767718"/>
    <w:rsid w:val="0076772E"/>
    <w:rsid w:val="00767737"/>
    <w:rsid w:val="0076785B"/>
    <w:rsid w:val="0076787D"/>
    <w:rsid w:val="007678B5"/>
    <w:rsid w:val="00767917"/>
    <w:rsid w:val="00767947"/>
    <w:rsid w:val="007679A5"/>
    <w:rsid w:val="00767A9B"/>
    <w:rsid w:val="00767B3A"/>
    <w:rsid w:val="00767BBB"/>
    <w:rsid w:val="00767C0F"/>
    <w:rsid w:val="00767CA6"/>
    <w:rsid w:val="00767CD9"/>
    <w:rsid w:val="00767D0A"/>
    <w:rsid w:val="00767D14"/>
    <w:rsid w:val="00767D4B"/>
    <w:rsid w:val="00767EB7"/>
    <w:rsid w:val="00767EEF"/>
    <w:rsid w:val="007701F3"/>
    <w:rsid w:val="00770203"/>
    <w:rsid w:val="0077024C"/>
    <w:rsid w:val="00770294"/>
    <w:rsid w:val="0077030E"/>
    <w:rsid w:val="0077035D"/>
    <w:rsid w:val="007703B2"/>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C0"/>
    <w:rsid w:val="00773182"/>
    <w:rsid w:val="007732E3"/>
    <w:rsid w:val="007732E6"/>
    <w:rsid w:val="00773335"/>
    <w:rsid w:val="0077335E"/>
    <w:rsid w:val="0077335F"/>
    <w:rsid w:val="00773383"/>
    <w:rsid w:val="007733E6"/>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D61"/>
    <w:rsid w:val="00773F79"/>
    <w:rsid w:val="0077400B"/>
    <w:rsid w:val="00774087"/>
    <w:rsid w:val="007740C5"/>
    <w:rsid w:val="007741F0"/>
    <w:rsid w:val="007742F2"/>
    <w:rsid w:val="00774379"/>
    <w:rsid w:val="00774396"/>
    <w:rsid w:val="0077439D"/>
    <w:rsid w:val="007743AB"/>
    <w:rsid w:val="0077444E"/>
    <w:rsid w:val="00774519"/>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F7D"/>
    <w:rsid w:val="00774FAB"/>
    <w:rsid w:val="00775113"/>
    <w:rsid w:val="00775122"/>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5CC"/>
    <w:rsid w:val="0077661F"/>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ED"/>
    <w:rsid w:val="0077764D"/>
    <w:rsid w:val="0077765C"/>
    <w:rsid w:val="00777689"/>
    <w:rsid w:val="0077768C"/>
    <w:rsid w:val="007776AE"/>
    <w:rsid w:val="007776E4"/>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68"/>
    <w:rsid w:val="00777E6E"/>
    <w:rsid w:val="00777EA6"/>
    <w:rsid w:val="00777F9B"/>
    <w:rsid w:val="00777FA8"/>
    <w:rsid w:val="0078011C"/>
    <w:rsid w:val="00780167"/>
    <w:rsid w:val="0078017F"/>
    <w:rsid w:val="00780182"/>
    <w:rsid w:val="00780264"/>
    <w:rsid w:val="007802DE"/>
    <w:rsid w:val="0078035F"/>
    <w:rsid w:val="00780456"/>
    <w:rsid w:val="0078049A"/>
    <w:rsid w:val="007804B7"/>
    <w:rsid w:val="007804CB"/>
    <w:rsid w:val="007804D1"/>
    <w:rsid w:val="007804E6"/>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0E4"/>
    <w:rsid w:val="00781108"/>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9E0"/>
    <w:rsid w:val="00782B42"/>
    <w:rsid w:val="00782B61"/>
    <w:rsid w:val="00782B98"/>
    <w:rsid w:val="00782BB0"/>
    <w:rsid w:val="00782C6F"/>
    <w:rsid w:val="00782DC5"/>
    <w:rsid w:val="00782F2B"/>
    <w:rsid w:val="00782F6A"/>
    <w:rsid w:val="00782FDB"/>
    <w:rsid w:val="007830AA"/>
    <w:rsid w:val="00783181"/>
    <w:rsid w:val="007831BC"/>
    <w:rsid w:val="0078320E"/>
    <w:rsid w:val="007832BD"/>
    <w:rsid w:val="007832F7"/>
    <w:rsid w:val="00783383"/>
    <w:rsid w:val="007833F0"/>
    <w:rsid w:val="00783440"/>
    <w:rsid w:val="0078351A"/>
    <w:rsid w:val="00783559"/>
    <w:rsid w:val="007835DB"/>
    <w:rsid w:val="00783643"/>
    <w:rsid w:val="00783661"/>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DD"/>
    <w:rsid w:val="00783EE8"/>
    <w:rsid w:val="00783EF7"/>
    <w:rsid w:val="00783F0E"/>
    <w:rsid w:val="00783F84"/>
    <w:rsid w:val="00784065"/>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C61"/>
    <w:rsid w:val="00784C8E"/>
    <w:rsid w:val="00784D69"/>
    <w:rsid w:val="00784DCA"/>
    <w:rsid w:val="00784DF9"/>
    <w:rsid w:val="00784E84"/>
    <w:rsid w:val="00785051"/>
    <w:rsid w:val="00785056"/>
    <w:rsid w:val="0078508C"/>
    <w:rsid w:val="007850C6"/>
    <w:rsid w:val="007850D2"/>
    <w:rsid w:val="007851E7"/>
    <w:rsid w:val="0078521D"/>
    <w:rsid w:val="0078530C"/>
    <w:rsid w:val="00785425"/>
    <w:rsid w:val="00785536"/>
    <w:rsid w:val="0078557F"/>
    <w:rsid w:val="0078561D"/>
    <w:rsid w:val="007856AF"/>
    <w:rsid w:val="00785708"/>
    <w:rsid w:val="0078577B"/>
    <w:rsid w:val="007857AE"/>
    <w:rsid w:val="0078586B"/>
    <w:rsid w:val="007858EB"/>
    <w:rsid w:val="0078590B"/>
    <w:rsid w:val="00785A04"/>
    <w:rsid w:val="00785A45"/>
    <w:rsid w:val="00785B03"/>
    <w:rsid w:val="00785B9D"/>
    <w:rsid w:val="00785BD1"/>
    <w:rsid w:val="00785BF7"/>
    <w:rsid w:val="00785D02"/>
    <w:rsid w:val="00785D80"/>
    <w:rsid w:val="00785DF0"/>
    <w:rsid w:val="00785E18"/>
    <w:rsid w:val="00785F58"/>
    <w:rsid w:val="0078606C"/>
    <w:rsid w:val="007860CB"/>
    <w:rsid w:val="007860F3"/>
    <w:rsid w:val="00786228"/>
    <w:rsid w:val="0078625F"/>
    <w:rsid w:val="0078628E"/>
    <w:rsid w:val="007862A1"/>
    <w:rsid w:val="0078642A"/>
    <w:rsid w:val="007864C9"/>
    <w:rsid w:val="0078652B"/>
    <w:rsid w:val="0078657A"/>
    <w:rsid w:val="0078662C"/>
    <w:rsid w:val="00786655"/>
    <w:rsid w:val="007866A0"/>
    <w:rsid w:val="007866DF"/>
    <w:rsid w:val="00786831"/>
    <w:rsid w:val="00786893"/>
    <w:rsid w:val="00786911"/>
    <w:rsid w:val="007869FA"/>
    <w:rsid w:val="00786A04"/>
    <w:rsid w:val="00786A67"/>
    <w:rsid w:val="00786A9B"/>
    <w:rsid w:val="00786AC4"/>
    <w:rsid w:val="00786AEF"/>
    <w:rsid w:val="00786B4E"/>
    <w:rsid w:val="00786BA4"/>
    <w:rsid w:val="00786C2A"/>
    <w:rsid w:val="00786C4F"/>
    <w:rsid w:val="00786C60"/>
    <w:rsid w:val="00786CCA"/>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A0B"/>
    <w:rsid w:val="00787A1E"/>
    <w:rsid w:val="00787ADD"/>
    <w:rsid w:val="00787B56"/>
    <w:rsid w:val="00787B89"/>
    <w:rsid w:val="00787BCE"/>
    <w:rsid w:val="00787D10"/>
    <w:rsid w:val="00787E3E"/>
    <w:rsid w:val="00787E56"/>
    <w:rsid w:val="00787EBD"/>
    <w:rsid w:val="00787F82"/>
    <w:rsid w:val="00787FD8"/>
    <w:rsid w:val="0079018A"/>
    <w:rsid w:val="00790266"/>
    <w:rsid w:val="007902AE"/>
    <w:rsid w:val="0079039D"/>
    <w:rsid w:val="007903B4"/>
    <w:rsid w:val="00790468"/>
    <w:rsid w:val="007904D0"/>
    <w:rsid w:val="007904F4"/>
    <w:rsid w:val="00790510"/>
    <w:rsid w:val="00790520"/>
    <w:rsid w:val="00790638"/>
    <w:rsid w:val="0079068C"/>
    <w:rsid w:val="007906F0"/>
    <w:rsid w:val="00790728"/>
    <w:rsid w:val="007909B9"/>
    <w:rsid w:val="00790B79"/>
    <w:rsid w:val="00790BDE"/>
    <w:rsid w:val="00790C0B"/>
    <w:rsid w:val="00790CA9"/>
    <w:rsid w:val="00790CC5"/>
    <w:rsid w:val="00790D54"/>
    <w:rsid w:val="00790E57"/>
    <w:rsid w:val="00790E66"/>
    <w:rsid w:val="00790E89"/>
    <w:rsid w:val="00790F25"/>
    <w:rsid w:val="00790F4A"/>
    <w:rsid w:val="00791040"/>
    <w:rsid w:val="00791066"/>
    <w:rsid w:val="00791135"/>
    <w:rsid w:val="0079121F"/>
    <w:rsid w:val="00791239"/>
    <w:rsid w:val="00791383"/>
    <w:rsid w:val="007913DB"/>
    <w:rsid w:val="007913EE"/>
    <w:rsid w:val="0079151D"/>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25B"/>
    <w:rsid w:val="0079226D"/>
    <w:rsid w:val="00792350"/>
    <w:rsid w:val="007923B7"/>
    <w:rsid w:val="00792486"/>
    <w:rsid w:val="007924A5"/>
    <w:rsid w:val="007925A9"/>
    <w:rsid w:val="00792668"/>
    <w:rsid w:val="0079272C"/>
    <w:rsid w:val="00792758"/>
    <w:rsid w:val="007928DE"/>
    <w:rsid w:val="0079291C"/>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10"/>
    <w:rsid w:val="00793745"/>
    <w:rsid w:val="00793798"/>
    <w:rsid w:val="007937B1"/>
    <w:rsid w:val="00793800"/>
    <w:rsid w:val="00793801"/>
    <w:rsid w:val="00793827"/>
    <w:rsid w:val="0079385B"/>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611"/>
    <w:rsid w:val="00794688"/>
    <w:rsid w:val="007946AA"/>
    <w:rsid w:val="00794789"/>
    <w:rsid w:val="007948C8"/>
    <w:rsid w:val="00794949"/>
    <w:rsid w:val="007949D9"/>
    <w:rsid w:val="00794A20"/>
    <w:rsid w:val="00794AB5"/>
    <w:rsid w:val="00794AEC"/>
    <w:rsid w:val="00794B28"/>
    <w:rsid w:val="00794B3F"/>
    <w:rsid w:val="00794B6A"/>
    <w:rsid w:val="00794BD7"/>
    <w:rsid w:val="00794BF3"/>
    <w:rsid w:val="00794BF7"/>
    <w:rsid w:val="00794C20"/>
    <w:rsid w:val="00794E7B"/>
    <w:rsid w:val="00794E93"/>
    <w:rsid w:val="00794EF9"/>
    <w:rsid w:val="00794FA3"/>
    <w:rsid w:val="00795076"/>
    <w:rsid w:val="007950DA"/>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235"/>
    <w:rsid w:val="00796256"/>
    <w:rsid w:val="0079636E"/>
    <w:rsid w:val="00796445"/>
    <w:rsid w:val="00796521"/>
    <w:rsid w:val="00796557"/>
    <w:rsid w:val="0079655F"/>
    <w:rsid w:val="0079658F"/>
    <w:rsid w:val="0079662E"/>
    <w:rsid w:val="007968E8"/>
    <w:rsid w:val="00796915"/>
    <w:rsid w:val="00796A56"/>
    <w:rsid w:val="00796A75"/>
    <w:rsid w:val="00796A85"/>
    <w:rsid w:val="00796A8E"/>
    <w:rsid w:val="00796B9B"/>
    <w:rsid w:val="00796BB9"/>
    <w:rsid w:val="00796C4F"/>
    <w:rsid w:val="00796D42"/>
    <w:rsid w:val="00796D8A"/>
    <w:rsid w:val="00796D9F"/>
    <w:rsid w:val="00796E4B"/>
    <w:rsid w:val="00796E8C"/>
    <w:rsid w:val="00796EA5"/>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858"/>
    <w:rsid w:val="00797883"/>
    <w:rsid w:val="00797924"/>
    <w:rsid w:val="007979F1"/>
    <w:rsid w:val="00797A32"/>
    <w:rsid w:val="00797A4A"/>
    <w:rsid w:val="00797AEB"/>
    <w:rsid w:val="00797B8E"/>
    <w:rsid w:val="00797BE7"/>
    <w:rsid w:val="00797C6F"/>
    <w:rsid w:val="00797C77"/>
    <w:rsid w:val="00797CD7"/>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26C"/>
    <w:rsid w:val="007A12CD"/>
    <w:rsid w:val="007A140C"/>
    <w:rsid w:val="007A1499"/>
    <w:rsid w:val="007A14FC"/>
    <w:rsid w:val="007A1595"/>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9C"/>
    <w:rsid w:val="007A20EA"/>
    <w:rsid w:val="007A2105"/>
    <w:rsid w:val="007A21DC"/>
    <w:rsid w:val="007A225A"/>
    <w:rsid w:val="007A2331"/>
    <w:rsid w:val="007A2452"/>
    <w:rsid w:val="007A247A"/>
    <w:rsid w:val="007A257E"/>
    <w:rsid w:val="007A2580"/>
    <w:rsid w:val="007A25F6"/>
    <w:rsid w:val="007A27CC"/>
    <w:rsid w:val="007A27E5"/>
    <w:rsid w:val="007A292B"/>
    <w:rsid w:val="007A29BB"/>
    <w:rsid w:val="007A2A48"/>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6C5"/>
    <w:rsid w:val="007A38BB"/>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F2"/>
    <w:rsid w:val="007A41F5"/>
    <w:rsid w:val="007A427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E5"/>
    <w:rsid w:val="007A4C10"/>
    <w:rsid w:val="007A4C6A"/>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D1"/>
    <w:rsid w:val="007A6B16"/>
    <w:rsid w:val="007A6B6C"/>
    <w:rsid w:val="007A6BA4"/>
    <w:rsid w:val="007A6CAE"/>
    <w:rsid w:val="007A6DB5"/>
    <w:rsid w:val="007A6DCA"/>
    <w:rsid w:val="007A6E4D"/>
    <w:rsid w:val="007A6FEC"/>
    <w:rsid w:val="007A7012"/>
    <w:rsid w:val="007A7084"/>
    <w:rsid w:val="007A70BB"/>
    <w:rsid w:val="007A71CD"/>
    <w:rsid w:val="007A7210"/>
    <w:rsid w:val="007A7284"/>
    <w:rsid w:val="007A7448"/>
    <w:rsid w:val="007A7486"/>
    <w:rsid w:val="007A74C5"/>
    <w:rsid w:val="007A7622"/>
    <w:rsid w:val="007A7636"/>
    <w:rsid w:val="007A768B"/>
    <w:rsid w:val="007A76A6"/>
    <w:rsid w:val="007A76F2"/>
    <w:rsid w:val="007A77F2"/>
    <w:rsid w:val="007A7823"/>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9A"/>
    <w:rsid w:val="007B307B"/>
    <w:rsid w:val="007B3151"/>
    <w:rsid w:val="007B328D"/>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DF"/>
    <w:rsid w:val="007B3C38"/>
    <w:rsid w:val="007B3C61"/>
    <w:rsid w:val="007B3D24"/>
    <w:rsid w:val="007B3D39"/>
    <w:rsid w:val="007B3D4C"/>
    <w:rsid w:val="007B3FBD"/>
    <w:rsid w:val="007B3FE7"/>
    <w:rsid w:val="007B402F"/>
    <w:rsid w:val="007B42F1"/>
    <w:rsid w:val="007B439E"/>
    <w:rsid w:val="007B43AD"/>
    <w:rsid w:val="007B4519"/>
    <w:rsid w:val="007B4553"/>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FA3"/>
    <w:rsid w:val="007B4FFA"/>
    <w:rsid w:val="007B516A"/>
    <w:rsid w:val="007B51C3"/>
    <w:rsid w:val="007B5256"/>
    <w:rsid w:val="007B5324"/>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38"/>
    <w:rsid w:val="007B6015"/>
    <w:rsid w:val="007B601A"/>
    <w:rsid w:val="007B6022"/>
    <w:rsid w:val="007B60BF"/>
    <w:rsid w:val="007B6163"/>
    <w:rsid w:val="007B616D"/>
    <w:rsid w:val="007B6195"/>
    <w:rsid w:val="007B6227"/>
    <w:rsid w:val="007B63B3"/>
    <w:rsid w:val="007B640D"/>
    <w:rsid w:val="007B6593"/>
    <w:rsid w:val="007B662C"/>
    <w:rsid w:val="007B6658"/>
    <w:rsid w:val="007B6745"/>
    <w:rsid w:val="007B6789"/>
    <w:rsid w:val="007B6797"/>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E8"/>
    <w:rsid w:val="007B710A"/>
    <w:rsid w:val="007B7151"/>
    <w:rsid w:val="007B722B"/>
    <w:rsid w:val="007B7273"/>
    <w:rsid w:val="007B72E0"/>
    <w:rsid w:val="007B72EA"/>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65"/>
    <w:rsid w:val="007B7BB3"/>
    <w:rsid w:val="007B7C01"/>
    <w:rsid w:val="007B7C07"/>
    <w:rsid w:val="007B7CB5"/>
    <w:rsid w:val="007B7CC6"/>
    <w:rsid w:val="007B7D4D"/>
    <w:rsid w:val="007B7D91"/>
    <w:rsid w:val="007B7DBD"/>
    <w:rsid w:val="007B7F41"/>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745"/>
    <w:rsid w:val="007C074F"/>
    <w:rsid w:val="007C07A6"/>
    <w:rsid w:val="007C0878"/>
    <w:rsid w:val="007C088E"/>
    <w:rsid w:val="007C09BD"/>
    <w:rsid w:val="007C0A14"/>
    <w:rsid w:val="007C0A39"/>
    <w:rsid w:val="007C0A83"/>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E9"/>
    <w:rsid w:val="007C190F"/>
    <w:rsid w:val="007C192E"/>
    <w:rsid w:val="007C1934"/>
    <w:rsid w:val="007C195B"/>
    <w:rsid w:val="007C1A12"/>
    <w:rsid w:val="007C1B56"/>
    <w:rsid w:val="007C1B73"/>
    <w:rsid w:val="007C1C3C"/>
    <w:rsid w:val="007C1CAB"/>
    <w:rsid w:val="007C1D62"/>
    <w:rsid w:val="007C1D6B"/>
    <w:rsid w:val="007C1D8E"/>
    <w:rsid w:val="007C1E78"/>
    <w:rsid w:val="007C1E85"/>
    <w:rsid w:val="007C1F3A"/>
    <w:rsid w:val="007C1F67"/>
    <w:rsid w:val="007C218F"/>
    <w:rsid w:val="007C2193"/>
    <w:rsid w:val="007C21A9"/>
    <w:rsid w:val="007C21FD"/>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D3"/>
    <w:rsid w:val="007C2B2E"/>
    <w:rsid w:val="007C2C1F"/>
    <w:rsid w:val="007C2C22"/>
    <w:rsid w:val="007C2C55"/>
    <w:rsid w:val="007C2C62"/>
    <w:rsid w:val="007C2E80"/>
    <w:rsid w:val="007C2E83"/>
    <w:rsid w:val="007C308E"/>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F48"/>
    <w:rsid w:val="007C4F91"/>
    <w:rsid w:val="007C5011"/>
    <w:rsid w:val="007C507E"/>
    <w:rsid w:val="007C51F4"/>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7F"/>
    <w:rsid w:val="007C5A00"/>
    <w:rsid w:val="007C5A70"/>
    <w:rsid w:val="007C5AB4"/>
    <w:rsid w:val="007C5ACB"/>
    <w:rsid w:val="007C5EB6"/>
    <w:rsid w:val="007C5EC1"/>
    <w:rsid w:val="007C5F04"/>
    <w:rsid w:val="007C5F55"/>
    <w:rsid w:val="007C5FEC"/>
    <w:rsid w:val="007C6104"/>
    <w:rsid w:val="007C6186"/>
    <w:rsid w:val="007C6281"/>
    <w:rsid w:val="007C6312"/>
    <w:rsid w:val="007C635E"/>
    <w:rsid w:val="007C641D"/>
    <w:rsid w:val="007C65BB"/>
    <w:rsid w:val="007C65E8"/>
    <w:rsid w:val="007C666C"/>
    <w:rsid w:val="007C66D9"/>
    <w:rsid w:val="007C66EF"/>
    <w:rsid w:val="007C67B4"/>
    <w:rsid w:val="007C67DE"/>
    <w:rsid w:val="007C6A90"/>
    <w:rsid w:val="007C6B20"/>
    <w:rsid w:val="007C6B5D"/>
    <w:rsid w:val="007C6B87"/>
    <w:rsid w:val="007C6C4F"/>
    <w:rsid w:val="007C6D1F"/>
    <w:rsid w:val="007C6D35"/>
    <w:rsid w:val="007C6D8F"/>
    <w:rsid w:val="007C6DD4"/>
    <w:rsid w:val="007C6DF2"/>
    <w:rsid w:val="007C6DF4"/>
    <w:rsid w:val="007C6E6A"/>
    <w:rsid w:val="007C6E6C"/>
    <w:rsid w:val="007C6FD7"/>
    <w:rsid w:val="007C7024"/>
    <w:rsid w:val="007C70A1"/>
    <w:rsid w:val="007C70B1"/>
    <w:rsid w:val="007C71B2"/>
    <w:rsid w:val="007C71D6"/>
    <w:rsid w:val="007C734B"/>
    <w:rsid w:val="007C7495"/>
    <w:rsid w:val="007C75E3"/>
    <w:rsid w:val="007C7656"/>
    <w:rsid w:val="007C76E9"/>
    <w:rsid w:val="007C7730"/>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204"/>
    <w:rsid w:val="007D1250"/>
    <w:rsid w:val="007D1293"/>
    <w:rsid w:val="007D12A4"/>
    <w:rsid w:val="007D12B5"/>
    <w:rsid w:val="007D137E"/>
    <w:rsid w:val="007D1578"/>
    <w:rsid w:val="007D1580"/>
    <w:rsid w:val="007D16D8"/>
    <w:rsid w:val="007D174B"/>
    <w:rsid w:val="007D17A6"/>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2039"/>
    <w:rsid w:val="007D21B4"/>
    <w:rsid w:val="007D229A"/>
    <w:rsid w:val="007D22C4"/>
    <w:rsid w:val="007D2379"/>
    <w:rsid w:val="007D23F7"/>
    <w:rsid w:val="007D246E"/>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AE"/>
    <w:rsid w:val="007D3178"/>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B9"/>
    <w:rsid w:val="007D42F0"/>
    <w:rsid w:val="007D43B9"/>
    <w:rsid w:val="007D44A5"/>
    <w:rsid w:val="007D44DC"/>
    <w:rsid w:val="007D4594"/>
    <w:rsid w:val="007D459F"/>
    <w:rsid w:val="007D46FE"/>
    <w:rsid w:val="007D4741"/>
    <w:rsid w:val="007D47F2"/>
    <w:rsid w:val="007D4890"/>
    <w:rsid w:val="007D48A5"/>
    <w:rsid w:val="007D4968"/>
    <w:rsid w:val="007D49F8"/>
    <w:rsid w:val="007D4B75"/>
    <w:rsid w:val="007D4BBB"/>
    <w:rsid w:val="007D4BC3"/>
    <w:rsid w:val="007D4BDF"/>
    <w:rsid w:val="007D4C48"/>
    <w:rsid w:val="007D4CE0"/>
    <w:rsid w:val="007D4D99"/>
    <w:rsid w:val="007D4E21"/>
    <w:rsid w:val="007D5012"/>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979"/>
    <w:rsid w:val="007D5983"/>
    <w:rsid w:val="007D59F1"/>
    <w:rsid w:val="007D5A77"/>
    <w:rsid w:val="007D5ABE"/>
    <w:rsid w:val="007D5B7B"/>
    <w:rsid w:val="007D5BB9"/>
    <w:rsid w:val="007D5BC8"/>
    <w:rsid w:val="007D5C43"/>
    <w:rsid w:val="007D5CD6"/>
    <w:rsid w:val="007D5CDE"/>
    <w:rsid w:val="007D5D2A"/>
    <w:rsid w:val="007D5DED"/>
    <w:rsid w:val="007D5E16"/>
    <w:rsid w:val="007D5E91"/>
    <w:rsid w:val="007D5F1C"/>
    <w:rsid w:val="007D6020"/>
    <w:rsid w:val="007D6061"/>
    <w:rsid w:val="007D608E"/>
    <w:rsid w:val="007D6102"/>
    <w:rsid w:val="007D614B"/>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87"/>
    <w:rsid w:val="007D6CA6"/>
    <w:rsid w:val="007D6D91"/>
    <w:rsid w:val="007D6DD4"/>
    <w:rsid w:val="007D6E95"/>
    <w:rsid w:val="007D6ED1"/>
    <w:rsid w:val="007D6EF9"/>
    <w:rsid w:val="007D6F26"/>
    <w:rsid w:val="007D6F5E"/>
    <w:rsid w:val="007D6FD9"/>
    <w:rsid w:val="007D6FEE"/>
    <w:rsid w:val="007D707D"/>
    <w:rsid w:val="007D711D"/>
    <w:rsid w:val="007D711E"/>
    <w:rsid w:val="007D7120"/>
    <w:rsid w:val="007D7176"/>
    <w:rsid w:val="007D7244"/>
    <w:rsid w:val="007D72D6"/>
    <w:rsid w:val="007D7339"/>
    <w:rsid w:val="007D7347"/>
    <w:rsid w:val="007D745E"/>
    <w:rsid w:val="007D7464"/>
    <w:rsid w:val="007D7486"/>
    <w:rsid w:val="007D7579"/>
    <w:rsid w:val="007D77B6"/>
    <w:rsid w:val="007D77DF"/>
    <w:rsid w:val="007D78B1"/>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F8"/>
    <w:rsid w:val="007E059B"/>
    <w:rsid w:val="007E06D3"/>
    <w:rsid w:val="007E0736"/>
    <w:rsid w:val="007E0763"/>
    <w:rsid w:val="007E077D"/>
    <w:rsid w:val="007E07F0"/>
    <w:rsid w:val="007E0826"/>
    <w:rsid w:val="007E0844"/>
    <w:rsid w:val="007E0877"/>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30B"/>
    <w:rsid w:val="007E13D7"/>
    <w:rsid w:val="007E13E9"/>
    <w:rsid w:val="007E1421"/>
    <w:rsid w:val="007E143A"/>
    <w:rsid w:val="007E1447"/>
    <w:rsid w:val="007E144F"/>
    <w:rsid w:val="007E1486"/>
    <w:rsid w:val="007E1488"/>
    <w:rsid w:val="007E1521"/>
    <w:rsid w:val="007E15BB"/>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A9"/>
    <w:rsid w:val="007E3818"/>
    <w:rsid w:val="007E381E"/>
    <w:rsid w:val="007E3833"/>
    <w:rsid w:val="007E388F"/>
    <w:rsid w:val="007E3923"/>
    <w:rsid w:val="007E3940"/>
    <w:rsid w:val="007E3985"/>
    <w:rsid w:val="007E3A0D"/>
    <w:rsid w:val="007E3AA3"/>
    <w:rsid w:val="007E3ADE"/>
    <w:rsid w:val="007E3BA2"/>
    <w:rsid w:val="007E3BFE"/>
    <w:rsid w:val="007E3C4A"/>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4D"/>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94"/>
    <w:rsid w:val="007E54F3"/>
    <w:rsid w:val="007E55F4"/>
    <w:rsid w:val="007E5677"/>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736"/>
    <w:rsid w:val="007E68D7"/>
    <w:rsid w:val="007E696E"/>
    <w:rsid w:val="007E69E1"/>
    <w:rsid w:val="007E69F5"/>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513"/>
    <w:rsid w:val="007E75AD"/>
    <w:rsid w:val="007E7645"/>
    <w:rsid w:val="007E7650"/>
    <w:rsid w:val="007E76A1"/>
    <w:rsid w:val="007E7714"/>
    <w:rsid w:val="007E7789"/>
    <w:rsid w:val="007E77E7"/>
    <w:rsid w:val="007E78FA"/>
    <w:rsid w:val="007E7994"/>
    <w:rsid w:val="007E79D3"/>
    <w:rsid w:val="007E7A2A"/>
    <w:rsid w:val="007E7B70"/>
    <w:rsid w:val="007E7BAC"/>
    <w:rsid w:val="007E7C40"/>
    <w:rsid w:val="007E7C93"/>
    <w:rsid w:val="007E7CDA"/>
    <w:rsid w:val="007E7D13"/>
    <w:rsid w:val="007E7DB3"/>
    <w:rsid w:val="007E7DCC"/>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5B"/>
    <w:rsid w:val="007F0744"/>
    <w:rsid w:val="007F0751"/>
    <w:rsid w:val="007F0840"/>
    <w:rsid w:val="007F08FA"/>
    <w:rsid w:val="007F094A"/>
    <w:rsid w:val="007F096E"/>
    <w:rsid w:val="007F09FA"/>
    <w:rsid w:val="007F0A2F"/>
    <w:rsid w:val="007F0AB3"/>
    <w:rsid w:val="007F0AC1"/>
    <w:rsid w:val="007F0B07"/>
    <w:rsid w:val="007F0B25"/>
    <w:rsid w:val="007F0C19"/>
    <w:rsid w:val="007F0C4F"/>
    <w:rsid w:val="007F0D21"/>
    <w:rsid w:val="007F0D7B"/>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B3"/>
    <w:rsid w:val="007F17DE"/>
    <w:rsid w:val="007F186C"/>
    <w:rsid w:val="007F18D5"/>
    <w:rsid w:val="007F19F2"/>
    <w:rsid w:val="007F1A3E"/>
    <w:rsid w:val="007F1A9F"/>
    <w:rsid w:val="007F1B81"/>
    <w:rsid w:val="007F1C41"/>
    <w:rsid w:val="007F1D55"/>
    <w:rsid w:val="007F1D8A"/>
    <w:rsid w:val="007F1DA8"/>
    <w:rsid w:val="007F1E22"/>
    <w:rsid w:val="007F1E2B"/>
    <w:rsid w:val="007F1F04"/>
    <w:rsid w:val="007F1F3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43"/>
    <w:rsid w:val="007F30BB"/>
    <w:rsid w:val="007F3217"/>
    <w:rsid w:val="007F32EE"/>
    <w:rsid w:val="007F33D7"/>
    <w:rsid w:val="007F346E"/>
    <w:rsid w:val="007F34F5"/>
    <w:rsid w:val="007F3661"/>
    <w:rsid w:val="007F3677"/>
    <w:rsid w:val="007F3691"/>
    <w:rsid w:val="007F3696"/>
    <w:rsid w:val="007F370C"/>
    <w:rsid w:val="007F3835"/>
    <w:rsid w:val="007F38F8"/>
    <w:rsid w:val="007F3918"/>
    <w:rsid w:val="007F3960"/>
    <w:rsid w:val="007F39C4"/>
    <w:rsid w:val="007F3A35"/>
    <w:rsid w:val="007F3AD3"/>
    <w:rsid w:val="007F3B11"/>
    <w:rsid w:val="007F3D4F"/>
    <w:rsid w:val="007F3D52"/>
    <w:rsid w:val="007F3DEF"/>
    <w:rsid w:val="007F40F7"/>
    <w:rsid w:val="007F4197"/>
    <w:rsid w:val="007F41A1"/>
    <w:rsid w:val="007F43F2"/>
    <w:rsid w:val="007F442B"/>
    <w:rsid w:val="007F4486"/>
    <w:rsid w:val="007F453B"/>
    <w:rsid w:val="007F4583"/>
    <w:rsid w:val="007F45BE"/>
    <w:rsid w:val="007F45C9"/>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658"/>
    <w:rsid w:val="007F571F"/>
    <w:rsid w:val="007F57C7"/>
    <w:rsid w:val="007F58A0"/>
    <w:rsid w:val="007F598A"/>
    <w:rsid w:val="007F5A43"/>
    <w:rsid w:val="007F5AA0"/>
    <w:rsid w:val="007F5B9E"/>
    <w:rsid w:val="007F5C3F"/>
    <w:rsid w:val="007F5CC0"/>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E7F"/>
    <w:rsid w:val="007F6F3B"/>
    <w:rsid w:val="007F6F8C"/>
    <w:rsid w:val="007F7052"/>
    <w:rsid w:val="007F7068"/>
    <w:rsid w:val="007F7086"/>
    <w:rsid w:val="007F73B8"/>
    <w:rsid w:val="007F73D0"/>
    <w:rsid w:val="007F7458"/>
    <w:rsid w:val="007F74A7"/>
    <w:rsid w:val="007F75E0"/>
    <w:rsid w:val="007F7602"/>
    <w:rsid w:val="007F76BE"/>
    <w:rsid w:val="007F7797"/>
    <w:rsid w:val="007F77A7"/>
    <w:rsid w:val="007F7835"/>
    <w:rsid w:val="007F7981"/>
    <w:rsid w:val="007F7A59"/>
    <w:rsid w:val="007F7B86"/>
    <w:rsid w:val="007F7C08"/>
    <w:rsid w:val="007F7C0C"/>
    <w:rsid w:val="007F7CB7"/>
    <w:rsid w:val="007F7D49"/>
    <w:rsid w:val="007F7D8B"/>
    <w:rsid w:val="007F7DA6"/>
    <w:rsid w:val="007F7DE7"/>
    <w:rsid w:val="007F7E63"/>
    <w:rsid w:val="007F7E89"/>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DF"/>
    <w:rsid w:val="00800F14"/>
    <w:rsid w:val="00800F28"/>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307A"/>
    <w:rsid w:val="008030F8"/>
    <w:rsid w:val="00803105"/>
    <w:rsid w:val="0080322A"/>
    <w:rsid w:val="00803257"/>
    <w:rsid w:val="008032BB"/>
    <w:rsid w:val="0080337E"/>
    <w:rsid w:val="00803441"/>
    <w:rsid w:val="00803454"/>
    <w:rsid w:val="00803491"/>
    <w:rsid w:val="00803520"/>
    <w:rsid w:val="008035EE"/>
    <w:rsid w:val="00803815"/>
    <w:rsid w:val="00803836"/>
    <w:rsid w:val="00803914"/>
    <w:rsid w:val="00803938"/>
    <w:rsid w:val="00803A46"/>
    <w:rsid w:val="00803AD1"/>
    <w:rsid w:val="00803C10"/>
    <w:rsid w:val="00803CA6"/>
    <w:rsid w:val="00803E10"/>
    <w:rsid w:val="00803EA9"/>
    <w:rsid w:val="00803F5C"/>
    <w:rsid w:val="00803F69"/>
    <w:rsid w:val="00803F74"/>
    <w:rsid w:val="00803F7B"/>
    <w:rsid w:val="00803FB0"/>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ED0"/>
    <w:rsid w:val="00804F0E"/>
    <w:rsid w:val="00804F15"/>
    <w:rsid w:val="00804F43"/>
    <w:rsid w:val="00804F63"/>
    <w:rsid w:val="00804FDA"/>
    <w:rsid w:val="00805003"/>
    <w:rsid w:val="00805041"/>
    <w:rsid w:val="0080509F"/>
    <w:rsid w:val="00805137"/>
    <w:rsid w:val="00805173"/>
    <w:rsid w:val="00805225"/>
    <w:rsid w:val="0080522E"/>
    <w:rsid w:val="008053B2"/>
    <w:rsid w:val="00805473"/>
    <w:rsid w:val="008054D2"/>
    <w:rsid w:val="0080551A"/>
    <w:rsid w:val="0080562D"/>
    <w:rsid w:val="0080584F"/>
    <w:rsid w:val="00805889"/>
    <w:rsid w:val="0080588C"/>
    <w:rsid w:val="008058CD"/>
    <w:rsid w:val="0080590F"/>
    <w:rsid w:val="0080598B"/>
    <w:rsid w:val="00805B1F"/>
    <w:rsid w:val="00805B39"/>
    <w:rsid w:val="00805C0E"/>
    <w:rsid w:val="00805C6F"/>
    <w:rsid w:val="00805EA7"/>
    <w:rsid w:val="00805EDB"/>
    <w:rsid w:val="008060C9"/>
    <w:rsid w:val="008060CA"/>
    <w:rsid w:val="008061CA"/>
    <w:rsid w:val="00806291"/>
    <w:rsid w:val="00806398"/>
    <w:rsid w:val="00806457"/>
    <w:rsid w:val="00806516"/>
    <w:rsid w:val="00806528"/>
    <w:rsid w:val="00806552"/>
    <w:rsid w:val="00806561"/>
    <w:rsid w:val="008065CB"/>
    <w:rsid w:val="0080661F"/>
    <w:rsid w:val="00806627"/>
    <w:rsid w:val="0080665D"/>
    <w:rsid w:val="0080667A"/>
    <w:rsid w:val="0080673D"/>
    <w:rsid w:val="00806790"/>
    <w:rsid w:val="008068D1"/>
    <w:rsid w:val="0080694B"/>
    <w:rsid w:val="0080699C"/>
    <w:rsid w:val="00806B20"/>
    <w:rsid w:val="00806B3D"/>
    <w:rsid w:val="00806C16"/>
    <w:rsid w:val="00806C6B"/>
    <w:rsid w:val="00806D7C"/>
    <w:rsid w:val="00806E7E"/>
    <w:rsid w:val="00806F7B"/>
    <w:rsid w:val="00806F93"/>
    <w:rsid w:val="00806F95"/>
    <w:rsid w:val="00807025"/>
    <w:rsid w:val="00807105"/>
    <w:rsid w:val="008071CE"/>
    <w:rsid w:val="008071D2"/>
    <w:rsid w:val="0080720E"/>
    <w:rsid w:val="0080739F"/>
    <w:rsid w:val="00807495"/>
    <w:rsid w:val="0080750C"/>
    <w:rsid w:val="0080751B"/>
    <w:rsid w:val="00807552"/>
    <w:rsid w:val="0080764B"/>
    <w:rsid w:val="00807730"/>
    <w:rsid w:val="00807777"/>
    <w:rsid w:val="008077FE"/>
    <w:rsid w:val="0080789C"/>
    <w:rsid w:val="008078F7"/>
    <w:rsid w:val="0080795C"/>
    <w:rsid w:val="008079A1"/>
    <w:rsid w:val="008079CF"/>
    <w:rsid w:val="00807A10"/>
    <w:rsid w:val="00807A14"/>
    <w:rsid w:val="00807A8C"/>
    <w:rsid w:val="00807AE9"/>
    <w:rsid w:val="00807B27"/>
    <w:rsid w:val="00807B9C"/>
    <w:rsid w:val="00807B9D"/>
    <w:rsid w:val="00807BAB"/>
    <w:rsid w:val="00807CBF"/>
    <w:rsid w:val="00807CDD"/>
    <w:rsid w:val="00807EC2"/>
    <w:rsid w:val="00807F66"/>
    <w:rsid w:val="00807FA7"/>
    <w:rsid w:val="00807FD5"/>
    <w:rsid w:val="00807FFA"/>
    <w:rsid w:val="00810046"/>
    <w:rsid w:val="00810146"/>
    <w:rsid w:val="0081014C"/>
    <w:rsid w:val="00810184"/>
    <w:rsid w:val="00810200"/>
    <w:rsid w:val="00810256"/>
    <w:rsid w:val="0081030A"/>
    <w:rsid w:val="0081030C"/>
    <w:rsid w:val="008103A6"/>
    <w:rsid w:val="008103F1"/>
    <w:rsid w:val="00810474"/>
    <w:rsid w:val="008104D6"/>
    <w:rsid w:val="0081055F"/>
    <w:rsid w:val="008106DA"/>
    <w:rsid w:val="008107DA"/>
    <w:rsid w:val="00810853"/>
    <w:rsid w:val="008108C7"/>
    <w:rsid w:val="00810903"/>
    <w:rsid w:val="00810947"/>
    <w:rsid w:val="00810A77"/>
    <w:rsid w:val="00810BD3"/>
    <w:rsid w:val="00810CE1"/>
    <w:rsid w:val="00810DBD"/>
    <w:rsid w:val="00810F17"/>
    <w:rsid w:val="00810FB5"/>
    <w:rsid w:val="00810FE2"/>
    <w:rsid w:val="00810FF5"/>
    <w:rsid w:val="00811043"/>
    <w:rsid w:val="0081126F"/>
    <w:rsid w:val="0081136B"/>
    <w:rsid w:val="00811482"/>
    <w:rsid w:val="008114D3"/>
    <w:rsid w:val="008115B7"/>
    <w:rsid w:val="008115E7"/>
    <w:rsid w:val="00811843"/>
    <w:rsid w:val="00811919"/>
    <w:rsid w:val="00811A9F"/>
    <w:rsid w:val="00811ADF"/>
    <w:rsid w:val="00811AF0"/>
    <w:rsid w:val="00811B3F"/>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CB"/>
    <w:rsid w:val="008124FF"/>
    <w:rsid w:val="008125DD"/>
    <w:rsid w:val="00812749"/>
    <w:rsid w:val="00812762"/>
    <w:rsid w:val="00812791"/>
    <w:rsid w:val="008127DB"/>
    <w:rsid w:val="008128F5"/>
    <w:rsid w:val="0081297E"/>
    <w:rsid w:val="0081298C"/>
    <w:rsid w:val="00812B1E"/>
    <w:rsid w:val="00812B87"/>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3A"/>
    <w:rsid w:val="0081376C"/>
    <w:rsid w:val="008137FA"/>
    <w:rsid w:val="00813833"/>
    <w:rsid w:val="00813854"/>
    <w:rsid w:val="0081385C"/>
    <w:rsid w:val="0081390C"/>
    <w:rsid w:val="00813A13"/>
    <w:rsid w:val="00813A3E"/>
    <w:rsid w:val="00813A80"/>
    <w:rsid w:val="00813B6A"/>
    <w:rsid w:val="00813D1F"/>
    <w:rsid w:val="00813D4F"/>
    <w:rsid w:val="00813D78"/>
    <w:rsid w:val="00813EF1"/>
    <w:rsid w:val="00813F12"/>
    <w:rsid w:val="00813F3E"/>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164"/>
    <w:rsid w:val="00815232"/>
    <w:rsid w:val="00815234"/>
    <w:rsid w:val="00815260"/>
    <w:rsid w:val="008152AA"/>
    <w:rsid w:val="008152B4"/>
    <w:rsid w:val="008152D7"/>
    <w:rsid w:val="0081534E"/>
    <w:rsid w:val="0081543F"/>
    <w:rsid w:val="00815667"/>
    <w:rsid w:val="00815669"/>
    <w:rsid w:val="008156F0"/>
    <w:rsid w:val="00815753"/>
    <w:rsid w:val="00815762"/>
    <w:rsid w:val="0081589B"/>
    <w:rsid w:val="00815911"/>
    <w:rsid w:val="0081596E"/>
    <w:rsid w:val="00815983"/>
    <w:rsid w:val="008159AF"/>
    <w:rsid w:val="00815A80"/>
    <w:rsid w:val="00815C1E"/>
    <w:rsid w:val="00815C51"/>
    <w:rsid w:val="00815DEC"/>
    <w:rsid w:val="00815E8B"/>
    <w:rsid w:val="00815FB6"/>
    <w:rsid w:val="00816076"/>
    <w:rsid w:val="00816093"/>
    <w:rsid w:val="008161C8"/>
    <w:rsid w:val="008161FD"/>
    <w:rsid w:val="00816282"/>
    <w:rsid w:val="008163B0"/>
    <w:rsid w:val="008163C3"/>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B2"/>
    <w:rsid w:val="00820040"/>
    <w:rsid w:val="00820145"/>
    <w:rsid w:val="0082021B"/>
    <w:rsid w:val="00820282"/>
    <w:rsid w:val="0082033A"/>
    <w:rsid w:val="008203EC"/>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601"/>
    <w:rsid w:val="008216C4"/>
    <w:rsid w:val="008216E3"/>
    <w:rsid w:val="00821718"/>
    <w:rsid w:val="00821796"/>
    <w:rsid w:val="00821821"/>
    <w:rsid w:val="008218D7"/>
    <w:rsid w:val="00821923"/>
    <w:rsid w:val="008219F5"/>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EE"/>
    <w:rsid w:val="0082242B"/>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21A"/>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B2"/>
    <w:rsid w:val="00823B56"/>
    <w:rsid w:val="00823C01"/>
    <w:rsid w:val="00823C8C"/>
    <w:rsid w:val="00823EFE"/>
    <w:rsid w:val="00823F7F"/>
    <w:rsid w:val="00823FCA"/>
    <w:rsid w:val="00824010"/>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AB9"/>
    <w:rsid w:val="00824AE2"/>
    <w:rsid w:val="00824D86"/>
    <w:rsid w:val="00824E27"/>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FD"/>
    <w:rsid w:val="0082593F"/>
    <w:rsid w:val="00825961"/>
    <w:rsid w:val="0082597D"/>
    <w:rsid w:val="00825988"/>
    <w:rsid w:val="00825A02"/>
    <w:rsid w:val="00825A70"/>
    <w:rsid w:val="00825B20"/>
    <w:rsid w:val="00825CCB"/>
    <w:rsid w:val="00825CFC"/>
    <w:rsid w:val="00825D09"/>
    <w:rsid w:val="00825D41"/>
    <w:rsid w:val="00825DDB"/>
    <w:rsid w:val="00825E28"/>
    <w:rsid w:val="00825FCF"/>
    <w:rsid w:val="00826000"/>
    <w:rsid w:val="00826137"/>
    <w:rsid w:val="00826188"/>
    <w:rsid w:val="008261BC"/>
    <w:rsid w:val="00826283"/>
    <w:rsid w:val="0082629A"/>
    <w:rsid w:val="00826307"/>
    <w:rsid w:val="008265B8"/>
    <w:rsid w:val="00826625"/>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117"/>
    <w:rsid w:val="00827132"/>
    <w:rsid w:val="00827181"/>
    <w:rsid w:val="008271BD"/>
    <w:rsid w:val="008271CA"/>
    <w:rsid w:val="0082724C"/>
    <w:rsid w:val="00827306"/>
    <w:rsid w:val="00827332"/>
    <w:rsid w:val="008273E7"/>
    <w:rsid w:val="00827470"/>
    <w:rsid w:val="008274F8"/>
    <w:rsid w:val="008275B0"/>
    <w:rsid w:val="00827646"/>
    <w:rsid w:val="00827669"/>
    <w:rsid w:val="0082766E"/>
    <w:rsid w:val="008276BC"/>
    <w:rsid w:val="0082776F"/>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30117"/>
    <w:rsid w:val="008301BC"/>
    <w:rsid w:val="0083033A"/>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748"/>
    <w:rsid w:val="00831972"/>
    <w:rsid w:val="00831979"/>
    <w:rsid w:val="00831A46"/>
    <w:rsid w:val="00831A70"/>
    <w:rsid w:val="00831AAF"/>
    <w:rsid w:val="00831AB0"/>
    <w:rsid w:val="00831BB5"/>
    <w:rsid w:val="00831BBC"/>
    <w:rsid w:val="00831C7B"/>
    <w:rsid w:val="00831CDE"/>
    <w:rsid w:val="00831DEB"/>
    <w:rsid w:val="00831E63"/>
    <w:rsid w:val="00831F04"/>
    <w:rsid w:val="00831F19"/>
    <w:rsid w:val="00831F2A"/>
    <w:rsid w:val="00831FE3"/>
    <w:rsid w:val="00832094"/>
    <w:rsid w:val="00832151"/>
    <w:rsid w:val="008321E5"/>
    <w:rsid w:val="008322D5"/>
    <w:rsid w:val="0083244F"/>
    <w:rsid w:val="00832452"/>
    <w:rsid w:val="0083249C"/>
    <w:rsid w:val="00832543"/>
    <w:rsid w:val="00832588"/>
    <w:rsid w:val="008325D3"/>
    <w:rsid w:val="0083265D"/>
    <w:rsid w:val="00832685"/>
    <w:rsid w:val="008326B4"/>
    <w:rsid w:val="008328E7"/>
    <w:rsid w:val="00832909"/>
    <w:rsid w:val="0083296E"/>
    <w:rsid w:val="00832979"/>
    <w:rsid w:val="008329CE"/>
    <w:rsid w:val="00832ABF"/>
    <w:rsid w:val="00832B13"/>
    <w:rsid w:val="00832B25"/>
    <w:rsid w:val="00832BDE"/>
    <w:rsid w:val="00832C53"/>
    <w:rsid w:val="00832CFE"/>
    <w:rsid w:val="00832D98"/>
    <w:rsid w:val="00832DE4"/>
    <w:rsid w:val="00832E4B"/>
    <w:rsid w:val="00832EC7"/>
    <w:rsid w:val="00833072"/>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DF"/>
    <w:rsid w:val="00833907"/>
    <w:rsid w:val="0083394C"/>
    <w:rsid w:val="00833B96"/>
    <w:rsid w:val="00833C62"/>
    <w:rsid w:val="00833CA2"/>
    <w:rsid w:val="00833CD9"/>
    <w:rsid w:val="00833DA9"/>
    <w:rsid w:val="00833DB7"/>
    <w:rsid w:val="00833E01"/>
    <w:rsid w:val="00833E1F"/>
    <w:rsid w:val="00833E8C"/>
    <w:rsid w:val="00833ED6"/>
    <w:rsid w:val="00833EE0"/>
    <w:rsid w:val="00833F56"/>
    <w:rsid w:val="00834024"/>
    <w:rsid w:val="0083406A"/>
    <w:rsid w:val="008340D7"/>
    <w:rsid w:val="00834129"/>
    <w:rsid w:val="008341CA"/>
    <w:rsid w:val="008341F9"/>
    <w:rsid w:val="008342A0"/>
    <w:rsid w:val="0083430F"/>
    <w:rsid w:val="00834318"/>
    <w:rsid w:val="008343B5"/>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83"/>
    <w:rsid w:val="00835244"/>
    <w:rsid w:val="00835299"/>
    <w:rsid w:val="008352BF"/>
    <w:rsid w:val="0083538C"/>
    <w:rsid w:val="00835478"/>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BBE"/>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36"/>
    <w:rsid w:val="0084086F"/>
    <w:rsid w:val="00840BED"/>
    <w:rsid w:val="00840CBB"/>
    <w:rsid w:val="00840D2B"/>
    <w:rsid w:val="00840D36"/>
    <w:rsid w:val="00840DA2"/>
    <w:rsid w:val="00840DE2"/>
    <w:rsid w:val="00840DF5"/>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95"/>
    <w:rsid w:val="00841ACF"/>
    <w:rsid w:val="00841B6F"/>
    <w:rsid w:val="00841D70"/>
    <w:rsid w:val="00841D87"/>
    <w:rsid w:val="00841EF3"/>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B70"/>
    <w:rsid w:val="00842BC5"/>
    <w:rsid w:val="00842C4C"/>
    <w:rsid w:val="00842CB6"/>
    <w:rsid w:val="00842D5B"/>
    <w:rsid w:val="00842E3C"/>
    <w:rsid w:val="00842EF5"/>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0D"/>
    <w:rsid w:val="008438EE"/>
    <w:rsid w:val="00843993"/>
    <w:rsid w:val="008439C8"/>
    <w:rsid w:val="00843AAB"/>
    <w:rsid w:val="00843AB4"/>
    <w:rsid w:val="00843AEB"/>
    <w:rsid w:val="00843B05"/>
    <w:rsid w:val="00843B46"/>
    <w:rsid w:val="00843C8C"/>
    <w:rsid w:val="00843C92"/>
    <w:rsid w:val="00843D21"/>
    <w:rsid w:val="00843E5C"/>
    <w:rsid w:val="00843EC2"/>
    <w:rsid w:val="00843F36"/>
    <w:rsid w:val="00843F42"/>
    <w:rsid w:val="0084411D"/>
    <w:rsid w:val="008443AB"/>
    <w:rsid w:val="008444B1"/>
    <w:rsid w:val="008444CF"/>
    <w:rsid w:val="0084456D"/>
    <w:rsid w:val="00844614"/>
    <w:rsid w:val="00844654"/>
    <w:rsid w:val="0084475F"/>
    <w:rsid w:val="008447F2"/>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425"/>
    <w:rsid w:val="008454E5"/>
    <w:rsid w:val="00845517"/>
    <w:rsid w:val="00845571"/>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80"/>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AE"/>
    <w:rsid w:val="00847222"/>
    <w:rsid w:val="0084727F"/>
    <w:rsid w:val="0084735C"/>
    <w:rsid w:val="00847385"/>
    <w:rsid w:val="008473C8"/>
    <w:rsid w:val="008473EF"/>
    <w:rsid w:val="008473F7"/>
    <w:rsid w:val="00847464"/>
    <w:rsid w:val="008474F5"/>
    <w:rsid w:val="0084763B"/>
    <w:rsid w:val="0084763D"/>
    <w:rsid w:val="00847767"/>
    <w:rsid w:val="00847819"/>
    <w:rsid w:val="00847928"/>
    <w:rsid w:val="0084793E"/>
    <w:rsid w:val="00847A16"/>
    <w:rsid w:val="00847A21"/>
    <w:rsid w:val="00847A5B"/>
    <w:rsid w:val="00847A5E"/>
    <w:rsid w:val="00847A71"/>
    <w:rsid w:val="00847AD3"/>
    <w:rsid w:val="00847AEC"/>
    <w:rsid w:val="00847B35"/>
    <w:rsid w:val="00847C53"/>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43F"/>
    <w:rsid w:val="00850470"/>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31"/>
    <w:rsid w:val="00850E8F"/>
    <w:rsid w:val="00850EDB"/>
    <w:rsid w:val="00851049"/>
    <w:rsid w:val="0085106A"/>
    <w:rsid w:val="008511A6"/>
    <w:rsid w:val="00851299"/>
    <w:rsid w:val="0085134E"/>
    <w:rsid w:val="008513F2"/>
    <w:rsid w:val="00851479"/>
    <w:rsid w:val="008514F5"/>
    <w:rsid w:val="0085151A"/>
    <w:rsid w:val="00851596"/>
    <w:rsid w:val="008515E6"/>
    <w:rsid w:val="0085164A"/>
    <w:rsid w:val="0085170A"/>
    <w:rsid w:val="00851839"/>
    <w:rsid w:val="00851874"/>
    <w:rsid w:val="0085198E"/>
    <w:rsid w:val="008519A0"/>
    <w:rsid w:val="008519CD"/>
    <w:rsid w:val="008519E9"/>
    <w:rsid w:val="00851A89"/>
    <w:rsid w:val="00851B0F"/>
    <w:rsid w:val="00851B60"/>
    <w:rsid w:val="00851BA9"/>
    <w:rsid w:val="00851BE4"/>
    <w:rsid w:val="00851CBA"/>
    <w:rsid w:val="00851CFF"/>
    <w:rsid w:val="00851D07"/>
    <w:rsid w:val="00851D70"/>
    <w:rsid w:val="00851DF6"/>
    <w:rsid w:val="00851E68"/>
    <w:rsid w:val="00851F1C"/>
    <w:rsid w:val="00851FD8"/>
    <w:rsid w:val="00852056"/>
    <w:rsid w:val="008520A1"/>
    <w:rsid w:val="00852172"/>
    <w:rsid w:val="008521F7"/>
    <w:rsid w:val="008522A7"/>
    <w:rsid w:val="008522F5"/>
    <w:rsid w:val="008522F6"/>
    <w:rsid w:val="00852362"/>
    <w:rsid w:val="008523C9"/>
    <w:rsid w:val="008523D9"/>
    <w:rsid w:val="008523E7"/>
    <w:rsid w:val="0085243C"/>
    <w:rsid w:val="00852565"/>
    <w:rsid w:val="008525C5"/>
    <w:rsid w:val="00852997"/>
    <w:rsid w:val="008529E2"/>
    <w:rsid w:val="00852A12"/>
    <w:rsid w:val="00852AB9"/>
    <w:rsid w:val="00852B0C"/>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C3"/>
    <w:rsid w:val="008542FE"/>
    <w:rsid w:val="00854358"/>
    <w:rsid w:val="008544BB"/>
    <w:rsid w:val="008544EC"/>
    <w:rsid w:val="00854525"/>
    <w:rsid w:val="00854564"/>
    <w:rsid w:val="008545B5"/>
    <w:rsid w:val="008546D9"/>
    <w:rsid w:val="008546E5"/>
    <w:rsid w:val="00854731"/>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E0"/>
    <w:rsid w:val="008556FA"/>
    <w:rsid w:val="0085576F"/>
    <w:rsid w:val="0085579C"/>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EFC"/>
    <w:rsid w:val="00856006"/>
    <w:rsid w:val="0085604B"/>
    <w:rsid w:val="00856099"/>
    <w:rsid w:val="008560F8"/>
    <w:rsid w:val="00856191"/>
    <w:rsid w:val="008561C2"/>
    <w:rsid w:val="0085620A"/>
    <w:rsid w:val="00856210"/>
    <w:rsid w:val="00856419"/>
    <w:rsid w:val="00856502"/>
    <w:rsid w:val="0085657B"/>
    <w:rsid w:val="008565A9"/>
    <w:rsid w:val="008565B8"/>
    <w:rsid w:val="008565E4"/>
    <w:rsid w:val="008566DF"/>
    <w:rsid w:val="0085695F"/>
    <w:rsid w:val="00856989"/>
    <w:rsid w:val="00856A5F"/>
    <w:rsid w:val="00856ADC"/>
    <w:rsid w:val="00856BC0"/>
    <w:rsid w:val="00856CEA"/>
    <w:rsid w:val="00856CED"/>
    <w:rsid w:val="00856D49"/>
    <w:rsid w:val="00856F73"/>
    <w:rsid w:val="00857112"/>
    <w:rsid w:val="0085730F"/>
    <w:rsid w:val="00857313"/>
    <w:rsid w:val="008573BE"/>
    <w:rsid w:val="008574CD"/>
    <w:rsid w:val="00857585"/>
    <w:rsid w:val="0085759E"/>
    <w:rsid w:val="008575CB"/>
    <w:rsid w:val="008575D8"/>
    <w:rsid w:val="00857632"/>
    <w:rsid w:val="00857638"/>
    <w:rsid w:val="00857676"/>
    <w:rsid w:val="008576D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F2"/>
    <w:rsid w:val="00860C19"/>
    <w:rsid w:val="00860C2C"/>
    <w:rsid w:val="00860DA6"/>
    <w:rsid w:val="00860ED0"/>
    <w:rsid w:val="00860EDD"/>
    <w:rsid w:val="00860F6F"/>
    <w:rsid w:val="00860FA9"/>
    <w:rsid w:val="00861022"/>
    <w:rsid w:val="00861088"/>
    <w:rsid w:val="00861138"/>
    <w:rsid w:val="0086126F"/>
    <w:rsid w:val="008612D4"/>
    <w:rsid w:val="0086144C"/>
    <w:rsid w:val="00861493"/>
    <w:rsid w:val="0086155E"/>
    <w:rsid w:val="0086168D"/>
    <w:rsid w:val="00861780"/>
    <w:rsid w:val="0086183E"/>
    <w:rsid w:val="0086183F"/>
    <w:rsid w:val="00861884"/>
    <w:rsid w:val="00861887"/>
    <w:rsid w:val="008619C4"/>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A6"/>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59B"/>
    <w:rsid w:val="008645D3"/>
    <w:rsid w:val="0086462B"/>
    <w:rsid w:val="008646F4"/>
    <w:rsid w:val="008647E8"/>
    <w:rsid w:val="00864880"/>
    <w:rsid w:val="008648BA"/>
    <w:rsid w:val="008648F6"/>
    <w:rsid w:val="0086498F"/>
    <w:rsid w:val="008649F6"/>
    <w:rsid w:val="00864AD6"/>
    <w:rsid w:val="00864B2A"/>
    <w:rsid w:val="00864D18"/>
    <w:rsid w:val="00864DFC"/>
    <w:rsid w:val="00864E30"/>
    <w:rsid w:val="00864EA9"/>
    <w:rsid w:val="00864F00"/>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871"/>
    <w:rsid w:val="0086688C"/>
    <w:rsid w:val="00866899"/>
    <w:rsid w:val="008668CE"/>
    <w:rsid w:val="0086694D"/>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743"/>
    <w:rsid w:val="008677F3"/>
    <w:rsid w:val="0086780D"/>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F"/>
    <w:rsid w:val="0087048A"/>
    <w:rsid w:val="008704C5"/>
    <w:rsid w:val="00870646"/>
    <w:rsid w:val="0087068F"/>
    <w:rsid w:val="008706B8"/>
    <w:rsid w:val="00870709"/>
    <w:rsid w:val="0087070E"/>
    <w:rsid w:val="00870753"/>
    <w:rsid w:val="00870849"/>
    <w:rsid w:val="0087087E"/>
    <w:rsid w:val="00870A31"/>
    <w:rsid w:val="00870A5F"/>
    <w:rsid w:val="00870A7A"/>
    <w:rsid w:val="00870BA0"/>
    <w:rsid w:val="00870BF5"/>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B8"/>
    <w:rsid w:val="008714C2"/>
    <w:rsid w:val="008715BA"/>
    <w:rsid w:val="008715D3"/>
    <w:rsid w:val="008715FE"/>
    <w:rsid w:val="00871643"/>
    <w:rsid w:val="008717AD"/>
    <w:rsid w:val="008718F2"/>
    <w:rsid w:val="00871A3E"/>
    <w:rsid w:val="00871AC5"/>
    <w:rsid w:val="00871ACF"/>
    <w:rsid w:val="00871B40"/>
    <w:rsid w:val="00871BEE"/>
    <w:rsid w:val="00871BFE"/>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275"/>
    <w:rsid w:val="008742E2"/>
    <w:rsid w:val="008743BB"/>
    <w:rsid w:val="008743FC"/>
    <w:rsid w:val="00874410"/>
    <w:rsid w:val="008744A4"/>
    <w:rsid w:val="008748C8"/>
    <w:rsid w:val="00874913"/>
    <w:rsid w:val="00874986"/>
    <w:rsid w:val="00874A9F"/>
    <w:rsid w:val="00874B38"/>
    <w:rsid w:val="00874BB5"/>
    <w:rsid w:val="00874BC7"/>
    <w:rsid w:val="00874BE3"/>
    <w:rsid w:val="00874C90"/>
    <w:rsid w:val="00874CAC"/>
    <w:rsid w:val="00874CED"/>
    <w:rsid w:val="00874D23"/>
    <w:rsid w:val="00874D68"/>
    <w:rsid w:val="00874E02"/>
    <w:rsid w:val="00874E44"/>
    <w:rsid w:val="00874E4A"/>
    <w:rsid w:val="00874E75"/>
    <w:rsid w:val="00875046"/>
    <w:rsid w:val="00875075"/>
    <w:rsid w:val="0087509D"/>
    <w:rsid w:val="00875144"/>
    <w:rsid w:val="008751EB"/>
    <w:rsid w:val="008752A5"/>
    <w:rsid w:val="008752B9"/>
    <w:rsid w:val="008752C6"/>
    <w:rsid w:val="008752EA"/>
    <w:rsid w:val="00875354"/>
    <w:rsid w:val="008753E1"/>
    <w:rsid w:val="008754B2"/>
    <w:rsid w:val="00875550"/>
    <w:rsid w:val="0087557C"/>
    <w:rsid w:val="00875620"/>
    <w:rsid w:val="008756D7"/>
    <w:rsid w:val="008756FE"/>
    <w:rsid w:val="00875727"/>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2FD"/>
    <w:rsid w:val="00876358"/>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DC"/>
    <w:rsid w:val="00876FED"/>
    <w:rsid w:val="00876FFE"/>
    <w:rsid w:val="0087705B"/>
    <w:rsid w:val="00877134"/>
    <w:rsid w:val="008771B2"/>
    <w:rsid w:val="008771BC"/>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F54"/>
    <w:rsid w:val="00877F55"/>
    <w:rsid w:val="00877F7C"/>
    <w:rsid w:val="00877F8E"/>
    <w:rsid w:val="00877FED"/>
    <w:rsid w:val="0088000B"/>
    <w:rsid w:val="00880100"/>
    <w:rsid w:val="00880119"/>
    <w:rsid w:val="00880187"/>
    <w:rsid w:val="00880270"/>
    <w:rsid w:val="0088033D"/>
    <w:rsid w:val="00880379"/>
    <w:rsid w:val="00880380"/>
    <w:rsid w:val="008803DF"/>
    <w:rsid w:val="00880449"/>
    <w:rsid w:val="00880469"/>
    <w:rsid w:val="0088049E"/>
    <w:rsid w:val="008804E5"/>
    <w:rsid w:val="00880547"/>
    <w:rsid w:val="008805BF"/>
    <w:rsid w:val="0088062B"/>
    <w:rsid w:val="00880684"/>
    <w:rsid w:val="008807BE"/>
    <w:rsid w:val="008807EB"/>
    <w:rsid w:val="0088082B"/>
    <w:rsid w:val="0088083E"/>
    <w:rsid w:val="008808D2"/>
    <w:rsid w:val="008808F3"/>
    <w:rsid w:val="00880914"/>
    <w:rsid w:val="00880BAF"/>
    <w:rsid w:val="00880BF5"/>
    <w:rsid w:val="00880BF8"/>
    <w:rsid w:val="00880D1E"/>
    <w:rsid w:val="00880D28"/>
    <w:rsid w:val="00880F1E"/>
    <w:rsid w:val="00880FC1"/>
    <w:rsid w:val="00880FCD"/>
    <w:rsid w:val="008810A4"/>
    <w:rsid w:val="00881153"/>
    <w:rsid w:val="008811EA"/>
    <w:rsid w:val="008812B7"/>
    <w:rsid w:val="00881399"/>
    <w:rsid w:val="008813EC"/>
    <w:rsid w:val="00881470"/>
    <w:rsid w:val="008815C4"/>
    <w:rsid w:val="00881675"/>
    <w:rsid w:val="0088168C"/>
    <w:rsid w:val="00881692"/>
    <w:rsid w:val="008816EA"/>
    <w:rsid w:val="008817B4"/>
    <w:rsid w:val="00881870"/>
    <w:rsid w:val="00881876"/>
    <w:rsid w:val="0088199F"/>
    <w:rsid w:val="008819A0"/>
    <w:rsid w:val="00881B45"/>
    <w:rsid w:val="00881BA6"/>
    <w:rsid w:val="00881C6C"/>
    <w:rsid w:val="00881D61"/>
    <w:rsid w:val="00881E0D"/>
    <w:rsid w:val="00881E67"/>
    <w:rsid w:val="00881F02"/>
    <w:rsid w:val="00881F3A"/>
    <w:rsid w:val="00881F9E"/>
    <w:rsid w:val="00881FD6"/>
    <w:rsid w:val="00882055"/>
    <w:rsid w:val="008820ED"/>
    <w:rsid w:val="00882117"/>
    <w:rsid w:val="0088212C"/>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848"/>
    <w:rsid w:val="00883890"/>
    <w:rsid w:val="00883CA1"/>
    <w:rsid w:val="00883D41"/>
    <w:rsid w:val="00883D91"/>
    <w:rsid w:val="00883DA2"/>
    <w:rsid w:val="00883E15"/>
    <w:rsid w:val="00883E3A"/>
    <w:rsid w:val="00883E8C"/>
    <w:rsid w:val="00883F00"/>
    <w:rsid w:val="00883F47"/>
    <w:rsid w:val="00883F8F"/>
    <w:rsid w:val="00883FAB"/>
    <w:rsid w:val="008840FE"/>
    <w:rsid w:val="008841BE"/>
    <w:rsid w:val="008841BF"/>
    <w:rsid w:val="00884218"/>
    <w:rsid w:val="0088431C"/>
    <w:rsid w:val="00884396"/>
    <w:rsid w:val="008843F6"/>
    <w:rsid w:val="008845AA"/>
    <w:rsid w:val="0088465C"/>
    <w:rsid w:val="0088469B"/>
    <w:rsid w:val="00884759"/>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E7"/>
    <w:rsid w:val="008854A2"/>
    <w:rsid w:val="008854AF"/>
    <w:rsid w:val="0088557E"/>
    <w:rsid w:val="0088559D"/>
    <w:rsid w:val="008855FD"/>
    <w:rsid w:val="008856A1"/>
    <w:rsid w:val="00885759"/>
    <w:rsid w:val="00885772"/>
    <w:rsid w:val="008857A4"/>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F8"/>
    <w:rsid w:val="00885E21"/>
    <w:rsid w:val="00885E34"/>
    <w:rsid w:val="00885E50"/>
    <w:rsid w:val="00885EB3"/>
    <w:rsid w:val="00885F2D"/>
    <w:rsid w:val="00885F5B"/>
    <w:rsid w:val="00885F69"/>
    <w:rsid w:val="00885F95"/>
    <w:rsid w:val="00885FC4"/>
    <w:rsid w:val="0088605C"/>
    <w:rsid w:val="00886067"/>
    <w:rsid w:val="008860B2"/>
    <w:rsid w:val="008860D4"/>
    <w:rsid w:val="008861FF"/>
    <w:rsid w:val="00886231"/>
    <w:rsid w:val="00886252"/>
    <w:rsid w:val="00886294"/>
    <w:rsid w:val="008862D6"/>
    <w:rsid w:val="0088648E"/>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DB"/>
    <w:rsid w:val="00886F15"/>
    <w:rsid w:val="0088705F"/>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B"/>
    <w:rsid w:val="00891399"/>
    <w:rsid w:val="00891481"/>
    <w:rsid w:val="00891498"/>
    <w:rsid w:val="008914D0"/>
    <w:rsid w:val="00891542"/>
    <w:rsid w:val="008915A7"/>
    <w:rsid w:val="008916D8"/>
    <w:rsid w:val="00891718"/>
    <w:rsid w:val="00891738"/>
    <w:rsid w:val="0089175E"/>
    <w:rsid w:val="008917FB"/>
    <w:rsid w:val="0089187F"/>
    <w:rsid w:val="008918BF"/>
    <w:rsid w:val="008918FF"/>
    <w:rsid w:val="008919C4"/>
    <w:rsid w:val="00891A29"/>
    <w:rsid w:val="00891A2E"/>
    <w:rsid w:val="00891A7E"/>
    <w:rsid w:val="00891B35"/>
    <w:rsid w:val="00891BF3"/>
    <w:rsid w:val="00891FD6"/>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F8"/>
    <w:rsid w:val="00894565"/>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B"/>
    <w:rsid w:val="00894E3F"/>
    <w:rsid w:val="00894F69"/>
    <w:rsid w:val="008950F4"/>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E5"/>
    <w:rsid w:val="00896449"/>
    <w:rsid w:val="00896568"/>
    <w:rsid w:val="008965ED"/>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F8"/>
    <w:rsid w:val="008A213B"/>
    <w:rsid w:val="008A2146"/>
    <w:rsid w:val="008A2202"/>
    <w:rsid w:val="008A2221"/>
    <w:rsid w:val="008A22C9"/>
    <w:rsid w:val="008A22F8"/>
    <w:rsid w:val="008A22FB"/>
    <w:rsid w:val="008A2368"/>
    <w:rsid w:val="008A2387"/>
    <w:rsid w:val="008A23E4"/>
    <w:rsid w:val="008A240C"/>
    <w:rsid w:val="008A2592"/>
    <w:rsid w:val="008A25CD"/>
    <w:rsid w:val="008A2614"/>
    <w:rsid w:val="008A2695"/>
    <w:rsid w:val="008A26CE"/>
    <w:rsid w:val="008A28D3"/>
    <w:rsid w:val="008A28E4"/>
    <w:rsid w:val="008A2914"/>
    <w:rsid w:val="008A297C"/>
    <w:rsid w:val="008A29A1"/>
    <w:rsid w:val="008A29BD"/>
    <w:rsid w:val="008A2A68"/>
    <w:rsid w:val="008A2A99"/>
    <w:rsid w:val="008A2B17"/>
    <w:rsid w:val="008A2B7F"/>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4050"/>
    <w:rsid w:val="008A40A2"/>
    <w:rsid w:val="008A4150"/>
    <w:rsid w:val="008A4242"/>
    <w:rsid w:val="008A427C"/>
    <w:rsid w:val="008A42B1"/>
    <w:rsid w:val="008A4334"/>
    <w:rsid w:val="008A4680"/>
    <w:rsid w:val="008A46DE"/>
    <w:rsid w:val="008A481C"/>
    <w:rsid w:val="008A482E"/>
    <w:rsid w:val="008A49F6"/>
    <w:rsid w:val="008A4A3A"/>
    <w:rsid w:val="008A4BE1"/>
    <w:rsid w:val="008A4C7D"/>
    <w:rsid w:val="008A4CDC"/>
    <w:rsid w:val="008A4CE4"/>
    <w:rsid w:val="008A4D07"/>
    <w:rsid w:val="008A4DA7"/>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90C"/>
    <w:rsid w:val="008A5988"/>
    <w:rsid w:val="008A5A6E"/>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FA"/>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61"/>
    <w:rsid w:val="008A6CC1"/>
    <w:rsid w:val="008A6D3F"/>
    <w:rsid w:val="008A6D9F"/>
    <w:rsid w:val="008A7036"/>
    <w:rsid w:val="008A7128"/>
    <w:rsid w:val="008A71CA"/>
    <w:rsid w:val="008A72F4"/>
    <w:rsid w:val="008A73D9"/>
    <w:rsid w:val="008A73E9"/>
    <w:rsid w:val="008A73F1"/>
    <w:rsid w:val="008A74ED"/>
    <w:rsid w:val="008A761C"/>
    <w:rsid w:val="008A766E"/>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B2"/>
    <w:rsid w:val="008B18BA"/>
    <w:rsid w:val="008B1934"/>
    <w:rsid w:val="008B1A4F"/>
    <w:rsid w:val="008B1A6E"/>
    <w:rsid w:val="008B1A99"/>
    <w:rsid w:val="008B1AA9"/>
    <w:rsid w:val="008B1B23"/>
    <w:rsid w:val="008B1B8A"/>
    <w:rsid w:val="008B1BC0"/>
    <w:rsid w:val="008B1BFE"/>
    <w:rsid w:val="008B1DA6"/>
    <w:rsid w:val="008B1E39"/>
    <w:rsid w:val="008B1ED2"/>
    <w:rsid w:val="008B1F78"/>
    <w:rsid w:val="008B2036"/>
    <w:rsid w:val="008B2039"/>
    <w:rsid w:val="008B20EA"/>
    <w:rsid w:val="008B2118"/>
    <w:rsid w:val="008B213D"/>
    <w:rsid w:val="008B21E6"/>
    <w:rsid w:val="008B2335"/>
    <w:rsid w:val="008B2409"/>
    <w:rsid w:val="008B2561"/>
    <w:rsid w:val="008B25F1"/>
    <w:rsid w:val="008B25F8"/>
    <w:rsid w:val="008B26CC"/>
    <w:rsid w:val="008B26F3"/>
    <w:rsid w:val="008B271C"/>
    <w:rsid w:val="008B2737"/>
    <w:rsid w:val="008B28B1"/>
    <w:rsid w:val="008B28C4"/>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A7"/>
    <w:rsid w:val="008B4933"/>
    <w:rsid w:val="008B4978"/>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35"/>
    <w:rsid w:val="008B6B62"/>
    <w:rsid w:val="008B6BDC"/>
    <w:rsid w:val="008B6C6B"/>
    <w:rsid w:val="008B6C8C"/>
    <w:rsid w:val="008B6CC7"/>
    <w:rsid w:val="008B6D54"/>
    <w:rsid w:val="008B6E75"/>
    <w:rsid w:val="008B6ED5"/>
    <w:rsid w:val="008B6EE9"/>
    <w:rsid w:val="008B6FAB"/>
    <w:rsid w:val="008B6FD6"/>
    <w:rsid w:val="008B7035"/>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21F"/>
    <w:rsid w:val="008C0288"/>
    <w:rsid w:val="008C02E0"/>
    <w:rsid w:val="008C033D"/>
    <w:rsid w:val="008C0354"/>
    <w:rsid w:val="008C035E"/>
    <w:rsid w:val="008C0467"/>
    <w:rsid w:val="008C0499"/>
    <w:rsid w:val="008C04A6"/>
    <w:rsid w:val="008C04D6"/>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7B"/>
    <w:rsid w:val="008C0F86"/>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87A"/>
    <w:rsid w:val="008C28C7"/>
    <w:rsid w:val="008C28DA"/>
    <w:rsid w:val="008C28E6"/>
    <w:rsid w:val="008C29D7"/>
    <w:rsid w:val="008C2A25"/>
    <w:rsid w:val="008C2A68"/>
    <w:rsid w:val="008C2ACA"/>
    <w:rsid w:val="008C2B1C"/>
    <w:rsid w:val="008C2C58"/>
    <w:rsid w:val="008C2E14"/>
    <w:rsid w:val="008C2E5B"/>
    <w:rsid w:val="008C2F4D"/>
    <w:rsid w:val="008C2F66"/>
    <w:rsid w:val="008C2FC4"/>
    <w:rsid w:val="008C3006"/>
    <w:rsid w:val="008C301F"/>
    <w:rsid w:val="008C3077"/>
    <w:rsid w:val="008C309F"/>
    <w:rsid w:val="008C318A"/>
    <w:rsid w:val="008C31EF"/>
    <w:rsid w:val="008C325B"/>
    <w:rsid w:val="008C32AB"/>
    <w:rsid w:val="008C3304"/>
    <w:rsid w:val="008C33B1"/>
    <w:rsid w:val="008C33EF"/>
    <w:rsid w:val="008C34DA"/>
    <w:rsid w:val="008C34DB"/>
    <w:rsid w:val="008C35C4"/>
    <w:rsid w:val="008C35ED"/>
    <w:rsid w:val="008C36C9"/>
    <w:rsid w:val="008C3833"/>
    <w:rsid w:val="008C3A32"/>
    <w:rsid w:val="008C3AC5"/>
    <w:rsid w:val="008C3B49"/>
    <w:rsid w:val="008C3B7C"/>
    <w:rsid w:val="008C3B88"/>
    <w:rsid w:val="008C3B9D"/>
    <w:rsid w:val="008C3C1C"/>
    <w:rsid w:val="008C3DFE"/>
    <w:rsid w:val="008C3E82"/>
    <w:rsid w:val="008C4075"/>
    <w:rsid w:val="008C413F"/>
    <w:rsid w:val="008C4148"/>
    <w:rsid w:val="008C426A"/>
    <w:rsid w:val="008C42DA"/>
    <w:rsid w:val="008C42E8"/>
    <w:rsid w:val="008C445F"/>
    <w:rsid w:val="008C4472"/>
    <w:rsid w:val="008C44B1"/>
    <w:rsid w:val="008C4565"/>
    <w:rsid w:val="008C4583"/>
    <w:rsid w:val="008C45D4"/>
    <w:rsid w:val="008C464A"/>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F29"/>
    <w:rsid w:val="008C4FC0"/>
    <w:rsid w:val="008C4FF2"/>
    <w:rsid w:val="008C5143"/>
    <w:rsid w:val="008C519B"/>
    <w:rsid w:val="008C51D2"/>
    <w:rsid w:val="008C51E9"/>
    <w:rsid w:val="008C51F7"/>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F1"/>
    <w:rsid w:val="008C6A36"/>
    <w:rsid w:val="008C6C93"/>
    <w:rsid w:val="008C6D2C"/>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85"/>
    <w:rsid w:val="008D001E"/>
    <w:rsid w:val="008D00A5"/>
    <w:rsid w:val="008D02C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155"/>
    <w:rsid w:val="008D1166"/>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FF7"/>
    <w:rsid w:val="008D20B4"/>
    <w:rsid w:val="008D20C3"/>
    <w:rsid w:val="008D210A"/>
    <w:rsid w:val="008D21EE"/>
    <w:rsid w:val="008D22AF"/>
    <w:rsid w:val="008D22C1"/>
    <w:rsid w:val="008D2381"/>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483"/>
    <w:rsid w:val="008D34E7"/>
    <w:rsid w:val="008D35CB"/>
    <w:rsid w:val="008D3699"/>
    <w:rsid w:val="008D3791"/>
    <w:rsid w:val="008D37AA"/>
    <w:rsid w:val="008D37E5"/>
    <w:rsid w:val="008D37EF"/>
    <w:rsid w:val="008D385B"/>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14B"/>
    <w:rsid w:val="008D51AA"/>
    <w:rsid w:val="008D51D6"/>
    <w:rsid w:val="008D5218"/>
    <w:rsid w:val="008D5271"/>
    <w:rsid w:val="008D530C"/>
    <w:rsid w:val="008D542F"/>
    <w:rsid w:val="008D5534"/>
    <w:rsid w:val="008D55C7"/>
    <w:rsid w:val="008D55D9"/>
    <w:rsid w:val="008D55DD"/>
    <w:rsid w:val="008D57B0"/>
    <w:rsid w:val="008D5909"/>
    <w:rsid w:val="008D5984"/>
    <w:rsid w:val="008D59B2"/>
    <w:rsid w:val="008D5A09"/>
    <w:rsid w:val="008D5A20"/>
    <w:rsid w:val="008D5A68"/>
    <w:rsid w:val="008D5A6E"/>
    <w:rsid w:val="008D5C30"/>
    <w:rsid w:val="008D5CB7"/>
    <w:rsid w:val="008D5D35"/>
    <w:rsid w:val="008D5D52"/>
    <w:rsid w:val="008D5D84"/>
    <w:rsid w:val="008D5ECF"/>
    <w:rsid w:val="008D5F6D"/>
    <w:rsid w:val="008D5FC1"/>
    <w:rsid w:val="008D5FD6"/>
    <w:rsid w:val="008D609A"/>
    <w:rsid w:val="008D610B"/>
    <w:rsid w:val="008D61A7"/>
    <w:rsid w:val="008D61FA"/>
    <w:rsid w:val="008D627E"/>
    <w:rsid w:val="008D62D7"/>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6F92"/>
    <w:rsid w:val="008D700C"/>
    <w:rsid w:val="008D70AD"/>
    <w:rsid w:val="008D70E8"/>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71"/>
    <w:rsid w:val="008E1648"/>
    <w:rsid w:val="008E16AA"/>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30F"/>
    <w:rsid w:val="008E23D1"/>
    <w:rsid w:val="008E2463"/>
    <w:rsid w:val="008E271E"/>
    <w:rsid w:val="008E27DC"/>
    <w:rsid w:val="008E28B9"/>
    <w:rsid w:val="008E28F8"/>
    <w:rsid w:val="008E292B"/>
    <w:rsid w:val="008E293F"/>
    <w:rsid w:val="008E298F"/>
    <w:rsid w:val="008E29BA"/>
    <w:rsid w:val="008E29CE"/>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E5"/>
    <w:rsid w:val="008E3C4D"/>
    <w:rsid w:val="008E3CA5"/>
    <w:rsid w:val="008E3E84"/>
    <w:rsid w:val="008E3F83"/>
    <w:rsid w:val="008E4192"/>
    <w:rsid w:val="008E4264"/>
    <w:rsid w:val="008E4356"/>
    <w:rsid w:val="008E453A"/>
    <w:rsid w:val="008E4543"/>
    <w:rsid w:val="008E454B"/>
    <w:rsid w:val="008E45DB"/>
    <w:rsid w:val="008E46F7"/>
    <w:rsid w:val="008E4803"/>
    <w:rsid w:val="008E4896"/>
    <w:rsid w:val="008E49FF"/>
    <w:rsid w:val="008E4A82"/>
    <w:rsid w:val="008E4ABD"/>
    <w:rsid w:val="008E4DCD"/>
    <w:rsid w:val="008E4F3F"/>
    <w:rsid w:val="008E4F95"/>
    <w:rsid w:val="008E4FB8"/>
    <w:rsid w:val="008E505C"/>
    <w:rsid w:val="008E5066"/>
    <w:rsid w:val="008E506A"/>
    <w:rsid w:val="008E519A"/>
    <w:rsid w:val="008E52B6"/>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BF2"/>
    <w:rsid w:val="008E5C83"/>
    <w:rsid w:val="008E5C97"/>
    <w:rsid w:val="008E5D25"/>
    <w:rsid w:val="008E5DBF"/>
    <w:rsid w:val="008E5DC2"/>
    <w:rsid w:val="008E5F3A"/>
    <w:rsid w:val="008E5FC3"/>
    <w:rsid w:val="008E5FCF"/>
    <w:rsid w:val="008E5FF8"/>
    <w:rsid w:val="008E60D6"/>
    <w:rsid w:val="008E6169"/>
    <w:rsid w:val="008E6203"/>
    <w:rsid w:val="008E621A"/>
    <w:rsid w:val="008E62FA"/>
    <w:rsid w:val="008E63CC"/>
    <w:rsid w:val="008E640B"/>
    <w:rsid w:val="008E6528"/>
    <w:rsid w:val="008E662A"/>
    <w:rsid w:val="008E662F"/>
    <w:rsid w:val="008E6675"/>
    <w:rsid w:val="008E6686"/>
    <w:rsid w:val="008E66A5"/>
    <w:rsid w:val="008E66C5"/>
    <w:rsid w:val="008E684F"/>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3"/>
    <w:rsid w:val="008E7E53"/>
    <w:rsid w:val="008E7E7B"/>
    <w:rsid w:val="008E7EA7"/>
    <w:rsid w:val="008E7F10"/>
    <w:rsid w:val="008E7F40"/>
    <w:rsid w:val="008E7F5B"/>
    <w:rsid w:val="008E7FEA"/>
    <w:rsid w:val="008F005D"/>
    <w:rsid w:val="008F0105"/>
    <w:rsid w:val="008F01B3"/>
    <w:rsid w:val="008F029C"/>
    <w:rsid w:val="008F03F8"/>
    <w:rsid w:val="008F04FD"/>
    <w:rsid w:val="008F057D"/>
    <w:rsid w:val="008F062C"/>
    <w:rsid w:val="008F0676"/>
    <w:rsid w:val="008F0709"/>
    <w:rsid w:val="008F0771"/>
    <w:rsid w:val="008F085D"/>
    <w:rsid w:val="008F0959"/>
    <w:rsid w:val="008F0ADD"/>
    <w:rsid w:val="008F0B31"/>
    <w:rsid w:val="008F0B4D"/>
    <w:rsid w:val="008F0C14"/>
    <w:rsid w:val="008F0C37"/>
    <w:rsid w:val="008F0CE1"/>
    <w:rsid w:val="008F0D6B"/>
    <w:rsid w:val="008F0DFF"/>
    <w:rsid w:val="008F0E01"/>
    <w:rsid w:val="008F0F72"/>
    <w:rsid w:val="008F1014"/>
    <w:rsid w:val="008F1049"/>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FF9"/>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BF"/>
    <w:rsid w:val="008F422F"/>
    <w:rsid w:val="008F4266"/>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420"/>
    <w:rsid w:val="008F54D5"/>
    <w:rsid w:val="008F54EC"/>
    <w:rsid w:val="008F5515"/>
    <w:rsid w:val="008F5565"/>
    <w:rsid w:val="008F5574"/>
    <w:rsid w:val="008F557F"/>
    <w:rsid w:val="008F55C9"/>
    <w:rsid w:val="008F5646"/>
    <w:rsid w:val="008F56A0"/>
    <w:rsid w:val="008F570E"/>
    <w:rsid w:val="008F571D"/>
    <w:rsid w:val="008F5754"/>
    <w:rsid w:val="008F5824"/>
    <w:rsid w:val="008F5841"/>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F3"/>
    <w:rsid w:val="008F645B"/>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C4C"/>
    <w:rsid w:val="008F7D57"/>
    <w:rsid w:val="008F7DA4"/>
    <w:rsid w:val="008F7E29"/>
    <w:rsid w:val="008F7FA0"/>
    <w:rsid w:val="008F7FC5"/>
    <w:rsid w:val="00900006"/>
    <w:rsid w:val="0090001C"/>
    <w:rsid w:val="0090007D"/>
    <w:rsid w:val="009000E3"/>
    <w:rsid w:val="0090026A"/>
    <w:rsid w:val="009002A1"/>
    <w:rsid w:val="009002E2"/>
    <w:rsid w:val="0090030C"/>
    <w:rsid w:val="0090036D"/>
    <w:rsid w:val="00900431"/>
    <w:rsid w:val="0090050E"/>
    <w:rsid w:val="0090052E"/>
    <w:rsid w:val="00900624"/>
    <w:rsid w:val="0090064C"/>
    <w:rsid w:val="009006DA"/>
    <w:rsid w:val="009006FD"/>
    <w:rsid w:val="009007D5"/>
    <w:rsid w:val="00900812"/>
    <w:rsid w:val="0090081D"/>
    <w:rsid w:val="0090089D"/>
    <w:rsid w:val="009008B9"/>
    <w:rsid w:val="00900906"/>
    <w:rsid w:val="0090091B"/>
    <w:rsid w:val="00900951"/>
    <w:rsid w:val="0090097C"/>
    <w:rsid w:val="009009BF"/>
    <w:rsid w:val="009009C2"/>
    <w:rsid w:val="009009EE"/>
    <w:rsid w:val="00900A1F"/>
    <w:rsid w:val="00900A4C"/>
    <w:rsid w:val="00900AC6"/>
    <w:rsid w:val="00900BCD"/>
    <w:rsid w:val="00900C24"/>
    <w:rsid w:val="00900D68"/>
    <w:rsid w:val="00900DF5"/>
    <w:rsid w:val="00900F0F"/>
    <w:rsid w:val="00900FF9"/>
    <w:rsid w:val="0090112E"/>
    <w:rsid w:val="00901159"/>
    <w:rsid w:val="009011D0"/>
    <w:rsid w:val="0090129D"/>
    <w:rsid w:val="009012BC"/>
    <w:rsid w:val="009013A7"/>
    <w:rsid w:val="00901407"/>
    <w:rsid w:val="0090140C"/>
    <w:rsid w:val="0090140D"/>
    <w:rsid w:val="00901481"/>
    <w:rsid w:val="00901528"/>
    <w:rsid w:val="00901549"/>
    <w:rsid w:val="00901610"/>
    <w:rsid w:val="009016A7"/>
    <w:rsid w:val="009016C4"/>
    <w:rsid w:val="00901798"/>
    <w:rsid w:val="00901892"/>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B"/>
    <w:rsid w:val="00905BBD"/>
    <w:rsid w:val="00905C2D"/>
    <w:rsid w:val="00905C7D"/>
    <w:rsid w:val="00905CBB"/>
    <w:rsid w:val="00905D4D"/>
    <w:rsid w:val="00905DCF"/>
    <w:rsid w:val="00905DF8"/>
    <w:rsid w:val="00905E15"/>
    <w:rsid w:val="00905E26"/>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D9"/>
    <w:rsid w:val="00906C58"/>
    <w:rsid w:val="00906CAD"/>
    <w:rsid w:val="00906CBE"/>
    <w:rsid w:val="00906CFC"/>
    <w:rsid w:val="00906D8D"/>
    <w:rsid w:val="00906DEB"/>
    <w:rsid w:val="0090713C"/>
    <w:rsid w:val="00907154"/>
    <w:rsid w:val="00907181"/>
    <w:rsid w:val="00907287"/>
    <w:rsid w:val="00907299"/>
    <w:rsid w:val="009072B5"/>
    <w:rsid w:val="0090732F"/>
    <w:rsid w:val="009073A2"/>
    <w:rsid w:val="009073FA"/>
    <w:rsid w:val="00907414"/>
    <w:rsid w:val="00907452"/>
    <w:rsid w:val="009074D4"/>
    <w:rsid w:val="009074F0"/>
    <w:rsid w:val="009075F7"/>
    <w:rsid w:val="00907618"/>
    <w:rsid w:val="0090761B"/>
    <w:rsid w:val="0090761E"/>
    <w:rsid w:val="009076A7"/>
    <w:rsid w:val="00907727"/>
    <w:rsid w:val="009077CB"/>
    <w:rsid w:val="009078B6"/>
    <w:rsid w:val="00907922"/>
    <w:rsid w:val="0090798D"/>
    <w:rsid w:val="00907B05"/>
    <w:rsid w:val="00907B28"/>
    <w:rsid w:val="00907BC1"/>
    <w:rsid w:val="00907C3E"/>
    <w:rsid w:val="00907CB0"/>
    <w:rsid w:val="00907DB4"/>
    <w:rsid w:val="00907E32"/>
    <w:rsid w:val="00907E35"/>
    <w:rsid w:val="00907ED2"/>
    <w:rsid w:val="00907F2F"/>
    <w:rsid w:val="00907F46"/>
    <w:rsid w:val="00907FEC"/>
    <w:rsid w:val="00910027"/>
    <w:rsid w:val="00910036"/>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FE"/>
    <w:rsid w:val="00910AA6"/>
    <w:rsid w:val="00910AE5"/>
    <w:rsid w:val="00910B37"/>
    <w:rsid w:val="00910B5A"/>
    <w:rsid w:val="00910BC1"/>
    <w:rsid w:val="00910D2C"/>
    <w:rsid w:val="00910DA9"/>
    <w:rsid w:val="00910DCC"/>
    <w:rsid w:val="00910DF7"/>
    <w:rsid w:val="00910F8A"/>
    <w:rsid w:val="009110CB"/>
    <w:rsid w:val="009110DF"/>
    <w:rsid w:val="00911102"/>
    <w:rsid w:val="00911131"/>
    <w:rsid w:val="0091115F"/>
    <w:rsid w:val="00911192"/>
    <w:rsid w:val="009111C1"/>
    <w:rsid w:val="0091126A"/>
    <w:rsid w:val="0091133F"/>
    <w:rsid w:val="009113AD"/>
    <w:rsid w:val="00911567"/>
    <w:rsid w:val="009115BF"/>
    <w:rsid w:val="009116F7"/>
    <w:rsid w:val="009117C1"/>
    <w:rsid w:val="009117D9"/>
    <w:rsid w:val="00911891"/>
    <w:rsid w:val="009118C7"/>
    <w:rsid w:val="00911956"/>
    <w:rsid w:val="00911974"/>
    <w:rsid w:val="009119BC"/>
    <w:rsid w:val="00911A2C"/>
    <w:rsid w:val="00911AC2"/>
    <w:rsid w:val="00911C98"/>
    <w:rsid w:val="00911CAC"/>
    <w:rsid w:val="00911CD3"/>
    <w:rsid w:val="00911D34"/>
    <w:rsid w:val="00911D52"/>
    <w:rsid w:val="00911E40"/>
    <w:rsid w:val="00911E8B"/>
    <w:rsid w:val="00911E93"/>
    <w:rsid w:val="00911F00"/>
    <w:rsid w:val="00911F72"/>
    <w:rsid w:val="00912067"/>
    <w:rsid w:val="009121EC"/>
    <w:rsid w:val="009124C4"/>
    <w:rsid w:val="0091257F"/>
    <w:rsid w:val="00912602"/>
    <w:rsid w:val="00912604"/>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5A8"/>
    <w:rsid w:val="00913600"/>
    <w:rsid w:val="00913601"/>
    <w:rsid w:val="0091378A"/>
    <w:rsid w:val="009137FB"/>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28A"/>
    <w:rsid w:val="009152A6"/>
    <w:rsid w:val="009152FF"/>
    <w:rsid w:val="0091539A"/>
    <w:rsid w:val="0091548A"/>
    <w:rsid w:val="00915697"/>
    <w:rsid w:val="00915731"/>
    <w:rsid w:val="00915768"/>
    <w:rsid w:val="009157F7"/>
    <w:rsid w:val="0091581A"/>
    <w:rsid w:val="0091587D"/>
    <w:rsid w:val="0091589F"/>
    <w:rsid w:val="009158BE"/>
    <w:rsid w:val="009158CE"/>
    <w:rsid w:val="009158F2"/>
    <w:rsid w:val="00915A26"/>
    <w:rsid w:val="00915A27"/>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259"/>
    <w:rsid w:val="0091732E"/>
    <w:rsid w:val="00917358"/>
    <w:rsid w:val="00917490"/>
    <w:rsid w:val="00917495"/>
    <w:rsid w:val="00917646"/>
    <w:rsid w:val="00917665"/>
    <w:rsid w:val="009177CA"/>
    <w:rsid w:val="009177E4"/>
    <w:rsid w:val="00917834"/>
    <w:rsid w:val="009179B5"/>
    <w:rsid w:val="009179CE"/>
    <w:rsid w:val="00917B3B"/>
    <w:rsid w:val="00917B49"/>
    <w:rsid w:val="00917C83"/>
    <w:rsid w:val="00917D25"/>
    <w:rsid w:val="00917D4C"/>
    <w:rsid w:val="00917DEB"/>
    <w:rsid w:val="00917E96"/>
    <w:rsid w:val="00917F1E"/>
    <w:rsid w:val="00917F98"/>
    <w:rsid w:val="00920003"/>
    <w:rsid w:val="0092004A"/>
    <w:rsid w:val="009200C8"/>
    <w:rsid w:val="00920211"/>
    <w:rsid w:val="009202B1"/>
    <w:rsid w:val="009202CB"/>
    <w:rsid w:val="0092036E"/>
    <w:rsid w:val="00920496"/>
    <w:rsid w:val="00920526"/>
    <w:rsid w:val="00920644"/>
    <w:rsid w:val="0092066E"/>
    <w:rsid w:val="009206EB"/>
    <w:rsid w:val="0092086D"/>
    <w:rsid w:val="0092088F"/>
    <w:rsid w:val="009208A6"/>
    <w:rsid w:val="009208CF"/>
    <w:rsid w:val="00920AAC"/>
    <w:rsid w:val="00920D46"/>
    <w:rsid w:val="00920D93"/>
    <w:rsid w:val="00920DE6"/>
    <w:rsid w:val="00920E0F"/>
    <w:rsid w:val="00920E81"/>
    <w:rsid w:val="00920F24"/>
    <w:rsid w:val="00920F6C"/>
    <w:rsid w:val="00920FA0"/>
    <w:rsid w:val="0092101E"/>
    <w:rsid w:val="00921120"/>
    <w:rsid w:val="0092128E"/>
    <w:rsid w:val="009212BD"/>
    <w:rsid w:val="009212E2"/>
    <w:rsid w:val="009212E7"/>
    <w:rsid w:val="00921309"/>
    <w:rsid w:val="0092130D"/>
    <w:rsid w:val="00921391"/>
    <w:rsid w:val="0092150D"/>
    <w:rsid w:val="0092151B"/>
    <w:rsid w:val="0092154C"/>
    <w:rsid w:val="00921656"/>
    <w:rsid w:val="0092169A"/>
    <w:rsid w:val="009216C7"/>
    <w:rsid w:val="009217CE"/>
    <w:rsid w:val="009218CD"/>
    <w:rsid w:val="00921967"/>
    <w:rsid w:val="00921A32"/>
    <w:rsid w:val="00921B79"/>
    <w:rsid w:val="00921BAF"/>
    <w:rsid w:val="00921C90"/>
    <w:rsid w:val="00921CF9"/>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E5D"/>
    <w:rsid w:val="00922E63"/>
    <w:rsid w:val="00922F10"/>
    <w:rsid w:val="00922F71"/>
    <w:rsid w:val="00922F81"/>
    <w:rsid w:val="00922FB5"/>
    <w:rsid w:val="0092308D"/>
    <w:rsid w:val="009230B1"/>
    <w:rsid w:val="009230FE"/>
    <w:rsid w:val="00923116"/>
    <w:rsid w:val="00923173"/>
    <w:rsid w:val="00923227"/>
    <w:rsid w:val="0092324D"/>
    <w:rsid w:val="00923296"/>
    <w:rsid w:val="009232A1"/>
    <w:rsid w:val="0092332A"/>
    <w:rsid w:val="009233DF"/>
    <w:rsid w:val="00923401"/>
    <w:rsid w:val="0092342F"/>
    <w:rsid w:val="009234A4"/>
    <w:rsid w:val="009234CF"/>
    <w:rsid w:val="00923563"/>
    <w:rsid w:val="0092358E"/>
    <w:rsid w:val="009235FA"/>
    <w:rsid w:val="0092366D"/>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402D"/>
    <w:rsid w:val="009240AD"/>
    <w:rsid w:val="009240F1"/>
    <w:rsid w:val="009241BA"/>
    <w:rsid w:val="009241D6"/>
    <w:rsid w:val="00924255"/>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5E"/>
    <w:rsid w:val="009256BE"/>
    <w:rsid w:val="009257D6"/>
    <w:rsid w:val="00925896"/>
    <w:rsid w:val="009259DB"/>
    <w:rsid w:val="009259E8"/>
    <w:rsid w:val="00925A98"/>
    <w:rsid w:val="00925AC2"/>
    <w:rsid w:val="00925B57"/>
    <w:rsid w:val="00925B7B"/>
    <w:rsid w:val="00925C01"/>
    <w:rsid w:val="00925C70"/>
    <w:rsid w:val="00925C73"/>
    <w:rsid w:val="00925CD0"/>
    <w:rsid w:val="00925CE4"/>
    <w:rsid w:val="00925D53"/>
    <w:rsid w:val="00925D92"/>
    <w:rsid w:val="00925DAE"/>
    <w:rsid w:val="00925E77"/>
    <w:rsid w:val="00925E92"/>
    <w:rsid w:val="00925FA7"/>
    <w:rsid w:val="00925FD7"/>
    <w:rsid w:val="00926018"/>
    <w:rsid w:val="00926076"/>
    <w:rsid w:val="0092610E"/>
    <w:rsid w:val="0092614E"/>
    <w:rsid w:val="009261B3"/>
    <w:rsid w:val="009262F4"/>
    <w:rsid w:val="00926357"/>
    <w:rsid w:val="009263E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B4"/>
    <w:rsid w:val="009271E1"/>
    <w:rsid w:val="00927335"/>
    <w:rsid w:val="009273D6"/>
    <w:rsid w:val="00927474"/>
    <w:rsid w:val="009274BE"/>
    <w:rsid w:val="009274E3"/>
    <w:rsid w:val="00927576"/>
    <w:rsid w:val="009275D3"/>
    <w:rsid w:val="009275E7"/>
    <w:rsid w:val="0092768D"/>
    <w:rsid w:val="009276DF"/>
    <w:rsid w:val="009277D6"/>
    <w:rsid w:val="0092783B"/>
    <w:rsid w:val="009278D2"/>
    <w:rsid w:val="009279FE"/>
    <w:rsid w:val="00927A25"/>
    <w:rsid w:val="00927B6D"/>
    <w:rsid w:val="00927C75"/>
    <w:rsid w:val="00927C97"/>
    <w:rsid w:val="00927CDD"/>
    <w:rsid w:val="00927DE5"/>
    <w:rsid w:val="00927E2D"/>
    <w:rsid w:val="00927F8B"/>
    <w:rsid w:val="00927FCF"/>
    <w:rsid w:val="00930031"/>
    <w:rsid w:val="00930059"/>
    <w:rsid w:val="0093008C"/>
    <w:rsid w:val="00930191"/>
    <w:rsid w:val="00930278"/>
    <w:rsid w:val="009302A5"/>
    <w:rsid w:val="00930328"/>
    <w:rsid w:val="009303F1"/>
    <w:rsid w:val="00930499"/>
    <w:rsid w:val="009304E0"/>
    <w:rsid w:val="00930508"/>
    <w:rsid w:val="009305E7"/>
    <w:rsid w:val="00930783"/>
    <w:rsid w:val="00930789"/>
    <w:rsid w:val="00930799"/>
    <w:rsid w:val="00930908"/>
    <w:rsid w:val="00930AB7"/>
    <w:rsid w:val="00930B57"/>
    <w:rsid w:val="00930CA4"/>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84"/>
    <w:rsid w:val="00931AD9"/>
    <w:rsid w:val="00931AEB"/>
    <w:rsid w:val="00931B8B"/>
    <w:rsid w:val="00931C3C"/>
    <w:rsid w:val="00931C42"/>
    <w:rsid w:val="00931EB2"/>
    <w:rsid w:val="00931ECB"/>
    <w:rsid w:val="00931F64"/>
    <w:rsid w:val="00932063"/>
    <w:rsid w:val="0093207C"/>
    <w:rsid w:val="009320A6"/>
    <w:rsid w:val="00932174"/>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BDD"/>
    <w:rsid w:val="00932C15"/>
    <w:rsid w:val="00932CEF"/>
    <w:rsid w:val="00932D34"/>
    <w:rsid w:val="00932D59"/>
    <w:rsid w:val="00932D7A"/>
    <w:rsid w:val="00932E8F"/>
    <w:rsid w:val="00932FF4"/>
    <w:rsid w:val="00933032"/>
    <w:rsid w:val="00933040"/>
    <w:rsid w:val="0093306C"/>
    <w:rsid w:val="00933174"/>
    <w:rsid w:val="00933177"/>
    <w:rsid w:val="0093317D"/>
    <w:rsid w:val="009331CB"/>
    <w:rsid w:val="009332A1"/>
    <w:rsid w:val="00933487"/>
    <w:rsid w:val="009335E1"/>
    <w:rsid w:val="00933655"/>
    <w:rsid w:val="009336C1"/>
    <w:rsid w:val="00933717"/>
    <w:rsid w:val="0093386E"/>
    <w:rsid w:val="00933898"/>
    <w:rsid w:val="00933939"/>
    <w:rsid w:val="00933995"/>
    <w:rsid w:val="009339BE"/>
    <w:rsid w:val="009339EC"/>
    <w:rsid w:val="00933B46"/>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EB"/>
    <w:rsid w:val="0093451A"/>
    <w:rsid w:val="0093456A"/>
    <w:rsid w:val="00934594"/>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2B8"/>
    <w:rsid w:val="009352BF"/>
    <w:rsid w:val="009354DF"/>
    <w:rsid w:val="009355B1"/>
    <w:rsid w:val="009355BA"/>
    <w:rsid w:val="009355EC"/>
    <w:rsid w:val="00935664"/>
    <w:rsid w:val="0093566A"/>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6F"/>
    <w:rsid w:val="00936081"/>
    <w:rsid w:val="009360E1"/>
    <w:rsid w:val="00936138"/>
    <w:rsid w:val="00936169"/>
    <w:rsid w:val="009361A9"/>
    <w:rsid w:val="00936258"/>
    <w:rsid w:val="00936267"/>
    <w:rsid w:val="00936283"/>
    <w:rsid w:val="0093633F"/>
    <w:rsid w:val="009363B8"/>
    <w:rsid w:val="00936547"/>
    <w:rsid w:val="009365B9"/>
    <w:rsid w:val="00936734"/>
    <w:rsid w:val="00936770"/>
    <w:rsid w:val="00936778"/>
    <w:rsid w:val="0093681C"/>
    <w:rsid w:val="009368BB"/>
    <w:rsid w:val="009368F2"/>
    <w:rsid w:val="009369A8"/>
    <w:rsid w:val="00936B22"/>
    <w:rsid w:val="00936BA0"/>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9E"/>
    <w:rsid w:val="009374A8"/>
    <w:rsid w:val="009374DB"/>
    <w:rsid w:val="009374F1"/>
    <w:rsid w:val="00937560"/>
    <w:rsid w:val="00937587"/>
    <w:rsid w:val="0093772F"/>
    <w:rsid w:val="0093790F"/>
    <w:rsid w:val="0093795E"/>
    <w:rsid w:val="009379ED"/>
    <w:rsid w:val="00937A01"/>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C14"/>
    <w:rsid w:val="00940C21"/>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DF"/>
    <w:rsid w:val="00941304"/>
    <w:rsid w:val="00941313"/>
    <w:rsid w:val="009413C5"/>
    <w:rsid w:val="009414DC"/>
    <w:rsid w:val="009415B5"/>
    <w:rsid w:val="009415F1"/>
    <w:rsid w:val="00941610"/>
    <w:rsid w:val="00941728"/>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9AA"/>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826"/>
    <w:rsid w:val="0094389D"/>
    <w:rsid w:val="00943900"/>
    <w:rsid w:val="00943975"/>
    <w:rsid w:val="00943994"/>
    <w:rsid w:val="009439CB"/>
    <w:rsid w:val="009439FB"/>
    <w:rsid w:val="00943A28"/>
    <w:rsid w:val="00943AE6"/>
    <w:rsid w:val="00943B4E"/>
    <w:rsid w:val="00943C0C"/>
    <w:rsid w:val="00943CB7"/>
    <w:rsid w:val="00943CF3"/>
    <w:rsid w:val="00943E91"/>
    <w:rsid w:val="00943EC7"/>
    <w:rsid w:val="00943ED2"/>
    <w:rsid w:val="00943EDB"/>
    <w:rsid w:val="0094405B"/>
    <w:rsid w:val="009440AF"/>
    <w:rsid w:val="00944104"/>
    <w:rsid w:val="00944114"/>
    <w:rsid w:val="00944138"/>
    <w:rsid w:val="009441AE"/>
    <w:rsid w:val="0094420C"/>
    <w:rsid w:val="00944288"/>
    <w:rsid w:val="0094431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AD3"/>
    <w:rsid w:val="00944B93"/>
    <w:rsid w:val="00944BE7"/>
    <w:rsid w:val="00944CDD"/>
    <w:rsid w:val="00944D91"/>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9"/>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CA"/>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38"/>
    <w:rsid w:val="00947D45"/>
    <w:rsid w:val="00947D96"/>
    <w:rsid w:val="00947DAD"/>
    <w:rsid w:val="0095012B"/>
    <w:rsid w:val="00950136"/>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2E5"/>
    <w:rsid w:val="0095137C"/>
    <w:rsid w:val="009514F5"/>
    <w:rsid w:val="0095151E"/>
    <w:rsid w:val="009515DC"/>
    <w:rsid w:val="0095170B"/>
    <w:rsid w:val="009517BF"/>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22E"/>
    <w:rsid w:val="009533C4"/>
    <w:rsid w:val="009533D0"/>
    <w:rsid w:val="00953421"/>
    <w:rsid w:val="0095343A"/>
    <w:rsid w:val="0095353C"/>
    <w:rsid w:val="009535E4"/>
    <w:rsid w:val="009536E0"/>
    <w:rsid w:val="009537D6"/>
    <w:rsid w:val="009538BE"/>
    <w:rsid w:val="00953A0E"/>
    <w:rsid w:val="00953A11"/>
    <w:rsid w:val="00953A89"/>
    <w:rsid w:val="00953B34"/>
    <w:rsid w:val="00953B59"/>
    <w:rsid w:val="00953BF3"/>
    <w:rsid w:val="00953C45"/>
    <w:rsid w:val="00953CAB"/>
    <w:rsid w:val="00953D27"/>
    <w:rsid w:val="00953D31"/>
    <w:rsid w:val="00953D96"/>
    <w:rsid w:val="00953DDD"/>
    <w:rsid w:val="00953E17"/>
    <w:rsid w:val="00953E83"/>
    <w:rsid w:val="00953EE0"/>
    <w:rsid w:val="00953FC8"/>
    <w:rsid w:val="0095425A"/>
    <w:rsid w:val="00954278"/>
    <w:rsid w:val="00954293"/>
    <w:rsid w:val="009542DE"/>
    <w:rsid w:val="00954314"/>
    <w:rsid w:val="00954400"/>
    <w:rsid w:val="00954451"/>
    <w:rsid w:val="00954501"/>
    <w:rsid w:val="00954540"/>
    <w:rsid w:val="0095476B"/>
    <w:rsid w:val="009549C6"/>
    <w:rsid w:val="009549F0"/>
    <w:rsid w:val="00954A07"/>
    <w:rsid w:val="00954A97"/>
    <w:rsid w:val="00954ABF"/>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8"/>
    <w:rsid w:val="00955256"/>
    <w:rsid w:val="00955389"/>
    <w:rsid w:val="0095554E"/>
    <w:rsid w:val="00955580"/>
    <w:rsid w:val="009555A6"/>
    <w:rsid w:val="009555D1"/>
    <w:rsid w:val="009555DF"/>
    <w:rsid w:val="009555E6"/>
    <w:rsid w:val="009556B4"/>
    <w:rsid w:val="0095577F"/>
    <w:rsid w:val="00955797"/>
    <w:rsid w:val="00955801"/>
    <w:rsid w:val="00955850"/>
    <w:rsid w:val="0095588A"/>
    <w:rsid w:val="0095591E"/>
    <w:rsid w:val="00955921"/>
    <w:rsid w:val="00955962"/>
    <w:rsid w:val="00955989"/>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603"/>
    <w:rsid w:val="009566F2"/>
    <w:rsid w:val="0095673A"/>
    <w:rsid w:val="00956850"/>
    <w:rsid w:val="00956863"/>
    <w:rsid w:val="00956864"/>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66"/>
    <w:rsid w:val="009610C1"/>
    <w:rsid w:val="00961179"/>
    <w:rsid w:val="00961194"/>
    <w:rsid w:val="009611D6"/>
    <w:rsid w:val="0096120F"/>
    <w:rsid w:val="009612BD"/>
    <w:rsid w:val="0096138D"/>
    <w:rsid w:val="00961479"/>
    <w:rsid w:val="009614CB"/>
    <w:rsid w:val="0096164F"/>
    <w:rsid w:val="00961808"/>
    <w:rsid w:val="00961908"/>
    <w:rsid w:val="00961910"/>
    <w:rsid w:val="009619C3"/>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30D"/>
    <w:rsid w:val="009633D3"/>
    <w:rsid w:val="00963472"/>
    <w:rsid w:val="009634E5"/>
    <w:rsid w:val="00963639"/>
    <w:rsid w:val="0096366D"/>
    <w:rsid w:val="009636CD"/>
    <w:rsid w:val="0096375A"/>
    <w:rsid w:val="0096379A"/>
    <w:rsid w:val="00963992"/>
    <w:rsid w:val="009639DD"/>
    <w:rsid w:val="00963A33"/>
    <w:rsid w:val="00963A84"/>
    <w:rsid w:val="00963AB3"/>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73E"/>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67"/>
    <w:rsid w:val="00964EA6"/>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79"/>
    <w:rsid w:val="009656F8"/>
    <w:rsid w:val="00965738"/>
    <w:rsid w:val="0096575E"/>
    <w:rsid w:val="00965822"/>
    <w:rsid w:val="009658E5"/>
    <w:rsid w:val="0096597B"/>
    <w:rsid w:val="00965AE9"/>
    <w:rsid w:val="00965BA4"/>
    <w:rsid w:val="00965C68"/>
    <w:rsid w:val="00965C9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D1"/>
    <w:rsid w:val="009669A7"/>
    <w:rsid w:val="009669D5"/>
    <w:rsid w:val="009669EE"/>
    <w:rsid w:val="00966A50"/>
    <w:rsid w:val="00966B37"/>
    <w:rsid w:val="00966B54"/>
    <w:rsid w:val="00966BA5"/>
    <w:rsid w:val="00966C3D"/>
    <w:rsid w:val="00966D68"/>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B3"/>
    <w:rsid w:val="009677D5"/>
    <w:rsid w:val="0096781C"/>
    <w:rsid w:val="00967835"/>
    <w:rsid w:val="00967850"/>
    <w:rsid w:val="00967898"/>
    <w:rsid w:val="009679E0"/>
    <w:rsid w:val="00967BBF"/>
    <w:rsid w:val="00967E7F"/>
    <w:rsid w:val="00967EB3"/>
    <w:rsid w:val="00967ECA"/>
    <w:rsid w:val="0097003A"/>
    <w:rsid w:val="009700AE"/>
    <w:rsid w:val="0097011F"/>
    <w:rsid w:val="00970240"/>
    <w:rsid w:val="0097029C"/>
    <w:rsid w:val="009703E8"/>
    <w:rsid w:val="00970462"/>
    <w:rsid w:val="009704B1"/>
    <w:rsid w:val="00970567"/>
    <w:rsid w:val="009705CE"/>
    <w:rsid w:val="00970636"/>
    <w:rsid w:val="00970651"/>
    <w:rsid w:val="009706B1"/>
    <w:rsid w:val="00970703"/>
    <w:rsid w:val="00970743"/>
    <w:rsid w:val="0097075A"/>
    <w:rsid w:val="00970774"/>
    <w:rsid w:val="009708D0"/>
    <w:rsid w:val="009708EA"/>
    <w:rsid w:val="00970962"/>
    <w:rsid w:val="0097097E"/>
    <w:rsid w:val="009709FF"/>
    <w:rsid w:val="00970ACC"/>
    <w:rsid w:val="00970B01"/>
    <w:rsid w:val="00970B6C"/>
    <w:rsid w:val="00970BDC"/>
    <w:rsid w:val="00970BE2"/>
    <w:rsid w:val="00970C5C"/>
    <w:rsid w:val="00970C79"/>
    <w:rsid w:val="00970C8F"/>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98A"/>
    <w:rsid w:val="00971A74"/>
    <w:rsid w:val="00971ACF"/>
    <w:rsid w:val="00971B1D"/>
    <w:rsid w:val="00971B21"/>
    <w:rsid w:val="00971B82"/>
    <w:rsid w:val="00971BB5"/>
    <w:rsid w:val="00971C17"/>
    <w:rsid w:val="00971D3E"/>
    <w:rsid w:val="00971DC5"/>
    <w:rsid w:val="00971DC6"/>
    <w:rsid w:val="00971E61"/>
    <w:rsid w:val="00971E70"/>
    <w:rsid w:val="00971E87"/>
    <w:rsid w:val="00971EEE"/>
    <w:rsid w:val="00971F06"/>
    <w:rsid w:val="00971F95"/>
    <w:rsid w:val="00971FC1"/>
    <w:rsid w:val="00971FE7"/>
    <w:rsid w:val="00971FF6"/>
    <w:rsid w:val="00971FFE"/>
    <w:rsid w:val="00972073"/>
    <w:rsid w:val="0097216B"/>
    <w:rsid w:val="009721B1"/>
    <w:rsid w:val="00972232"/>
    <w:rsid w:val="0097226C"/>
    <w:rsid w:val="0097227E"/>
    <w:rsid w:val="0097232F"/>
    <w:rsid w:val="0097238E"/>
    <w:rsid w:val="009723ED"/>
    <w:rsid w:val="00972454"/>
    <w:rsid w:val="00972458"/>
    <w:rsid w:val="009724F7"/>
    <w:rsid w:val="00972545"/>
    <w:rsid w:val="00972656"/>
    <w:rsid w:val="009726D5"/>
    <w:rsid w:val="0097273A"/>
    <w:rsid w:val="0097278B"/>
    <w:rsid w:val="0097281F"/>
    <w:rsid w:val="00972888"/>
    <w:rsid w:val="009728D7"/>
    <w:rsid w:val="00972999"/>
    <w:rsid w:val="009729B8"/>
    <w:rsid w:val="00972A82"/>
    <w:rsid w:val="00972AB0"/>
    <w:rsid w:val="00972BAB"/>
    <w:rsid w:val="00972C6E"/>
    <w:rsid w:val="00972CA0"/>
    <w:rsid w:val="00972CB4"/>
    <w:rsid w:val="00972CE5"/>
    <w:rsid w:val="00972D0D"/>
    <w:rsid w:val="00972D3C"/>
    <w:rsid w:val="00972D9F"/>
    <w:rsid w:val="00972DB8"/>
    <w:rsid w:val="00972EE3"/>
    <w:rsid w:val="00972F0B"/>
    <w:rsid w:val="00972FAA"/>
    <w:rsid w:val="00973042"/>
    <w:rsid w:val="009730D5"/>
    <w:rsid w:val="00973206"/>
    <w:rsid w:val="009732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797"/>
    <w:rsid w:val="009747E0"/>
    <w:rsid w:val="0097483B"/>
    <w:rsid w:val="00974B00"/>
    <w:rsid w:val="00974B52"/>
    <w:rsid w:val="00974CE1"/>
    <w:rsid w:val="00974CFC"/>
    <w:rsid w:val="00974E1D"/>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3AA"/>
    <w:rsid w:val="00977406"/>
    <w:rsid w:val="009774FA"/>
    <w:rsid w:val="009775D6"/>
    <w:rsid w:val="009776D4"/>
    <w:rsid w:val="00977765"/>
    <w:rsid w:val="009778BF"/>
    <w:rsid w:val="00977948"/>
    <w:rsid w:val="0097794D"/>
    <w:rsid w:val="009779DA"/>
    <w:rsid w:val="00977A57"/>
    <w:rsid w:val="00977AA8"/>
    <w:rsid w:val="00977BAE"/>
    <w:rsid w:val="00977CA3"/>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639"/>
    <w:rsid w:val="009806A5"/>
    <w:rsid w:val="00980741"/>
    <w:rsid w:val="009807E3"/>
    <w:rsid w:val="009807EA"/>
    <w:rsid w:val="00980871"/>
    <w:rsid w:val="00980904"/>
    <w:rsid w:val="0098097B"/>
    <w:rsid w:val="00980AA9"/>
    <w:rsid w:val="00980B94"/>
    <w:rsid w:val="00980CEE"/>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DE"/>
    <w:rsid w:val="00981F15"/>
    <w:rsid w:val="00981F18"/>
    <w:rsid w:val="00981F3D"/>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86E"/>
    <w:rsid w:val="009838F5"/>
    <w:rsid w:val="0098395C"/>
    <w:rsid w:val="00983A35"/>
    <w:rsid w:val="00983C3A"/>
    <w:rsid w:val="00983D27"/>
    <w:rsid w:val="00984088"/>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2F"/>
    <w:rsid w:val="00985251"/>
    <w:rsid w:val="00985256"/>
    <w:rsid w:val="009852B5"/>
    <w:rsid w:val="009852BD"/>
    <w:rsid w:val="009852DB"/>
    <w:rsid w:val="009852F1"/>
    <w:rsid w:val="009852FA"/>
    <w:rsid w:val="00985360"/>
    <w:rsid w:val="00985487"/>
    <w:rsid w:val="009854FA"/>
    <w:rsid w:val="009855BD"/>
    <w:rsid w:val="0098562A"/>
    <w:rsid w:val="009856B4"/>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FD"/>
    <w:rsid w:val="00987362"/>
    <w:rsid w:val="009874B6"/>
    <w:rsid w:val="0098750F"/>
    <w:rsid w:val="009875E5"/>
    <w:rsid w:val="00987622"/>
    <w:rsid w:val="0098765D"/>
    <w:rsid w:val="0098778A"/>
    <w:rsid w:val="009878F6"/>
    <w:rsid w:val="00987993"/>
    <w:rsid w:val="00987AE7"/>
    <w:rsid w:val="00987C0F"/>
    <w:rsid w:val="00987C2E"/>
    <w:rsid w:val="00987D24"/>
    <w:rsid w:val="00987D48"/>
    <w:rsid w:val="00987DB1"/>
    <w:rsid w:val="00987E20"/>
    <w:rsid w:val="00987FCF"/>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6F"/>
    <w:rsid w:val="00990842"/>
    <w:rsid w:val="00990916"/>
    <w:rsid w:val="00990967"/>
    <w:rsid w:val="00990990"/>
    <w:rsid w:val="00990A38"/>
    <w:rsid w:val="00990A97"/>
    <w:rsid w:val="00990B1C"/>
    <w:rsid w:val="00990B8F"/>
    <w:rsid w:val="00990C6C"/>
    <w:rsid w:val="00990C8A"/>
    <w:rsid w:val="00990D38"/>
    <w:rsid w:val="00990D5F"/>
    <w:rsid w:val="00990D95"/>
    <w:rsid w:val="00990D9D"/>
    <w:rsid w:val="00990E40"/>
    <w:rsid w:val="00990E6B"/>
    <w:rsid w:val="00990EE4"/>
    <w:rsid w:val="00990F1B"/>
    <w:rsid w:val="00990F89"/>
    <w:rsid w:val="00990F98"/>
    <w:rsid w:val="00990FAB"/>
    <w:rsid w:val="00990FB5"/>
    <w:rsid w:val="0099121A"/>
    <w:rsid w:val="009912C8"/>
    <w:rsid w:val="00991304"/>
    <w:rsid w:val="0099131C"/>
    <w:rsid w:val="00991333"/>
    <w:rsid w:val="0099135B"/>
    <w:rsid w:val="0099137D"/>
    <w:rsid w:val="0099138E"/>
    <w:rsid w:val="009913CF"/>
    <w:rsid w:val="00991423"/>
    <w:rsid w:val="0099151A"/>
    <w:rsid w:val="00991559"/>
    <w:rsid w:val="0099160E"/>
    <w:rsid w:val="00991662"/>
    <w:rsid w:val="009916F2"/>
    <w:rsid w:val="009916FB"/>
    <w:rsid w:val="00991706"/>
    <w:rsid w:val="009917A1"/>
    <w:rsid w:val="0099182B"/>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3A"/>
    <w:rsid w:val="00993783"/>
    <w:rsid w:val="0099381E"/>
    <w:rsid w:val="00993845"/>
    <w:rsid w:val="0099387D"/>
    <w:rsid w:val="009938E8"/>
    <w:rsid w:val="0099395E"/>
    <w:rsid w:val="00993999"/>
    <w:rsid w:val="00993A72"/>
    <w:rsid w:val="00993AD8"/>
    <w:rsid w:val="00993AE9"/>
    <w:rsid w:val="00993BC2"/>
    <w:rsid w:val="00993D24"/>
    <w:rsid w:val="00993E08"/>
    <w:rsid w:val="00993F5A"/>
    <w:rsid w:val="00993F66"/>
    <w:rsid w:val="00993FEC"/>
    <w:rsid w:val="00994163"/>
    <w:rsid w:val="00994198"/>
    <w:rsid w:val="009942FF"/>
    <w:rsid w:val="009943A2"/>
    <w:rsid w:val="009943B0"/>
    <w:rsid w:val="009943D6"/>
    <w:rsid w:val="0099446E"/>
    <w:rsid w:val="00994558"/>
    <w:rsid w:val="00994600"/>
    <w:rsid w:val="00994632"/>
    <w:rsid w:val="00994758"/>
    <w:rsid w:val="00994779"/>
    <w:rsid w:val="0099478C"/>
    <w:rsid w:val="0099482C"/>
    <w:rsid w:val="009948E1"/>
    <w:rsid w:val="00994909"/>
    <w:rsid w:val="00994969"/>
    <w:rsid w:val="00994987"/>
    <w:rsid w:val="00994A61"/>
    <w:rsid w:val="00994B14"/>
    <w:rsid w:val="00994B58"/>
    <w:rsid w:val="00994C7C"/>
    <w:rsid w:val="00994CF7"/>
    <w:rsid w:val="00994D40"/>
    <w:rsid w:val="00994D50"/>
    <w:rsid w:val="00994D56"/>
    <w:rsid w:val="00994D69"/>
    <w:rsid w:val="00994EB2"/>
    <w:rsid w:val="00994F7B"/>
    <w:rsid w:val="00995044"/>
    <w:rsid w:val="00995047"/>
    <w:rsid w:val="0099507A"/>
    <w:rsid w:val="009950E3"/>
    <w:rsid w:val="00995246"/>
    <w:rsid w:val="009952EC"/>
    <w:rsid w:val="00995300"/>
    <w:rsid w:val="00995403"/>
    <w:rsid w:val="00995410"/>
    <w:rsid w:val="00995474"/>
    <w:rsid w:val="0099559A"/>
    <w:rsid w:val="00995639"/>
    <w:rsid w:val="0099569F"/>
    <w:rsid w:val="009956C8"/>
    <w:rsid w:val="009956DC"/>
    <w:rsid w:val="0099574A"/>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F8"/>
    <w:rsid w:val="00997517"/>
    <w:rsid w:val="009975BE"/>
    <w:rsid w:val="00997722"/>
    <w:rsid w:val="00997762"/>
    <w:rsid w:val="0099778C"/>
    <w:rsid w:val="009977B1"/>
    <w:rsid w:val="009978E6"/>
    <w:rsid w:val="009978FD"/>
    <w:rsid w:val="009979A9"/>
    <w:rsid w:val="00997B66"/>
    <w:rsid w:val="00997C6D"/>
    <w:rsid w:val="00997C98"/>
    <w:rsid w:val="00997CFB"/>
    <w:rsid w:val="00997D08"/>
    <w:rsid w:val="00997DB5"/>
    <w:rsid w:val="00997DEE"/>
    <w:rsid w:val="00997ECE"/>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D4"/>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2B"/>
    <w:rsid w:val="009A1C88"/>
    <w:rsid w:val="009A1CFC"/>
    <w:rsid w:val="009A1D57"/>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1F"/>
    <w:rsid w:val="009A2AAF"/>
    <w:rsid w:val="009A2B4B"/>
    <w:rsid w:val="009A2B60"/>
    <w:rsid w:val="009A2B76"/>
    <w:rsid w:val="009A2BEE"/>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AF"/>
    <w:rsid w:val="009A40FF"/>
    <w:rsid w:val="009A41C7"/>
    <w:rsid w:val="009A41C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BF7"/>
    <w:rsid w:val="009A4CAF"/>
    <w:rsid w:val="009A4D9A"/>
    <w:rsid w:val="009A4DDC"/>
    <w:rsid w:val="009A4E02"/>
    <w:rsid w:val="009A4EFF"/>
    <w:rsid w:val="009A4F66"/>
    <w:rsid w:val="009A4F8B"/>
    <w:rsid w:val="009A50E4"/>
    <w:rsid w:val="009A5191"/>
    <w:rsid w:val="009A51A5"/>
    <w:rsid w:val="009A5258"/>
    <w:rsid w:val="009A53AA"/>
    <w:rsid w:val="009A53AB"/>
    <w:rsid w:val="009A53B4"/>
    <w:rsid w:val="009A53BA"/>
    <w:rsid w:val="009A5488"/>
    <w:rsid w:val="009A54B4"/>
    <w:rsid w:val="009A54ED"/>
    <w:rsid w:val="009A5598"/>
    <w:rsid w:val="009A55B1"/>
    <w:rsid w:val="009A55FC"/>
    <w:rsid w:val="009A5765"/>
    <w:rsid w:val="009A57D2"/>
    <w:rsid w:val="009A5893"/>
    <w:rsid w:val="009A5A09"/>
    <w:rsid w:val="009A5A79"/>
    <w:rsid w:val="009A5AD8"/>
    <w:rsid w:val="009A5B36"/>
    <w:rsid w:val="009A5B47"/>
    <w:rsid w:val="009A5B6B"/>
    <w:rsid w:val="009A5CB6"/>
    <w:rsid w:val="009A5CF9"/>
    <w:rsid w:val="009A5D79"/>
    <w:rsid w:val="009A5E0E"/>
    <w:rsid w:val="009A5EED"/>
    <w:rsid w:val="009A5F3E"/>
    <w:rsid w:val="009A5F8D"/>
    <w:rsid w:val="009A602C"/>
    <w:rsid w:val="009A6052"/>
    <w:rsid w:val="009A60FB"/>
    <w:rsid w:val="009A6134"/>
    <w:rsid w:val="009A6186"/>
    <w:rsid w:val="009A6208"/>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B9"/>
    <w:rsid w:val="009A7FF0"/>
    <w:rsid w:val="009B00B9"/>
    <w:rsid w:val="009B00E7"/>
    <w:rsid w:val="009B0130"/>
    <w:rsid w:val="009B0335"/>
    <w:rsid w:val="009B0360"/>
    <w:rsid w:val="009B03D7"/>
    <w:rsid w:val="009B046D"/>
    <w:rsid w:val="009B0511"/>
    <w:rsid w:val="009B0659"/>
    <w:rsid w:val="009B09C5"/>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6F"/>
    <w:rsid w:val="009B1374"/>
    <w:rsid w:val="009B141F"/>
    <w:rsid w:val="009B1431"/>
    <w:rsid w:val="009B14CE"/>
    <w:rsid w:val="009B150C"/>
    <w:rsid w:val="009B152C"/>
    <w:rsid w:val="009B155B"/>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F1E"/>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99"/>
    <w:rsid w:val="009B2CD5"/>
    <w:rsid w:val="009B2D49"/>
    <w:rsid w:val="009B2D81"/>
    <w:rsid w:val="009B2DD8"/>
    <w:rsid w:val="009B2E27"/>
    <w:rsid w:val="009B2F7A"/>
    <w:rsid w:val="009B306F"/>
    <w:rsid w:val="009B30A1"/>
    <w:rsid w:val="009B312B"/>
    <w:rsid w:val="009B321B"/>
    <w:rsid w:val="009B3239"/>
    <w:rsid w:val="009B3264"/>
    <w:rsid w:val="009B32EF"/>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94"/>
    <w:rsid w:val="009B3D40"/>
    <w:rsid w:val="009B3E00"/>
    <w:rsid w:val="009B3E98"/>
    <w:rsid w:val="009B3EC6"/>
    <w:rsid w:val="009B3EE1"/>
    <w:rsid w:val="009B3EE9"/>
    <w:rsid w:val="009B3F0D"/>
    <w:rsid w:val="009B3F47"/>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B85"/>
    <w:rsid w:val="009B4BFD"/>
    <w:rsid w:val="009B4C91"/>
    <w:rsid w:val="009B4CA3"/>
    <w:rsid w:val="009B4D81"/>
    <w:rsid w:val="009B4DBB"/>
    <w:rsid w:val="009B4DEF"/>
    <w:rsid w:val="009B4F9B"/>
    <w:rsid w:val="009B4FF8"/>
    <w:rsid w:val="009B5017"/>
    <w:rsid w:val="009B5029"/>
    <w:rsid w:val="009B517B"/>
    <w:rsid w:val="009B5276"/>
    <w:rsid w:val="009B5435"/>
    <w:rsid w:val="009B55F4"/>
    <w:rsid w:val="009B563A"/>
    <w:rsid w:val="009B5651"/>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E5"/>
    <w:rsid w:val="009B64EE"/>
    <w:rsid w:val="009B6591"/>
    <w:rsid w:val="009B65A2"/>
    <w:rsid w:val="009B65D0"/>
    <w:rsid w:val="009B660B"/>
    <w:rsid w:val="009B66C3"/>
    <w:rsid w:val="009B6779"/>
    <w:rsid w:val="009B67E4"/>
    <w:rsid w:val="009B6822"/>
    <w:rsid w:val="009B68B6"/>
    <w:rsid w:val="009B6AC2"/>
    <w:rsid w:val="009B6B00"/>
    <w:rsid w:val="009B6B87"/>
    <w:rsid w:val="009B6CA2"/>
    <w:rsid w:val="009B6CC7"/>
    <w:rsid w:val="009B6D3B"/>
    <w:rsid w:val="009B6DAD"/>
    <w:rsid w:val="009B6DD2"/>
    <w:rsid w:val="009B6E08"/>
    <w:rsid w:val="009B6E3F"/>
    <w:rsid w:val="009B6E7E"/>
    <w:rsid w:val="009B6ED3"/>
    <w:rsid w:val="009B6F1A"/>
    <w:rsid w:val="009B6F46"/>
    <w:rsid w:val="009B6F59"/>
    <w:rsid w:val="009B707B"/>
    <w:rsid w:val="009B70A0"/>
    <w:rsid w:val="009B70A1"/>
    <w:rsid w:val="009B7240"/>
    <w:rsid w:val="009B725E"/>
    <w:rsid w:val="009B729F"/>
    <w:rsid w:val="009B7301"/>
    <w:rsid w:val="009B7359"/>
    <w:rsid w:val="009B73DA"/>
    <w:rsid w:val="009B7434"/>
    <w:rsid w:val="009B753C"/>
    <w:rsid w:val="009B7571"/>
    <w:rsid w:val="009B75B0"/>
    <w:rsid w:val="009B75C9"/>
    <w:rsid w:val="009B75E0"/>
    <w:rsid w:val="009B76CA"/>
    <w:rsid w:val="009B7843"/>
    <w:rsid w:val="009B796F"/>
    <w:rsid w:val="009B7980"/>
    <w:rsid w:val="009B7996"/>
    <w:rsid w:val="009B799C"/>
    <w:rsid w:val="009B79CA"/>
    <w:rsid w:val="009B7A51"/>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58"/>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21"/>
    <w:rsid w:val="009C11E6"/>
    <w:rsid w:val="009C12A8"/>
    <w:rsid w:val="009C12F4"/>
    <w:rsid w:val="009C1428"/>
    <w:rsid w:val="009C15A6"/>
    <w:rsid w:val="009C163B"/>
    <w:rsid w:val="009C16CF"/>
    <w:rsid w:val="009C1708"/>
    <w:rsid w:val="009C1709"/>
    <w:rsid w:val="009C1795"/>
    <w:rsid w:val="009C17AA"/>
    <w:rsid w:val="009C17BE"/>
    <w:rsid w:val="009C17DC"/>
    <w:rsid w:val="009C1824"/>
    <w:rsid w:val="009C18F3"/>
    <w:rsid w:val="009C1923"/>
    <w:rsid w:val="009C1950"/>
    <w:rsid w:val="009C1999"/>
    <w:rsid w:val="009C1A21"/>
    <w:rsid w:val="009C1B0F"/>
    <w:rsid w:val="009C1B10"/>
    <w:rsid w:val="009C1B63"/>
    <w:rsid w:val="009C1BBE"/>
    <w:rsid w:val="009C1C79"/>
    <w:rsid w:val="009C1D2F"/>
    <w:rsid w:val="009C1E3D"/>
    <w:rsid w:val="009C1EC2"/>
    <w:rsid w:val="009C1F87"/>
    <w:rsid w:val="009C202E"/>
    <w:rsid w:val="009C2098"/>
    <w:rsid w:val="009C20DB"/>
    <w:rsid w:val="009C2193"/>
    <w:rsid w:val="009C223A"/>
    <w:rsid w:val="009C22A7"/>
    <w:rsid w:val="009C22B1"/>
    <w:rsid w:val="009C2300"/>
    <w:rsid w:val="009C2377"/>
    <w:rsid w:val="009C23DE"/>
    <w:rsid w:val="009C2554"/>
    <w:rsid w:val="009C25AB"/>
    <w:rsid w:val="009C25AC"/>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6AB"/>
    <w:rsid w:val="009C36FC"/>
    <w:rsid w:val="009C374A"/>
    <w:rsid w:val="009C37E3"/>
    <w:rsid w:val="009C3A26"/>
    <w:rsid w:val="009C3A68"/>
    <w:rsid w:val="009C3A79"/>
    <w:rsid w:val="009C3AB9"/>
    <w:rsid w:val="009C3B31"/>
    <w:rsid w:val="009C3B40"/>
    <w:rsid w:val="009C3D7C"/>
    <w:rsid w:val="009C3DC1"/>
    <w:rsid w:val="009C3E27"/>
    <w:rsid w:val="009C3F12"/>
    <w:rsid w:val="009C3F51"/>
    <w:rsid w:val="009C3F87"/>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52"/>
    <w:rsid w:val="009C4C86"/>
    <w:rsid w:val="009C4DA1"/>
    <w:rsid w:val="009C4DF1"/>
    <w:rsid w:val="009C4E09"/>
    <w:rsid w:val="009C4E7E"/>
    <w:rsid w:val="009C4EC2"/>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A4"/>
    <w:rsid w:val="009C56B6"/>
    <w:rsid w:val="009C5799"/>
    <w:rsid w:val="009C57E4"/>
    <w:rsid w:val="009C57F9"/>
    <w:rsid w:val="009C5830"/>
    <w:rsid w:val="009C58EB"/>
    <w:rsid w:val="009C596D"/>
    <w:rsid w:val="009C5988"/>
    <w:rsid w:val="009C5989"/>
    <w:rsid w:val="009C5998"/>
    <w:rsid w:val="009C59F6"/>
    <w:rsid w:val="009C5A34"/>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7167"/>
    <w:rsid w:val="009C71C1"/>
    <w:rsid w:val="009C72C8"/>
    <w:rsid w:val="009C72D4"/>
    <w:rsid w:val="009C73EE"/>
    <w:rsid w:val="009C74B8"/>
    <w:rsid w:val="009C7623"/>
    <w:rsid w:val="009C7737"/>
    <w:rsid w:val="009C7834"/>
    <w:rsid w:val="009C78D0"/>
    <w:rsid w:val="009C78FB"/>
    <w:rsid w:val="009C791E"/>
    <w:rsid w:val="009C7A55"/>
    <w:rsid w:val="009C7B3A"/>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85"/>
    <w:rsid w:val="009D03AB"/>
    <w:rsid w:val="009D03C8"/>
    <w:rsid w:val="009D03D3"/>
    <w:rsid w:val="009D04CC"/>
    <w:rsid w:val="009D05B5"/>
    <w:rsid w:val="009D06DC"/>
    <w:rsid w:val="009D06E9"/>
    <w:rsid w:val="009D0703"/>
    <w:rsid w:val="009D0781"/>
    <w:rsid w:val="009D0789"/>
    <w:rsid w:val="009D07FC"/>
    <w:rsid w:val="009D0837"/>
    <w:rsid w:val="009D08AE"/>
    <w:rsid w:val="009D08B5"/>
    <w:rsid w:val="009D0919"/>
    <w:rsid w:val="009D09C6"/>
    <w:rsid w:val="009D0AA1"/>
    <w:rsid w:val="009D0B04"/>
    <w:rsid w:val="009D0B84"/>
    <w:rsid w:val="009D0BB9"/>
    <w:rsid w:val="009D0BC4"/>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2162"/>
    <w:rsid w:val="009D2440"/>
    <w:rsid w:val="009D2467"/>
    <w:rsid w:val="009D252A"/>
    <w:rsid w:val="009D2564"/>
    <w:rsid w:val="009D2582"/>
    <w:rsid w:val="009D25B2"/>
    <w:rsid w:val="009D267D"/>
    <w:rsid w:val="009D26BE"/>
    <w:rsid w:val="009D287C"/>
    <w:rsid w:val="009D2904"/>
    <w:rsid w:val="009D2AB9"/>
    <w:rsid w:val="009D2C0C"/>
    <w:rsid w:val="009D2C43"/>
    <w:rsid w:val="009D2C4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8E"/>
    <w:rsid w:val="009D41A9"/>
    <w:rsid w:val="009D4221"/>
    <w:rsid w:val="009D4237"/>
    <w:rsid w:val="009D4487"/>
    <w:rsid w:val="009D4507"/>
    <w:rsid w:val="009D45A1"/>
    <w:rsid w:val="009D45A4"/>
    <w:rsid w:val="009D463B"/>
    <w:rsid w:val="009D463E"/>
    <w:rsid w:val="009D4679"/>
    <w:rsid w:val="009D46E0"/>
    <w:rsid w:val="009D4725"/>
    <w:rsid w:val="009D481E"/>
    <w:rsid w:val="009D482F"/>
    <w:rsid w:val="009D4A25"/>
    <w:rsid w:val="009D4BB4"/>
    <w:rsid w:val="009D4C05"/>
    <w:rsid w:val="009D4C5F"/>
    <w:rsid w:val="009D4FA2"/>
    <w:rsid w:val="009D4FE7"/>
    <w:rsid w:val="009D4FE8"/>
    <w:rsid w:val="009D50FE"/>
    <w:rsid w:val="009D5189"/>
    <w:rsid w:val="009D5250"/>
    <w:rsid w:val="009D5299"/>
    <w:rsid w:val="009D52D1"/>
    <w:rsid w:val="009D53EA"/>
    <w:rsid w:val="009D5541"/>
    <w:rsid w:val="009D56C7"/>
    <w:rsid w:val="009D583E"/>
    <w:rsid w:val="009D58F3"/>
    <w:rsid w:val="009D5951"/>
    <w:rsid w:val="009D595D"/>
    <w:rsid w:val="009D5962"/>
    <w:rsid w:val="009D5A23"/>
    <w:rsid w:val="009D5A9E"/>
    <w:rsid w:val="009D5AD9"/>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89"/>
    <w:rsid w:val="009D6E9E"/>
    <w:rsid w:val="009D6F01"/>
    <w:rsid w:val="009D6F34"/>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6F2"/>
    <w:rsid w:val="009D7702"/>
    <w:rsid w:val="009D775F"/>
    <w:rsid w:val="009D77D2"/>
    <w:rsid w:val="009D7881"/>
    <w:rsid w:val="009D79C6"/>
    <w:rsid w:val="009D7B05"/>
    <w:rsid w:val="009D7B2B"/>
    <w:rsid w:val="009D7BF4"/>
    <w:rsid w:val="009D7C92"/>
    <w:rsid w:val="009D7D53"/>
    <w:rsid w:val="009D7DB5"/>
    <w:rsid w:val="009D7E6A"/>
    <w:rsid w:val="009D7F79"/>
    <w:rsid w:val="009E003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104"/>
    <w:rsid w:val="009E3131"/>
    <w:rsid w:val="009E319A"/>
    <w:rsid w:val="009E31D8"/>
    <w:rsid w:val="009E3231"/>
    <w:rsid w:val="009E32A4"/>
    <w:rsid w:val="009E3337"/>
    <w:rsid w:val="009E3379"/>
    <w:rsid w:val="009E33AA"/>
    <w:rsid w:val="009E35AA"/>
    <w:rsid w:val="009E361C"/>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A8"/>
    <w:rsid w:val="009E5C76"/>
    <w:rsid w:val="009E5D3B"/>
    <w:rsid w:val="009E5D54"/>
    <w:rsid w:val="009E5D6D"/>
    <w:rsid w:val="009E5DD9"/>
    <w:rsid w:val="009E5E70"/>
    <w:rsid w:val="009E5E92"/>
    <w:rsid w:val="009E5EEE"/>
    <w:rsid w:val="009E5F73"/>
    <w:rsid w:val="009E60C8"/>
    <w:rsid w:val="009E615E"/>
    <w:rsid w:val="009E61C4"/>
    <w:rsid w:val="009E6288"/>
    <w:rsid w:val="009E629E"/>
    <w:rsid w:val="009E638A"/>
    <w:rsid w:val="009E642B"/>
    <w:rsid w:val="009E64A2"/>
    <w:rsid w:val="009E64C6"/>
    <w:rsid w:val="009E64E8"/>
    <w:rsid w:val="009E64EE"/>
    <w:rsid w:val="009E6545"/>
    <w:rsid w:val="009E6655"/>
    <w:rsid w:val="009E6704"/>
    <w:rsid w:val="009E6783"/>
    <w:rsid w:val="009E67A0"/>
    <w:rsid w:val="009E67B6"/>
    <w:rsid w:val="009E686C"/>
    <w:rsid w:val="009E6B63"/>
    <w:rsid w:val="009E6BBF"/>
    <w:rsid w:val="009E6BD5"/>
    <w:rsid w:val="009E6C3D"/>
    <w:rsid w:val="009E6C4F"/>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B5"/>
    <w:rsid w:val="009E7A0D"/>
    <w:rsid w:val="009E7A89"/>
    <w:rsid w:val="009E7AC6"/>
    <w:rsid w:val="009E7AD3"/>
    <w:rsid w:val="009E7CB4"/>
    <w:rsid w:val="009E7CD1"/>
    <w:rsid w:val="009E7D12"/>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93"/>
    <w:rsid w:val="009F07C2"/>
    <w:rsid w:val="009F09DD"/>
    <w:rsid w:val="009F09E0"/>
    <w:rsid w:val="009F0A51"/>
    <w:rsid w:val="009F0A8E"/>
    <w:rsid w:val="009F0C79"/>
    <w:rsid w:val="009F0CC7"/>
    <w:rsid w:val="009F0D25"/>
    <w:rsid w:val="009F0D59"/>
    <w:rsid w:val="009F0DB6"/>
    <w:rsid w:val="009F0DF3"/>
    <w:rsid w:val="009F0EC8"/>
    <w:rsid w:val="009F0F49"/>
    <w:rsid w:val="009F1040"/>
    <w:rsid w:val="009F109F"/>
    <w:rsid w:val="009F1292"/>
    <w:rsid w:val="009F12F2"/>
    <w:rsid w:val="009F1316"/>
    <w:rsid w:val="009F1320"/>
    <w:rsid w:val="009F13A1"/>
    <w:rsid w:val="009F1424"/>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B5"/>
    <w:rsid w:val="009F23D7"/>
    <w:rsid w:val="009F23E7"/>
    <w:rsid w:val="009F24F0"/>
    <w:rsid w:val="009F2520"/>
    <w:rsid w:val="009F255D"/>
    <w:rsid w:val="009F2573"/>
    <w:rsid w:val="009F2575"/>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F7"/>
    <w:rsid w:val="009F2C8E"/>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65D"/>
    <w:rsid w:val="009F3774"/>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860"/>
    <w:rsid w:val="009F48C6"/>
    <w:rsid w:val="009F497B"/>
    <w:rsid w:val="009F49B8"/>
    <w:rsid w:val="009F49E3"/>
    <w:rsid w:val="009F4ACA"/>
    <w:rsid w:val="009F4B3A"/>
    <w:rsid w:val="009F4B88"/>
    <w:rsid w:val="009F4C1C"/>
    <w:rsid w:val="009F4C59"/>
    <w:rsid w:val="009F4C67"/>
    <w:rsid w:val="009F4C72"/>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20"/>
    <w:rsid w:val="009F584A"/>
    <w:rsid w:val="009F5917"/>
    <w:rsid w:val="009F5991"/>
    <w:rsid w:val="009F5AA2"/>
    <w:rsid w:val="009F5B44"/>
    <w:rsid w:val="009F5B49"/>
    <w:rsid w:val="009F5C7F"/>
    <w:rsid w:val="009F5CEB"/>
    <w:rsid w:val="009F5D38"/>
    <w:rsid w:val="009F5D86"/>
    <w:rsid w:val="009F5DB0"/>
    <w:rsid w:val="009F5DD3"/>
    <w:rsid w:val="009F5DF2"/>
    <w:rsid w:val="009F5E02"/>
    <w:rsid w:val="009F5E5B"/>
    <w:rsid w:val="009F5F75"/>
    <w:rsid w:val="009F600C"/>
    <w:rsid w:val="009F6023"/>
    <w:rsid w:val="009F6213"/>
    <w:rsid w:val="009F638F"/>
    <w:rsid w:val="009F63C7"/>
    <w:rsid w:val="009F6576"/>
    <w:rsid w:val="009F65C2"/>
    <w:rsid w:val="009F65DE"/>
    <w:rsid w:val="009F66A0"/>
    <w:rsid w:val="009F67CF"/>
    <w:rsid w:val="009F6823"/>
    <w:rsid w:val="009F6900"/>
    <w:rsid w:val="009F6916"/>
    <w:rsid w:val="009F6950"/>
    <w:rsid w:val="009F6A70"/>
    <w:rsid w:val="009F6A96"/>
    <w:rsid w:val="009F6B1F"/>
    <w:rsid w:val="009F6B29"/>
    <w:rsid w:val="009F6BEE"/>
    <w:rsid w:val="009F6D7D"/>
    <w:rsid w:val="009F6E24"/>
    <w:rsid w:val="009F6EE7"/>
    <w:rsid w:val="009F6F79"/>
    <w:rsid w:val="009F7006"/>
    <w:rsid w:val="009F701A"/>
    <w:rsid w:val="009F7113"/>
    <w:rsid w:val="009F7125"/>
    <w:rsid w:val="009F714F"/>
    <w:rsid w:val="009F722D"/>
    <w:rsid w:val="009F7286"/>
    <w:rsid w:val="009F73C5"/>
    <w:rsid w:val="009F73CE"/>
    <w:rsid w:val="009F7424"/>
    <w:rsid w:val="009F74C8"/>
    <w:rsid w:val="009F74C9"/>
    <w:rsid w:val="009F751E"/>
    <w:rsid w:val="009F751F"/>
    <w:rsid w:val="009F75FC"/>
    <w:rsid w:val="009F7687"/>
    <w:rsid w:val="009F76C5"/>
    <w:rsid w:val="009F7747"/>
    <w:rsid w:val="009F778F"/>
    <w:rsid w:val="009F77C5"/>
    <w:rsid w:val="009F7839"/>
    <w:rsid w:val="009F7935"/>
    <w:rsid w:val="009F7A39"/>
    <w:rsid w:val="009F7A67"/>
    <w:rsid w:val="009F7A70"/>
    <w:rsid w:val="009F7A7E"/>
    <w:rsid w:val="009F7B28"/>
    <w:rsid w:val="009F7BC3"/>
    <w:rsid w:val="009F7BC5"/>
    <w:rsid w:val="009F7C93"/>
    <w:rsid w:val="009F7D73"/>
    <w:rsid w:val="009F7E4D"/>
    <w:rsid w:val="009F7EBE"/>
    <w:rsid w:val="009F7EE1"/>
    <w:rsid w:val="009F7F5F"/>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84"/>
    <w:rsid w:val="00A009DE"/>
    <w:rsid w:val="00A00A59"/>
    <w:rsid w:val="00A00A96"/>
    <w:rsid w:val="00A00B4A"/>
    <w:rsid w:val="00A00C17"/>
    <w:rsid w:val="00A00C58"/>
    <w:rsid w:val="00A00C62"/>
    <w:rsid w:val="00A00CB5"/>
    <w:rsid w:val="00A00CF6"/>
    <w:rsid w:val="00A00E2F"/>
    <w:rsid w:val="00A00E93"/>
    <w:rsid w:val="00A00EEE"/>
    <w:rsid w:val="00A00F81"/>
    <w:rsid w:val="00A0102A"/>
    <w:rsid w:val="00A01047"/>
    <w:rsid w:val="00A012AE"/>
    <w:rsid w:val="00A012CC"/>
    <w:rsid w:val="00A013E2"/>
    <w:rsid w:val="00A014DF"/>
    <w:rsid w:val="00A0159C"/>
    <w:rsid w:val="00A015A9"/>
    <w:rsid w:val="00A01630"/>
    <w:rsid w:val="00A01644"/>
    <w:rsid w:val="00A01651"/>
    <w:rsid w:val="00A01680"/>
    <w:rsid w:val="00A01728"/>
    <w:rsid w:val="00A01815"/>
    <w:rsid w:val="00A01974"/>
    <w:rsid w:val="00A01982"/>
    <w:rsid w:val="00A019FF"/>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A9"/>
    <w:rsid w:val="00A02F75"/>
    <w:rsid w:val="00A02FFD"/>
    <w:rsid w:val="00A03027"/>
    <w:rsid w:val="00A03055"/>
    <w:rsid w:val="00A03089"/>
    <w:rsid w:val="00A031B2"/>
    <w:rsid w:val="00A0320A"/>
    <w:rsid w:val="00A0322D"/>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7C"/>
    <w:rsid w:val="00A04785"/>
    <w:rsid w:val="00A04868"/>
    <w:rsid w:val="00A04876"/>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F5D"/>
    <w:rsid w:val="00A04FD3"/>
    <w:rsid w:val="00A05082"/>
    <w:rsid w:val="00A050A3"/>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C4"/>
    <w:rsid w:val="00A060C7"/>
    <w:rsid w:val="00A060D8"/>
    <w:rsid w:val="00A06107"/>
    <w:rsid w:val="00A061CF"/>
    <w:rsid w:val="00A0621A"/>
    <w:rsid w:val="00A062BB"/>
    <w:rsid w:val="00A062E2"/>
    <w:rsid w:val="00A0633F"/>
    <w:rsid w:val="00A064DC"/>
    <w:rsid w:val="00A06519"/>
    <w:rsid w:val="00A06560"/>
    <w:rsid w:val="00A065C4"/>
    <w:rsid w:val="00A0661F"/>
    <w:rsid w:val="00A06645"/>
    <w:rsid w:val="00A066CD"/>
    <w:rsid w:val="00A066CF"/>
    <w:rsid w:val="00A06852"/>
    <w:rsid w:val="00A0686B"/>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21C"/>
    <w:rsid w:val="00A07377"/>
    <w:rsid w:val="00A073DA"/>
    <w:rsid w:val="00A073E0"/>
    <w:rsid w:val="00A0742D"/>
    <w:rsid w:val="00A0745B"/>
    <w:rsid w:val="00A07468"/>
    <w:rsid w:val="00A074DC"/>
    <w:rsid w:val="00A0757A"/>
    <w:rsid w:val="00A07601"/>
    <w:rsid w:val="00A076E1"/>
    <w:rsid w:val="00A076EA"/>
    <w:rsid w:val="00A0771B"/>
    <w:rsid w:val="00A07724"/>
    <w:rsid w:val="00A07752"/>
    <w:rsid w:val="00A077E7"/>
    <w:rsid w:val="00A07843"/>
    <w:rsid w:val="00A078E7"/>
    <w:rsid w:val="00A07925"/>
    <w:rsid w:val="00A079B5"/>
    <w:rsid w:val="00A07A47"/>
    <w:rsid w:val="00A07A59"/>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8E"/>
    <w:rsid w:val="00A1046F"/>
    <w:rsid w:val="00A104B6"/>
    <w:rsid w:val="00A10535"/>
    <w:rsid w:val="00A10638"/>
    <w:rsid w:val="00A10645"/>
    <w:rsid w:val="00A1065B"/>
    <w:rsid w:val="00A1070F"/>
    <w:rsid w:val="00A10747"/>
    <w:rsid w:val="00A10788"/>
    <w:rsid w:val="00A10844"/>
    <w:rsid w:val="00A10A73"/>
    <w:rsid w:val="00A10B13"/>
    <w:rsid w:val="00A10B76"/>
    <w:rsid w:val="00A10B83"/>
    <w:rsid w:val="00A10C6A"/>
    <w:rsid w:val="00A10C9E"/>
    <w:rsid w:val="00A10CD0"/>
    <w:rsid w:val="00A10D95"/>
    <w:rsid w:val="00A10D9E"/>
    <w:rsid w:val="00A10E3F"/>
    <w:rsid w:val="00A10EEA"/>
    <w:rsid w:val="00A10F60"/>
    <w:rsid w:val="00A10FC0"/>
    <w:rsid w:val="00A1109F"/>
    <w:rsid w:val="00A110FD"/>
    <w:rsid w:val="00A111AC"/>
    <w:rsid w:val="00A112B9"/>
    <w:rsid w:val="00A11351"/>
    <w:rsid w:val="00A11438"/>
    <w:rsid w:val="00A11495"/>
    <w:rsid w:val="00A114AB"/>
    <w:rsid w:val="00A114BA"/>
    <w:rsid w:val="00A11521"/>
    <w:rsid w:val="00A115B5"/>
    <w:rsid w:val="00A1186A"/>
    <w:rsid w:val="00A118F2"/>
    <w:rsid w:val="00A1198C"/>
    <w:rsid w:val="00A1199A"/>
    <w:rsid w:val="00A11ACB"/>
    <w:rsid w:val="00A11AF7"/>
    <w:rsid w:val="00A11B32"/>
    <w:rsid w:val="00A11C1E"/>
    <w:rsid w:val="00A11C57"/>
    <w:rsid w:val="00A11CF1"/>
    <w:rsid w:val="00A11E44"/>
    <w:rsid w:val="00A11E48"/>
    <w:rsid w:val="00A11E55"/>
    <w:rsid w:val="00A11E68"/>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4D"/>
    <w:rsid w:val="00A12AD8"/>
    <w:rsid w:val="00A12B77"/>
    <w:rsid w:val="00A12BAC"/>
    <w:rsid w:val="00A12BB9"/>
    <w:rsid w:val="00A12C88"/>
    <w:rsid w:val="00A12C8D"/>
    <w:rsid w:val="00A12D6D"/>
    <w:rsid w:val="00A12E8D"/>
    <w:rsid w:val="00A12F2F"/>
    <w:rsid w:val="00A12F37"/>
    <w:rsid w:val="00A12F84"/>
    <w:rsid w:val="00A13038"/>
    <w:rsid w:val="00A13068"/>
    <w:rsid w:val="00A13071"/>
    <w:rsid w:val="00A1309D"/>
    <w:rsid w:val="00A1309F"/>
    <w:rsid w:val="00A13261"/>
    <w:rsid w:val="00A13266"/>
    <w:rsid w:val="00A133AB"/>
    <w:rsid w:val="00A133E3"/>
    <w:rsid w:val="00A13454"/>
    <w:rsid w:val="00A13460"/>
    <w:rsid w:val="00A13557"/>
    <w:rsid w:val="00A1369B"/>
    <w:rsid w:val="00A136A0"/>
    <w:rsid w:val="00A136FE"/>
    <w:rsid w:val="00A1389D"/>
    <w:rsid w:val="00A138BB"/>
    <w:rsid w:val="00A13927"/>
    <w:rsid w:val="00A13AB9"/>
    <w:rsid w:val="00A13AD5"/>
    <w:rsid w:val="00A13CD5"/>
    <w:rsid w:val="00A13DD5"/>
    <w:rsid w:val="00A13E78"/>
    <w:rsid w:val="00A13E9E"/>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F08"/>
    <w:rsid w:val="00A15F35"/>
    <w:rsid w:val="00A15FCF"/>
    <w:rsid w:val="00A16013"/>
    <w:rsid w:val="00A1602F"/>
    <w:rsid w:val="00A16070"/>
    <w:rsid w:val="00A16190"/>
    <w:rsid w:val="00A16220"/>
    <w:rsid w:val="00A16229"/>
    <w:rsid w:val="00A162C0"/>
    <w:rsid w:val="00A16321"/>
    <w:rsid w:val="00A164E9"/>
    <w:rsid w:val="00A16593"/>
    <w:rsid w:val="00A16635"/>
    <w:rsid w:val="00A1664C"/>
    <w:rsid w:val="00A16663"/>
    <w:rsid w:val="00A166E7"/>
    <w:rsid w:val="00A167DF"/>
    <w:rsid w:val="00A16840"/>
    <w:rsid w:val="00A16959"/>
    <w:rsid w:val="00A16A06"/>
    <w:rsid w:val="00A16A6F"/>
    <w:rsid w:val="00A16C39"/>
    <w:rsid w:val="00A16C44"/>
    <w:rsid w:val="00A16C52"/>
    <w:rsid w:val="00A16CAD"/>
    <w:rsid w:val="00A16D2A"/>
    <w:rsid w:val="00A16D7F"/>
    <w:rsid w:val="00A16DB9"/>
    <w:rsid w:val="00A16E43"/>
    <w:rsid w:val="00A16E73"/>
    <w:rsid w:val="00A16F58"/>
    <w:rsid w:val="00A16F65"/>
    <w:rsid w:val="00A16FAA"/>
    <w:rsid w:val="00A1708D"/>
    <w:rsid w:val="00A1709B"/>
    <w:rsid w:val="00A1720F"/>
    <w:rsid w:val="00A1722E"/>
    <w:rsid w:val="00A1723F"/>
    <w:rsid w:val="00A1726B"/>
    <w:rsid w:val="00A17301"/>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98"/>
    <w:rsid w:val="00A17CA5"/>
    <w:rsid w:val="00A17E0A"/>
    <w:rsid w:val="00A17F6F"/>
    <w:rsid w:val="00A2008D"/>
    <w:rsid w:val="00A201B6"/>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E2"/>
    <w:rsid w:val="00A2151A"/>
    <w:rsid w:val="00A215FC"/>
    <w:rsid w:val="00A216ED"/>
    <w:rsid w:val="00A21865"/>
    <w:rsid w:val="00A21892"/>
    <w:rsid w:val="00A21A5C"/>
    <w:rsid w:val="00A21A73"/>
    <w:rsid w:val="00A21AEF"/>
    <w:rsid w:val="00A21C47"/>
    <w:rsid w:val="00A21CB0"/>
    <w:rsid w:val="00A21CB3"/>
    <w:rsid w:val="00A21CBC"/>
    <w:rsid w:val="00A21DAC"/>
    <w:rsid w:val="00A21DCB"/>
    <w:rsid w:val="00A21E26"/>
    <w:rsid w:val="00A21E2C"/>
    <w:rsid w:val="00A21EC4"/>
    <w:rsid w:val="00A21FB1"/>
    <w:rsid w:val="00A21FF6"/>
    <w:rsid w:val="00A220AD"/>
    <w:rsid w:val="00A220DE"/>
    <w:rsid w:val="00A221AF"/>
    <w:rsid w:val="00A22270"/>
    <w:rsid w:val="00A222DF"/>
    <w:rsid w:val="00A22475"/>
    <w:rsid w:val="00A22598"/>
    <w:rsid w:val="00A225B8"/>
    <w:rsid w:val="00A2272D"/>
    <w:rsid w:val="00A22860"/>
    <w:rsid w:val="00A22887"/>
    <w:rsid w:val="00A22B19"/>
    <w:rsid w:val="00A22B33"/>
    <w:rsid w:val="00A22B59"/>
    <w:rsid w:val="00A22C41"/>
    <w:rsid w:val="00A22CB7"/>
    <w:rsid w:val="00A22E5B"/>
    <w:rsid w:val="00A22EC4"/>
    <w:rsid w:val="00A22EC9"/>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90"/>
    <w:rsid w:val="00A24AE5"/>
    <w:rsid w:val="00A24B13"/>
    <w:rsid w:val="00A24B28"/>
    <w:rsid w:val="00A24D19"/>
    <w:rsid w:val="00A24D52"/>
    <w:rsid w:val="00A24D8C"/>
    <w:rsid w:val="00A24DE7"/>
    <w:rsid w:val="00A24E27"/>
    <w:rsid w:val="00A24EBA"/>
    <w:rsid w:val="00A24EEF"/>
    <w:rsid w:val="00A24F24"/>
    <w:rsid w:val="00A24F4B"/>
    <w:rsid w:val="00A24FB9"/>
    <w:rsid w:val="00A25004"/>
    <w:rsid w:val="00A2506C"/>
    <w:rsid w:val="00A2509D"/>
    <w:rsid w:val="00A251F8"/>
    <w:rsid w:val="00A2529A"/>
    <w:rsid w:val="00A2529D"/>
    <w:rsid w:val="00A25394"/>
    <w:rsid w:val="00A253D0"/>
    <w:rsid w:val="00A25546"/>
    <w:rsid w:val="00A25587"/>
    <w:rsid w:val="00A25665"/>
    <w:rsid w:val="00A25670"/>
    <w:rsid w:val="00A256D7"/>
    <w:rsid w:val="00A25825"/>
    <w:rsid w:val="00A25849"/>
    <w:rsid w:val="00A25A98"/>
    <w:rsid w:val="00A25AF5"/>
    <w:rsid w:val="00A25CBF"/>
    <w:rsid w:val="00A25D66"/>
    <w:rsid w:val="00A25D8E"/>
    <w:rsid w:val="00A25D92"/>
    <w:rsid w:val="00A25F3B"/>
    <w:rsid w:val="00A25F56"/>
    <w:rsid w:val="00A25F92"/>
    <w:rsid w:val="00A25FD8"/>
    <w:rsid w:val="00A25FE4"/>
    <w:rsid w:val="00A26073"/>
    <w:rsid w:val="00A2607E"/>
    <w:rsid w:val="00A260B1"/>
    <w:rsid w:val="00A26127"/>
    <w:rsid w:val="00A2612F"/>
    <w:rsid w:val="00A261DA"/>
    <w:rsid w:val="00A26267"/>
    <w:rsid w:val="00A262C1"/>
    <w:rsid w:val="00A262D0"/>
    <w:rsid w:val="00A262DC"/>
    <w:rsid w:val="00A2636D"/>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D5F"/>
    <w:rsid w:val="00A26E23"/>
    <w:rsid w:val="00A26F06"/>
    <w:rsid w:val="00A26F35"/>
    <w:rsid w:val="00A26F92"/>
    <w:rsid w:val="00A27028"/>
    <w:rsid w:val="00A270D6"/>
    <w:rsid w:val="00A270E5"/>
    <w:rsid w:val="00A271BE"/>
    <w:rsid w:val="00A271C2"/>
    <w:rsid w:val="00A27394"/>
    <w:rsid w:val="00A274FA"/>
    <w:rsid w:val="00A27610"/>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B11"/>
    <w:rsid w:val="00A30C00"/>
    <w:rsid w:val="00A30CD8"/>
    <w:rsid w:val="00A30F9D"/>
    <w:rsid w:val="00A30FF9"/>
    <w:rsid w:val="00A31106"/>
    <w:rsid w:val="00A3114A"/>
    <w:rsid w:val="00A311C4"/>
    <w:rsid w:val="00A3125C"/>
    <w:rsid w:val="00A31403"/>
    <w:rsid w:val="00A31450"/>
    <w:rsid w:val="00A314C4"/>
    <w:rsid w:val="00A316D1"/>
    <w:rsid w:val="00A31725"/>
    <w:rsid w:val="00A3173D"/>
    <w:rsid w:val="00A3177D"/>
    <w:rsid w:val="00A31890"/>
    <w:rsid w:val="00A318E0"/>
    <w:rsid w:val="00A318FF"/>
    <w:rsid w:val="00A31911"/>
    <w:rsid w:val="00A3193A"/>
    <w:rsid w:val="00A31A76"/>
    <w:rsid w:val="00A31AD3"/>
    <w:rsid w:val="00A31AEE"/>
    <w:rsid w:val="00A31CD7"/>
    <w:rsid w:val="00A31D01"/>
    <w:rsid w:val="00A31D2D"/>
    <w:rsid w:val="00A31D95"/>
    <w:rsid w:val="00A31DBC"/>
    <w:rsid w:val="00A31DD2"/>
    <w:rsid w:val="00A31EAD"/>
    <w:rsid w:val="00A31F01"/>
    <w:rsid w:val="00A32047"/>
    <w:rsid w:val="00A32061"/>
    <w:rsid w:val="00A320C7"/>
    <w:rsid w:val="00A3215B"/>
    <w:rsid w:val="00A32172"/>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DD"/>
    <w:rsid w:val="00A32E05"/>
    <w:rsid w:val="00A32E13"/>
    <w:rsid w:val="00A32E74"/>
    <w:rsid w:val="00A32F67"/>
    <w:rsid w:val="00A32FA5"/>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8D"/>
    <w:rsid w:val="00A34F3A"/>
    <w:rsid w:val="00A34FA6"/>
    <w:rsid w:val="00A35109"/>
    <w:rsid w:val="00A3531D"/>
    <w:rsid w:val="00A354B6"/>
    <w:rsid w:val="00A35555"/>
    <w:rsid w:val="00A3559E"/>
    <w:rsid w:val="00A355C8"/>
    <w:rsid w:val="00A3560A"/>
    <w:rsid w:val="00A35636"/>
    <w:rsid w:val="00A3569B"/>
    <w:rsid w:val="00A3590B"/>
    <w:rsid w:val="00A35A26"/>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C9"/>
    <w:rsid w:val="00A37502"/>
    <w:rsid w:val="00A375B1"/>
    <w:rsid w:val="00A37640"/>
    <w:rsid w:val="00A3769B"/>
    <w:rsid w:val="00A376F4"/>
    <w:rsid w:val="00A37701"/>
    <w:rsid w:val="00A37712"/>
    <w:rsid w:val="00A3771B"/>
    <w:rsid w:val="00A37728"/>
    <w:rsid w:val="00A3785B"/>
    <w:rsid w:val="00A37883"/>
    <w:rsid w:val="00A37957"/>
    <w:rsid w:val="00A379BE"/>
    <w:rsid w:val="00A37A50"/>
    <w:rsid w:val="00A37B5A"/>
    <w:rsid w:val="00A37B8C"/>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FA"/>
    <w:rsid w:val="00A41F4D"/>
    <w:rsid w:val="00A41FB2"/>
    <w:rsid w:val="00A41FD0"/>
    <w:rsid w:val="00A41FE4"/>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86E"/>
    <w:rsid w:val="00A44A15"/>
    <w:rsid w:val="00A44A6A"/>
    <w:rsid w:val="00A44BA8"/>
    <w:rsid w:val="00A44CAA"/>
    <w:rsid w:val="00A44D29"/>
    <w:rsid w:val="00A44DCF"/>
    <w:rsid w:val="00A44E4A"/>
    <w:rsid w:val="00A44ED7"/>
    <w:rsid w:val="00A44F75"/>
    <w:rsid w:val="00A450E5"/>
    <w:rsid w:val="00A45190"/>
    <w:rsid w:val="00A451D2"/>
    <w:rsid w:val="00A45575"/>
    <w:rsid w:val="00A45591"/>
    <w:rsid w:val="00A455CD"/>
    <w:rsid w:val="00A4568A"/>
    <w:rsid w:val="00A456FA"/>
    <w:rsid w:val="00A4574A"/>
    <w:rsid w:val="00A4584B"/>
    <w:rsid w:val="00A45969"/>
    <w:rsid w:val="00A45987"/>
    <w:rsid w:val="00A45A50"/>
    <w:rsid w:val="00A45A6C"/>
    <w:rsid w:val="00A45B09"/>
    <w:rsid w:val="00A45B0E"/>
    <w:rsid w:val="00A45B99"/>
    <w:rsid w:val="00A45BC3"/>
    <w:rsid w:val="00A45C56"/>
    <w:rsid w:val="00A45CCE"/>
    <w:rsid w:val="00A45CDB"/>
    <w:rsid w:val="00A45D49"/>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72"/>
    <w:rsid w:val="00A46898"/>
    <w:rsid w:val="00A468FF"/>
    <w:rsid w:val="00A46927"/>
    <w:rsid w:val="00A46943"/>
    <w:rsid w:val="00A46983"/>
    <w:rsid w:val="00A469B5"/>
    <w:rsid w:val="00A46A09"/>
    <w:rsid w:val="00A46A32"/>
    <w:rsid w:val="00A46A9D"/>
    <w:rsid w:val="00A46AB1"/>
    <w:rsid w:val="00A46B37"/>
    <w:rsid w:val="00A46B85"/>
    <w:rsid w:val="00A46B8D"/>
    <w:rsid w:val="00A46CD5"/>
    <w:rsid w:val="00A46D0E"/>
    <w:rsid w:val="00A46F1F"/>
    <w:rsid w:val="00A470E6"/>
    <w:rsid w:val="00A47131"/>
    <w:rsid w:val="00A47263"/>
    <w:rsid w:val="00A4739F"/>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75D"/>
    <w:rsid w:val="00A50AAE"/>
    <w:rsid w:val="00A50AC3"/>
    <w:rsid w:val="00A50AD6"/>
    <w:rsid w:val="00A50AF2"/>
    <w:rsid w:val="00A50B3E"/>
    <w:rsid w:val="00A50BAC"/>
    <w:rsid w:val="00A50BDD"/>
    <w:rsid w:val="00A50C0C"/>
    <w:rsid w:val="00A50D06"/>
    <w:rsid w:val="00A50DEC"/>
    <w:rsid w:val="00A50DFC"/>
    <w:rsid w:val="00A50F02"/>
    <w:rsid w:val="00A50F6D"/>
    <w:rsid w:val="00A51006"/>
    <w:rsid w:val="00A51083"/>
    <w:rsid w:val="00A51089"/>
    <w:rsid w:val="00A510BC"/>
    <w:rsid w:val="00A512B5"/>
    <w:rsid w:val="00A512F5"/>
    <w:rsid w:val="00A512FD"/>
    <w:rsid w:val="00A5131E"/>
    <w:rsid w:val="00A513AB"/>
    <w:rsid w:val="00A513D5"/>
    <w:rsid w:val="00A51456"/>
    <w:rsid w:val="00A5154D"/>
    <w:rsid w:val="00A516CD"/>
    <w:rsid w:val="00A516D8"/>
    <w:rsid w:val="00A51719"/>
    <w:rsid w:val="00A51778"/>
    <w:rsid w:val="00A5179E"/>
    <w:rsid w:val="00A517CE"/>
    <w:rsid w:val="00A5184C"/>
    <w:rsid w:val="00A51971"/>
    <w:rsid w:val="00A519BC"/>
    <w:rsid w:val="00A51BA9"/>
    <w:rsid w:val="00A51C9A"/>
    <w:rsid w:val="00A51D32"/>
    <w:rsid w:val="00A51E75"/>
    <w:rsid w:val="00A51E7B"/>
    <w:rsid w:val="00A51F04"/>
    <w:rsid w:val="00A51F28"/>
    <w:rsid w:val="00A51F7F"/>
    <w:rsid w:val="00A520C6"/>
    <w:rsid w:val="00A5217B"/>
    <w:rsid w:val="00A521B7"/>
    <w:rsid w:val="00A52293"/>
    <w:rsid w:val="00A52451"/>
    <w:rsid w:val="00A52532"/>
    <w:rsid w:val="00A52560"/>
    <w:rsid w:val="00A52589"/>
    <w:rsid w:val="00A525A9"/>
    <w:rsid w:val="00A5260C"/>
    <w:rsid w:val="00A52644"/>
    <w:rsid w:val="00A52648"/>
    <w:rsid w:val="00A5277F"/>
    <w:rsid w:val="00A527CD"/>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A"/>
    <w:rsid w:val="00A5300F"/>
    <w:rsid w:val="00A53025"/>
    <w:rsid w:val="00A53069"/>
    <w:rsid w:val="00A53176"/>
    <w:rsid w:val="00A532DE"/>
    <w:rsid w:val="00A5339B"/>
    <w:rsid w:val="00A533F8"/>
    <w:rsid w:val="00A534AE"/>
    <w:rsid w:val="00A53503"/>
    <w:rsid w:val="00A5356B"/>
    <w:rsid w:val="00A535EF"/>
    <w:rsid w:val="00A53603"/>
    <w:rsid w:val="00A53656"/>
    <w:rsid w:val="00A537E4"/>
    <w:rsid w:val="00A5380D"/>
    <w:rsid w:val="00A53893"/>
    <w:rsid w:val="00A53895"/>
    <w:rsid w:val="00A538B8"/>
    <w:rsid w:val="00A538BC"/>
    <w:rsid w:val="00A53961"/>
    <w:rsid w:val="00A53A10"/>
    <w:rsid w:val="00A53A62"/>
    <w:rsid w:val="00A53AF7"/>
    <w:rsid w:val="00A53C27"/>
    <w:rsid w:val="00A53D0C"/>
    <w:rsid w:val="00A53D5E"/>
    <w:rsid w:val="00A53DB0"/>
    <w:rsid w:val="00A53DD0"/>
    <w:rsid w:val="00A53EBE"/>
    <w:rsid w:val="00A53FC1"/>
    <w:rsid w:val="00A5404A"/>
    <w:rsid w:val="00A540F6"/>
    <w:rsid w:val="00A5411E"/>
    <w:rsid w:val="00A541FE"/>
    <w:rsid w:val="00A542AD"/>
    <w:rsid w:val="00A542DD"/>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B29"/>
    <w:rsid w:val="00A56C09"/>
    <w:rsid w:val="00A56DD3"/>
    <w:rsid w:val="00A56E05"/>
    <w:rsid w:val="00A56EAA"/>
    <w:rsid w:val="00A56F42"/>
    <w:rsid w:val="00A56F68"/>
    <w:rsid w:val="00A5702A"/>
    <w:rsid w:val="00A57056"/>
    <w:rsid w:val="00A57254"/>
    <w:rsid w:val="00A572C9"/>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900"/>
    <w:rsid w:val="00A57915"/>
    <w:rsid w:val="00A57A16"/>
    <w:rsid w:val="00A57AEC"/>
    <w:rsid w:val="00A57AEE"/>
    <w:rsid w:val="00A57B2A"/>
    <w:rsid w:val="00A57B8B"/>
    <w:rsid w:val="00A57B9D"/>
    <w:rsid w:val="00A57BC4"/>
    <w:rsid w:val="00A57DDE"/>
    <w:rsid w:val="00A57DEF"/>
    <w:rsid w:val="00A57EEA"/>
    <w:rsid w:val="00A57FD0"/>
    <w:rsid w:val="00A57FEB"/>
    <w:rsid w:val="00A57FED"/>
    <w:rsid w:val="00A60018"/>
    <w:rsid w:val="00A600C4"/>
    <w:rsid w:val="00A60167"/>
    <w:rsid w:val="00A601BB"/>
    <w:rsid w:val="00A6020A"/>
    <w:rsid w:val="00A6022E"/>
    <w:rsid w:val="00A6029B"/>
    <w:rsid w:val="00A60422"/>
    <w:rsid w:val="00A605BC"/>
    <w:rsid w:val="00A60669"/>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3B"/>
    <w:rsid w:val="00A618DD"/>
    <w:rsid w:val="00A619EF"/>
    <w:rsid w:val="00A61A7E"/>
    <w:rsid w:val="00A61B3D"/>
    <w:rsid w:val="00A61C44"/>
    <w:rsid w:val="00A61CBC"/>
    <w:rsid w:val="00A61DE4"/>
    <w:rsid w:val="00A61E4C"/>
    <w:rsid w:val="00A61EC4"/>
    <w:rsid w:val="00A61FC6"/>
    <w:rsid w:val="00A6206A"/>
    <w:rsid w:val="00A6208B"/>
    <w:rsid w:val="00A6219E"/>
    <w:rsid w:val="00A621FF"/>
    <w:rsid w:val="00A6227C"/>
    <w:rsid w:val="00A62290"/>
    <w:rsid w:val="00A6229C"/>
    <w:rsid w:val="00A622B0"/>
    <w:rsid w:val="00A6237A"/>
    <w:rsid w:val="00A6239F"/>
    <w:rsid w:val="00A623A7"/>
    <w:rsid w:val="00A623E9"/>
    <w:rsid w:val="00A6252C"/>
    <w:rsid w:val="00A6258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2FD4"/>
    <w:rsid w:val="00A630A0"/>
    <w:rsid w:val="00A630F6"/>
    <w:rsid w:val="00A63245"/>
    <w:rsid w:val="00A6330A"/>
    <w:rsid w:val="00A633A2"/>
    <w:rsid w:val="00A634C8"/>
    <w:rsid w:val="00A63577"/>
    <w:rsid w:val="00A635FD"/>
    <w:rsid w:val="00A636CF"/>
    <w:rsid w:val="00A637E1"/>
    <w:rsid w:val="00A6383F"/>
    <w:rsid w:val="00A638D1"/>
    <w:rsid w:val="00A63924"/>
    <w:rsid w:val="00A639BA"/>
    <w:rsid w:val="00A63A65"/>
    <w:rsid w:val="00A63AF9"/>
    <w:rsid w:val="00A63B3A"/>
    <w:rsid w:val="00A63C84"/>
    <w:rsid w:val="00A63D43"/>
    <w:rsid w:val="00A63E74"/>
    <w:rsid w:val="00A6417E"/>
    <w:rsid w:val="00A641F0"/>
    <w:rsid w:val="00A64247"/>
    <w:rsid w:val="00A64281"/>
    <w:rsid w:val="00A642E9"/>
    <w:rsid w:val="00A64374"/>
    <w:rsid w:val="00A64403"/>
    <w:rsid w:val="00A64477"/>
    <w:rsid w:val="00A6469F"/>
    <w:rsid w:val="00A646AC"/>
    <w:rsid w:val="00A646DA"/>
    <w:rsid w:val="00A64710"/>
    <w:rsid w:val="00A64796"/>
    <w:rsid w:val="00A647B5"/>
    <w:rsid w:val="00A64812"/>
    <w:rsid w:val="00A64991"/>
    <w:rsid w:val="00A649EE"/>
    <w:rsid w:val="00A64A5F"/>
    <w:rsid w:val="00A64A71"/>
    <w:rsid w:val="00A64BAE"/>
    <w:rsid w:val="00A64BC1"/>
    <w:rsid w:val="00A64BDB"/>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7A1"/>
    <w:rsid w:val="00A66874"/>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7000E"/>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38"/>
    <w:rsid w:val="00A70958"/>
    <w:rsid w:val="00A709EE"/>
    <w:rsid w:val="00A70AA0"/>
    <w:rsid w:val="00A70D5D"/>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17D"/>
    <w:rsid w:val="00A72240"/>
    <w:rsid w:val="00A72252"/>
    <w:rsid w:val="00A7236B"/>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6F"/>
    <w:rsid w:val="00A730FA"/>
    <w:rsid w:val="00A73121"/>
    <w:rsid w:val="00A73199"/>
    <w:rsid w:val="00A731C5"/>
    <w:rsid w:val="00A7324A"/>
    <w:rsid w:val="00A73269"/>
    <w:rsid w:val="00A732FB"/>
    <w:rsid w:val="00A7332F"/>
    <w:rsid w:val="00A7335C"/>
    <w:rsid w:val="00A734B8"/>
    <w:rsid w:val="00A73508"/>
    <w:rsid w:val="00A7360B"/>
    <w:rsid w:val="00A736F0"/>
    <w:rsid w:val="00A73732"/>
    <w:rsid w:val="00A73754"/>
    <w:rsid w:val="00A7378F"/>
    <w:rsid w:val="00A73805"/>
    <w:rsid w:val="00A73890"/>
    <w:rsid w:val="00A7395D"/>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E9"/>
    <w:rsid w:val="00A74054"/>
    <w:rsid w:val="00A740BB"/>
    <w:rsid w:val="00A740DA"/>
    <w:rsid w:val="00A74124"/>
    <w:rsid w:val="00A7413D"/>
    <w:rsid w:val="00A74177"/>
    <w:rsid w:val="00A74251"/>
    <w:rsid w:val="00A743AF"/>
    <w:rsid w:val="00A743E3"/>
    <w:rsid w:val="00A744B4"/>
    <w:rsid w:val="00A74572"/>
    <w:rsid w:val="00A7465B"/>
    <w:rsid w:val="00A74794"/>
    <w:rsid w:val="00A747B0"/>
    <w:rsid w:val="00A747C7"/>
    <w:rsid w:val="00A74864"/>
    <w:rsid w:val="00A748D7"/>
    <w:rsid w:val="00A74912"/>
    <w:rsid w:val="00A74928"/>
    <w:rsid w:val="00A7497D"/>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E"/>
    <w:rsid w:val="00A75C14"/>
    <w:rsid w:val="00A75C1E"/>
    <w:rsid w:val="00A75C4B"/>
    <w:rsid w:val="00A75C58"/>
    <w:rsid w:val="00A75C7D"/>
    <w:rsid w:val="00A75CEE"/>
    <w:rsid w:val="00A75D71"/>
    <w:rsid w:val="00A75E9E"/>
    <w:rsid w:val="00A75EB0"/>
    <w:rsid w:val="00A75F71"/>
    <w:rsid w:val="00A75FCF"/>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985"/>
    <w:rsid w:val="00A76B70"/>
    <w:rsid w:val="00A76BE9"/>
    <w:rsid w:val="00A76D54"/>
    <w:rsid w:val="00A76E8A"/>
    <w:rsid w:val="00A76E8F"/>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23"/>
    <w:rsid w:val="00A80247"/>
    <w:rsid w:val="00A802DC"/>
    <w:rsid w:val="00A802DE"/>
    <w:rsid w:val="00A80333"/>
    <w:rsid w:val="00A8033C"/>
    <w:rsid w:val="00A80416"/>
    <w:rsid w:val="00A80463"/>
    <w:rsid w:val="00A80491"/>
    <w:rsid w:val="00A80574"/>
    <w:rsid w:val="00A80594"/>
    <w:rsid w:val="00A80667"/>
    <w:rsid w:val="00A80723"/>
    <w:rsid w:val="00A8073B"/>
    <w:rsid w:val="00A80895"/>
    <w:rsid w:val="00A808C6"/>
    <w:rsid w:val="00A80915"/>
    <w:rsid w:val="00A80A19"/>
    <w:rsid w:val="00A80AF1"/>
    <w:rsid w:val="00A80BBB"/>
    <w:rsid w:val="00A80C13"/>
    <w:rsid w:val="00A80C1B"/>
    <w:rsid w:val="00A80C3B"/>
    <w:rsid w:val="00A80C5F"/>
    <w:rsid w:val="00A80C8F"/>
    <w:rsid w:val="00A80E2E"/>
    <w:rsid w:val="00A8102B"/>
    <w:rsid w:val="00A8104F"/>
    <w:rsid w:val="00A81154"/>
    <w:rsid w:val="00A81161"/>
    <w:rsid w:val="00A812B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71"/>
    <w:rsid w:val="00A81AA6"/>
    <w:rsid w:val="00A81ACF"/>
    <w:rsid w:val="00A81B70"/>
    <w:rsid w:val="00A81D33"/>
    <w:rsid w:val="00A81D7A"/>
    <w:rsid w:val="00A81DE0"/>
    <w:rsid w:val="00A81DEA"/>
    <w:rsid w:val="00A81DFD"/>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D1"/>
    <w:rsid w:val="00A830DD"/>
    <w:rsid w:val="00A83152"/>
    <w:rsid w:val="00A8332D"/>
    <w:rsid w:val="00A833C1"/>
    <w:rsid w:val="00A833C2"/>
    <w:rsid w:val="00A835F6"/>
    <w:rsid w:val="00A83622"/>
    <w:rsid w:val="00A83639"/>
    <w:rsid w:val="00A83792"/>
    <w:rsid w:val="00A8383D"/>
    <w:rsid w:val="00A83874"/>
    <w:rsid w:val="00A83A52"/>
    <w:rsid w:val="00A83AEE"/>
    <w:rsid w:val="00A83C03"/>
    <w:rsid w:val="00A83C61"/>
    <w:rsid w:val="00A83DE0"/>
    <w:rsid w:val="00A83E28"/>
    <w:rsid w:val="00A83E88"/>
    <w:rsid w:val="00A83EBE"/>
    <w:rsid w:val="00A83F18"/>
    <w:rsid w:val="00A83F33"/>
    <w:rsid w:val="00A83FAD"/>
    <w:rsid w:val="00A84007"/>
    <w:rsid w:val="00A840B3"/>
    <w:rsid w:val="00A841E8"/>
    <w:rsid w:val="00A84293"/>
    <w:rsid w:val="00A842EF"/>
    <w:rsid w:val="00A84301"/>
    <w:rsid w:val="00A8435B"/>
    <w:rsid w:val="00A843C9"/>
    <w:rsid w:val="00A84486"/>
    <w:rsid w:val="00A84525"/>
    <w:rsid w:val="00A8455B"/>
    <w:rsid w:val="00A845EC"/>
    <w:rsid w:val="00A845F5"/>
    <w:rsid w:val="00A84607"/>
    <w:rsid w:val="00A846BC"/>
    <w:rsid w:val="00A847D5"/>
    <w:rsid w:val="00A849A7"/>
    <w:rsid w:val="00A84B3B"/>
    <w:rsid w:val="00A84B73"/>
    <w:rsid w:val="00A84CA5"/>
    <w:rsid w:val="00A84CB8"/>
    <w:rsid w:val="00A84E87"/>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725"/>
    <w:rsid w:val="00A86799"/>
    <w:rsid w:val="00A86815"/>
    <w:rsid w:val="00A8692B"/>
    <w:rsid w:val="00A869DA"/>
    <w:rsid w:val="00A86A27"/>
    <w:rsid w:val="00A86A56"/>
    <w:rsid w:val="00A86AB2"/>
    <w:rsid w:val="00A86CAD"/>
    <w:rsid w:val="00A86CD7"/>
    <w:rsid w:val="00A86D0E"/>
    <w:rsid w:val="00A86E72"/>
    <w:rsid w:val="00A86F6E"/>
    <w:rsid w:val="00A86FF9"/>
    <w:rsid w:val="00A870CF"/>
    <w:rsid w:val="00A870EA"/>
    <w:rsid w:val="00A87278"/>
    <w:rsid w:val="00A87338"/>
    <w:rsid w:val="00A87351"/>
    <w:rsid w:val="00A8746D"/>
    <w:rsid w:val="00A87508"/>
    <w:rsid w:val="00A8753F"/>
    <w:rsid w:val="00A8760A"/>
    <w:rsid w:val="00A87747"/>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F9"/>
    <w:rsid w:val="00A90003"/>
    <w:rsid w:val="00A9002D"/>
    <w:rsid w:val="00A9010B"/>
    <w:rsid w:val="00A90248"/>
    <w:rsid w:val="00A90282"/>
    <w:rsid w:val="00A902E2"/>
    <w:rsid w:val="00A90341"/>
    <w:rsid w:val="00A9034C"/>
    <w:rsid w:val="00A90406"/>
    <w:rsid w:val="00A90537"/>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BF"/>
    <w:rsid w:val="00A92AF3"/>
    <w:rsid w:val="00A92B9E"/>
    <w:rsid w:val="00A92C19"/>
    <w:rsid w:val="00A92C8D"/>
    <w:rsid w:val="00A92D4D"/>
    <w:rsid w:val="00A92D75"/>
    <w:rsid w:val="00A92E1B"/>
    <w:rsid w:val="00A92E67"/>
    <w:rsid w:val="00A92EFF"/>
    <w:rsid w:val="00A92F0F"/>
    <w:rsid w:val="00A93025"/>
    <w:rsid w:val="00A93050"/>
    <w:rsid w:val="00A9322A"/>
    <w:rsid w:val="00A932A8"/>
    <w:rsid w:val="00A932E6"/>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E41"/>
    <w:rsid w:val="00A93F0D"/>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686"/>
    <w:rsid w:val="00A94705"/>
    <w:rsid w:val="00A94721"/>
    <w:rsid w:val="00A9473F"/>
    <w:rsid w:val="00A9474B"/>
    <w:rsid w:val="00A94757"/>
    <w:rsid w:val="00A94766"/>
    <w:rsid w:val="00A94768"/>
    <w:rsid w:val="00A9477E"/>
    <w:rsid w:val="00A947BB"/>
    <w:rsid w:val="00A9481A"/>
    <w:rsid w:val="00A94889"/>
    <w:rsid w:val="00A94941"/>
    <w:rsid w:val="00A949EF"/>
    <w:rsid w:val="00A949F5"/>
    <w:rsid w:val="00A949F9"/>
    <w:rsid w:val="00A94A18"/>
    <w:rsid w:val="00A94A83"/>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E6"/>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C8"/>
    <w:rsid w:val="00A9684A"/>
    <w:rsid w:val="00A968D9"/>
    <w:rsid w:val="00A968FF"/>
    <w:rsid w:val="00A96952"/>
    <w:rsid w:val="00A969F6"/>
    <w:rsid w:val="00A96A0D"/>
    <w:rsid w:val="00A96ABC"/>
    <w:rsid w:val="00A96B09"/>
    <w:rsid w:val="00A96B4A"/>
    <w:rsid w:val="00A96BAA"/>
    <w:rsid w:val="00A96BBC"/>
    <w:rsid w:val="00A96C16"/>
    <w:rsid w:val="00A96C3A"/>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B24"/>
    <w:rsid w:val="00AA0B4F"/>
    <w:rsid w:val="00AA0C50"/>
    <w:rsid w:val="00AA0D95"/>
    <w:rsid w:val="00AA0DFD"/>
    <w:rsid w:val="00AA0F54"/>
    <w:rsid w:val="00AA0F74"/>
    <w:rsid w:val="00AA0F86"/>
    <w:rsid w:val="00AA10A3"/>
    <w:rsid w:val="00AA1175"/>
    <w:rsid w:val="00AA132C"/>
    <w:rsid w:val="00AA1405"/>
    <w:rsid w:val="00AA14BB"/>
    <w:rsid w:val="00AA14D0"/>
    <w:rsid w:val="00AA1591"/>
    <w:rsid w:val="00AA15B2"/>
    <w:rsid w:val="00AA15E0"/>
    <w:rsid w:val="00AA1967"/>
    <w:rsid w:val="00AA1A23"/>
    <w:rsid w:val="00AA1D33"/>
    <w:rsid w:val="00AA1D7A"/>
    <w:rsid w:val="00AA1E0F"/>
    <w:rsid w:val="00AA1E31"/>
    <w:rsid w:val="00AA1ED3"/>
    <w:rsid w:val="00AA1F34"/>
    <w:rsid w:val="00AA2138"/>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1E"/>
    <w:rsid w:val="00AA2B8B"/>
    <w:rsid w:val="00AA2BBD"/>
    <w:rsid w:val="00AA2C69"/>
    <w:rsid w:val="00AA2D84"/>
    <w:rsid w:val="00AA2ED6"/>
    <w:rsid w:val="00AA2F51"/>
    <w:rsid w:val="00AA2FB2"/>
    <w:rsid w:val="00AA3051"/>
    <w:rsid w:val="00AA309E"/>
    <w:rsid w:val="00AA30F5"/>
    <w:rsid w:val="00AA311A"/>
    <w:rsid w:val="00AA315B"/>
    <w:rsid w:val="00AA31DB"/>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5"/>
    <w:rsid w:val="00AA3F5E"/>
    <w:rsid w:val="00AA3FC8"/>
    <w:rsid w:val="00AA4063"/>
    <w:rsid w:val="00AA4069"/>
    <w:rsid w:val="00AA4122"/>
    <w:rsid w:val="00AA416A"/>
    <w:rsid w:val="00AA4183"/>
    <w:rsid w:val="00AA41CA"/>
    <w:rsid w:val="00AA4252"/>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D2"/>
    <w:rsid w:val="00AA570C"/>
    <w:rsid w:val="00AA5727"/>
    <w:rsid w:val="00AA5765"/>
    <w:rsid w:val="00AA5A09"/>
    <w:rsid w:val="00AA5B00"/>
    <w:rsid w:val="00AA5B13"/>
    <w:rsid w:val="00AA5BE9"/>
    <w:rsid w:val="00AA5D16"/>
    <w:rsid w:val="00AA5F0E"/>
    <w:rsid w:val="00AA5F50"/>
    <w:rsid w:val="00AA6195"/>
    <w:rsid w:val="00AA61EF"/>
    <w:rsid w:val="00AA6275"/>
    <w:rsid w:val="00AA6384"/>
    <w:rsid w:val="00AA64B9"/>
    <w:rsid w:val="00AA6597"/>
    <w:rsid w:val="00AA65A7"/>
    <w:rsid w:val="00AA65AC"/>
    <w:rsid w:val="00AA65AE"/>
    <w:rsid w:val="00AA65C0"/>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E7"/>
    <w:rsid w:val="00AB1417"/>
    <w:rsid w:val="00AB14EC"/>
    <w:rsid w:val="00AB15F1"/>
    <w:rsid w:val="00AB16AE"/>
    <w:rsid w:val="00AB1957"/>
    <w:rsid w:val="00AB196C"/>
    <w:rsid w:val="00AB1A65"/>
    <w:rsid w:val="00AB1A9A"/>
    <w:rsid w:val="00AB1AA8"/>
    <w:rsid w:val="00AB1B22"/>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713"/>
    <w:rsid w:val="00AB272C"/>
    <w:rsid w:val="00AB2867"/>
    <w:rsid w:val="00AB2977"/>
    <w:rsid w:val="00AB29EF"/>
    <w:rsid w:val="00AB2A0A"/>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41E"/>
    <w:rsid w:val="00AB34E7"/>
    <w:rsid w:val="00AB352A"/>
    <w:rsid w:val="00AB35A3"/>
    <w:rsid w:val="00AB35F3"/>
    <w:rsid w:val="00AB3621"/>
    <w:rsid w:val="00AB367F"/>
    <w:rsid w:val="00AB36DC"/>
    <w:rsid w:val="00AB36EF"/>
    <w:rsid w:val="00AB377C"/>
    <w:rsid w:val="00AB37E6"/>
    <w:rsid w:val="00AB38AC"/>
    <w:rsid w:val="00AB3917"/>
    <w:rsid w:val="00AB397C"/>
    <w:rsid w:val="00AB3A6E"/>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7"/>
    <w:rsid w:val="00AB5670"/>
    <w:rsid w:val="00AB5754"/>
    <w:rsid w:val="00AB57F3"/>
    <w:rsid w:val="00AB5830"/>
    <w:rsid w:val="00AB5844"/>
    <w:rsid w:val="00AB585F"/>
    <w:rsid w:val="00AB59BD"/>
    <w:rsid w:val="00AB5AD6"/>
    <w:rsid w:val="00AB5B0C"/>
    <w:rsid w:val="00AB5B86"/>
    <w:rsid w:val="00AB5BCE"/>
    <w:rsid w:val="00AB5C0F"/>
    <w:rsid w:val="00AB5CA6"/>
    <w:rsid w:val="00AB5CD5"/>
    <w:rsid w:val="00AB5CE6"/>
    <w:rsid w:val="00AB5D26"/>
    <w:rsid w:val="00AB5D6C"/>
    <w:rsid w:val="00AB5D72"/>
    <w:rsid w:val="00AB5DD7"/>
    <w:rsid w:val="00AB5DF4"/>
    <w:rsid w:val="00AB5E35"/>
    <w:rsid w:val="00AB5E6F"/>
    <w:rsid w:val="00AB5EDF"/>
    <w:rsid w:val="00AB5F91"/>
    <w:rsid w:val="00AB5FF5"/>
    <w:rsid w:val="00AB603D"/>
    <w:rsid w:val="00AB60F0"/>
    <w:rsid w:val="00AB6139"/>
    <w:rsid w:val="00AB625E"/>
    <w:rsid w:val="00AB62D4"/>
    <w:rsid w:val="00AB6312"/>
    <w:rsid w:val="00AB6379"/>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F4"/>
    <w:rsid w:val="00AB6FE7"/>
    <w:rsid w:val="00AB70E4"/>
    <w:rsid w:val="00AB7197"/>
    <w:rsid w:val="00AB71AA"/>
    <w:rsid w:val="00AB7252"/>
    <w:rsid w:val="00AB72B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F71"/>
    <w:rsid w:val="00AB7FCD"/>
    <w:rsid w:val="00AB7FF2"/>
    <w:rsid w:val="00AC0021"/>
    <w:rsid w:val="00AC014D"/>
    <w:rsid w:val="00AC017C"/>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17"/>
    <w:rsid w:val="00AC0B41"/>
    <w:rsid w:val="00AC0B55"/>
    <w:rsid w:val="00AC0BA1"/>
    <w:rsid w:val="00AC0C16"/>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89"/>
    <w:rsid w:val="00AC1891"/>
    <w:rsid w:val="00AC1898"/>
    <w:rsid w:val="00AC1982"/>
    <w:rsid w:val="00AC1985"/>
    <w:rsid w:val="00AC1B58"/>
    <w:rsid w:val="00AC1C14"/>
    <w:rsid w:val="00AC1C23"/>
    <w:rsid w:val="00AC1C5D"/>
    <w:rsid w:val="00AC1CDC"/>
    <w:rsid w:val="00AC1D33"/>
    <w:rsid w:val="00AC1D3B"/>
    <w:rsid w:val="00AC1EA0"/>
    <w:rsid w:val="00AC1EA6"/>
    <w:rsid w:val="00AC1EC4"/>
    <w:rsid w:val="00AC1ED7"/>
    <w:rsid w:val="00AC1F5F"/>
    <w:rsid w:val="00AC1FB1"/>
    <w:rsid w:val="00AC1FB8"/>
    <w:rsid w:val="00AC1FC2"/>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276"/>
    <w:rsid w:val="00AC3289"/>
    <w:rsid w:val="00AC34A2"/>
    <w:rsid w:val="00AC34B4"/>
    <w:rsid w:val="00AC34BB"/>
    <w:rsid w:val="00AC3504"/>
    <w:rsid w:val="00AC3509"/>
    <w:rsid w:val="00AC35C4"/>
    <w:rsid w:val="00AC35ED"/>
    <w:rsid w:val="00AC3609"/>
    <w:rsid w:val="00AC36D3"/>
    <w:rsid w:val="00AC37A4"/>
    <w:rsid w:val="00AC3813"/>
    <w:rsid w:val="00AC38CB"/>
    <w:rsid w:val="00AC38FC"/>
    <w:rsid w:val="00AC397F"/>
    <w:rsid w:val="00AC39C2"/>
    <w:rsid w:val="00AC39E6"/>
    <w:rsid w:val="00AC3ACF"/>
    <w:rsid w:val="00AC3AE9"/>
    <w:rsid w:val="00AC3AF2"/>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606D"/>
    <w:rsid w:val="00AC606E"/>
    <w:rsid w:val="00AC6079"/>
    <w:rsid w:val="00AC6119"/>
    <w:rsid w:val="00AC6137"/>
    <w:rsid w:val="00AC61E0"/>
    <w:rsid w:val="00AC6201"/>
    <w:rsid w:val="00AC623A"/>
    <w:rsid w:val="00AC62E5"/>
    <w:rsid w:val="00AC6337"/>
    <w:rsid w:val="00AC6348"/>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9AE"/>
    <w:rsid w:val="00AC7A36"/>
    <w:rsid w:val="00AC7B00"/>
    <w:rsid w:val="00AC7B17"/>
    <w:rsid w:val="00AC7BDC"/>
    <w:rsid w:val="00AC7C8B"/>
    <w:rsid w:val="00AC7CF8"/>
    <w:rsid w:val="00AC7D85"/>
    <w:rsid w:val="00AC7DE2"/>
    <w:rsid w:val="00AC7E76"/>
    <w:rsid w:val="00AC7EA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8AB"/>
    <w:rsid w:val="00AD08DC"/>
    <w:rsid w:val="00AD0944"/>
    <w:rsid w:val="00AD0A62"/>
    <w:rsid w:val="00AD0AA4"/>
    <w:rsid w:val="00AD0B26"/>
    <w:rsid w:val="00AD0B46"/>
    <w:rsid w:val="00AD0BA1"/>
    <w:rsid w:val="00AD0C2E"/>
    <w:rsid w:val="00AD0C6B"/>
    <w:rsid w:val="00AD0CDD"/>
    <w:rsid w:val="00AD0CFD"/>
    <w:rsid w:val="00AD0D06"/>
    <w:rsid w:val="00AD0D46"/>
    <w:rsid w:val="00AD0D9C"/>
    <w:rsid w:val="00AD0DD4"/>
    <w:rsid w:val="00AD0E4D"/>
    <w:rsid w:val="00AD0F28"/>
    <w:rsid w:val="00AD1047"/>
    <w:rsid w:val="00AD104A"/>
    <w:rsid w:val="00AD114E"/>
    <w:rsid w:val="00AD1383"/>
    <w:rsid w:val="00AD13EF"/>
    <w:rsid w:val="00AD14AF"/>
    <w:rsid w:val="00AD1514"/>
    <w:rsid w:val="00AD164E"/>
    <w:rsid w:val="00AD167C"/>
    <w:rsid w:val="00AD1699"/>
    <w:rsid w:val="00AD16AA"/>
    <w:rsid w:val="00AD16BC"/>
    <w:rsid w:val="00AD16EC"/>
    <w:rsid w:val="00AD1726"/>
    <w:rsid w:val="00AD173A"/>
    <w:rsid w:val="00AD1745"/>
    <w:rsid w:val="00AD1754"/>
    <w:rsid w:val="00AD1779"/>
    <w:rsid w:val="00AD1785"/>
    <w:rsid w:val="00AD178B"/>
    <w:rsid w:val="00AD1845"/>
    <w:rsid w:val="00AD184F"/>
    <w:rsid w:val="00AD187B"/>
    <w:rsid w:val="00AD195B"/>
    <w:rsid w:val="00AD198D"/>
    <w:rsid w:val="00AD1A38"/>
    <w:rsid w:val="00AD1A63"/>
    <w:rsid w:val="00AD1A84"/>
    <w:rsid w:val="00AD1B44"/>
    <w:rsid w:val="00AD1B47"/>
    <w:rsid w:val="00AD1B48"/>
    <w:rsid w:val="00AD1BFF"/>
    <w:rsid w:val="00AD1C17"/>
    <w:rsid w:val="00AD1C5A"/>
    <w:rsid w:val="00AD1C94"/>
    <w:rsid w:val="00AD1D19"/>
    <w:rsid w:val="00AD1DAA"/>
    <w:rsid w:val="00AD1E09"/>
    <w:rsid w:val="00AD1E78"/>
    <w:rsid w:val="00AD1F99"/>
    <w:rsid w:val="00AD1FD6"/>
    <w:rsid w:val="00AD1FFD"/>
    <w:rsid w:val="00AD2004"/>
    <w:rsid w:val="00AD2068"/>
    <w:rsid w:val="00AD207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353"/>
    <w:rsid w:val="00AD3362"/>
    <w:rsid w:val="00AD33E3"/>
    <w:rsid w:val="00AD34F7"/>
    <w:rsid w:val="00AD3667"/>
    <w:rsid w:val="00AD375B"/>
    <w:rsid w:val="00AD38CB"/>
    <w:rsid w:val="00AD3A21"/>
    <w:rsid w:val="00AD3A27"/>
    <w:rsid w:val="00AD3AAC"/>
    <w:rsid w:val="00AD3B58"/>
    <w:rsid w:val="00AD3BC4"/>
    <w:rsid w:val="00AD3DF1"/>
    <w:rsid w:val="00AD3E3D"/>
    <w:rsid w:val="00AD3FF0"/>
    <w:rsid w:val="00AD4022"/>
    <w:rsid w:val="00AD414C"/>
    <w:rsid w:val="00AD420A"/>
    <w:rsid w:val="00AD42D6"/>
    <w:rsid w:val="00AD4329"/>
    <w:rsid w:val="00AD43BB"/>
    <w:rsid w:val="00AD448F"/>
    <w:rsid w:val="00AD44DD"/>
    <w:rsid w:val="00AD45E0"/>
    <w:rsid w:val="00AD45FA"/>
    <w:rsid w:val="00AD4603"/>
    <w:rsid w:val="00AD4684"/>
    <w:rsid w:val="00AD476A"/>
    <w:rsid w:val="00AD477D"/>
    <w:rsid w:val="00AD47BD"/>
    <w:rsid w:val="00AD47CE"/>
    <w:rsid w:val="00AD4862"/>
    <w:rsid w:val="00AD48C0"/>
    <w:rsid w:val="00AD49D7"/>
    <w:rsid w:val="00AD4A91"/>
    <w:rsid w:val="00AD4B3B"/>
    <w:rsid w:val="00AD4C2C"/>
    <w:rsid w:val="00AD4C5B"/>
    <w:rsid w:val="00AD4C75"/>
    <w:rsid w:val="00AD4DD4"/>
    <w:rsid w:val="00AD4F41"/>
    <w:rsid w:val="00AD5046"/>
    <w:rsid w:val="00AD50C1"/>
    <w:rsid w:val="00AD50E7"/>
    <w:rsid w:val="00AD50F4"/>
    <w:rsid w:val="00AD51A1"/>
    <w:rsid w:val="00AD5293"/>
    <w:rsid w:val="00AD5336"/>
    <w:rsid w:val="00AD53BD"/>
    <w:rsid w:val="00AD54A8"/>
    <w:rsid w:val="00AD5579"/>
    <w:rsid w:val="00AD55A1"/>
    <w:rsid w:val="00AD55B1"/>
    <w:rsid w:val="00AD568C"/>
    <w:rsid w:val="00AD569F"/>
    <w:rsid w:val="00AD56DD"/>
    <w:rsid w:val="00AD5731"/>
    <w:rsid w:val="00AD577C"/>
    <w:rsid w:val="00AD580A"/>
    <w:rsid w:val="00AD5860"/>
    <w:rsid w:val="00AD59B4"/>
    <w:rsid w:val="00AD59C5"/>
    <w:rsid w:val="00AD59CC"/>
    <w:rsid w:val="00AD5A67"/>
    <w:rsid w:val="00AD5B30"/>
    <w:rsid w:val="00AD5B76"/>
    <w:rsid w:val="00AD5BCE"/>
    <w:rsid w:val="00AD5C1F"/>
    <w:rsid w:val="00AD5D3E"/>
    <w:rsid w:val="00AD5DB1"/>
    <w:rsid w:val="00AD5E87"/>
    <w:rsid w:val="00AD5EEE"/>
    <w:rsid w:val="00AD5FB2"/>
    <w:rsid w:val="00AD6023"/>
    <w:rsid w:val="00AD608C"/>
    <w:rsid w:val="00AD6184"/>
    <w:rsid w:val="00AD61A2"/>
    <w:rsid w:val="00AD61DE"/>
    <w:rsid w:val="00AD629E"/>
    <w:rsid w:val="00AD62E0"/>
    <w:rsid w:val="00AD6433"/>
    <w:rsid w:val="00AD6477"/>
    <w:rsid w:val="00AD64DA"/>
    <w:rsid w:val="00AD658A"/>
    <w:rsid w:val="00AD6688"/>
    <w:rsid w:val="00AD66F4"/>
    <w:rsid w:val="00AD67C6"/>
    <w:rsid w:val="00AD6866"/>
    <w:rsid w:val="00AD695F"/>
    <w:rsid w:val="00AD69A6"/>
    <w:rsid w:val="00AD6A6E"/>
    <w:rsid w:val="00AD6B43"/>
    <w:rsid w:val="00AD6C08"/>
    <w:rsid w:val="00AD6D23"/>
    <w:rsid w:val="00AD6D57"/>
    <w:rsid w:val="00AD6DA3"/>
    <w:rsid w:val="00AD6DCA"/>
    <w:rsid w:val="00AD6DDA"/>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81"/>
    <w:rsid w:val="00AE004C"/>
    <w:rsid w:val="00AE00E4"/>
    <w:rsid w:val="00AE0311"/>
    <w:rsid w:val="00AE0332"/>
    <w:rsid w:val="00AE0339"/>
    <w:rsid w:val="00AE0354"/>
    <w:rsid w:val="00AE0371"/>
    <w:rsid w:val="00AE038B"/>
    <w:rsid w:val="00AE0411"/>
    <w:rsid w:val="00AE0414"/>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D2"/>
    <w:rsid w:val="00AE1E1D"/>
    <w:rsid w:val="00AE1E79"/>
    <w:rsid w:val="00AE1EFD"/>
    <w:rsid w:val="00AE1F44"/>
    <w:rsid w:val="00AE1F9C"/>
    <w:rsid w:val="00AE2037"/>
    <w:rsid w:val="00AE219D"/>
    <w:rsid w:val="00AE21C6"/>
    <w:rsid w:val="00AE2213"/>
    <w:rsid w:val="00AE2249"/>
    <w:rsid w:val="00AE2269"/>
    <w:rsid w:val="00AE226C"/>
    <w:rsid w:val="00AE22C6"/>
    <w:rsid w:val="00AE2364"/>
    <w:rsid w:val="00AE23C2"/>
    <w:rsid w:val="00AE2419"/>
    <w:rsid w:val="00AE24EF"/>
    <w:rsid w:val="00AE255E"/>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AB"/>
    <w:rsid w:val="00AE392D"/>
    <w:rsid w:val="00AE39BA"/>
    <w:rsid w:val="00AE3AF3"/>
    <w:rsid w:val="00AE3AFA"/>
    <w:rsid w:val="00AE3B6A"/>
    <w:rsid w:val="00AE3BA9"/>
    <w:rsid w:val="00AE3C70"/>
    <w:rsid w:val="00AE3C9C"/>
    <w:rsid w:val="00AE3CAC"/>
    <w:rsid w:val="00AE3D0E"/>
    <w:rsid w:val="00AE3DC8"/>
    <w:rsid w:val="00AE3E74"/>
    <w:rsid w:val="00AE3FEB"/>
    <w:rsid w:val="00AE3FF7"/>
    <w:rsid w:val="00AE4046"/>
    <w:rsid w:val="00AE40E4"/>
    <w:rsid w:val="00AE41FC"/>
    <w:rsid w:val="00AE428D"/>
    <w:rsid w:val="00AE4394"/>
    <w:rsid w:val="00AE43E8"/>
    <w:rsid w:val="00AE4409"/>
    <w:rsid w:val="00AE44DD"/>
    <w:rsid w:val="00AE45A2"/>
    <w:rsid w:val="00AE47C3"/>
    <w:rsid w:val="00AE47D4"/>
    <w:rsid w:val="00AE48F5"/>
    <w:rsid w:val="00AE4985"/>
    <w:rsid w:val="00AE4A18"/>
    <w:rsid w:val="00AE4A26"/>
    <w:rsid w:val="00AE4B26"/>
    <w:rsid w:val="00AE4B3F"/>
    <w:rsid w:val="00AE4C5B"/>
    <w:rsid w:val="00AE4CC5"/>
    <w:rsid w:val="00AE4CD3"/>
    <w:rsid w:val="00AE4D29"/>
    <w:rsid w:val="00AE4D8C"/>
    <w:rsid w:val="00AE4D9E"/>
    <w:rsid w:val="00AE4E42"/>
    <w:rsid w:val="00AE4E6A"/>
    <w:rsid w:val="00AE4ED2"/>
    <w:rsid w:val="00AE4F72"/>
    <w:rsid w:val="00AE5031"/>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83B"/>
    <w:rsid w:val="00AE68BB"/>
    <w:rsid w:val="00AE6939"/>
    <w:rsid w:val="00AE693A"/>
    <w:rsid w:val="00AE695B"/>
    <w:rsid w:val="00AE6A94"/>
    <w:rsid w:val="00AE6B38"/>
    <w:rsid w:val="00AE6B85"/>
    <w:rsid w:val="00AE6C65"/>
    <w:rsid w:val="00AE6D26"/>
    <w:rsid w:val="00AE6D3A"/>
    <w:rsid w:val="00AE6D49"/>
    <w:rsid w:val="00AE6D7E"/>
    <w:rsid w:val="00AE6D8A"/>
    <w:rsid w:val="00AE6F0D"/>
    <w:rsid w:val="00AE6F4E"/>
    <w:rsid w:val="00AE6FB0"/>
    <w:rsid w:val="00AE6FE2"/>
    <w:rsid w:val="00AE72AD"/>
    <w:rsid w:val="00AE72C1"/>
    <w:rsid w:val="00AE7486"/>
    <w:rsid w:val="00AE7513"/>
    <w:rsid w:val="00AE7676"/>
    <w:rsid w:val="00AE770A"/>
    <w:rsid w:val="00AE7717"/>
    <w:rsid w:val="00AE7852"/>
    <w:rsid w:val="00AE7A78"/>
    <w:rsid w:val="00AE7A9E"/>
    <w:rsid w:val="00AE7B01"/>
    <w:rsid w:val="00AE7B87"/>
    <w:rsid w:val="00AE7E1D"/>
    <w:rsid w:val="00AE7F70"/>
    <w:rsid w:val="00AF0095"/>
    <w:rsid w:val="00AF00E6"/>
    <w:rsid w:val="00AF01C9"/>
    <w:rsid w:val="00AF0222"/>
    <w:rsid w:val="00AF02A6"/>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C0"/>
    <w:rsid w:val="00AF1B20"/>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0B"/>
    <w:rsid w:val="00AF2812"/>
    <w:rsid w:val="00AF28D0"/>
    <w:rsid w:val="00AF28F6"/>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117"/>
    <w:rsid w:val="00AF4186"/>
    <w:rsid w:val="00AF4187"/>
    <w:rsid w:val="00AF4243"/>
    <w:rsid w:val="00AF43F4"/>
    <w:rsid w:val="00AF4493"/>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6B"/>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6E9"/>
    <w:rsid w:val="00AF58BA"/>
    <w:rsid w:val="00AF5912"/>
    <w:rsid w:val="00AF592A"/>
    <w:rsid w:val="00AF5937"/>
    <w:rsid w:val="00AF598C"/>
    <w:rsid w:val="00AF5A0A"/>
    <w:rsid w:val="00AF5A98"/>
    <w:rsid w:val="00AF5AF8"/>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71"/>
    <w:rsid w:val="00AF79EC"/>
    <w:rsid w:val="00AF7B48"/>
    <w:rsid w:val="00AF7C9F"/>
    <w:rsid w:val="00AF7CB7"/>
    <w:rsid w:val="00AF7D6D"/>
    <w:rsid w:val="00AF7DD8"/>
    <w:rsid w:val="00AF7E0B"/>
    <w:rsid w:val="00AF7E4C"/>
    <w:rsid w:val="00AF7EE7"/>
    <w:rsid w:val="00AF7F0C"/>
    <w:rsid w:val="00AF7FD2"/>
    <w:rsid w:val="00AF7FFD"/>
    <w:rsid w:val="00B00047"/>
    <w:rsid w:val="00B00211"/>
    <w:rsid w:val="00B0036C"/>
    <w:rsid w:val="00B0036E"/>
    <w:rsid w:val="00B0040F"/>
    <w:rsid w:val="00B004DA"/>
    <w:rsid w:val="00B00515"/>
    <w:rsid w:val="00B0053E"/>
    <w:rsid w:val="00B00574"/>
    <w:rsid w:val="00B00641"/>
    <w:rsid w:val="00B00768"/>
    <w:rsid w:val="00B00808"/>
    <w:rsid w:val="00B0083C"/>
    <w:rsid w:val="00B009A5"/>
    <w:rsid w:val="00B00A37"/>
    <w:rsid w:val="00B00A73"/>
    <w:rsid w:val="00B00ADC"/>
    <w:rsid w:val="00B00BD2"/>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49C"/>
    <w:rsid w:val="00B0150C"/>
    <w:rsid w:val="00B015F6"/>
    <w:rsid w:val="00B01602"/>
    <w:rsid w:val="00B0163C"/>
    <w:rsid w:val="00B01658"/>
    <w:rsid w:val="00B016D8"/>
    <w:rsid w:val="00B016DB"/>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11A"/>
    <w:rsid w:val="00B02164"/>
    <w:rsid w:val="00B02169"/>
    <w:rsid w:val="00B022B6"/>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97"/>
    <w:rsid w:val="00B06B6C"/>
    <w:rsid w:val="00B06B79"/>
    <w:rsid w:val="00B06B93"/>
    <w:rsid w:val="00B06BCD"/>
    <w:rsid w:val="00B06BDE"/>
    <w:rsid w:val="00B06C26"/>
    <w:rsid w:val="00B06C9C"/>
    <w:rsid w:val="00B06E4B"/>
    <w:rsid w:val="00B06E7F"/>
    <w:rsid w:val="00B06E9A"/>
    <w:rsid w:val="00B06EA5"/>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A6A"/>
    <w:rsid w:val="00B07B63"/>
    <w:rsid w:val="00B07B7F"/>
    <w:rsid w:val="00B07C7E"/>
    <w:rsid w:val="00B07C9B"/>
    <w:rsid w:val="00B07D1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43C"/>
    <w:rsid w:val="00B105A9"/>
    <w:rsid w:val="00B1060E"/>
    <w:rsid w:val="00B10614"/>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D6E"/>
    <w:rsid w:val="00B10DF9"/>
    <w:rsid w:val="00B10EF5"/>
    <w:rsid w:val="00B1109A"/>
    <w:rsid w:val="00B110B3"/>
    <w:rsid w:val="00B1119F"/>
    <w:rsid w:val="00B11232"/>
    <w:rsid w:val="00B11308"/>
    <w:rsid w:val="00B11339"/>
    <w:rsid w:val="00B113C8"/>
    <w:rsid w:val="00B11434"/>
    <w:rsid w:val="00B11458"/>
    <w:rsid w:val="00B1147B"/>
    <w:rsid w:val="00B114F2"/>
    <w:rsid w:val="00B1157E"/>
    <w:rsid w:val="00B11669"/>
    <w:rsid w:val="00B116BB"/>
    <w:rsid w:val="00B11775"/>
    <w:rsid w:val="00B119BF"/>
    <w:rsid w:val="00B119DD"/>
    <w:rsid w:val="00B119FB"/>
    <w:rsid w:val="00B11AF6"/>
    <w:rsid w:val="00B11C09"/>
    <w:rsid w:val="00B11C33"/>
    <w:rsid w:val="00B11C47"/>
    <w:rsid w:val="00B11D78"/>
    <w:rsid w:val="00B11DEF"/>
    <w:rsid w:val="00B11DF0"/>
    <w:rsid w:val="00B11E17"/>
    <w:rsid w:val="00B11E6D"/>
    <w:rsid w:val="00B11FB0"/>
    <w:rsid w:val="00B12034"/>
    <w:rsid w:val="00B120B9"/>
    <w:rsid w:val="00B12141"/>
    <w:rsid w:val="00B1215D"/>
    <w:rsid w:val="00B122D3"/>
    <w:rsid w:val="00B12361"/>
    <w:rsid w:val="00B12409"/>
    <w:rsid w:val="00B12581"/>
    <w:rsid w:val="00B125A6"/>
    <w:rsid w:val="00B12662"/>
    <w:rsid w:val="00B126D4"/>
    <w:rsid w:val="00B12891"/>
    <w:rsid w:val="00B128F5"/>
    <w:rsid w:val="00B12B02"/>
    <w:rsid w:val="00B12D60"/>
    <w:rsid w:val="00B12D98"/>
    <w:rsid w:val="00B12E90"/>
    <w:rsid w:val="00B12EB6"/>
    <w:rsid w:val="00B12F55"/>
    <w:rsid w:val="00B12FA4"/>
    <w:rsid w:val="00B1302F"/>
    <w:rsid w:val="00B1304A"/>
    <w:rsid w:val="00B1307C"/>
    <w:rsid w:val="00B13097"/>
    <w:rsid w:val="00B131EF"/>
    <w:rsid w:val="00B132C5"/>
    <w:rsid w:val="00B1344C"/>
    <w:rsid w:val="00B1344D"/>
    <w:rsid w:val="00B13516"/>
    <w:rsid w:val="00B13538"/>
    <w:rsid w:val="00B13542"/>
    <w:rsid w:val="00B1356D"/>
    <w:rsid w:val="00B13579"/>
    <w:rsid w:val="00B135D8"/>
    <w:rsid w:val="00B13947"/>
    <w:rsid w:val="00B13A78"/>
    <w:rsid w:val="00B13ABB"/>
    <w:rsid w:val="00B13ABC"/>
    <w:rsid w:val="00B13BAE"/>
    <w:rsid w:val="00B13C43"/>
    <w:rsid w:val="00B13C66"/>
    <w:rsid w:val="00B13CA1"/>
    <w:rsid w:val="00B13D82"/>
    <w:rsid w:val="00B13DA2"/>
    <w:rsid w:val="00B13DF1"/>
    <w:rsid w:val="00B13E77"/>
    <w:rsid w:val="00B13EE8"/>
    <w:rsid w:val="00B13F5A"/>
    <w:rsid w:val="00B13FC3"/>
    <w:rsid w:val="00B13FF4"/>
    <w:rsid w:val="00B14054"/>
    <w:rsid w:val="00B140C7"/>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B46"/>
    <w:rsid w:val="00B14B97"/>
    <w:rsid w:val="00B14C22"/>
    <w:rsid w:val="00B14C94"/>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B0"/>
    <w:rsid w:val="00B162FF"/>
    <w:rsid w:val="00B16379"/>
    <w:rsid w:val="00B163EB"/>
    <w:rsid w:val="00B1649A"/>
    <w:rsid w:val="00B164CE"/>
    <w:rsid w:val="00B166A3"/>
    <w:rsid w:val="00B16786"/>
    <w:rsid w:val="00B167AF"/>
    <w:rsid w:val="00B1696C"/>
    <w:rsid w:val="00B169A4"/>
    <w:rsid w:val="00B16AC2"/>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3DD"/>
    <w:rsid w:val="00B173E1"/>
    <w:rsid w:val="00B1768B"/>
    <w:rsid w:val="00B17701"/>
    <w:rsid w:val="00B17705"/>
    <w:rsid w:val="00B17776"/>
    <w:rsid w:val="00B177EB"/>
    <w:rsid w:val="00B1783E"/>
    <w:rsid w:val="00B17863"/>
    <w:rsid w:val="00B17875"/>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0D"/>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CB"/>
    <w:rsid w:val="00B23C7A"/>
    <w:rsid w:val="00B23C94"/>
    <w:rsid w:val="00B23CA7"/>
    <w:rsid w:val="00B23DC6"/>
    <w:rsid w:val="00B23E14"/>
    <w:rsid w:val="00B23E60"/>
    <w:rsid w:val="00B23EA3"/>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D06"/>
    <w:rsid w:val="00B24D22"/>
    <w:rsid w:val="00B24DB3"/>
    <w:rsid w:val="00B24E29"/>
    <w:rsid w:val="00B24E7A"/>
    <w:rsid w:val="00B24F91"/>
    <w:rsid w:val="00B25011"/>
    <w:rsid w:val="00B250E6"/>
    <w:rsid w:val="00B2521F"/>
    <w:rsid w:val="00B25232"/>
    <w:rsid w:val="00B25233"/>
    <w:rsid w:val="00B252CE"/>
    <w:rsid w:val="00B25325"/>
    <w:rsid w:val="00B2532C"/>
    <w:rsid w:val="00B2534B"/>
    <w:rsid w:val="00B25435"/>
    <w:rsid w:val="00B254B6"/>
    <w:rsid w:val="00B254BA"/>
    <w:rsid w:val="00B2551C"/>
    <w:rsid w:val="00B2554A"/>
    <w:rsid w:val="00B255AB"/>
    <w:rsid w:val="00B256F3"/>
    <w:rsid w:val="00B2576A"/>
    <w:rsid w:val="00B2580B"/>
    <w:rsid w:val="00B258DF"/>
    <w:rsid w:val="00B25965"/>
    <w:rsid w:val="00B259E4"/>
    <w:rsid w:val="00B25AF1"/>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2D"/>
    <w:rsid w:val="00B269AC"/>
    <w:rsid w:val="00B26A94"/>
    <w:rsid w:val="00B26AAB"/>
    <w:rsid w:val="00B26B97"/>
    <w:rsid w:val="00B26C17"/>
    <w:rsid w:val="00B26DA1"/>
    <w:rsid w:val="00B26EDE"/>
    <w:rsid w:val="00B270B3"/>
    <w:rsid w:val="00B270D6"/>
    <w:rsid w:val="00B270ED"/>
    <w:rsid w:val="00B27102"/>
    <w:rsid w:val="00B27123"/>
    <w:rsid w:val="00B2713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709"/>
    <w:rsid w:val="00B307FB"/>
    <w:rsid w:val="00B30857"/>
    <w:rsid w:val="00B3089E"/>
    <w:rsid w:val="00B309A5"/>
    <w:rsid w:val="00B309EE"/>
    <w:rsid w:val="00B309F5"/>
    <w:rsid w:val="00B30A0C"/>
    <w:rsid w:val="00B30A0D"/>
    <w:rsid w:val="00B30A15"/>
    <w:rsid w:val="00B30A9B"/>
    <w:rsid w:val="00B30B72"/>
    <w:rsid w:val="00B30C5B"/>
    <w:rsid w:val="00B30C95"/>
    <w:rsid w:val="00B30D58"/>
    <w:rsid w:val="00B30E1B"/>
    <w:rsid w:val="00B30E60"/>
    <w:rsid w:val="00B30EC7"/>
    <w:rsid w:val="00B3102B"/>
    <w:rsid w:val="00B3104C"/>
    <w:rsid w:val="00B3107C"/>
    <w:rsid w:val="00B31090"/>
    <w:rsid w:val="00B310E5"/>
    <w:rsid w:val="00B3128B"/>
    <w:rsid w:val="00B313D6"/>
    <w:rsid w:val="00B31447"/>
    <w:rsid w:val="00B3147A"/>
    <w:rsid w:val="00B31500"/>
    <w:rsid w:val="00B3154E"/>
    <w:rsid w:val="00B3157F"/>
    <w:rsid w:val="00B31616"/>
    <w:rsid w:val="00B316D5"/>
    <w:rsid w:val="00B3179E"/>
    <w:rsid w:val="00B31843"/>
    <w:rsid w:val="00B3189E"/>
    <w:rsid w:val="00B318B7"/>
    <w:rsid w:val="00B31A30"/>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53E"/>
    <w:rsid w:val="00B32591"/>
    <w:rsid w:val="00B32742"/>
    <w:rsid w:val="00B32747"/>
    <w:rsid w:val="00B3277E"/>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F0"/>
    <w:rsid w:val="00B3390C"/>
    <w:rsid w:val="00B33A34"/>
    <w:rsid w:val="00B33A67"/>
    <w:rsid w:val="00B33AB7"/>
    <w:rsid w:val="00B33C59"/>
    <w:rsid w:val="00B33D35"/>
    <w:rsid w:val="00B33D64"/>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D1"/>
    <w:rsid w:val="00B34A3B"/>
    <w:rsid w:val="00B34A3D"/>
    <w:rsid w:val="00B34AC6"/>
    <w:rsid w:val="00B34B4C"/>
    <w:rsid w:val="00B34BEE"/>
    <w:rsid w:val="00B34CCE"/>
    <w:rsid w:val="00B34D1C"/>
    <w:rsid w:val="00B34E08"/>
    <w:rsid w:val="00B34E59"/>
    <w:rsid w:val="00B34EF8"/>
    <w:rsid w:val="00B34F24"/>
    <w:rsid w:val="00B34FC2"/>
    <w:rsid w:val="00B35028"/>
    <w:rsid w:val="00B350BA"/>
    <w:rsid w:val="00B35278"/>
    <w:rsid w:val="00B35318"/>
    <w:rsid w:val="00B35359"/>
    <w:rsid w:val="00B35373"/>
    <w:rsid w:val="00B35379"/>
    <w:rsid w:val="00B3537B"/>
    <w:rsid w:val="00B3538B"/>
    <w:rsid w:val="00B35443"/>
    <w:rsid w:val="00B35475"/>
    <w:rsid w:val="00B3580D"/>
    <w:rsid w:val="00B35829"/>
    <w:rsid w:val="00B358A9"/>
    <w:rsid w:val="00B3591C"/>
    <w:rsid w:val="00B35954"/>
    <w:rsid w:val="00B3599A"/>
    <w:rsid w:val="00B35A1F"/>
    <w:rsid w:val="00B35A65"/>
    <w:rsid w:val="00B35AC0"/>
    <w:rsid w:val="00B35B77"/>
    <w:rsid w:val="00B35B98"/>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590"/>
    <w:rsid w:val="00B366C4"/>
    <w:rsid w:val="00B36736"/>
    <w:rsid w:val="00B36792"/>
    <w:rsid w:val="00B36902"/>
    <w:rsid w:val="00B36914"/>
    <w:rsid w:val="00B36993"/>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07"/>
    <w:rsid w:val="00B3722A"/>
    <w:rsid w:val="00B37256"/>
    <w:rsid w:val="00B37280"/>
    <w:rsid w:val="00B372DF"/>
    <w:rsid w:val="00B37312"/>
    <w:rsid w:val="00B37341"/>
    <w:rsid w:val="00B37367"/>
    <w:rsid w:val="00B37371"/>
    <w:rsid w:val="00B3744F"/>
    <w:rsid w:val="00B374C2"/>
    <w:rsid w:val="00B37510"/>
    <w:rsid w:val="00B3754D"/>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968"/>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89"/>
    <w:rsid w:val="00B41548"/>
    <w:rsid w:val="00B41550"/>
    <w:rsid w:val="00B4156E"/>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9D"/>
    <w:rsid w:val="00B43BB0"/>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65"/>
    <w:rsid w:val="00B44871"/>
    <w:rsid w:val="00B448E7"/>
    <w:rsid w:val="00B44986"/>
    <w:rsid w:val="00B4498C"/>
    <w:rsid w:val="00B449B0"/>
    <w:rsid w:val="00B44A59"/>
    <w:rsid w:val="00B44A98"/>
    <w:rsid w:val="00B44ACC"/>
    <w:rsid w:val="00B44AF3"/>
    <w:rsid w:val="00B44AFF"/>
    <w:rsid w:val="00B44B73"/>
    <w:rsid w:val="00B44BB6"/>
    <w:rsid w:val="00B44BD1"/>
    <w:rsid w:val="00B44BD8"/>
    <w:rsid w:val="00B44CEB"/>
    <w:rsid w:val="00B44D30"/>
    <w:rsid w:val="00B44D4F"/>
    <w:rsid w:val="00B44D5A"/>
    <w:rsid w:val="00B44E21"/>
    <w:rsid w:val="00B44E45"/>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803"/>
    <w:rsid w:val="00B45899"/>
    <w:rsid w:val="00B458A0"/>
    <w:rsid w:val="00B458FE"/>
    <w:rsid w:val="00B45998"/>
    <w:rsid w:val="00B459B5"/>
    <w:rsid w:val="00B45AC8"/>
    <w:rsid w:val="00B45B4E"/>
    <w:rsid w:val="00B45C03"/>
    <w:rsid w:val="00B45CEF"/>
    <w:rsid w:val="00B45D5A"/>
    <w:rsid w:val="00B45DE0"/>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E0"/>
    <w:rsid w:val="00B469DB"/>
    <w:rsid w:val="00B46A31"/>
    <w:rsid w:val="00B46A5E"/>
    <w:rsid w:val="00B46A74"/>
    <w:rsid w:val="00B46AB5"/>
    <w:rsid w:val="00B46AB8"/>
    <w:rsid w:val="00B46B23"/>
    <w:rsid w:val="00B46B99"/>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3E"/>
    <w:rsid w:val="00B47E46"/>
    <w:rsid w:val="00B47E9E"/>
    <w:rsid w:val="00B47EE0"/>
    <w:rsid w:val="00B47F89"/>
    <w:rsid w:val="00B50300"/>
    <w:rsid w:val="00B50329"/>
    <w:rsid w:val="00B5054C"/>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7BF"/>
    <w:rsid w:val="00B51833"/>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7A9"/>
    <w:rsid w:val="00B52808"/>
    <w:rsid w:val="00B52874"/>
    <w:rsid w:val="00B52961"/>
    <w:rsid w:val="00B52997"/>
    <w:rsid w:val="00B52A53"/>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E3"/>
    <w:rsid w:val="00B54804"/>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03"/>
    <w:rsid w:val="00B55774"/>
    <w:rsid w:val="00B557EC"/>
    <w:rsid w:val="00B5585E"/>
    <w:rsid w:val="00B55908"/>
    <w:rsid w:val="00B5591E"/>
    <w:rsid w:val="00B55A69"/>
    <w:rsid w:val="00B55BFA"/>
    <w:rsid w:val="00B55C52"/>
    <w:rsid w:val="00B55CBA"/>
    <w:rsid w:val="00B55D40"/>
    <w:rsid w:val="00B55D70"/>
    <w:rsid w:val="00B55E56"/>
    <w:rsid w:val="00B56096"/>
    <w:rsid w:val="00B560F9"/>
    <w:rsid w:val="00B5617D"/>
    <w:rsid w:val="00B561E1"/>
    <w:rsid w:val="00B562AE"/>
    <w:rsid w:val="00B5633A"/>
    <w:rsid w:val="00B56378"/>
    <w:rsid w:val="00B563AB"/>
    <w:rsid w:val="00B5643E"/>
    <w:rsid w:val="00B56461"/>
    <w:rsid w:val="00B56628"/>
    <w:rsid w:val="00B5670E"/>
    <w:rsid w:val="00B5675E"/>
    <w:rsid w:val="00B56920"/>
    <w:rsid w:val="00B56930"/>
    <w:rsid w:val="00B56AD5"/>
    <w:rsid w:val="00B56ADB"/>
    <w:rsid w:val="00B56B18"/>
    <w:rsid w:val="00B56B81"/>
    <w:rsid w:val="00B56BA5"/>
    <w:rsid w:val="00B56CF1"/>
    <w:rsid w:val="00B56E24"/>
    <w:rsid w:val="00B56E98"/>
    <w:rsid w:val="00B56EA1"/>
    <w:rsid w:val="00B57008"/>
    <w:rsid w:val="00B5700C"/>
    <w:rsid w:val="00B57263"/>
    <w:rsid w:val="00B572E2"/>
    <w:rsid w:val="00B5730B"/>
    <w:rsid w:val="00B573A3"/>
    <w:rsid w:val="00B573C7"/>
    <w:rsid w:val="00B573E7"/>
    <w:rsid w:val="00B57441"/>
    <w:rsid w:val="00B57587"/>
    <w:rsid w:val="00B575EA"/>
    <w:rsid w:val="00B575F3"/>
    <w:rsid w:val="00B57605"/>
    <w:rsid w:val="00B577CA"/>
    <w:rsid w:val="00B5786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643"/>
    <w:rsid w:val="00B6068A"/>
    <w:rsid w:val="00B606AC"/>
    <w:rsid w:val="00B60700"/>
    <w:rsid w:val="00B6075B"/>
    <w:rsid w:val="00B608EE"/>
    <w:rsid w:val="00B60985"/>
    <w:rsid w:val="00B609D0"/>
    <w:rsid w:val="00B609F9"/>
    <w:rsid w:val="00B60A29"/>
    <w:rsid w:val="00B60B10"/>
    <w:rsid w:val="00B60C47"/>
    <w:rsid w:val="00B60CCE"/>
    <w:rsid w:val="00B60D1E"/>
    <w:rsid w:val="00B60D51"/>
    <w:rsid w:val="00B60D86"/>
    <w:rsid w:val="00B60DFE"/>
    <w:rsid w:val="00B60E5A"/>
    <w:rsid w:val="00B60E90"/>
    <w:rsid w:val="00B60F2C"/>
    <w:rsid w:val="00B60F4E"/>
    <w:rsid w:val="00B60FD5"/>
    <w:rsid w:val="00B61106"/>
    <w:rsid w:val="00B61124"/>
    <w:rsid w:val="00B611C7"/>
    <w:rsid w:val="00B61219"/>
    <w:rsid w:val="00B612CF"/>
    <w:rsid w:val="00B61323"/>
    <w:rsid w:val="00B61334"/>
    <w:rsid w:val="00B61407"/>
    <w:rsid w:val="00B61445"/>
    <w:rsid w:val="00B614EB"/>
    <w:rsid w:val="00B61561"/>
    <w:rsid w:val="00B615C1"/>
    <w:rsid w:val="00B61636"/>
    <w:rsid w:val="00B61683"/>
    <w:rsid w:val="00B6170B"/>
    <w:rsid w:val="00B61744"/>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7F"/>
    <w:rsid w:val="00B632C8"/>
    <w:rsid w:val="00B63312"/>
    <w:rsid w:val="00B63372"/>
    <w:rsid w:val="00B63494"/>
    <w:rsid w:val="00B6349C"/>
    <w:rsid w:val="00B63563"/>
    <w:rsid w:val="00B63592"/>
    <w:rsid w:val="00B6363D"/>
    <w:rsid w:val="00B63645"/>
    <w:rsid w:val="00B63689"/>
    <w:rsid w:val="00B636CC"/>
    <w:rsid w:val="00B636EB"/>
    <w:rsid w:val="00B637EC"/>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B2"/>
    <w:rsid w:val="00B64BB1"/>
    <w:rsid w:val="00B64BC5"/>
    <w:rsid w:val="00B64C02"/>
    <w:rsid w:val="00B64C6F"/>
    <w:rsid w:val="00B64C9A"/>
    <w:rsid w:val="00B64D7F"/>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8B0"/>
    <w:rsid w:val="00B658FF"/>
    <w:rsid w:val="00B6591E"/>
    <w:rsid w:val="00B65931"/>
    <w:rsid w:val="00B6596F"/>
    <w:rsid w:val="00B6599F"/>
    <w:rsid w:val="00B65A3B"/>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6E"/>
    <w:rsid w:val="00B6658F"/>
    <w:rsid w:val="00B66654"/>
    <w:rsid w:val="00B66676"/>
    <w:rsid w:val="00B66706"/>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B40"/>
    <w:rsid w:val="00B67BC7"/>
    <w:rsid w:val="00B67E85"/>
    <w:rsid w:val="00B67F28"/>
    <w:rsid w:val="00B67F8B"/>
    <w:rsid w:val="00B70008"/>
    <w:rsid w:val="00B70031"/>
    <w:rsid w:val="00B70137"/>
    <w:rsid w:val="00B7016C"/>
    <w:rsid w:val="00B7025A"/>
    <w:rsid w:val="00B70285"/>
    <w:rsid w:val="00B70288"/>
    <w:rsid w:val="00B702AC"/>
    <w:rsid w:val="00B702C4"/>
    <w:rsid w:val="00B702FF"/>
    <w:rsid w:val="00B70367"/>
    <w:rsid w:val="00B703B8"/>
    <w:rsid w:val="00B7040A"/>
    <w:rsid w:val="00B7048D"/>
    <w:rsid w:val="00B70563"/>
    <w:rsid w:val="00B70589"/>
    <w:rsid w:val="00B70597"/>
    <w:rsid w:val="00B7059D"/>
    <w:rsid w:val="00B705E4"/>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B24"/>
    <w:rsid w:val="00B71B90"/>
    <w:rsid w:val="00B71C82"/>
    <w:rsid w:val="00B71C9D"/>
    <w:rsid w:val="00B71D57"/>
    <w:rsid w:val="00B71E03"/>
    <w:rsid w:val="00B71E27"/>
    <w:rsid w:val="00B71E2F"/>
    <w:rsid w:val="00B71E5A"/>
    <w:rsid w:val="00B71E6D"/>
    <w:rsid w:val="00B71EE7"/>
    <w:rsid w:val="00B71FAA"/>
    <w:rsid w:val="00B71FB8"/>
    <w:rsid w:val="00B7214C"/>
    <w:rsid w:val="00B72164"/>
    <w:rsid w:val="00B722B6"/>
    <w:rsid w:val="00B72463"/>
    <w:rsid w:val="00B725A3"/>
    <w:rsid w:val="00B725E7"/>
    <w:rsid w:val="00B725EA"/>
    <w:rsid w:val="00B72650"/>
    <w:rsid w:val="00B7265A"/>
    <w:rsid w:val="00B72717"/>
    <w:rsid w:val="00B72759"/>
    <w:rsid w:val="00B727E2"/>
    <w:rsid w:val="00B72827"/>
    <w:rsid w:val="00B7293D"/>
    <w:rsid w:val="00B729FB"/>
    <w:rsid w:val="00B72A18"/>
    <w:rsid w:val="00B72A67"/>
    <w:rsid w:val="00B72B5E"/>
    <w:rsid w:val="00B72B90"/>
    <w:rsid w:val="00B72CBA"/>
    <w:rsid w:val="00B72CC6"/>
    <w:rsid w:val="00B72E4A"/>
    <w:rsid w:val="00B72EC8"/>
    <w:rsid w:val="00B72ECD"/>
    <w:rsid w:val="00B72EEC"/>
    <w:rsid w:val="00B72F1A"/>
    <w:rsid w:val="00B72FE2"/>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D6"/>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925"/>
    <w:rsid w:val="00B74969"/>
    <w:rsid w:val="00B74A37"/>
    <w:rsid w:val="00B74A40"/>
    <w:rsid w:val="00B74B57"/>
    <w:rsid w:val="00B74CA9"/>
    <w:rsid w:val="00B74E55"/>
    <w:rsid w:val="00B74FA0"/>
    <w:rsid w:val="00B75044"/>
    <w:rsid w:val="00B75052"/>
    <w:rsid w:val="00B750B6"/>
    <w:rsid w:val="00B75112"/>
    <w:rsid w:val="00B75195"/>
    <w:rsid w:val="00B751D7"/>
    <w:rsid w:val="00B752A6"/>
    <w:rsid w:val="00B752A9"/>
    <w:rsid w:val="00B752B5"/>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D0C"/>
    <w:rsid w:val="00B75D4C"/>
    <w:rsid w:val="00B75DC4"/>
    <w:rsid w:val="00B75DDC"/>
    <w:rsid w:val="00B75E0E"/>
    <w:rsid w:val="00B75E14"/>
    <w:rsid w:val="00B75FBD"/>
    <w:rsid w:val="00B762C6"/>
    <w:rsid w:val="00B76326"/>
    <w:rsid w:val="00B76347"/>
    <w:rsid w:val="00B76351"/>
    <w:rsid w:val="00B76464"/>
    <w:rsid w:val="00B766F1"/>
    <w:rsid w:val="00B7674E"/>
    <w:rsid w:val="00B76884"/>
    <w:rsid w:val="00B7690E"/>
    <w:rsid w:val="00B76A81"/>
    <w:rsid w:val="00B76AD5"/>
    <w:rsid w:val="00B76B93"/>
    <w:rsid w:val="00B76BD3"/>
    <w:rsid w:val="00B76C71"/>
    <w:rsid w:val="00B76CE8"/>
    <w:rsid w:val="00B76D27"/>
    <w:rsid w:val="00B76D41"/>
    <w:rsid w:val="00B76D5E"/>
    <w:rsid w:val="00B76EAD"/>
    <w:rsid w:val="00B770D6"/>
    <w:rsid w:val="00B770FD"/>
    <w:rsid w:val="00B77189"/>
    <w:rsid w:val="00B77192"/>
    <w:rsid w:val="00B77238"/>
    <w:rsid w:val="00B7724A"/>
    <w:rsid w:val="00B77273"/>
    <w:rsid w:val="00B7736C"/>
    <w:rsid w:val="00B773A9"/>
    <w:rsid w:val="00B774EA"/>
    <w:rsid w:val="00B7756A"/>
    <w:rsid w:val="00B77634"/>
    <w:rsid w:val="00B776A4"/>
    <w:rsid w:val="00B776B4"/>
    <w:rsid w:val="00B77736"/>
    <w:rsid w:val="00B77784"/>
    <w:rsid w:val="00B777FE"/>
    <w:rsid w:val="00B77811"/>
    <w:rsid w:val="00B77834"/>
    <w:rsid w:val="00B77888"/>
    <w:rsid w:val="00B778D3"/>
    <w:rsid w:val="00B77A19"/>
    <w:rsid w:val="00B77A38"/>
    <w:rsid w:val="00B77B4F"/>
    <w:rsid w:val="00B77BDA"/>
    <w:rsid w:val="00B77C99"/>
    <w:rsid w:val="00B77E44"/>
    <w:rsid w:val="00B77E5D"/>
    <w:rsid w:val="00B77EB9"/>
    <w:rsid w:val="00B77F10"/>
    <w:rsid w:val="00B77F19"/>
    <w:rsid w:val="00B80051"/>
    <w:rsid w:val="00B80075"/>
    <w:rsid w:val="00B80082"/>
    <w:rsid w:val="00B800D9"/>
    <w:rsid w:val="00B8029A"/>
    <w:rsid w:val="00B8036C"/>
    <w:rsid w:val="00B8047A"/>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735"/>
    <w:rsid w:val="00B818F6"/>
    <w:rsid w:val="00B81A48"/>
    <w:rsid w:val="00B81A75"/>
    <w:rsid w:val="00B81AAF"/>
    <w:rsid w:val="00B81C33"/>
    <w:rsid w:val="00B81C60"/>
    <w:rsid w:val="00B81C8C"/>
    <w:rsid w:val="00B81C91"/>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62E"/>
    <w:rsid w:val="00B83656"/>
    <w:rsid w:val="00B83719"/>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6"/>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192"/>
    <w:rsid w:val="00B85237"/>
    <w:rsid w:val="00B8527E"/>
    <w:rsid w:val="00B852BF"/>
    <w:rsid w:val="00B852E8"/>
    <w:rsid w:val="00B8532F"/>
    <w:rsid w:val="00B8539A"/>
    <w:rsid w:val="00B854FF"/>
    <w:rsid w:val="00B85572"/>
    <w:rsid w:val="00B855C5"/>
    <w:rsid w:val="00B855F1"/>
    <w:rsid w:val="00B85627"/>
    <w:rsid w:val="00B856A8"/>
    <w:rsid w:val="00B8573C"/>
    <w:rsid w:val="00B85744"/>
    <w:rsid w:val="00B85752"/>
    <w:rsid w:val="00B85811"/>
    <w:rsid w:val="00B8583D"/>
    <w:rsid w:val="00B85901"/>
    <w:rsid w:val="00B85935"/>
    <w:rsid w:val="00B8593E"/>
    <w:rsid w:val="00B85985"/>
    <w:rsid w:val="00B859A3"/>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38C"/>
    <w:rsid w:val="00B8749F"/>
    <w:rsid w:val="00B874BB"/>
    <w:rsid w:val="00B877AE"/>
    <w:rsid w:val="00B877BF"/>
    <w:rsid w:val="00B878FC"/>
    <w:rsid w:val="00B87918"/>
    <w:rsid w:val="00B87A27"/>
    <w:rsid w:val="00B87B45"/>
    <w:rsid w:val="00B87B7D"/>
    <w:rsid w:val="00B87BE4"/>
    <w:rsid w:val="00B87BF2"/>
    <w:rsid w:val="00B87C27"/>
    <w:rsid w:val="00B87CC5"/>
    <w:rsid w:val="00B87E7F"/>
    <w:rsid w:val="00B87E88"/>
    <w:rsid w:val="00B90099"/>
    <w:rsid w:val="00B900C1"/>
    <w:rsid w:val="00B900F5"/>
    <w:rsid w:val="00B901F0"/>
    <w:rsid w:val="00B90237"/>
    <w:rsid w:val="00B90326"/>
    <w:rsid w:val="00B90335"/>
    <w:rsid w:val="00B903E7"/>
    <w:rsid w:val="00B90412"/>
    <w:rsid w:val="00B90574"/>
    <w:rsid w:val="00B90705"/>
    <w:rsid w:val="00B9074C"/>
    <w:rsid w:val="00B90883"/>
    <w:rsid w:val="00B90939"/>
    <w:rsid w:val="00B909A2"/>
    <w:rsid w:val="00B909CB"/>
    <w:rsid w:val="00B90A0E"/>
    <w:rsid w:val="00B90A47"/>
    <w:rsid w:val="00B90A4F"/>
    <w:rsid w:val="00B90AF9"/>
    <w:rsid w:val="00B90C54"/>
    <w:rsid w:val="00B90CD4"/>
    <w:rsid w:val="00B90ED0"/>
    <w:rsid w:val="00B90F35"/>
    <w:rsid w:val="00B90FF4"/>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FC"/>
    <w:rsid w:val="00B927A2"/>
    <w:rsid w:val="00B928A2"/>
    <w:rsid w:val="00B929B8"/>
    <w:rsid w:val="00B92A7B"/>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50D"/>
    <w:rsid w:val="00B94528"/>
    <w:rsid w:val="00B94554"/>
    <w:rsid w:val="00B94563"/>
    <w:rsid w:val="00B9477C"/>
    <w:rsid w:val="00B94796"/>
    <w:rsid w:val="00B9480D"/>
    <w:rsid w:val="00B9487A"/>
    <w:rsid w:val="00B948C1"/>
    <w:rsid w:val="00B9495F"/>
    <w:rsid w:val="00B94B2C"/>
    <w:rsid w:val="00B94B3A"/>
    <w:rsid w:val="00B94B6F"/>
    <w:rsid w:val="00B94BCB"/>
    <w:rsid w:val="00B94BE8"/>
    <w:rsid w:val="00B94C9C"/>
    <w:rsid w:val="00B94CF0"/>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727"/>
    <w:rsid w:val="00B9577E"/>
    <w:rsid w:val="00B9581D"/>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CE"/>
    <w:rsid w:val="00B97445"/>
    <w:rsid w:val="00B97607"/>
    <w:rsid w:val="00B9760D"/>
    <w:rsid w:val="00B9763F"/>
    <w:rsid w:val="00B9765F"/>
    <w:rsid w:val="00B97691"/>
    <w:rsid w:val="00B976F1"/>
    <w:rsid w:val="00B97726"/>
    <w:rsid w:val="00B9776C"/>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F9"/>
    <w:rsid w:val="00BA1E44"/>
    <w:rsid w:val="00BA1F04"/>
    <w:rsid w:val="00BA2181"/>
    <w:rsid w:val="00BA21AD"/>
    <w:rsid w:val="00BA224B"/>
    <w:rsid w:val="00BA22EB"/>
    <w:rsid w:val="00BA23AA"/>
    <w:rsid w:val="00BA24FD"/>
    <w:rsid w:val="00BA253F"/>
    <w:rsid w:val="00BA25BE"/>
    <w:rsid w:val="00BA2630"/>
    <w:rsid w:val="00BA277F"/>
    <w:rsid w:val="00BA2792"/>
    <w:rsid w:val="00BA27F6"/>
    <w:rsid w:val="00BA2939"/>
    <w:rsid w:val="00BA2A1F"/>
    <w:rsid w:val="00BA2B45"/>
    <w:rsid w:val="00BA2B5C"/>
    <w:rsid w:val="00BA2C18"/>
    <w:rsid w:val="00BA2C2B"/>
    <w:rsid w:val="00BA2DA9"/>
    <w:rsid w:val="00BA2DEA"/>
    <w:rsid w:val="00BA2E5C"/>
    <w:rsid w:val="00BA2EA2"/>
    <w:rsid w:val="00BA2EC7"/>
    <w:rsid w:val="00BA2F18"/>
    <w:rsid w:val="00BA2FDE"/>
    <w:rsid w:val="00BA3029"/>
    <w:rsid w:val="00BA3103"/>
    <w:rsid w:val="00BA325E"/>
    <w:rsid w:val="00BA3305"/>
    <w:rsid w:val="00BA332D"/>
    <w:rsid w:val="00BA3376"/>
    <w:rsid w:val="00BA33BF"/>
    <w:rsid w:val="00BA3439"/>
    <w:rsid w:val="00BA3573"/>
    <w:rsid w:val="00BA35B4"/>
    <w:rsid w:val="00BA368B"/>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401A"/>
    <w:rsid w:val="00BA4052"/>
    <w:rsid w:val="00BA40D8"/>
    <w:rsid w:val="00BA4275"/>
    <w:rsid w:val="00BA4276"/>
    <w:rsid w:val="00BA42A5"/>
    <w:rsid w:val="00BA431A"/>
    <w:rsid w:val="00BA4740"/>
    <w:rsid w:val="00BA47B7"/>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1A"/>
    <w:rsid w:val="00BA5E7B"/>
    <w:rsid w:val="00BA5F9F"/>
    <w:rsid w:val="00BA60FF"/>
    <w:rsid w:val="00BA6363"/>
    <w:rsid w:val="00BA6378"/>
    <w:rsid w:val="00BA6409"/>
    <w:rsid w:val="00BA6579"/>
    <w:rsid w:val="00BA6625"/>
    <w:rsid w:val="00BA6830"/>
    <w:rsid w:val="00BA6897"/>
    <w:rsid w:val="00BA6982"/>
    <w:rsid w:val="00BA69BB"/>
    <w:rsid w:val="00BA6A0D"/>
    <w:rsid w:val="00BA6A53"/>
    <w:rsid w:val="00BA6BE9"/>
    <w:rsid w:val="00BA6C08"/>
    <w:rsid w:val="00BA6C59"/>
    <w:rsid w:val="00BA6C98"/>
    <w:rsid w:val="00BA6D19"/>
    <w:rsid w:val="00BA6D5B"/>
    <w:rsid w:val="00BA6EA1"/>
    <w:rsid w:val="00BA6FE6"/>
    <w:rsid w:val="00BA7238"/>
    <w:rsid w:val="00BA7254"/>
    <w:rsid w:val="00BA725F"/>
    <w:rsid w:val="00BA72AB"/>
    <w:rsid w:val="00BA72D7"/>
    <w:rsid w:val="00BA72E4"/>
    <w:rsid w:val="00BA736B"/>
    <w:rsid w:val="00BA7418"/>
    <w:rsid w:val="00BA7420"/>
    <w:rsid w:val="00BA750C"/>
    <w:rsid w:val="00BA7640"/>
    <w:rsid w:val="00BA7699"/>
    <w:rsid w:val="00BA76F4"/>
    <w:rsid w:val="00BA778B"/>
    <w:rsid w:val="00BA783D"/>
    <w:rsid w:val="00BA7856"/>
    <w:rsid w:val="00BA78F1"/>
    <w:rsid w:val="00BA796E"/>
    <w:rsid w:val="00BA79E3"/>
    <w:rsid w:val="00BA7A5F"/>
    <w:rsid w:val="00BA7AE0"/>
    <w:rsid w:val="00BA7B03"/>
    <w:rsid w:val="00BA7C72"/>
    <w:rsid w:val="00BA7CAE"/>
    <w:rsid w:val="00BA7D26"/>
    <w:rsid w:val="00BA7D4B"/>
    <w:rsid w:val="00BA7DFE"/>
    <w:rsid w:val="00BA7F53"/>
    <w:rsid w:val="00BB002B"/>
    <w:rsid w:val="00BB00DF"/>
    <w:rsid w:val="00BB026F"/>
    <w:rsid w:val="00BB031C"/>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316"/>
    <w:rsid w:val="00BB13DE"/>
    <w:rsid w:val="00BB1428"/>
    <w:rsid w:val="00BB14A1"/>
    <w:rsid w:val="00BB14B4"/>
    <w:rsid w:val="00BB1505"/>
    <w:rsid w:val="00BB15D8"/>
    <w:rsid w:val="00BB1620"/>
    <w:rsid w:val="00BB1658"/>
    <w:rsid w:val="00BB17A3"/>
    <w:rsid w:val="00BB17B5"/>
    <w:rsid w:val="00BB17C9"/>
    <w:rsid w:val="00BB18BA"/>
    <w:rsid w:val="00BB19C4"/>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E8"/>
    <w:rsid w:val="00BB218B"/>
    <w:rsid w:val="00BB2199"/>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C3"/>
    <w:rsid w:val="00BB2D0A"/>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C8"/>
    <w:rsid w:val="00BB419E"/>
    <w:rsid w:val="00BB4209"/>
    <w:rsid w:val="00BB435B"/>
    <w:rsid w:val="00BB43B2"/>
    <w:rsid w:val="00BB4467"/>
    <w:rsid w:val="00BB4489"/>
    <w:rsid w:val="00BB44AD"/>
    <w:rsid w:val="00BB44B7"/>
    <w:rsid w:val="00BB44EA"/>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443"/>
    <w:rsid w:val="00BB5489"/>
    <w:rsid w:val="00BB548F"/>
    <w:rsid w:val="00BB54B0"/>
    <w:rsid w:val="00BB54B3"/>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60F0"/>
    <w:rsid w:val="00BB620E"/>
    <w:rsid w:val="00BB62AF"/>
    <w:rsid w:val="00BB62DB"/>
    <w:rsid w:val="00BB6314"/>
    <w:rsid w:val="00BB65DA"/>
    <w:rsid w:val="00BB66DA"/>
    <w:rsid w:val="00BB671D"/>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90"/>
    <w:rsid w:val="00BB780E"/>
    <w:rsid w:val="00BB78CF"/>
    <w:rsid w:val="00BB7914"/>
    <w:rsid w:val="00BB7928"/>
    <w:rsid w:val="00BB7A50"/>
    <w:rsid w:val="00BB7AB5"/>
    <w:rsid w:val="00BB7B8B"/>
    <w:rsid w:val="00BB7BDB"/>
    <w:rsid w:val="00BB7BF2"/>
    <w:rsid w:val="00BB7BFA"/>
    <w:rsid w:val="00BB7CD3"/>
    <w:rsid w:val="00BB7D65"/>
    <w:rsid w:val="00BB7DD5"/>
    <w:rsid w:val="00BB7DFD"/>
    <w:rsid w:val="00BB7FEC"/>
    <w:rsid w:val="00BC0028"/>
    <w:rsid w:val="00BC00BE"/>
    <w:rsid w:val="00BC0206"/>
    <w:rsid w:val="00BC0247"/>
    <w:rsid w:val="00BC0399"/>
    <w:rsid w:val="00BC0423"/>
    <w:rsid w:val="00BC043D"/>
    <w:rsid w:val="00BC0527"/>
    <w:rsid w:val="00BC05C4"/>
    <w:rsid w:val="00BC05DA"/>
    <w:rsid w:val="00BC06CF"/>
    <w:rsid w:val="00BC07E8"/>
    <w:rsid w:val="00BC091F"/>
    <w:rsid w:val="00BC0B22"/>
    <w:rsid w:val="00BC0BA5"/>
    <w:rsid w:val="00BC0BA6"/>
    <w:rsid w:val="00BC0C27"/>
    <w:rsid w:val="00BC0CDF"/>
    <w:rsid w:val="00BC0E81"/>
    <w:rsid w:val="00BC0EA1"/>
    <w:rsid w:val="00BC0F74"/>
    <w:rsid w:val="00BC0F86"/>
    <w:rsid w:val="00BC1057"/>
    <w:rsid w:val="00BC1157"/>
    <w:rsid w:val="00BC11B1"/>
    <w:rsid w:val="00BC11CA"/>
    <w:rsid w:val="00BC1246"/>
    <w:rsid w:val="00BC12BC"/>
    <w:rsid w:val="00BC1370"/>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F15"/>
    <w:rsid w:val="00BC1FF4"/>
    <w:rsid w:val="00BC200E"/>
    <w:rsid w:val="00BC2109"/>
    <w:rsid w:val="00BC21FF"/>
    <w:rsid w:val="00BC2225"/>
    <w:rsid w:val="00BC223E"/>
    <w:rsid w:val="00BC229A"/>
    <w:rsid w:val="00BC2391"/>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FB"/>
    <w:rsid w:val="00BC3CFF"/>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51"/>
    <w:rsid w:val="00BC4561"/>
    <w:rsid w:val="00BC4683"/>
    <w:rsid w:val="00BC46FF"/>
    <w:rsid w:val="00BC4838"/>
    <w:rsid w:val="00BC483C"/>
    <w:rsid w:val="00BC48EC"/>
    <w:rsid w:val="00BC4920"/>
    <w:rsid w:val="00BC4A02"/>
    <w:rsid w:val="00BC4A60"/>
    <w:rsid w:val="00BC4AA4"/>
    <w:rsid w:val="00BC4C2B"/>
    <w:rsid w:val="00BC4C4A"/>
    <w:rsid w:val="00BC4C51"/>
    <w:rsid w:val="00BC4C95"/>
    <w:rsid w:val="00BC4CAF"/>
    <w:rsid w:val="00BC4D2E"/>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728"/>
    <w:rsid w:val="00BC68CF"/>
    <w:rsid w:val="00BC6A48"/>
    <w:rsid w:val="00BC6A6A"/>
    <w:rsid w:val="00BC6B1B"/>
    <w:rsid w:val="00BC6B5A"/>
    <w:rsid w:val="00BC6BE0"/>
    <w:rsid w:val="00BC6CA5"/>
    <w:rsid w:val="00BC6CF6"/>
    <w:rsid w:val="00BC6D19"/>
    <w:rsid w:val="00BC6D1C"/>
    <w:rsid w:val="00BC6D46"/>
    <w:rsid w:val="00BC6E0E"/>
    <w:rsid w:val="00BC6E4C"/>
    <w:rsid w:val="00BC6E7A"/>
    <w:rsid w:val="00BC6F21"/>
    <w:rsid w:val="00BC6FE0"/>
    <w:rsid w:val="00BC7043"/>
    <w:rsid w:val="00BC71FD"/>
    <w:rsid w:val="00BC7286"/>
    <w:rsid w:val="00BC7346"/>
    <w:rsid w:val="00BC73D9"/>
    <w:rsid w:val="00BC7482"/>
    <w:rsid w:val="00BC7590"/>
    <w:rsid w:val="00BC75C1"/>
    <w:rsid w:val="00BC75EF"/>
    <w:rsid w:val="00BC762D"/>
    <w:rsid w:val="00BC765B"/>
    <w:rsid w:val="00BC76BD"/>
    <w:rsid w:val="00BC7717"/>
    <w:rsid w:val="00BC778F"/>
    <w:rsid w:val="00BC779D"/>
    <w:rsid w:val="00BC77AC"/>
    <w:rsid w:val="00BC77CA"/>
    <w:rsid w:val="00BC7814"/>
    <w:rsid w:val="00BC7823"/>
    <w:rsid w:val="00BC7886"/>
    <w:rsid w:val="00BC7907"/>
    <w:rsid w:val="00BC7918"/>
    <w:rsid w:val="00BC79DD"/>
    <w:rsid w:val="00BC7A29"/>
    <w:rsid w:val="00BC7AF0"/>
    <w:rsid w:val="00BC7BC2"/>
    <w:rsid w:val="00BC7BC5"/>
    <w:rsid w:val="00BC7CB6"/>
    <w:rsid w:val="00BC7CF9"/>
    <w:rsid w:val="00BC7D1D"/>
    <w:rsid w:val="00BC7D8F"/>
    <w:rsid w:val="00BC7DB2"/>
    <w:rsid w:val="00BC7EA3"/>
    <w:rsid w:val="00BC7EA8"/>
    <w:rsid w:val="00BD0051"/>
    <w:rsid w:val="00BD00AB"/>
    <w:rsid w:val="00BD011D"/>
    <w:rsid w:val="00BD0140"/>
    <w:rsid w:val="00BD01C6"/>
    <w:rsid w:val="00BD01DD"/>
    <w:rsid w:val="00BD0298"/>
    <w:rsid w:val="00BD0311"/>
    <w:rsid w:val="00BD035C"/>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EC"/>
    <w:rsid w:val="00BD1EF6"/>
    <w:rsid w:val="00BD1F3B"/>
    <w:rsid w:val="00BD1F52"/>
    <w:rsid w:val="00BD1F97"/>
    <w:rsid w:val="00BD1FA0"/>
    <w:rsid w:val="00BD1FC6"/>
    <w:rsid w:val="00BD2017"/>
    <w:rsid w:val="00BD2072"/>
    <w:rsid w:val="00BD20C3"/>
    <w:rsid w:val="00BD2124"/>
    <w:rsid w:val="00BD2128"/>
    <w:rsid w:val="00BD21D8"/>
    <w:rsid w:val="00BD22D4"/>
    <w:rsid w:val="00BD22DC"/>
    <w:rsid w:val="00BD2429"/>
    <w:rsid w:val="00BD243F"/>
    <w:rsid w:val="00BD245A"/>
    <w:rsid w:val="00BD24BE"/>
    <w:rsid w:val="00BD2582"/>
    <w:rsid w:val="00BD25CF"/>
    <w:rsid w:val="00BD2641"/>
    <w:rsid w:val="00BD265D"/>
    <w:rsid w:val="00BD26AD"/>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77"/>
    <w:rsid w:val="00BD3D17"/>
    <w:rsid w:val="00BD3E19"/>
    <w:rsid w:val="00BD3F32"/>
    <w:rsid w:val="00BD4008"/>
    <w:rsid w:val="00BD4175"/>
    <w:rsid w:val="00BD419F"/>
    <w:rsid w:val="00BD41B0"/>
    <w:rsid w:val="00BD4206"/>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80"/>
    <w:rsid w:val="00BD4AC7"/>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29"/>
    <w:rsid w:val="00BD5E9D"/>
    <w:rsid w:val="00BD5EB3"/>
    <w:rsid w:val="00BD5EC8"/>
    <w:rsid w:val="00BD5F3F"/>
    <w:rsid w:val="00BD6007"/>
    <w:rsid w:val="00BD6032"/>
    <w:rsid w:val="00BD61B2"/>
    <w:rsid w:val="00BD61FE"/>
    <w:rsid w:val="00BD62D6"/>
    <w:rsid w:val="00BD633D"/>
    <w:rsid w:val="00BD63CC"/>
    <w:rsid w:val="00BD6428"/>
    <w:rsid w:val="00BD6442"/>
    <w:rsid w:val="00BD647F"/>
    <w:rsid w:val="00BD6520"/>
    <w:rsid w:val="00BD65B3"/>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F6"/>
    <w:rsid w:val="00BD7906"/>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10E"/>
    <w:rsid w:val="00BE015E"/>
    <w:rsid w:val="00BE0200"/>
    <w:rsid w:val="00BE020E"/>
    <w:rsid w:val="00BE02CC"/>
    <w:rsid w:val="00BE0390"/>
    <w:rsid w:val="00BE0445"/>
    <w:rsid w:val="00BE0469"/>
    <w:rsid w:val="00BE047C"/>
    <w:rsid w:val="00BE0539"/>
    <w:rsid w:val="00BE053C"/>
    <w:rsid w:val="00BE05A7"/>
    <w:rsid w:val="00BE05E5"/>
    <w:rsid w:val="00BE05EF"/>
    <w:rsid w:val="00BE0666"/>
    <w:rsid w:val="00BE06AB"/>
    <w:rsid w:val="00BE0757"/>
    <w:rsid w:val="00BE0880"/>
    <w:rsid w:val="00BE09F0"/>
    <w:rsid w:val="00BE0BBD"/>
    <w:rsid w:val="00BE0CE6"/>
    <w:rsid w:val="00BE0CEA"/>
    <w:rsid w:val="00BE0D2C"/>
    <w:rsid w:val="00BE0D3D"/>
    <w:rsid w:val="00BE0F52"/>
    <w:rsid w:val="00BE0FDE"/>
    <w:rsid w:val="00BE0FFF"/>
    <w:rsid w:val="00BE1193"/>
    <w:rsid w:val="00BE1276"/>
    <w:rsid w:val="00BE1282"/>
    <w:rsid w:val="00BE12D2"/>
    <w:rsid w:val="00BE1396"/>
    <w:rsid w:val="00BE13CC"/>
    <w:rsid w:val="00BE146E"/>
    <w:rsid w:val="00BE1477"/>
    <w:rsid w:val="00BE14D6"/>
    <w:rsid w:val="00BE1616"/>
    <w:rsid w:val="00BE1649"/>
    <w:rsid w:val="00BE165B"/>
    <w:rsid w:val="00BE1669"/>
    <w:rsid w:val="00BE1845"/>
    <w:rsid w:val="00BE1860"/>
    <w:rsid w:val="00BE1933"/>
    <w:rsid w:val="00BE19A9"/>
    <w:rsid w:val="00BE19BF"/>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C4"/>
    <w:rsid w:val="00BE21E8"/>
    <w:rsid w:val="00BE220B"/>
    <w:rsid w:val="00BE22F1"/>
    <w:rsid w:val="00BE22FD"/>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F26"/>
    <w:rsid w:val="00BE2F38"/>
    <w:rsid w:val="00BE2FBF"/>
    <w:rsid w:val="00BE3098"/>
    <w:rsid w:val="00BE30A5"/>
    <w:rsid w:val="00BE30EF"/>
    <w:rsid w:val="00BE3100"/>
    <w:rsid w:val="00BE311E"/>
    <w:rsid w:val="00BE323F"/>
    <w:rsid w:val="00BE327F"/>
    <w:rsid w:val="00BE329A"/>
    <w:rsid w:val="00BE32B8"/>
    <w:rsid w:val="00BE32D7"/>
    <w:rsid w:val="00BE3384"/>
    <w:rsid w:val="00BE33A7"/>
    <w:rsid w:val="00BE3460"/>
    <w:rsid w:val="00BE34C4"/>
    <w:rsid w:val="00BE3502"/>
    <w:rsid w:val="00BE350A"/>
    <w:rsid w:val="00BE3580"/>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9B"/>
    <w:rsid w:val="00BE3BB1"/>
    <w:rsid w:val="00BE3BF8"/>
    <w:rsid w:val="00BE3C24"/>
    <w:rsid w:val="00BE3C75"/>
    <w:rsid w:val="00BE3CDA"/>
    <w:rsid w:val="00BE3D48"/>
    <w:rsid w:val="00BE3D4E"/>
    <w:rsid w:val="00BE3D72"/>
    <w:rsid w:val="00BE4061"/>
    <w:rsid w:val="00BE4086"/>
    <w:rsid w:val="00BE4181"/>
    <w:rsid w:val="00BE41C7"/>
    <w:rsid w:val="00BE41CE"/>
    <w:rsid w:val="00BE421D"/>
    <w:rsid w:val="00BE4261"/>
    <w:rsid w:val="00BE43A5"/>
    <w:rsid w:val="00BE43D8"/>
    <w:rsid w:val="00BE4444"/>
    <w:rsid w:val="00BE444F"/>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597"/>
    <w:rsid w:val="00BE5614"/>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60D4"/>
    <w:rsid w:val="00BE60E6"/>
    <w:rsid w:val="00BE6138"/>
    <w:rsid w:val="00BE6200"/>
    <w:rsid w:val="00BE63D9"/>
    <w:rsid w:val="00BE64B1"/>
    <w:rsid w:val="00BE6511"/>
    <w:rsid w:val="00BE651B"/>
    <w:rsid w:val="00BE651D"/>
    <w:rsid w:val="00BE655C"/>
    <w:rsid w:val="00BE66FE"/>
    <w:rsid w:val="00BE672F"/>
    <w:rsid w:val="00BE6745"/>
    <w:rsid w:val="00BE684A"/>
    <w:rsid w:val="00BE6858"/>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C2D"/>
    <w:rsid w:val="00BE7D03"/>
    <w:rsid w:val="00BE7DD8"/>
    <w:rsid w:val="00BE7F6E"/>
    <w:rsid w:val="00BE7FED"/>
    <w:rsid w:val="00BE7FFD"/>
    <w:rsid w:val="00BF003A"/>
    <w:rsid w:val="00BF00AE"/>
    <w:rsid w:val="00BF00CE"/>
    <w:rsid w:val="00BF0278"/>
    <w:rsid w:val="00BF02AF"/>
    <w:rsid w:val="00BF02C9"/>
    <w:rsid w:val="00BF03A0"/>
    <w:rsid w:val="00BF04D9"/>
    <w:rsid w:val="00BF04F0"/>
    <w:rsid w:val="00BF0557"/>
    <w:rsid w:val="00BF05BA"/>
    <w:rsid w:val="00BF0624"/>
    <w:rsid w:val="00BF0637"/>
    <w:rsid w:val="00BF0675"/>
    <w:rsid w:val="00BF06AB"/>
    <w:rsid w:val="00BF0701"/>
    <w:rsid w:val="00BF08C0"/>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C3"/>
    <w:rsid w:val="00BF1190"/>
    <w:rsid w:val="00BF11A7"/>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6F"/>
    <w:rsid w:val="00BF1AA5"/>
    <w:rsid w:val="00BF1B1D"/>
    <w:rsid w:val="00BF1B36"/>
    <w:rsid w:val="00BF1B6C"/>
    <w:rsid w:val="00BF1D1F"/>
    <w:rsid w:val="00BF1D5B"/>
    <w:rsid w:val="00BF1D6A"/>
    <w:rsid w:val="00BF1DCA"/>
    <w:rsid w:val="00BF1E6D"/>
    <w:rsid w:val="00BF1E73"/>
    <w:rsid w:val="00BF1EB4"/>
    <w:rsid w:val="00BF1FA7"/>
    <w:rsid w:val="00BF1FB7"/>
    <w:rsid w:val="00BF2037"/>
    <w:rsid w:val="00BF2038"/>
    <w:rsid w:val="00BF2043"/>
    <w:rsid w:val="00BF21B3"/>
    <w:rsid w:val="00BF220B"/>
    <w:rsid w:val="00BF2220"/>
    <w:rsid w:val="00BF2369"/>
    <w:rsid w:val="00BF23CD"/>
    <w:rsid w:val="00BF2615"/>
    <w:rsid w:val="00BF265C"/>
    <w:rsid w:val="00BF26F3"/>
    <w:rsid w:val="00BF2737"/>
    <w:rsid w:val="00BF2798"/>
    <w:rsid w:val="00BF27C3"/>
    <w:rsid w:val="00BF27C6"/>
    <w:rsid w:val="00BF2800"/>
    <w:rsid w:val="00BF2C08"/>
    <w:rsid w:val="00BF2C78"/>
    <w:rsid w:val="00BF2CD8"/>
    <w:rsid w:val="00BF2D29"/>
    <w:rsid w:val="00BF2D7B"/>
    <w:rsid w:val="00BF2E0B"/>
    <w:rsid w:val="00BF2EEA"/>
    <w:rsid w:val="00BF2FEA"/>
    <w:rsid w:val="00BF3072"/>
    <w:rsid w:val="00BF310B"/>
    <w:rsid w:val="00BF3149"/>
    <w:rsid w:val="00BF314A"/>
    <w:rsid w:val="00BF31CB"/>
    <w:rsid w:val="00BF31EE"/>
    <w:rsid w:val="00BF3228"/>
    <w:rsid w:val="00BF333C"/>
    <w:rsid w:val="00BF3419"/>
    <w:rsid w:val="00BF3426"/>
    <w:rsid w:val="00BF34E3"/>
    <w:rsid w:val="00BF34F0"/>
    <w:rsid w:val="00BF3567"/>
    <w:rsid w:val="00BF35BE"/>
    <w:rsid w:val="00BF369D"/>
    <w:rsid w:val="00BF3725"/>
    <w:rsid w:val="00BF3775"/>
    <w:rsid w:val="00BF37B6"/>
    <w:rsid w:val="00BF3828"/>
    <w:rsid w:val="00BF389F"/>
    <w:rsid w:val="00BF39EB"/>
    <w:rsid w:val="00BF3B2F"/>
    <w:rsid w:val="00BF3B30"/>
    <w:rsid w:val="00BF3B3B"/>
    <w:rsid w:val="00BF3B4A"/>
    <w:rsid w:val="00BF3BA2"/>
    <w:rsid w:val="00BF3C20"/>
    <w:rsid w:val="00BF3C3C"/>
    <w:rsid w:val="00BF3E1F"/>
    <w:rsid w:val="00BF3E2A"/>
    <w:rsid w:val="00BF3F04"/>
    <w:rsid w:val="00BF3F1E"/>
    <w:rsid w:val="00BF3F56"/>
    <w:rsid w:val="00BF401B"/>
    <w:rsid w:val="00BF40A9"/>
    <w:rsid w:val="00BF410F"/>
    <w:rsid w:val="00BF421D"/>
    <w:rsid w:val="00BF422B"/>
    <w:rsid w:val="00BF43D1"/>
    <w:rsid w:val="00BF4446"/>
    <w:rsid w:val="00BF4597"/>
    <w:rsid w:val="00BF46EC"/>
    <w:rsid w:val="00BF475A"/>
    <w:rsid w:val="00BF479F"/>
    <w:rsid w:val="00BF47FF"/>
    <w:rsid w:val="00BF4921"/>
    <w:rsid w:val="00BF4ABB"/>
    <w:rsid w:val="00BF4ADC"/>
    <w:rsid w:val="00BF4B71"/>
    <w:rsid w:val="00BF4C24"/>
    <w:rsid w:val="00BF4D6C"/>
    <w:rsid w:val="00BF4DA6"/>
    <w:rsid w:val="00BF4DB4"/>
    <w:rsid w:val="00BF4DE6"/>
    <w:rsid w:val="00BF4DEF"/>
    <w:rsid w:val="00BF4FA0"/>
    <w:rsid w:val="00BF50A5"/>
    <w:rsid w:val="00BF50DA"/>
    <w:rsid w:val="00BF50F9"/>
    <w:rsid w:val="00BF52BC"/>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80"/>
    <w:rsid w:val="00BF5FDE"/>
    <w:rsid w:val="00BF6056"/>
    <w:rsid w:val="00BF652A"/>
    <w:rsid w:val="00BF652E"/>
    <w:rsid w:val="00BF676B"/>
    <w:rsid w:val="00BF678B"/>
    <w:rsid w:val="00BF680B"/>
    <w:rsid w:val="00BF68C9"/>
    <w:rsid w:val="00BF69D9"/>
    <w:rsid w:val="00BF69F2"/>
    <w:rsid w:val="00BF6A92"/>
    <w:rsid w:val="00BF6BCA"/>
    <w:rsid w:val="00BF6C2D"/>
    <w:rsid w:val="00BF6D04"/>
    <w:rsid w:val="00BF6E0C"/>
    <w:rsid w:val="00BF6E59"/>
    <w:rsid w:val="00BF6FAB"/>
    <w:rsid w:val="00BF7068"/>
    <w:rsid w:val="00BF70E9"/>
    <w:rsid w:val="00BF7135"/>
    <w:rsid w:val="00BF714E"/>
    <w:rsid w:val="00BF7169"/>
    <w:rsid w:val="00BF71A4"/>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DF9"/>
    <w:rsid w:val="00BF7ECC"/>
    <w:rsid w:val="00BF7FB7"/>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EA"/>
    <w:rsid w:val="00C01A43"/>
    <w:rsid w:val="00C01AA2"/>
    <w:rsid w:val="00C01B43"/>
    <w:rsid w:val="00C01D39"/>
    <w:rsid w:val="00C01E04"/>
    <w:rsid w:val="00C01EC7"/>
    <w:rsid w:val="00C01F37"/>
    <w:rsid w:val="00C01F78"/>
    <w:rsid w:val="00C01F89"/>
    <w:rsid w:val="00C02044"/>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B4A"/>
    <w:rsid w:val="00C02C98"/>
    <w:rsid w:val="00C02E3B"/>
    <w:rsid w:val="00C02F5B"/>
    <w:rsid w:val="00C03040"/>
    <w:rsid w:val="00C03075"/>
    <w:rsid w:val="00C030BB"/>
    <w:rsid w:val="00C030C2"/>
    <w:rsid w:val="00C03100"/>
    <w:rsid w:val="00C031A3"/>
    <w:rsid w:val="00C031DF"/>
    <w:rsid w:val="00C03447"/>
    <w:rsid w:val="00C034C0"/>
    <w:rsid w:val="00C034CD"/>
    <w:rsid w:val="00C035BE"/>
    <w:rsid w:val="00C03657"/>
    <w:rsid w:val="00C03690"/>
    <w:rsid w:val="00C036B7"/>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61BD"/>
    <w:rsid w:val="00C062CF"/>
    <w:rsid w:val="00C062D2"/>
    <w:rsid w:val="00C06386"/>
    <w:rsid w:val="00C06390"/>
    <w:rsid w:val="00C0645B"/>
    <w:rsid w:val="00C0645C"/>
    <w:rsid w:val="00C06461"/>
    <w:rsid w:val="00C0646B"/>
    <w:rsid w:val="00C0647A"/>
    <w:rsid w:val="00C06510"/>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510"/>
    <w:rsid w:val="00C105B7"/>
    <w:rsid w:val="00C105F2"/>
    <w:rsid w:val="00C1065F"/>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10D6"/>
    <w:rsid w:val="00C1113A"/>
    <w:rsid w:val="00C1115D"/>
    <w:rsid w:val="00C111AF"/>
    <w:rsid w:val="00C111BB"/>
    <w:rsid w:val="00C111CA"/>
    <w:rsid w:val="00C11209"/>
    <w:rsid w:val="00C112DF"/>
    <w:rsid w:val="00C112E8"/>
    <w:rsid w:val="00C113A0"/>
    <w:rsid w:val="00C1145F"/>
    <w:rsid w:val="00C115AF"/>
    <w:rsid w:val="00C115DE"/>
    <w:rsid w:val="00C11694"/>
    <w:rsid w:val="00C116C4"/>
    <w:rsid w:val="00C11755"/>
    <w:rsid w:val="00C11760"/>
    <w:rsid w:val="00C11787"/>
    <w:rsid w:val="00C11824"/>
    <w:rsid w:val="00C11831"/>
    <w:rsid w:val="00C11876"/>
    <w:rsid w:val="00C118D8"/>
    <w:rsid w:val="00C119EA"/>
    <w:rsid w:val="00C11A38"/>
    <w:rsid w:val="00C11A78"/>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854"/>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2"/>
    <w:rsid w:val="00C132DC"/>
    <w:rsid w:val="00C13311"/>
    <w:rsid w:val="00C13413"/>
    <w:rsid w:val="00C13482"/>
    <w:rsid w:val="00C1350A"/>
    <w:rsid w:val="00C13531"/>
    <w:rsid w:val="00C13583"/>
    <w:rsid w:val="00C1359B"/>
    <w:rsid w:val="00C135D2"/>
    <w:rsid w:val="00C13608"/>
    <w:rsid w:val="00C136EB"/>
    <w:rsid w:val="00C136F6"/>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62"/>
    <w:rsid w:val="00C14198"/>
    <w:rsid w:val="00C1419A"/>
    <w:rsid w:val="00C141CC"/>
    <w:rsid w:val="00C141E3"/>
    <w:rsid w:val="00C1432F"/>
    <w:rsid w:val="00C1437E"/>
    <w:rsid w:val="00C143E0"/>
    <w:rsid w:val="00C14483"/>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D6E"/>
    <w:rsid w:val="00C15E4C"/>
    <w:rsid w:val="00C15E8F"/>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21"/>
    <w:rsid w:val="00C169A1"/>
    <w:rsid w:val="00C169AD"/>
    <w:rsid w:val="00C16AA6"/>
    <w:rsid w:val="00C16AB6"/>
    <w:rsid w:val="00C16ABF"/>
    <w:rsid w:val="00C16B04"/>
    <w:rsid w:val="00C16BEB"/>
    <w:rsid w:val="00C16C38"/>
    <w:rsid w:val="00C16D66"/>
    <w:rsid w:val="00C16DC3"/>
    <w:rsid w:val="00C16E66"/>
    <w:rsid w:val="00C16E91"/>
    <w:rsid w:val="00C16EED"/>
    <w:rsid w:val="00C16F63"/>
    <w:rsid w:val="00C16F78"/>
    <w:rsid w:val="00C16FF1"/>
    <w:rsid w:val="00C1703B"/>
    <w:rsid w:val="00C17080"/>
    <w:rsid w:val="00C170C8"/>
    <w:rsid w:val="00C17216"/>
    <w:rsid w:val="00C1734C"/>
    <w:rsid w:val="00C17407"/>
    <w:rsid w:val="00C17470"/>
    <w:rsid w:val="00C17631"/>
    <w:rsid w:val="00C17660"/>
    <w:rsid w:val="00C176C1"/>
    <w:rsid w:val="00C1771E"/>
    <w:rsid w:val="00C17760"/>
    <w:rsid w:val="00C1781A"/>
    <w:rsid w:val="00C17948"/>
    <w:rsid w:val="00C17960"/>
    <w:rsid w:val="00C17996"/>
    <w:rsid w:val="00C179B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A42"/>
    <w:rsid w:val="00C20A5A"/>
    <w:rsid w:val="00C20B7D"/>
    <w:rsid w:val="00C20BFA"/>
    <w:rsid w:val="00C20C6E"/>
    <w:rsid w:val="00C20D9F"/>
    <w:rsid w:val="00C20DCD"/>
    <w:rsid w:val="00C20DE6"/>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DA"/>
    <w:rsid w:val="00C214E9"/>
    <w:rsid w:val="00C2150F"/>
    <w:rsid w:val="00C21518"/>
    <w:rsid w:val="00C21547"/>
    <w:rsid w:val="00C215E2"/>
    <w:rsid w:val="00C21610"/>
    <w:rsid w:val="00C21627"/>
    <w:rsid w:val="00C21636"/>
    <w:rsid w:val="00C21661"/>
    <w:rsid w:val="00C216AA"/>
    <w:rsid w:val="00C216CE"/>
    <w:rsid w:val="00C216E2"/>
    <w:rsid w:val="00C21742"/>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24"/>
    <w:rsid w:val="00C23156"/>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BC"/>
    <w:rsid w:val="00C246E0"/>
    <w:rsid w:val="00C246EE"/>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4"/>
    <w:rsid w:val="00C25559"/>
    <w:rsid w:val="00C255A5"/>
    <w:rsid w:val="00C255BD"/>
    <w:rsid w:val="00C25629"/>
    <w:rsid w:val="00C2562D"/>
    <w:rsid w:val="00C256E7"/>
    <w:rsid w:val="00C2572F"/>
    <w:rsid w:val="00C257E1"/>
    <w:rsid w:val="00C25974"/>
    <w:rsid w:val="00C259FD"/>
    <w:rsid w:val="00C25A07"/>
    <w:rsid w:val="00C25BCC"/>
    <w:rsid w:val="00C25BCE"/>
    <w:rsid w:val="00C25C67"/>
    <w:rsid w:val="00C25C6D"/>
    <w:rsid w:val="00C25CDD"/>
    <w:rsid w:val="00C25CEE"/>
    <w:rsid w:val="00C25D72"/>
    <w:rsid w:val="00C25D93"/>
    <w:rsid w:val="00C25E8B"/>
    <w:rsid w:val="00C25EE9"/>
    <w:rsid w:val="00C25F16"/>
    <w:rsid w:val="00C25FEB"/>
    <w:rsid w:val="00C260D6"/>
    <w:rsid w:val="00C2612D"/>
    <w:rsid w:val="00C26284"/>
    <w:rsid w:val="00C26286"/>
    <w:rsid w:val="00C262E7"/>
    <w:rsid w:val="00C262F6"/>
    <w:rsid w:val="00C264DB"/>
    <w:rsid w:val="00C26576"/>
    <w:rsid w:val="00C2659B"/>
    <w:rsid w:val="00C26680"/>
    <w:rsid w:val="00C266A9"/>
    <w:rsid w:val="00C2671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EB"/>
    <w:rsid w:val="00C271EE"/>
    <w:rsid w:val="00C27282"/>
    <w:rsid w:val="00C27319"/>
    <w:rsid w:val="00C2731B"/>
    <w:rsid w:val="00C27500"/>
    <w:rsid w:val="00C275EF"/>
    <w:rsid w:val="00C27611"/>
    <w:rsid w:val="00C27647"/>
    <w:rsid w:val="00C276B6"/>
    <w:rsid w:val="00C27703"/>
    <w:rsid w:val="00C2771D"/>
    <w:rsid w:val="00C2772E"/>
    <w:rsid w:val="00C27758"/>
    <w:rsid w:val="00C27769"/>
    <w:rsid w:val="00C277F2"/>
    <w:rsid w:val="00C27940"/>
    <w:rsid w:val="00C27990"/>
    <w:rsid w:val="00C27AC0"/>
    <w:rsid w:val="00C27B3D"/>
    <w:rsid w:val="00C27BD0"/>
    <w:rsid w:val="00C27C84"/>
    <w:rsid w:val="00C27CDF"/>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A1A"/>
    <w:rsid w:val="00C30ADB"/>
    <w:rsid w:val="00C30B3E"/>
    <w:rsid w:val="00C30CD8"/>
    <w:rsid w:val="00C30D37"/>
    <w:rsid w:val="00C3106D"/>
    <w:rsid w:val="00C31140"/>
    <w:rsid w:val="00C3119F"/>
    <w:rsid w:val="00C31211"/>
    <w:rsid w:val="00C3126E"/>
    <w:rsid w:val="00C312A6"/>
    <w:rsid w:val="00C3134E"/>
    <w:rsid w:val="00C313A5"/>
    <w:rsid w:val="00C313BC"/>
    <w:rsid w:val="00C3142F"/>
    <w:rsid w:val="00C314DF"/>
    <w:rsid w:val="00C3153A"/>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E2"/>
    <w:rsid w:val="00C3410F"/>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C20"/>
    <w:rsid w:val="00C34C33"/>
    <w:rsid w:val="00C34C53"/>
    <w:rsid w:val="00C34C5F"/>
    <w:rsid w:val="00C34C91"/>
    <w:rsid w:val="00C34CBA"/>
    <w:rsid w:val="00C34CC2"/>
    <w:rsid w:val="00C34D9D"/>
    <w:rsid w:val="00C34DCE"/>
    <w:rsid w:val="00C34DF2"/>
    <w:rsid w:val="00C34E1D"/>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C4"/>
    <w:rsid w:val="00C36CC9"/>
    <w:rsid w:val="00C36DFF"/>
    <w:rsid w:val="00C36E9B"/>
    <w:rsid w:val="00C36EFD"/>
    <w:rsid w:val="00C36FE9"/>
    <w:rsid w:val="00C37028"/>
    <w:rsid w:val="00C3705E"/>
    <w:rsid w:val="00C370C0"/>
    <w:rsid w:val="00C3710F"/>
    <w:rsid w:val="00C37148"/>
    <w:rsid w:val="00C3719F"/>
    <w:rsid w:val="00C371CC"/>
    <w:rsid w:val="00C37229"/>
    <w:rsid w:val="00C3739E"/>
    <w:rsid w:val="00C3746E"/>
    <w:rsid w:val="00C3747A"/>
    <w:rsid w:val="00C3748D"/>
    <w:rsid w:val="00C3749C"/>
    <w:rsid w:val="00C375F4"/>
    <w:rsid w:val="00C376EB"/>
    <w:rsid w:val="00C37752"/>
    <w:rsid w:val="00C377D1"/>
    <w:rsid w:val="00C37807"/>
    <w:rsid w:val="00C3782C"/>
    <w:rsid w:val="00C37860"/>
    <w:rsid w:val="00C378A6"/>
    <w:rsid w:val="00C379D6"/>
    <w:rsid w:val="00C37A92"/>
    <w:rsid w:val="00C37A9A"/>
    <w:rsid w:val="00C37B03"/>
    <w:rsid w:val="00C37B2B"/>
    <w:rsid w:val="00C37B2E"/>
    <w:rsid w:val="00C37B7F"/>
    <w:rsid w:val="00C37BD5"/>
    <w:rsid w:val="00C37BDA"/>
    <w:rsid w:val="00C37C32"/>
    <w:rsid w:val="00C37C33"/>
    <w:rsid w:val="00C37C38"/>
    <w:rsid w:val="00C37D77"/>
    <w:rsid w:val="00C37F1E"/>
    <w:rsid w:val="00C37F89"/>
    <w:rsid w:val="00C4000D"/>
    <w:rsid w:val="00C4002D"/>
    <w:rsid w:val="00C400E3"/>
    <w:rsid w:val="00C4017A"/>
    <w:rsid w:val="00C401B3"/>
    <w:rsid w:val="00C40316"/>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89"/>
    <w:rsid w:val="00C418D6"/>
    <w:rsid w:val="00C4196F"/>
    <w:rsid w:val="00C41973"/>
    <w:rsid w:val="00C419A4"/>
    <w:rsid w:val="00C41AA1"/>
    <w:rsid w:val="00C41BED"/>
    <w:rsid w:val="00C41CFB"/>
    <w:rsid w:val="00C41D72"/>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727"/>
    <w:rsid w:val="00C42821"/>
    <w:rsid w:val="00C42883"/>
    <w:rsid w:val="00C428DF"/>
    <w:rsid w:val="00C42930"/>
    <w:rsid w:val="00C42947"/>
    <w:rsid w:val="00C42998"/>
    <w:rsid w:val="00C42A3C"/>
    <w:rsid w:val="00C42A5A"/>
    <w:rsid w:val="00C42C77"/>
    <w:rsid w:val="00C42CC1"/>
    <w:rsid w:val="00C42CED"/>
    <w:rsid w:val="00C42E26"/>
    <w:rsid w:val="00C42EEA"/>
    <w:rsid w:val="00C42EEB"/>
    <w:rsid w:val="00C42FEE"/>
    <w:rsid w:val="00C431FF"/>
    <w:rsid w:val="00C43241"/>
    <w:rsid w:val="00C432E8"/>
    <w:rsid w:val="00C4334D"/>
    <w:rsid w:val="00C4337F"/>
    <w:rsid w:val="00C43422"/>
    <w:rsid w:val="00C434C1"/>
    <w:rsid w:val="00C4361A"/>
    <w:rsid w:val="00C436F3"/>
    <w:rsid w:val="00C4375F"/>
    <w:rsid w:val="00C437F2"/>
    <w:rsid w:val="00C4380D"/>
    <w:rsid w:val="00C4381D"/>
    <w:rsid w:val="00C4393D"/>
    <w:rsid w:val="00C43AAA"/>
    <w:rsid w:val="00C43B10"/>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DC"/>
    <w:rsid w:val="00C440EA"/>
    <w:rsid w:val="00C442E3"/>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9E8"/>
    <w:rsid w:val="00C44A53"/>
    <w:rsid w:val="00C44AC8"/>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8F6"/>
    <w:rsid w:val="00C469BC"/>
    <w:rsid w:val="00C469F2"/>
    <w:rsid w:val="00C46A14"/>
    <w:rsid w:val="00C46A7B"/>
    <w:rsid w:val="00C46B15"/>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7D"/>
    <w:rsid w:val="00C50FE6"/>
    <w:rsid w:val="00C51012"/>
    <w:rsid w:val="00C51212"/>
    <w:rsid w:val="00C5121B"/>
    <w:rsid w:val="00C51315"/>
    <w:rsid w:val="00C513A1"/>
    <w:rsid w:val="00C51463"/>
    <w:rsid w:val="00C515A3"/>
    <w:rsid w:val="00C515B8"/>
    <w:rsid w:val="00C515DF"/>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3E9"/>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C7"/>
    <w:rsid w:val="00C53C0C"/>
    <w:rsid w:val="00C53C84"/>
    <w:rsid w:val="00C53C91"/>
    <w:rsid w:val="00C53D2D"/>
    <w:rsid w:val="00C53D47"/>
    <w:rsid w:val="00C53E3E"/>
    <w:rsid w:val="00C53EBF"/>
    <w:rsid w:val="00C53F68"/>
    <w:rsid w:val="00C53F87"/>
    <w:rsid w:val="00C54088"/>
    <w:rsid w:val="00C5408A"/>
    <w:rsid w:val="00C5416E"/>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96"/>
    <w:rsid w:val="00C577D1"/>
    <w:rsid w:val="00C577F2"/>
    <w:rsid w:val="00C57800"/>
    <w:rsid w:val="00C57826"/>
    <w:rsid w:val="00C578AF"/>
    <w:rsid w:val="00C57917"/>
    <w:rsid w:val="00C57AAA"/>
    <w:rsid w:val="00C57AC4"/>
    <w:rsid w:val="00C57B9B"/>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BCF"/>
    <w:rsid w:val="00C60C18"/>
    <w:rsid w:val="00C60D16"/>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46"/>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BD"/>
    <w:rsid w:val="00C63326"/>
    <w:rsid w:val="00C63383"/>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99"/>
    <w:rsid w:val="00C64025"/>
    <w:rsid w:val="00C640BE"/>
    <w:rsid w:val="00C6413C"/>
    <w:rsid w:val="00C6414A"/>
    <w:rsid w:val="00C641D0"/>
    <w:rsid w:val="00C64299"/>
    <w:rsid w:val="00C6435B"/>
    <w:rsid w:val="00C643B8"/>
    <w:rsid w:val="00C64530"/>
    <w:rsid w:val="00C64586"/>
    <w:rsid w:val="00C64631"/>
    <w:rsid w:val="00C64638"/>
    <w:rsid w:val="00C64652"/>
    <w:rsid w:val="00C64671"/>
    <w:rsid w:val="00C6469A"/>
    <w:rsid w:val="00C646C0"/>
    <w:rsid w:val="00C64724"/>
    <w:rsid w:val="00C64766"/>
    <w:rsid w:val="00C64778"/>
    <w:rsid w:val="00C64788"/>
    <w:rsid w:val="00C64806"/>
    <w:rsid w:val="00C64856"/>
    <w:rsid w:val="00C6485D"/>
    <w:rsid w:val="00C64995"/>
    <w:rsid w:val="00C649EB"/>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F4"/>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36"/>
    <w:rsid w:val="00C65A68"/>
    <w:rsid w:val="00C65ADC"/>
    <w:rsid w:val="00C65BBA"/>
    <w:rsid w:val="00C65BD4"/>
    <w:rsid w:val="00C65C60"/>
    <w:rsid w:val="00C65C66"/>
    <w:rsid w:val="00C65C75"/>
    <w:rsid w:val="00C65D31"/>
    <w:rsid w:val="00C65D6D"/>
    <w:rsid w:val="00C65D9B"/>
    <w:rsid w:val="00C65F1E"/>
    <w:rsid w:val="00C66026"/>
    <w:rsid w:val="00C66167"/>
    <w:rsid w:val="00C66184"/>
    <w:rsid w:val="00C66272"/>
    <w:rsid w:val="00C66299"/>
    <w:rsid w:val="00C66323"/>
    <w:rsid w:val="00C663C4"/>
    <w:rsid w:val="00C663F0"/>
    <w:rsid w:val="00C6640E"/>
    <w:rsid w:val="00C66419"/>
    <w:rsid w:val="00C664FC"/>
    <w:rsid w:val="00C66596"/>
    <w:rsid w:val="00C665DE"/>
    <w:rsid w:val="00C666C9"/>
    <w:rsid w:val="00C6672B"/>
    <w:rsid w:val="00C6673F"/>
    <w:rsid w:val="00C66757"/>
    <w:rsid w:val="00C667C9"/>
    <w:rsid w:val="00C667F3"/>
    <w:rsid w:val="00C6696A"/>
    <w:rsid w:val="00C6696C"/>
    <w:rsid w:val="00C669BF"/>
    <w:rsid w:val="00C66A1C"/>
    <w:rsid w:val="00C66BF9"/>
    <w:rsid w:val="00C66C1C"/>
    <w:rsid w:val="00C66CE9"/>
    <w:rsid w:val="00C66D53"/>
    <w:rsid w:val="00C66D5E"/>
    <w:rsid w:val="00C66DA3"/>
    <w:rsid w:val="00C66EAF"/>
    <w:rsid w:val="00C66F2E"/>
    <w:rsid w:val="00C66F4A"/>
    <w:rsid w:val="00C66FB6"/>
    <w:rsid w:val="00C66FE5"/>
    <w:rsid w:val="00C67068"/>
    <w:rsid w:val="00C67146"/>
    <w:rsid w:val="00C672AE"/>
    <w:rsid w:val="00C672B1"/>
    <w:rsid w:val="00C672B7"/>
    <w:rsid w:val="00C672E6"/>
    <w:rsid w:val="00C673AF"/>
    <w:rsid w:val="00C67408"/>
    <w:rsid w:val="00C67460"/>
    <w:rsid w:val="00C674D3"/>
    <w:rsid w:val="00C67541"/>
    <w:rsid w:val="00C6759D"/>
    <w:rsid w:val="00C67639"/>
    <w:rsid w:val="00C676CF"/>
    <w:rsid w:val="00C677CD"/>
    <w:rsid w:val="00C678B4"/>
    <w:rsid w:val="00C679F8"/>
    <w:rsid w:val="00C67AD0"/>
    <w:rsid w:val="00C67CDE"/>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9B"/>
    <w:rsid w:val="00C709DD"/>
    <w:rsid w:val="00C70AE1"/>
    <w:rsid w:val="00C70B0B"/>
    <w:rsid w:val="00C70B4D"/>
    <w:rsid w:val="00C70C40"/>
    <w:rsid w:val="00C70C60"/>
    <w:rsid w:val="00C70CA4"/>
    <w:rsid w:val="00C70CE7"/>
    <w:rsid w:val="00C70E98"/>
    <w:rsid w:val="00C70F2E"/>
    <w:rsid w:val="00C70F90"/>
    <w:rsid w:val="00C70F97"/>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B1"/>
    <w:rsid w:val="00C74601"/>
    <w:rsid w:val="00C74636"/>
    <w:rsid w:val="00C74675"/>
    <w:rsid w:val="00C747A7"/>
    <w:rsid w:val="00C747D9"/>
    <w:rsid w:val="00C7481A"/>
    <w:rsid w:val="00C748CF"/>
    <w:rsid w:val="00C748F8"/>
    <w:rsid w:val="00C748FF"/>
    <w:rsid w:val="00C7496B"/>
    <w:rsid w:val="00C74A08"/>
    <w:rsid w:val="00C74AA9"/>
    <w:rsid w:val="00C74ACD"/>
    <w:rsid w:val="00C74B40"/>
    <w:rsid w:val="00C74B58"/>
    <w:rsid w:val="00C74BEA"/>
    <w:rsid w:val="00C74C27"/>
    <w:rsid w:val="00C74DA6"/>
    <w:rsid w:val="00C74EB6"/>
    <w:rsid w:val="00C74F2D"/>
    <w:rsid w:val="00C74F70"/>
    <w:rsid w:val="00C74FB6"/>
    <w:rsid w:val="00C74FF2"/>
    <w:rsid w:val="00C75028"/>
    <w:rsid w:val="00C750AD"/>
    <w:rsid w:val="00C75243"/>
    <w:rsid w:val="00C75276"/>
    <w:rsid w:val="00C752EF"/>
    <w:rsid w:val="00C7535B"/>
    <w:rsid w:val="00C7541D"/>
    <w:rsid w:val="00C755A7"/>
    <w:rsid w:val="00C755E7"/>
    <w:rsid w:val="00C75653"/>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D44"/>
    <w:rsid w:val="00C75DCD"/>
    <w:rsid w:val="00C75E95"/>
    <w:rsid w:val="00C75EA1"/>
    <w:rsid w:val="00C75EEA"/>
    <w:rsid w:val="00C75F2B"/>
    <w:rsid w:val="00C75F82"/>
    <w:rsid w:val="00C760D8"/>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B6"/>
    <w:rsid w:val="00C773E9"/>
    <w:rsid w:val="00C7746F"/>
    <w:rsid w:val="00C77542"/>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93"/>
    <w:rsid w:val="00C80DDF"/>
    <w:rsid w:val="00C80E46"/>
    <w:rsid w:val="00C80E6C"/>
    <w:rsid w:val="00C80E93"/>
    <w:rsid w:val="00C80F3D"/>
    <w:rsid w:val="00C81071"/>
    <w:rsid w:val="00C8110F"/>
    <w:rsid w:val="00C8112F"/>
    <w:rsid w:val="00C812B3"/>
    <w:rsid w:val="00C812E9"/>
    <w:rsid w:val="00C81427"/>
    <w:rsid w:val="00C8147A"/>
    <w:rsid w:val="00C81543"/>
    <w:rsid w:val="00C81595"/>
    <w:rsid w:val="00C8169B"/>
    <w:rsid w:val="00C816B3"/>
    <w:rsid w:val="00C816E3"/>
    <w:rsid w:val="00C81740"/>
    <w:rsid w:val="00C81869"/>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B8F"/>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1CD"/>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832"/>
    <w:rsid w:val="00C8785B"/>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596"/>
    <w:rsid w:val="00C916CA"/>
    <w:rsid w:val="00C91749"/>
    <w:rsid w:val="00C9176A"/>
    <w:rsid w:val="00C91AC9"/>
    <w:rsid w:val="00C91CF8"/>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77"/>
    <w:rsid w:val="00C925C6"/>
    <w:rsid w:val="00C925C7"/>
    <w:rsid w:val="00C925FE"/>
    <w:rsid w:val="00C92639"/>
    <w:rsid w:val="00C926E5"/>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83"/>
    <w:rsid w:val="00C93D61"/>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77B"/>
    <w:rsid w:val="00C94807"/>
    <w:rsid w:val="00C9484A"/>
    <w:rsid w:val="00C94850"/>
    <w:rsid w:val="00C949DA"/>
    <w:rsid w:val="00C94A5C"/>
    <w:rsid w:val="00C94A5F"/>
    <w:rsid w:val="00C94B02"/>
    <w:rsid w:val="00C94B24"/>
    <w:rsid w:val="00C94B3B"/>
    <w:rsid w:val="00C94B7E"/>
    <w:rsid w:val="00C94BDE"/>
    <w:rsid w:val="00C94C26"/>
    <w:rsid w:val="00C94DA7"/>
    <w:rsid w:val="00C94DD7"/>
    <w:rsid w:val="00C94E28"/>
    <w:rsid w:val="00C950C4"/>
    <w:rsid w:val="00C950CD"/>
    <w:rsid w:val="00C9512D"/>
    <w:rsid w:val="00C9516B"/>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66"/>
    <w:rsid w:val="00C95772"/>
    <w:rsid w:val="00C95778"/>
    <w:rsid w:val="00C957E5"/>
    <w:rsid w:val="00C95844"/>
    <w:rsid w:val="00C958CB"/>
    <w:rsid w:val="00C958F0"/>
    <w:rsid w:val="00C95958"/>
    <w:rsid w:val="00C959B2"/>
    <w:rsid w:val="00C95A2E"/>
    <w:rsid w:val="00C95AC0"/>
    <w:rsid w:val="00C95B1F"/>
    <w:rsid w:val="00C95B44"/>
    <w:rsid w:val="00C95B99"/>
    <w:rsid w:val="00C95C31"/>
    <w:rsid w:val="00C95CD6"/>
    <w:rsid w:val="00C95DA7"/>
    <w:rsid w:val="00C95DC6"/>
    <w:rsid w:val="00C95DCE"/>
    <w:rsid w:val="00C95E5A"/>
    <w:rsid w:val="00C95EF6"/>
    <w:rsid w:val="00C95F78"/>
    <w:rsid w:val="00C96026"/>
    <w:rsid w:val="00C960C3"/>
    <w:rsid w:val="00C961C7"/>
    <w:rsid w:val="00C961E3"/>
    <w:rsid w:val="00C961FD"/>
    <w:rsid w:val="00C96332"/>
    <w:rsid w:val="00C963BD"/>
    <w:rsid w:val="00C9643E"/>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66"/>
    <w:rsid w:val="00C973F5"/>
    <w:rsid w:val="00C97478"/>
    <w:rsid w:val="00C9752A"/>
    <w:rsid w:val="00C97556"/>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C0"/>
    <w:rsid w:val="00CA0253"/>
    <w:rsid w:val="00CA031A"/>
    <w:rsid w:val="00CA0338"/>
    <w:rsid w:val="00CA0352"/>
    <w:rsid w:val="00CA03E9"/>
    <w:rsid w:val="00CA04BD"/>
    <w:rsid w:val="00CA056D"/>
    <w:rsid w:val="00CA058F"/>
    <w:rsid w:val="00CA0614"/>
    <w:rsid w:val="00CA06AF"/>
    <w:rsid w:val="00CA06DF"/>
    <w:rsid w:val="00CA08B9"/>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707"/>
    <w:rsid w:val="00CA1713"/>
    <w:rsid w:val="00CA175D"/>
    <w:rsid w:val="00CA191B"/>
    <w:rsid w:val="00CA198F"/>
    <w:rsid w:val="00CA19DE"/>
    <w:rsid w:val="00CA1A6B"/>
    <w:rsid w:val="00CA1B3D"/>
    <w:rsid w:val="00CA1C56"/>
    <w:rsid w:val="00CA1C79"/>
    <w:rsid w:val="00CA1CE1"/>
    <w:rsid w:val="00CA1D93"/>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71E"/>
    <w:rsid w:val="00CA385E"/>
    <w:rsid w:val="00CA3978"/>
    <w:rsid w:val="00CA398C"/>
    <w:rsid w:val="00CA39F4"/>
    <w:rsid w:val="00CA39FF"/>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FB9"/>
    <w:rsid w:val="00CA40C9"/>
    <w:rsid w:val="00CA40DC"/>
    <w:rsid w:val="00CA41FA"/>
    <w:rsid w:val="00CA4279"/>
    <w:rsid w:val="00CA43FF"/>
    <w:rsid w:val="00CA44BE"/>
    <w:rsid w:val="00CA466E"/>
    <w:rsid w:val="00CA4684"/>
    <w:rsid w:val="00CA4723"/>
    <w:rsid w:val="00CA4753"/>
    <w:rsid w:val="00CA4777"/>
    <w:rsid w:val="00CA4803"/>
    <w:rsid w:val="00CA49F7"/>
    <w:rsid w:val="00CA4A76"/>
    <w:rsid w:val="00CA4B1F"/>
    <w:rsid w:val="00CA4B68"/>
    <w:rsid w:val="00CA4BC1"/>
    <w:rsid w:val="00CA4C50"/>
    <w:rsid w:val="00CA4C54"/>
    <w:rsid w:val="00CA4D2A"/>
    <w:rsid w:val="00CA4E4F"/>
    <w:rsid w:val="00CA4E74"/>
    <w:rsid w:val="00CA500D"/>
    <w:rsid w:val="00CA50F8"/>
    <w:rsid w:val="00CA5181"/>
    <w:rsid w:val="00CA5182"/>
    <w:rsid w:val="00CA51D8"/>
    <w:rsid w:val="00CA541D"/>
    <w:rsid w:val="00CA5602"/>
    <w:rsid w:val="00CA5625"/>
    <w:rsid w:val="00CA5664"/>
    <w:rsid w:val="00CA5804"/>
    <w:rsid w:val="00CA58C9"/>
    <w:rsid w:val="00CA5967"/>
    <w:rsid w:val="00CA5971"/>
    <w:rsid w:val="00CA59DE"/>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85B"/>
    <w:rsid w:val="00CA69BF"/>
    <w:rsid w:val="00CA6A5E"/>
    <w:rsid w:val="00CA6B95"/>
    <w:rsid w:val="00CA6B9A"/>
    <w:rsid w:val="00CA6BF1"/>
    <w:rsid w:val="00CA6C42"/>
    <w:rsid w:val="00CA6CDF"/>
    <w:rsid w:val="00CA6D93"/>
    <w:rsid w:val="00CA6E16"/>
    <w:rsid w:val="00CA6E44"/>
    <w:rsid w:val="00CA6E60"/>
    <w:rsid w:val="00CA7020"/>
    <w:rsid w:val="00CA7041"/>
    <w:rsid w:val="00CA70A8"/>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C"/>
    <w:rsid w:val="00CB14FD"/>
    <w:rsid w:val="00CB150D"/>
    <w:rsid w:val="00CB153F"/>
    <w:rsid w:val="00CB1582"/>
    <w:rsid w:val="00CB164D"/>
    <w:rsid w:val="00CB1698"/>
    <w:rsid w:val="00CB16C3"/>
    <w:rsid w:val="00CB1730"/>
    <w:rsid w:val="00CB17D0"/>
    <w:rsid w:val="00CB17DE"/>
    <w:rsid w:val="00CB190C"/>
    <w:rsid w:val="00CB19BB"/>
    <w:rsid w:val="00CB1A06"/>
    <w:rsid w:val="00CB1A8F"/>
    <w:rsid w:val="00CB1AB5"/>
    <w:rsid w:val="00CB1AB9"/>
    <w:rsid w:val="00CB1B90"/>
    <w:rsid w:val="00CB1D8B"/>
    <w:rsid w:val="00CB1DA0"/>
    <w:rsid w:val="00CB1DB9"/>
    <w:rsid w:val="00CB1E87"/>
    <w:rsid w:val="00CB1F3A"/>
    <w:rsid w:val="00CB1FFD"/>
    <w:rsid w:val="00CB201D"/>
    <w:rsid w:val="00CB2071"/>
    <w:rsid w:val="00CB21D8"/>
    <w:rsid w:val="00CB2230"/>
    <w:rsid w:val="00CB2240"/>
    <w:rsid w:val="00CB2324"/>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F34"/>
    <w:rsid w:val="00CB302A"/>
    <w:rsid w:val="00CB3083"/>
    <w:rsid w:val="00CB3088"/>
    <w:rsid w:val="00CB320D"/>
    <w:rsid w:val="00CB321A"/>
    <w:rsid w:val="00CB331C"/>
    <w:rsid w:val="00CB3356"/>
    <w:rsid w:val="00CB3363"/>
    <w:rsid w:val="00CB33FE"/>
    <w:rsid w:val="00CB35C7"/>
    <w:rsid w:val="00CB367F"/>
    <w:rsid w:val="00CB36FD"/>
    <w:rsid w:val="00CB37D7"/>
    <w:rsid w:val="00CB3873"/>
    <w:rsid w:val="00CB38A7"/>
    <w:rsid w:val="00CB38D1"/>
    <w:rsid w:val="00CB3B7B"/>
    <w:rsid w:val="00CB3C30"/>
    <w:rsid w:val="00CB3D27"/>
    <w:rsid w:val="00CB3EB6"/>
    <w:rsid w:val="00CB4111"/>
    <w:rsid w:val="00CB4283"/>
    <w:rsid w:val="00CB43BC"/>
    <w:rsid w:val="00CB452F"/>
    <w:rsid w:val="00CB45F9"/>
    <w:rsid w:val="00CB461D"/>
    <w:rsid w:val="00CB4677"/>
    <w:rsid w:val="00CB4874"/>
    <w:rsid w:val="00CB4876"/>
    <w:rsid w:val="00CB4907"/>
    <w:rsid w:val="00CB49B0"/>
    <w:rsid w:val="00CB4A19"/>
    <w:rsid w:val="00CB4A31"/>
    <w:rsid w:val="00CB4AA1"/>
    <w:rsid w:val="00CB4B52"/>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686"/>
    <w:rsid w:val="00CB670F"/>
    <w:rsid w:val="00CB672B"/>
    <w:rsid w:val="00CB67DF"/>
    <w:rsid w:val="00CB6832"/>
    <w:rsid w:val="00CB68AF"/>
    <w:rsid w:val="00CB68F1"/>
    <w:rsid w:val="00CB699F"/>
    <w:rsid w:val="00CB6A53"/>
    <w:rsid w:val="00CB6A97"/>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F06"/>
    <w:rsid w:val="00CB7F36"/>
    <w:rsid w:val="00CB7F77"/>
    <w:rsid w:val="00CC0017"/>
    <w:rsid w:val="00CC00A0"/>
    <w:rsid w:val="00CC019B"/>
    <w:rsid w:val="00CC01BE"/>
    <w:rsid w:val="00CC01C3"/>
    <w:rsid w:val="00CC032C"/>
    <w:rsid w:val="00CC0343"/>
    <w:rsid w:val="00CC0369"/>
    <w:rsid w:val="00CC0461"/>
    <w:rsid w:val="00CC047A"/>
    <w:rsid w:val="00CC061F"/>
    <w:rsid w:val="00CC064D"/>
    <w:rsid w:val="00CC06B0"/>
    <w:rsid w:val="00CC06D7"/>
    <w:rsid w:val="00CC085F"/>
    <w:rsid w:val="00CC08BE"/>
    <w:rsid w:val="00CC08C1"/>
    <w:rsid w:val="00CC08D4"/>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A3B"/>
    <w:rsid w:val="00CC3A95"/>
    <w:rsid w:val="00CC3B3A"/>
    <w:rsid w:val="00CC3BD1"/>
    <w:rsid w:val="00CC3BE6"/>
    <w:rsid w:val="00CC3C6E"/>
    <w:rsid w:val="00CC3C84"/>
    <w:rsid w:val="00CC3CA8"/>
    <w:rsid w:val="00CC3CE6"/>
    <w:rsid w:val="00CC3D3A"/>
    <w:rsid w:val="00CC3DC8"/>
    <w:rsid w:val="00CC3EC1"/>
    <w:rsid w:val="00CC3F3E"/>
    <w:rsid w:val="00CC3FFD"/>
    <w:rsid w:val="00CC41D9"/>
    <w:rsid w:val="00CC42D6"/>
    <w:rsid w:val="00CC43C8"/>
    <w:rsid w:val="00CC447E"/>
    <w:rsid w:val="00CC45C4"/>
    <w:rsid w:val="00CC45DE"/>
    <w:rsid w:val="00CC46ED"/>
    <w:rsid w:val="00CC4732"/>
    <w:rsid w:val="00CC477A"/>
    <w:rsid w:val="00CC4978"/>
    <w:rsid w:val="00CC498D"/>
    <w:rsid w:val="00CC49F3"/>
    <w:rsid w:val="00CC4A32"/>
    <w:rsid w:val="00CC4A80"/>
    <w:rsid w:val="00CC4D9E"/>
    <w:rsid w:val="00CC4DE9"/>
    <w:rsid w:val="00CC4FB6"/>
    <w:rsid w:val="00CC5033"/>
    <w:rsid w:val="00CC5051"/>
    <w:rsid w:val="00CC513B"/>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60"/>
    <w:rsid w:val="00CC6662"/>
    <w:rsid w:val="00CC66C3"/>
    <w:rsid w:val="00CC67A8"/>
    <w:rsid w:val="00CC68B1"/>
    <w:rsid w:val="00CC68E7"/>
    <w:rsid w:val="00CC68FF"/>
    <w:rsid w:val="00CC6924"/>
    <w:rsid w:val="00CC692C"/>
    <w:rsid w:val="00CC6A49"/>
    <w:rsid w:val="00CC6AEA"/>
    <w:rsid w:val="00CC6AED"/>
    <w:rsid w:val="00CC6BC9"/>
    <w:rsid w:val="00CC6C2B"/>
    <w:rsid w:val="00CC6CC3"/>
    <w:rsid w:val="00CC6CCB"/>
    <w:rsid w:val="00CC6D3E"/>
    <w:rsid w:val="00CC6E1B"/>
    <w:rsid w:val="00CC6EF9"/>
    <w:rsid w:val="00CC6F7D"/>
    <w:rsid w:val="00CC6F8D"/>
    <w:rsid w:val="00CC7064"/>
    <w:rsid w:val="00CC7072"/>
    <w:rsid w:val="00CC70AC"/>
    <w:rsid w:val="00CC7106"/>
    <w:rsid w:val="00CC71B4"/>
    <w:rsid w:val="00CC7207"/>
    <w:rsid w:val="00CC7237"/>
    <w:rsid w:val="00CC72DD"/>
    <w:rsid w:val="00CC72EF"/>
    <w:rsid w:val="00CC733E"/>
    <w:rsid w:val="00CC738B"/>
    <w:rsid w:val="00CC7419"/>
    <w:rsid w:val="00CC7482"/>
    <w:rsid w:val="00CC7496"/>
    <w:rsid w:val="00CC757A"/>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611"/>
    <w:rsid w:val="00CD0661"/>
    <w:rsid w:val="00CD0687"/>
    <w:rsid w:val="00CD0688"/>
    <w:rsid w:val="00CD06C2"/>
    <w:rsid w:val="00CD070B"/>
    <w:rsid w:val="00CD082C"/>
    <w:rsid w:val="00CD0856"/>
    <w:rsid w:val="00CD087C"/>
    <w:rsid w:val="00CD099D"/>
    <w:rsid w:val="00CD09C7"/>
    <w:rsid w:val="00CD09E1"/>
    <w:rsid w:val="00CD0B60"/>
    <w:rsid w:val="00CD0B77"/>
    <w:rsid w:val="00CD0C3F"/>
    <w:rsid w:val="00CD0C9F"/>
    <w:rsid w:val="00CD0D33"/>
    <w:rsid w:val="00CD0DD9"/>
    <w:rsid w:val="00CD0E90"/>
    <w:rsid w:val="00CD0F07"/>
    <w:rsid w:val="00CD0F39"/>
    <w:rsid w:val="00CD0F66"/>
    <w:rsid w:val="00CD0F8D"/>
    <w:rsid w:val="00CD0F9C"/>
    <w:rsid w:val="00CD11FF"/>
    <w:rsid w:val="00CD124C"/>
    <w:rsid w:val="00CD130A"/>
    <w:rsid w:val="00CD13A0"/>
    <w:rsid w:val="00CD170F"/>
    <w:rsid w:val="00CD175F"/>
    <w:rsid w:val="00CD1856"/>
    <w:rsid w:val="00CD18CD"/>
    <w:rsid w:val="00CD1945"/>
    <w:rsid w:val="00CD199E"/>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E4"/>
    <w:rsid w:val="00CD24AA"/>
    <w:rsid w:val="00CD24B8"/>
    <w:rsid w:val="00CD2537"/>
    <w:rsid w:val="00CD25A0"/>
    <w:rsid w:val="00CD26D9"/>
    <w:rsid w:val="00CD26DA"/>
    <w:rsid w:val="00CD2715"/>
    <w:rsid w:val="00CD27A4"/>
    <w:rsid w:val="00CD291C"/>
    <w:rsid w:val="00CD2996"/>
    <w:rsid w:val="00CD2A21"/>
    <w:rsid w:val="00CD2A2B"/>
    <w:rsid w:val="00CD2A53"/>
    <w:rsid w:val="00CD2A70"/>
    <w:rsid w:val="00CD2B4A"/>
    <w:rsid w:val="00CD2B96"/>
    <w:rsid w:val="00CD2BF8"/>
    <w:rsid w:val="00CD2C38"/>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95"/>
    <w:rsid w:val="00CD3897"/>
    <w:rsid w:val="00CD38D7"/>
    <w:rsid w:val="00CD392E"/>
    <w:rsid w:val="00CD39A8"/>
    <w:rsid w:val="00CD39A9"/>
    <w:rsid w:val="00CD3AD0"/>
    <w:rsid w:val="00CD3B4A"/>
    <w:rsid w:val="00CD3BE5"/>
    <w:rsid w:val="00CD3D61"/>
    <w:rsid w:val="00CD3D8C"/>
    <w:rsid w:val="00CD3EA8"/>
    <w:rsid w:val="00CD3FD9"/>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F1C"/>
    <w:rsid w:val="00CD5F4F"/>
    <w:rsid w:val="00CD5FAE"/>
    <w:rsid w:val="00CD6022"/>
    <w:rsid w:val="00CD6044"/>
    <w:rsid w:val="00CD6091"/>
    <w:rsid w:val="00CD61BF"/>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6"/>
    <w:rsid w:val="00CD6F38"/>
    <w:rsid w:val="00CD7257"/>
    <w:rsid w:val="00CD7303"/>
    <w:rsid w:val="00CD7442"/>
    <w:rsid w:val="00CD747F"/>
    <w:rsid w:val="00CD74C7"/>
    <w:rsid w:val="00CD77CC"/>
    <w:rsid w:val="00CD78F3"/>
    <w:rsid w:val="00CD798B"/>
    <w:rsid w:val="00CD7AA0"/>
    <w:rsid w:val="00CD7B11"/>
    <w:rsid w:val="00CD7BA0"/>
    <w:rsid w:val="00CD7D1F"/>
    <w:rsid w:val="00CD7D3E"/>
    <w:rsid w:val="00CD7E09"/>
    <w:rsid w:val="00CD7F06"/>
    <w:rsid w:val="00CD7F0E"/>
    <w:rsid w:val="00CD7F1B"/>
    <w:rsid w:val="00CD7F75"/>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97"/>
    <w:rsid w:val="00CE06D4"/>
    <w:rsid w:val="00CE07D5"/>
    <w:rsid w:val="00CE0837"/>
    <w:rsid w:val="00CE084A"/>
    <w:rsid w:val="00CE0866"/>
    <w:rsid w:val="00CE089A"/>
    <w:rsid w:val="00CE08D6"/>
    <w:rsid w:val="00CE0907"/>
    <w:rsid w:val="00CE090D"/>
    <w:rsid w:val="00CE0A64"/>
    <w:rsid w:val="00CE0B69"/>
    <w:rsid w:val="00CE0B85"/>
    <w:rsid w:val="00CE0BB3"/>
    <w:rsid w:val="00CE0CBA"/>
    <w:rsid w:val="00CE0D58"/>
    <w:rsid w:val="00CE0E16"/>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C4F"/>
    <w:rsid w:val="00CE2C7D"/>
    <w:rsid w:val="00CE2C8B"/>
    <w:rsid w:val="00CE2D66"/>
    <w:rsid w:val="00CE2E6F"/>
    <w:rsid w:val="00CE2F29"/>
    <w:rsid w:val="00CE2FDA"/>
    <w:rsid w:val="00CE305E"/>
    <w:rsid w:val="00CE3078"/>
    <w:rsid w:val="00CE315E"/>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E91"/>
    <w:rsid w:val="00CE4F0F"/>
    <w:rsid w:val="00CE4F4D"/>
    <w:rsid w:val="00CE4FAB"/>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B05"/>
    <w:rsid w:val="00CE5B68"/>
    <w:rsid w:val="00CE5BEF"/>
    <w:rsid w:val="00CE5C6D"/>
    <w:rsid w:val="00CE5C96"/>
    <w:rsid w:val="00CE5CD5"/>
    <w:rsid w:val="00CE5D99"/>
    <w:rsid w:val="00CE5DF4"/>
    <w:rsid w:val="00CE5DF9"/>
    <w:rsid w:val="00CE5E19"/>
    <w:rsid w:val="00CE5F5D"/>
    <w:rsid w:val="00CE5F74"/>
    <w:rsid w:val="00CE5F96"/>
    <w:rsid w:val="00CE602B"/>
    <w:rsid w:val="00CE60F5"/>
    <w:rsid w:val="00CE6200"/>
    <w:rsid w:val="00CE623B"/>
    <w:rsid w:val="00CE6255"/>
    <w:rsid w:val="00CE633E"/>
    <w:rsid w:val="00CE6359"/>
    <w:rsid w:val="00CE6517"/>
    <w:rsid w:val="00CE6544"/>
    <w:rsid w:val="00CE6597"/>
    <w:rsid w:val="00CE66C6"/>
    <w:rsid w:val="00CE683C"/>
    <w:rsid w:val="00CE6859"/>
    <w:rsid w:val="00CE68EF"/>
    <w:rsid w:val="00CE6981"/>
    <w:rsid w:val="00CE6A89"/>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83"/>
    <w:rsid w:val="00CE7BA2"/>
    <w:rsid w:val="00CE7C8E"/>
    <w:rsid w:val="00CE7CAA"/>
    <w:rsid w:val="00CE7D1C"/>
    <w:rsid w:val="00CE7E64"/>
    <w:rsid w:val="00CE7E70"/>
    <w:rsid w:val="00CE7F77"/>
    <w:rsid w:val="00CE7F9A"/>
    <w:rsid w:val="00CE7FBC"/>
    <w:rsid w:val="00CF000F"/>
    <w:rsid w:val="00CF00BC"/>
    <w:rsid w:val="00CF00C8"/>
    <w:rsid w:val="00CF012B"/>
    <w:rsid w:val="00CF01AF"/>
    <w:rsid w:val="00CF021C"/>
    <w:rsid w:val="00CF02E3"/>
    <w:rsid w:val="00CF043E"/>
    <w:rsid w:val="00CF06BA"/>
    <w:rsid w:val="00CF06C0"/>
    <w:rsid w:val="00CF0726"/>
    <w:rsid w:val="00CF084A"/>
    <w:rsid w:val="00CF08F3"/>
    <w:rsid w:val="00CF08F5"/>
    <w:rsid w:val="00CF096E"/>
    <w:rsid w:val="00CF09C0"/>
    <w:rsid w:val="00CF0B89"/>
    <w:rsid w:val="00CF0C9D"/>
    <w:rsid w:val="00CF0CB4"/>
    <w:rsid w:val="00CF0D4B"/>
    <w:rsid w:val="00CF0E58"/>
    <w:rsid w:val="00CF0E68"/>
    <w:rsid w:val="00CF0E78"/>
    <w:rsid w:val="00CF0FB3"/>
    <w:rsid w:val="00CF1044"/>
    <w:rsid w:val="00CF1082"/>
    <w:rsid w:val="00CF10A7"/>
    <w:rsid w:val="00CF10C5"/>
    <w:rsid w:val="00CF10E4"/>
    <w:rsid w:val="00CF1154"/>
    <w:rsid w:val="00CF1181"/>
    <w:rsid w:val="00CF120A"/>
    <w:rsid w:val="00CF1253"/>
    <w:rsid w:val="00CF12C7"/>
    <w:rsid w:val="00CF12FC"/>
    <w:rsid w:val="00CF1403"/>
    <w:rsid w:val="00CF14D4"/>
    <w:rsid w:val="00CF152C"/>
    <w:rsid w:val="00CF1552"/>
    <w:rsid w:val="00CF15FD"/>
    <w:rsid w:val="00CF166E"/>
    <w:rsid w:val="00CF171D"/>
    <w:rsid w:val="00CF17F0"/>
    <w:rsid w:val="00CF17F4"/>
    <w:rsid w:val="00CF1857"/>
    <w:rsid w:val="00CF1904"/>
    <w:rsid w:val="00CF1A40"/>
    <w:rsid w:val="00CF1A9A"/>
    <w:rsid w:val="00CF1B97"/>
    <w:rsid w:val="00CF1C0E"/>
    <w:rsid w:val="00CF1C1A"/>
    <w:rsid w:val="00CF1C98"/>
    <w:rsid w:val="00CF1D0B"/>
    <w:rsid w:val="00CF1D7A"/>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69"/>
    <w:rsid w:val="00CF2B1A"/>
    <w:rsid w:val="00CF2BCC"/>
    <w:rsid w:val="00CF2CD0"/>
    <w:rsid w:val="00CF2DA9"/>
    <w:rsid w:val="00CF2DCA"/>
    <w:rsid w:val="00CF2E96"/>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B72"/>
    <w:rsid w:val="00CF3BBD"/>
    <w:rsid w:val="00CF3CE8"/>
    <w:rsid w:val="00CF3CEA"/>
    <w:rsid w:val="00CF3DFE"/>
    <w:rsid w:val="00CF3E0F"/>
    <w:rsid w:val="00CF3E27"/>
    <w:rsid w:val="00CF3FCB"/>
    <w:rsid w:val="00CF4018"/>
    <w:rsid w:val="00CF40C2"/>
    <w:rsid w:val="00CF41C1"/>
    <w:rsid w:val="00CF41CF"/>
    <w:rsid w:val="00CF42EA"/>
    <w:rsid w:val="00CF43A6"/>
    <w:rsid w:val="00CF43BC"/>
    <w:rsid w:val="00CF43D1"/>
    <w:rsid w:val="00CF43DF"/>
    <w:rsid w:val="00CF4426"/>
    <w:rsid w:val="00CF4474"/>
    <w:rsid w:val="00CF44DE"/>
    <w:rsid w:val="00CF44F0"/>
    <w:rsid w:val="00CF4504"/>
    <w:rsid w:val="00CF451C"/>
    <w:rsid w:val="00CF459D"/>
    <w:rsid w:val="00CF45C6"/>
    <w:rsid w:val="00CF460D"/>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BE"/>
    <w:rsid w:val="00CF50C3"/>
    <w:rsid w:val="00CF5208"/>
    <w:rsid w:val="00CF5210"/>
    <w:rsid w:val="00CF52E4"/>
    <w:rsid w:val="00CF5313"/>
    <w:rsid w:val="00CF5373"/>
    <w:rsid w:val="00CF53F0"/>
    <w:rsid w:val="00CF5406"/>
    <w:rsid w:val="00CF5422"/>
    <w:rsid w:val="00CF5480"/>
    <w:rsid w:val="00CF54CB"/>
    <w:rsid w:val="00CF54E3"/>
    <w:rsid w:val="00CF55C0"/>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A72"/>
    <w:rsid w:val="00CF6BD5"/>
    <w:rsid w:val="00CF6CBF"/>
    <w:rsid w:val="00CF6DBF"/>
    <w:rsid w:val="00CF6E72"/>
    <w:rsid w:val="00CF6E94"/>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770"/>
    <w:rsid w:val="00CF7779"/>
    <w:rsid w:val="00CF77E6"/>
    <w:rsid w:val="00CF7927"/>
    <w:rsid w:val="00CF7991"/>
    <w:rsid w:val="00CF79C9"/>
    <w:rsid w:val="00CF79DA"/>
    <w:rsid w:val="00CF7A62"/>
    <w:rsid w:val="00CF7B09"/>
    <w:rsid w:val="00CF7BCF"/>
    <w:rsid w:val="00CF7C07"/>
    <w:rsid w:val="00CF7C3E"/>
    <w:rsid w:val="00CF7E06"/>
    <w:rsid w:val="00CF7EF7"/>
    <w:rsid w:val="00CF7F49"/>
    <w:rsid w:val="00CF7F59"/>
    <w:rsid w:val="00CF7FC7"/>
    <w:rsid w:val="00D0012F"/>
    <w:rsid w:val="00D001BA"/>
    <w:rsid w:val="00D00411"/>
    <w:rsid w:val="00D00540"/>
    <w:rsid w:val="00D005E4"/>
    <w:rsid w:val="00D005F8"/>
    <w:rsid w:val="00D00618"/>
    <w:rsid w:val="00D0062E"/>
    <w:rsid w:val="00D00653"/>
    <w:rsid w:val="00D007AF"/>
    <w:rsid w:val="00D00944"/>
    <w:rsid w:val="00D009C3"/>
    <w:rsid w:val="00D009F1"/>
    <w:rsid w:val="00D00A5A"/>
    <w:rsid w:val="00D00C1D"/>
    <w:rsid w:val="00D00CC9"/>
    <w:rsid w:val="00D00E76"/>
    <w:rsid w:val="00D00E7B"/>
    <w:rsid w:val="00D00ED1"/>
    <w:rsid w:val="00D00EE4"/>
    <w:rsid w:val="00D00FAC"/>
    <w:rsid w:val="00D00FD9"/>
    <w:rsid w:val="00D011AC"/>
    <w:rsid w:val="00D011BF"/>
    <w:rsid w:val="00D013A5"/>
    <w:rsid w:val="00D013A8"/>
    <w:rsid w:val="00D013B6"/>
    <w:rsid w:val="00D01401"/>
    <w:rsid w:val="00D014A4"/>
    <w:rsid w:val="00D01543"/>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87"/>
    <w:rsid w:val="00D023C1"/>
    <w:rsid w:val="00D023CA"/>
    <w:rsid w:val="00D023D4"/>
    <w:rsid w:val="00D0247D"/>
    <w:rsid w:val="00D024F7"/>
    <w:rsid w:val="00D0254A"/>
    <w:rsid w:val="00D02592"/>
    <w:rsid w:val="00D02617"/>
    <w:rsid w:val="00D0261E"/>
    <w:rsid w:val="00D02678"/>
    <w:rsid w:val="00D02771"/>
    <w:rsid w:val="00D02799"/>
    <w:rsid w:val="00D027B3"/>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7E"/>
    <w:rsid w:val="00D038E3"/>
    <w:rsid w:val="00D03993"/>
    <w:rsid w:val="00D03A65"/>
    <w:rsid w:val="00D03B7E"/>
    <w:rsid w:val="00D03B8A"/>
    <w:rsid w:val="00D03C03"/>
    <w:rsid w:val="00D03C0B"/>
    <w:rsid w:val="00D03CA3"/>
    <w:rsid w:val="00D03ED7"/>
    <w:rsid w:val="00D03F04"/>
    <w:rsid w:val="00D0402B"/>
    <w:rsid w:val="00D04035"/>
    <w:rsid w:val="00D04097"/>
    <w:rsid w:val="00D04130"/>
    <w:rsid w:val="00D04176"/>
    <w:rsid w:val="00D0417B"/>
    <w:rsid w:val="00D041B0"/>
    <w:rsid w:val="00D04287"/>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133"/>
    <w:rsid w:val="00D05201"/>
    <w:rsid w:val="00D0521B"/>
    <w:rsid w:val="00D052CD"/>
    <w:rsid w:val="00D052DA"/>
    <w:rsid w:val="00D05313"/>
    <w:rsid w:val="00D053C3"/>
    <w:rsid w:val="00D053E4"/>
    <w:rsid w:val="00D05459"/>
    <w:rsid w:val="00D054A2"/>
    <w:rsid w:val="00D054FD"/>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B31"/>
    <w:rsid w:val="00D06B74"/>
    <w:rsid w:val="00D06CF5"/>
    <w:rsid w:val="00D06D76"/>
    <w:rsid w:val="00D06DD5"/>
    <w:rsid w:val="00D06DDA"/>
    <w:rsid w:val="00D06E4D"/>
    <w:rsid w:val="00D06EFB"/>
    <w:rsid w:val="00D06F7A"/>
    <w:rsid w:val="00D06F89"/>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F7"/>
    <w:rsid w:val="00D1034C"/>
    <w:rsid w:val="00D103E0"/>
    <w:rsid w:val="00D10500"/>
    <w:rsid w:val="00D10520"/>
    <w:rsid w:val="00D105A5"/>
    <w:rsid w:val="00D1068D"/>
    <w:rsid w:val="00D106B8"/>
    <w:rsid w:val="00D10793"/>
    <w:rsid w:val="00D1081F"/>
    <w:rsid w:val="00D10836"/>
    <w:rsid w:val="00D10886"/>
    <w:rsid w:val="00D108E0"/>
    <w:rsid w:val="00D10904"/>
    <w:rsid w:val="00D10911"/>
    <w:rsid w:val="00D10952"/>
    <w:rsid w:val="00D10A2F"/>
    <w:rsid w:val="00D10ABE"/>
    <w:rsid w:val="00D10C8C"/>
    <w:rsid w:val="00D10E5C"/>
    <w:rsid w:val="00D10EC4"/>
    <w:rsid w:val="00D11061"/>
    <w:rsid w:val="00D11247"/>
    <w:rsid w:val="00D112B2"/>
    <w:rsid w:val="00D112E1"/>
    <w:rsid w:val="00D112E8"/>
    <w:rsid w:val="00D1136D"/>
    <w:rsid w:val="00D114B8"/>
    <w:rsid w:val="00D11699"/>
    <w:rsid w:val="00D11777"/>
    <w:rsid w:val="00D11784"/>
    <w:rsid w:val="00D117E9"/>
    <w:rsid w:val="00D1181C"/>
    <w:rsid w:val="00D11858"/>
    <w:rsid w:val="00D11877"/>
    <w:rsid w:val="00D118BE"/>
    <w:rsid w:val="00D11940"/>
    <w:rsid w:val="00D11A1C"/>
    <w:rsid w:val="00D11ACC"/>
    <w:rsid w:val="00D11C05"/>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316B"/>
    <w:rsid w:val="00D13179"/>
    <w:rsid w:val="00D131CF"/>
    <w:rsid w:val="00D1321B"/>
    <w:rsid w:val="00D1322A"/>
    <w:rsid w:val="00D13241"/>
    <w:rsid w:val="00D132CB"/>
    <w:rsid w:val="00D132FB"/>
    <w:rsid w:val="00D133C4"/>
    <w:rsid w:val="00D1340A"/>
    <w:rsid w:val="00D1345A"/>
    <w:rsid w:val="00D134A4"/>
    <w:rsid w:val="00D134F6"/>
    <w:rsid w:val="00D1350D"/>
    <w:rsid w:val="00D135E7"/>
    <w:rsid w:val="00D1360C"/>
    <w:rsid w:val="00D1368A"/>
    <w:rsid w:val="00D136AB"/>
    <w:rsid w:val="00D1370A"/>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4B"/>
    <w:rsid w:val="00D13D55"/>
    <w:rsid w:val="00D13DB9"/>
    <w:rsid w:val="00D13E08"/>
    <w:rsid w:val="00D13E2F"/>
    <w:rsid w:val="00D13EAA"/>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9C"/>
    <w:rsid w:val="00D15B51"/>
    <w:rsid w:val="00D15BC6"/>
    <w:rsid w:val="00D15C96"/>
    <w:rsid w:val="00D15D3F"/>
    <w:rsid w:val="00D15DAD"/>
    <w:rsid w:val="00D15E5C"/>
    <w:rsid w:val="00D15E7F"/>
    <w:rsid w:val="00D15F83"/>
    <w:rsid w:val="00D16036"/>
    <w:rsid w:val="00D16037"/>
    <w:rsid w:val="00D160A5"/>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DBA"/>
    <w:rsid w:val="00D17DDF"/>
    <w:rsid w:val="00D17DEB"/>
    <w:rsid w:val="00D17E61"/>
    <w:rsid w:val="00D17F86"/>
    <w:rsid w:val="00D2006E"/>
    <w:rsid w:val="00D20072"/>
    <w:rsid w:val="00D20098"/>
    <w:rsid w:val="00D200AA"/>
    <w:rsid w:val="00D2027A"/>
    <w:rsid w:val="00D20292"/>
    <w:rsid w:val="00D2031A"/>
    <w:rsid w:val="00D203B8"/>
    <w:rsid w:val="00D203BB"/>
    <w:rsid w:val="00D20443"/>
    <w:rsid w:val="00D204C7"/>
    <w:rsid w:val="00D20550"/>
    <w:rsid w:val="00D20669"/>
    <w:rsid w:val="00D206AF"/>
    <w:rsid w:val="00D206FC"/>
    <w:rsid w:val="00D20765"/>
    <w:rsid w:val="00D20781"/>
    <w:rsid w:val="00D2078D"/>
    <w:rsid w:val="00D207AE"/>
    <w:rsid w:val="00D207C6"/>
    <w:rsid w:val="00D207C9"/>
    <w:rsid w:val="00D2082F"/>
    <w:rsid w:val="00D20908"/>
    <w:rsid w:val="00D209C7"/>
    <w:rsid w:val="00D20A0A"/>
    <w:rsid w:val="00D20A0E"/>
    <w:rsid w:val="00D20A24"/>
    <w:rsid w:val="00D20A7B"/>
    <w:rsid w:val="00D20B47"/>
    <w:rsid w:val="00D20BAF"/>
    <w:rsid w:val="00D20C8F"/>
    <w:rsid w:val="00D20CD4"/>
    <w:rsid w:val="00D20CF9"/>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8E"/>
    <w:rsid w:val="00D22493"/>
    <w:rsid w:val="00D224FC"/>
    <w:rsid w:val="00D226AB"/>
    <w:rsid w:val="00D22752"/>
    <w:rsid w:val="00D22812"/>
    <w:rsid w:val="00D2286B"/>
    <w:rsid w:val="00D2287C"/>
    <w:rsid w:val="00D228B8"/>
    <w:rsid w:val="00D228C7"/>
    <w:rsid w:val="00D228D5"/>
    <w:rsid w:val="00D22A07"/>
    <w:rsid w:val="00D22AA5"/>
    <w:rsid w:val="00D22ABB"/>
    <w:rsid w:val="00D22B1F"/>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64D"/>
    <w:rsid w:val="00D238A8"/>
    <w:rsid w:val="00D239A1"/>
    <w:rsid w:val="00D23A5B"/>
    <w:rsid w:val="00D23B82"/>
    <w:rsid w:val="00D23BA8"/>
    <w:rsid w:val="00D23BCD"/>
    <w:rsid w:val="00D23CCA"/>
    <w:rsid w:val="00D23EA0"/>
    <w:rsid w:val="00D23F6D"/>
    <w:rsid w:val="00D24020"/>
    <w:rsid w:val="00D24123"/>
    <w:rsid w:val="00D24160"/>
    <w:rsid w:val="00D242AD"/>
    <w:rsid w:val="00D24306"/>
    <w:rsid w:val="00D24344"/>
    <w:rsid w:val="00D24349"/>
    <w:rsid w:val="00D2436C"/>
    <w:rsid w:val="00D24393"/>
    <w:rsid w:val="00D245BB"/>
    <w:rsid w:val="00D247F8"/>
    <w:rsid w:val="00D24852"/>
    <w:rsid w:val="00D2485E"/>
    <w:rsid w:val="00D24876"/>
    <w:rsid w:val="00D248E8"/>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509"/>
    <w:rsid w:val="00D2755D"/>
    <w:rsid w:val="00D27580"/>
    <w:rsid w:val="00D27600"/>
    <w:rsid w:val="00D2767A"/>
    <w:rsid w:val="00D276BA"/>
    <w:rsid w:val="00D27819"/>
    <w:rsid w:val="00D27857"/>
    <w:rsid w:val="00D2789E"/>
    <w:rsid w:val="00D27910"/>
    <w:rsid w:val="00D27911"/>
    <w:rsid w:val="00D27920"/>
    <w:rsid w:val="00D27992"/>
    <w:rsid w:val="00D27A8B"/>
    <w:rsid w:val="00D27AB9"/>
    <w:rsid w:val="00D27B87"/>
    <w:rsid w:val="00D27BD0"/>
    <w:rsid w:val="00D27E04"/>
    <w:rsid w:val="00D27E2F"/>
    <w:rsid w:val="00D27E9D"/>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854"/>
    <w:rsid w:val="00D3089A"/>
    <w:rsid w:val="00D3098B"/>
    <w:rsid w:val="00D30A02"/>
    <w:rsid w:val="00D30A1E"/>
    <w:rsid w:val="00D30A7C"/>
    <w:rsid w:val="00D30A93"/>
    <w:rsid w:val="00D30BBA"/>
    <w:rsid w:val="00D30BCB"/>
    <w:rsid w:val="00D30D48"/>
    <w:rsid w:val="00D30DB3"/>
    <w:rsid w:val="00D30DC2"/>
    <w:rsid w:val="00D30EF6"/>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5E1"/>
    <w:rsid w:val="00D31665"/>
    <w:rsid w:val="00D316A4"/>
    <w:rsid w:val="00D31703"/>
    <w:rsid w:val="00D31731"/>
    <w:rsid w:val="00D31861"/>
    <w:rsid w:val="00D318CC"/>
    <w:rsid w:val="00D31A0A"/>
    <w:rsid w:val="00D31AD2"/>
    <w:rsid w:val="00D31B30"/>
    <w:rsid w:val="00D31B68"/>
    <w:rsid w:val="00D31CDB"/>
    <w:rsid w:val="00D31D17"/>
    <w:rsid w:val="00D31D42"/>
    <w:rsid w:val="00D31D75"/>
    <w:rsid w:val="00D31DEE"/>
    <w:rsid w:val="00D31E94"/>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54A"/>
    <w:rsid w:val="00D32551"/>
    <w:rsid w:val="00D32582"/>
    <w:rsid w:val="00D3284A"/>
    <w:rsid w:val="00D3285D"/>
    <w:rsid w:val="00D32888"/>
    <w:rsid w:val="00D32889"/>
    <w:rsid w:val="00D328E1"/>
    <w:rsid w:val="00D32940"/>
    <w:rsid w:val="00D3297A"/>
    <w:rsid w:val="00D3297B"/>
    <w:rsid w:val="00D32AA7"/>
    <w:rsid w:val="00D32CC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B0F"/>
    <w:rsid w:val="00D33C09"/>
    <w:rsid w:val="00D33C5E"/>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931"/>
    <w:rsid w:val="00D34AF6"/>
    <w:rsid w:val="00D34B98"/>
    <w:rsid w:val="00D34C52"/>
    <w:rsid w:val="00D34CAE"/>
    <w:rsid w:val="00D34CBE"/>
    <w:rsid w:val="00D34D41"/>
    <w:rsid w:val="00D34D76"/>
    <w:rsid w:val="00D34DCB"/>
    <w:rsid w:val="00D34DD9"/>
    <w:rsid w:val="00D34DFA"/>
    <w:rsid w:val="00D34F49"/>
    <w:rsid w:val="00D34FC3"/>
    <w:rsid w:val="00D34FD9"/>
    <w:rsid w:val="00D35040"/>
    <w:rsid w:val="00D35043"/>
    <w:rsid w:val="00D350EA"/>
    <w:rsid w:val="00D3520A"/>
    <w:rsid w:val="00D3523B"/>
    <w:rsid w:val="00D35252"/>
    <w:rsid w:val="00D35289"/>
    <w:rsid w:val="00D352A5"/>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104"/>
    <w:rsid w:val="00D36149"/>
    <w:rsid w:val="00D3618B"/>
    <w:rsid w:val="00D3618D"/>
    <w:rsid w:val="00D362DF"/>
    <w:rsid w:val="00D3637C"/>
    <w:rsid w:val="00D363CE"/>
    <w:rsid w:val="00D36410"/>
    <w:rsid w:val="00D36459"/>
    <w:rsid w:val="00D364D5"/>
    <w:rsid w:val="00D364E0"/>
    <w:rsid w:val="00D364E4"/>
    <w:rsid w:val="00D364EE"/>
    <w:rsid w:val="00D36542"/>
    <w:rsid w:val="00D36562"/>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6D"/>
    <w:rsid w:val="00D3717D"/>
    <w:rsid w:val="00D371D6"/>
    <w:rsid w:val="00D37247"/>
    <w:rsid w:val="00D372C0"/>
    <w:rsid w:val="00D372E2"/>
    <w:rsid w:val="00D37385"/>
    <w:rsid w:val="00D37487"/>
    <w:rsid w:val="00D374C6"/>
    <w:rsid w:val="00D374FD"/>
    <w:rsid w:val="00D375AA"/>
    <w:rsid w:val="00D3760A"/>
    <w:rsid w:val="00D37680"/>
    <w:rsid w:val="00D3768D"/>
    <w:rsid w:val="00D377F4"/>
    <w:rsid w:val="00D377F5"/>
    <w:rsid w:val="00D37917"/>
    <w:rsid w:val="00D37924"/>
    <w:rsid w:val="00D37949"/>
    <w:rsid w:val="00D379E8"/>
    <w:rsid w:val="00D37A34"/>
    <w:rsid w:val="00D37BC3"/>
    <w:rsid w:val="00D37BCB"/>
    <w:rsid w:val="00D37BD8"/>
    <w:rsid w:val="00D37BEA"/>
    <w:rsid w:val="00D37BF2"/>
    <w:rsid w:val="00D37C6D"/>
    <w:rsid w:val="00D37D65"/>
    <w:rsid w:val="00D37DDA"/>
    <w:rsid w:val="00D37E02"/>
    <w:rsid w:val="00D37FA8"/>
    <w:rsid w:val="00D4018B"/>
    <w:rsid w:val="00D401FC"/>
    <w:rsid w:val="00D402E6"/>
    <w:rsid w:val="00D40357"/>
    <w:rsid w:val="00D40382"/>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A"/>
    <w:rsid w:val="00D40FDE"/>
    <w:rsid w:val="00D4108F"/>
    <w:rsid w:val="00D411C0"/>
    <w:rsid w:val="00D41281"/>
    <w:rsid w:val="00D4128B"/>
    <w:rsid w:val="00D4133D"/>
    <w:rsid w:val="00D41640"/>
    <w:rsid w:val="00D4169F"/>
    <w:rsid w:val="00D418C9"/>
    <w:rsid w:val="00D41A30"/>
    <w:rsid w:val="00D41A3A"/>
    <w:rsid w:val="00D41AA6"/>
    <w:rsid w:val="00D41C13"/>
    <w:rsid w:val="00D41D34"/>
    <w:rsid w:val="00D41DE1"/>
    <w:rsid w:val="00D41EE6"/>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F0D"/>
    <w:rsid w:val="00D42FEE"/>
    <w:rsid w:val="00D43077"/>
    <w:rsid w:val="00D43079"/>
    <w:rsid w:val="00D4316C"/>
    <w:rsid w:val="00D43185"/>
    <w:rsid w:val="00D4324C"/>
    <w:rsid w:val="00D43307"/>
    <w:rsid w:val="00D434E6"/>
    <w:rsid w:val="00D4350F"/>
    <w:rsid w:val="00D43531"/>
    <w:rsid w:val="00D435A1"/>
    <w:rsid w:val="00D435CB"/>
    <w:rsid w:val="00D4363B"/>
    <w:rsid w:val="00D436B6"/>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701"/>
    <w:rsid w:val="00D44709"/>
    <w:rsid w:val="00D447A2"/>
    <w:rsid w:val="00D447DB"/>
    <w:rsid w:val="00D44821"/>
    <w:rsid w:val="00D44852"/>
    <w:rsid w:val="00D4485E"/>
    <w:rsid w:val="00D448AF"/>
    <w:rsid w:val="00D448E7"/>
    <w:rsid w:val="00D44AE4"/>
    <w:rsid w:val="00D44CD9"/>
    <w:rsid w:val="00D44E05"/>
    <w:rsid w:val="00D44E21"/>
    <w:rsid w:val="00D44E71"/>
    <w:rsid w:val="00D44E73"/>
    <w:rsid w:val="00D44E86"/>
    <w:rsid w:val="00D45188"/>
    <w:rsid w:val="00D45259"/>
    <w:rsid w:val="00D45289"/>
    <w:rsid w:val="00D453BD"/>
    <w:rsid w:val="00D45487"/>
    <w:rsid w:val="00D45494"/>
    <w:rsid w:val="00D45643"/>
    <w:rsid w:val="00D456C9"/>
    <w:rsid w:val="00D456ED"/>
    <w:rsid w:val="00D4574C"/>
    <w:rsid w:val="00D45766"/>
    <w:rsid w:val="00D457F2"/>
    <w:rsid w:val="00D45868"/>
    <w:rsid w:val="00D458BA"/>
    <w:rsid w:val="00D458D1"/>
    <w:rsid w:val="00D459FC"/>
    <w:rsid w:val="00D45A73"/>
    <w:rsid w:val="00D45AC7"/>
    <w:rsid w:val="00D45AFE"/>
    <w:rsid w:val="00D45C91"/>
    <w:rsid w:val="00D45CC2"/>
    <w:rsid w:val="00D45D85"/>
    <w:rsid w:val="00D45DAC"/>
    <w:rsid w:val="00D45DCB"/>
    <w:rsid w:val="00D4600A"/>
    <w:rsid w:val="00D460B4"/>
    <w:rsid w:val="00D46128"/>
    <w:rsid w:val="00D461BB"/>
    <w:rsid w:val="00D46237"/>
    <w:rsid w:val="00D4624F"/>
    <w:rsid w:val="00D4625E"/>
    <w:rsid w:val="00D4630C"/>
    <w:rsid w:val="00D46362"/>
    <w:rsid w:val="00D463D1"/>
    <w:rsid w:val="00D464D7"/>
    <w:rsid w:val="00D465AC"/>
    <w:rsid w:val="00D46828"/>
    <w:rsid w:val="00D468B9"/>
    <w:rsid w:val="00D46AA7"/>
    <w:rsid w:val="00D46CD7"/>
    <w:rsid w:val="00D46D74"/>
    <w:rsid w:val="00D46DB7"/>
    <w:rsid w:val="00D46E16"/>
    <w:rsid w:val="00D46E33"/>
    <w:rsid w:val="00D46F06"/>
    <w:rsid w:val="00D46F37"/>
    <w:rsid w:val="00D47042"/>
    <w:rsid w:val="00D470E8"/>
    <w:rsid w:val="00D4711A"/>
    <w:rsid w:val="00D4716C"/>
    <w:rsid w:val="00D47235"/>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72"/>
    <w:rsid w:val="00D509A0"/>
    <w:rsid w:val="00D50A10"/>
    <w:rsid w:val="00D50A91"/>
    <w:rsid w:val="00D50A9B"/>
    <w:rsid w:val="00D50B67"/>
    <w:rsid w:val="00D50C93"/>
    <w:rsid w:val="00D50CE6"/>
    <w:rsid w:val="00D50D16"/>
    <w:rsid w:val="00D50E32"/>
    <w:rsid w:val="00D50ED6"/>
    <w:rsid w:val="00D50EDA"/>
    <w:rsid w:val="00D50F06"/>
    <w:rsid w:val="00D50F86"/>
    <w:rsid w:val="00D510E4"/>
    <w:rsid w:val="00D51138"/>
    <w:rsid w:val="00D511C3"/>
    <w:rsid w:val="00D513FE"/>
    <w:rsid w:val="00D51403"/>
    <w:rsid w:val="00D514BC"/>
    <w:rsid w:val="00D514F3"/>
    <w:rsid w:val="00D5165B"/>
    <w:rsid w:val="00D516B4"/>
    <w:rsid w:val="00D5170D"/>
    <w:rsid w:val="00D517A9"/>
    <w:rsid w:val="00D517EC"/>
    <w:rsid w:val="00D5182C"/>
    <w:rsid w:val="00D519F6"/>
    <w:rsid w:val="00D51A52"/>
    <w:rsid w:val="00D51B68"/>
    <w:rsid w:val="00D51BAF"/>
    <w:rsid w:val="00D51C1C"/>
    <w:rsid w:val="00D51D49"/>
    <w:rsid w:val="00D51F1B"/>
    <w:rsid w:val="00D51F4A"/>
    <w:rsid w:val="00D51F70"/>
    <w:rsid w:val="00D52093"/>
    <w:rsid w:val="00D52110"/>
    <w:rsid w:val="00D5225F"/>
    <w:rsid w:val="00D5231D"/>
    <w:rsid w:val="00D5232B"/>
    <w:rsid w:val="00D52343"/>
    <w:rsid w:val="00D5243A"/>
    <w:rsid w:val="00D5245E"/>
    <w:rsid w:val="00D5249D"/>
    <w:rsid w:val="00D524D4"/>
    <w:rsid w:val="00D52501"/>
    <w:rsid w:val="00D52527"/>
    <w:rsid w:val="00D5261F"/>
    <w:rsid w:val="00D52755"/>
    <w:rsid w:val="00D52776"/>
    <w:rsid w:val="00D52870"/>
    <w:rsid w:val="00D529C8"/>
    <w:rsid w:val="00D529D5"/>
    <w:rsid w:val="00D52AF1"/>
    <w:rsid w:val="00D52AF4"/>
    <w:rsid w:val="00D52AF6"/>
    <w:rsid w:val="00D52B28"/>
    <w:rsid w:val="00D52BA8"/>
    <w:rsid w:val="00D52C7B"/>
    <w:rsid w:val="00D52CA9"/>
    <w:rsid w:val="00D52D34"/>
    <w:rsid w:val="00D52DB5"/>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B14"/>
    <w:rsid w:val="00D53B45"/>
    <w:rsid w:val="00D53BEF"/>
    <w:rsid w:val="00D53C1D"/>
    <w:rsid w:val="00D53C58"/>
    <w:rsid w:val="00D53C6A"/>
    <w:rsid w:val="00D53C70"/>
    <w:rsid w:val="00D53C96"/>
    <w:rsid w:val="00D53D06"/>
    <w:rsid w:val="00D53F0D"/>
    <w:rsid w:val="00D54031"/>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8D7"/>
    <w:rsid w:val="00D548DF"/>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2B0"/>
    <w:rsid w:val="00D55383"/>
    <w:rsid w:val="00D5549D"/>
    <w:rsid w:val="00D5551E"/>
    <w:rsid w:val="00D55588"/>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5EF"/>
    <w:rsid w:val="00D56645"/>
    <w:rsid w:val="00D566F2"/>
    <w:rsid w:val="00D567C3"/>
    <w:rsid w:val="00D56808"/>
    <w:rsid w:val="00D5681F"/>
    <w:rsid w:val="00D5687B"/>
    <w:rsid w:val="00D56AC7"/>
    <w:rsid w:val="00D56B8E"/>
    <w:rsid w:val="00D56C03"/>
    <w:rsid w:val="00D56C4B"/>
    <w:rsid w:val="00D56C6D"/>
    <w:rsid w:val="00D56D07"/>
    <w:rsid w:val="00D56D9A"/>
    <w:rsid w:val="00D56DB7"/>
    <w:rsid w:val="00D56DBC"/>
    <w:rsid w:val="00D56DC8"/>
    <w:rsid w:val="00D56E24"/>
    <w:rsid w:val="00D56E4D"/>
    <w:rsid w:val="00D56E5B"/>
    <w:rsid w:val="00D56FC5"/>
    <w:rsid w:val="00D570D8"/>
    <w:rsid w:val="00D57193"/>
    <w:rsid w:val="00D57259"/>
    <w:rsid w:val="00D572F6"/>
    <w:rsid w:val="00D57373"/>
    <w:rsid w:val="00D5738B"/>
    <w:rsid w:val="00D573A6"/>
    <w:rsid w:val="00D57421"/>
    <w:rsid w:val="00D5745B"/>
    <w:rsid w:val="00D5753C"/>
    <w:rsid w:val="00D57730"/>
    <w:rsid w:val="00D5779E"/>
    <w:rsid w:val="00D57829"/>
    <w:rsid w:val="00D57923"/>
    <w:rsid w:val="00D57B12"/>
    <w:rsid w:val="00D57B13"/>
    <w:rsid w:val="00D57B76"/>
    <w:rsid w:val="00D57BE3"/>
    <w:rsid w:val="00D57C02"/>
    <w:rsid w:val="00D57CA8"/>
    <w:rsid w:val="00D57DF2"/>
    <w:rsid w:val="00D57E76"/>
    <w:rsid w:val="00D57EC2"/>
    <w:rsid w:val="00D57F3C"/>
    <w:rsid w:val="00D57FAE"/>
    <w:rsid w:val="00D60058"/>
    <w:rsid w:val="00D60059"/>
    <w:rsid w:val="00D60087"/>
    <w:rsid w:val="00D600DA"/>
    <w:rsid w:val="00D60101"/>
    <w:rsid w:val="00D60155"/>
    <w:rsid w:val="00D601EB"/>
    <w:rsid w:val="00D60233"/>
    <w:rsid w:val="00D60276"/>
    <w:rsid w:val="00D602D1"/>
    <w:rsid w:val="00D602E7"/>
    <w:rsid w:val="00D6031C"/>
    <w:rsid w:val="00D6037F"/>
    <w:rsid w:val="00D6040A"/>
    <w:rsid w:val="00D604E0"/>
    <w:rsid w:val="00D604F7"/>
    <w:rsid w:val="00D6057E"/>
    <w:rsid w:val="00D60614"/>
    <w:rsid w:val="00D60738"/>
    <w:rsid w:val="00D607FC"/>
    <w:rsid w:val="00D60831"/>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E"/>
    <w:rsid w:val="00D611BE"/>
    <w:rsid w:val="00D611F3"/>
    <w:rsid w:val="00D6131A"/>
    <w:rsid w:val="00D6135F"/>
    <w:rsid w:val="00D6145A"/>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EFA"/>
    <w:rsid w:val="00D62F8F"/>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B27"/>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C36"/>
    <w:rsid w:val="00D64C57"/>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A0"/>
    <w:rsid w:val="00D65415"/>
    <w:rsid w:val="00D65496"/>
    <w:rsid w:val="00D6550C"/>
    <w:rsid w:val="00D65515"/>
    <w:rsid w:val="00D6563E"/>
    <w:rsid w:val="00D656E4"/>
    <w:rsid w:val="00D6571C"/>
    <w:rsid w:val="00D65779"/>
    <w:rsid w:val="00D6579C"/>
    <w:rsid w:val="00D657A7"/>
    <w:rsid w:val="00D657C9"/>
    <w:rsid w:val="00D657FC"/>
    <w:rsid w:val="00D65805"/>
    <w:rsid w:val="00D65872"/>
    <w:rsid w:val="00D658AC"/>
    <w:rsid w:val="00D6591F"/>
    <w:rsid w:val="00D65A26"/>
    <w:rsid w:val="00D65A36"/>
    <w:rsid w:val="00D65B79"/>
    <w:rsid w:val="00D65B94"/>
    <w:rsid w:val="00D65BAE"/>
    <w:rsid w:val="00D65BD2"/>
    <w:rsid w:val="00D65C98"/>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D6"/>
    <w:rsid w:val="00D66ED6"/>
    <w:rsid w:val="00D66F00"/>
    <w:rsid w:val="00D66F52"/>
    <w:rsid w:val="00D67083"/>
    <w:rsid w:val="00D6711D"/>
    <w:rsid w:val="00D67167"/>
    <w:rsid w:val="00D6717E"/>
    <w:rsid w:val="00D671EA"/>
    <w:rsid w:val="00D671F2"/>
    <w:rsid w:val="00D6721B"/>
    <w:rsid w:val="00D6729C"/>
    <w:rsid w:val="00D6745D"/>
    <w:rsid w:val="00D6757D"/>
    <w:rsid w:val="00D67608"/>
    <w:rsid w:val="00D67635"/>
    <w:rsid w:val="00D67733"/>
    <w:rsid w:val="00D6779F"/>
    <w:rsid w:val="00D67815"/>
    <w:rsid w:val="00D6781D"/>
    <w:rsid w:val="00D67827"/>
    <w:rsid w:val="00D67A27"/>
    <w:rsid w:val="00D67AB9"/>
    <w:rsid w:val="00D67AC5"/>
    <w:rsid w:val="00D67B48"/>
    <w:rsid w:val="00D67BE8"/>
    <w:rsid w:val="00D67C0C"/>
    <w:rsid w:val="00D67C2E"/>
    <w:rsid w:val="00D67C3E"/>
    <w:rsid w:val="00D67C7A"/>
    <w:rsid w:val="00D67CB8"/>
    <w:rsid w:val="00D67D74"/>
    <w:rsid w:val="00D67D9C"/>
    <w:rsid w:val="00D67FF3"/>
    <w:rsid w:val="00D70058"/>
    <w:rsid w:val="00D70070"/>
    <w:rsid w:val="00D700CE"/>
    <w:rsid w:val="00D700F1"/>
    <w:rsid w:val="00D7010D"/>
    <w:rsid w:val="00D7025A"/>
    <w:rsid w:val="00D7040D"/>
    <w:rsid w:val="00D7043B"/>
    <w:rsid w:val="00D7047E"/>
    <w:rsid w:val="00D70504"/>
    <w:rsid w:val="00D705EB"/>
    <w:rsid w:val="00D707BD"/>
    <w:rsid w:val="00D70811"/>
    <w:rsid w:val="00D70814"/>
    <w:rsid w:val="00D70900"/>
    <w:rsid w:val="00D70924"/>
    <w:rsid w:val="00D7095D"/>
    <w:rsid w:val="00D709B1"/>
    <w:rsid w:val="00D709C8"/>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E5"/>
    <w:rsid w:val="00D714FF"/>
    <w:rsid w:val="00D71536"/>
    <w:rsid w:val="00D715ED"/>
    <w:rsid w:val="00D715FC"/>
    <w:rsid w:val="00D7164B"/>
    <w:rsid w:val="00D71657"/>
    <w:rsid w:val="00D71664"/>
    <w:rsid w:val="00D717BD"/>
    <w:rsid w:val="00D717D6"/>
    <w:rsid w:val="00D7184E"/>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80"/>
    <w:rsid w:val="00D72123"/>
    <w:rsid w:val="00D721E6"/>
    <w:rsid w:val="00D721F7"/>
    <w:rsid w:val="00D7223B"/>
    <w:rsid w:val="00D722BC"/>
    <w:rsid w:val="00D724D4"/>
    <w:rsid w:val="00D724E3"/>
    <w:rsid w:val="00D72500"/>
    <w:rsid w:val="00D725BA"/>
    <w:rsid w:val="00D7260E"/>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D04"/>
    <w:rsid w:val="00D73DBB"/>
    <w:rsid w:val="00D73E1D"/>
    <w:rsid w:val="00D73EA6"/>
    <w:rsid w:val="00D73EAD"/>
    <w:rsid w:val="00D73F88"/>
    <w:rsid w:val="00D7401C"/>
    <w:rsid w:val="00D74192"/>
    <w:rsid w:val="00D741D0"/>
    <w:rsid w:val="00D74294"/>
    <w:rsid w:val="00D742D2"/>
    <w:rsid w:val="00D74362"/>
    <w:rsid w:val="00D74364"/>
    <w:rsid w:val="00D743D6"/>
    <w:rsid w:val="00D743EA"/>
    <w:rsid w:val="00D7440C"/>
    <w:rsid w:val="00D74556"/>
    <w:rsid w:val="00D745A0"/>
    <w:rsid w:val="00D74633"/>
    <w:rsid w:val="00D747FD"/>
    <w:rsid w:val="00D74890"/>
    <w:rsid w:val="00D7499D"/>
    <w:rsid w:val="00D74A3A"/>
    <w:rsid w:val="00D74A7C"/>
    <w:rsid w:val="00D74A84"/>
    <w:rsid w:val="00D74B2C"/>
    <w:rsid w:val="00D74B79"/>
    <w:rsid w:val="00D74C1E"/>
    <w:rsid w:val="00D74D6B"/>
    <w:rsid w:val="00D74EA3"/>
    <w:rsid w:val="00D74EAB"/>
    <w:rsid w:val="00D74F2C"/>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771"/>
    <w:rsid w:val="00D757D4"/>
    <w:rsid w:val="00D75823"/>
    <w:rsid w:val="00D7587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77"/>
    <w:rsid w:val="00D76096"/>
    <w:rsid w:val="00D76135"/>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85D"/>
    <w:rsid w:val="00D7794E"/>
    <w:rsid w:val="00D7796A"/>
    <w:rsid w:val="00D779D9"/>
    <w:rsid w:val="00D779EA"/>
    <w:rsid w:val="00D77A90"/>
    <w:rsid w:val="00D77AC5"/>
    <w:rsid w:val="00D77AC9"/>
    <w:rsid w:val="00D77ACC"/>
    <w:rsid w:val="00D77ADD"/>
    <w:rsid w:val="00D77AED"/>
    <w:rsid w:val="00D77B1B"/>
    <w:rsid w:val="00D77B71"/>
    <w:rsid w:val="00D77BE7"/>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317"/>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93"/>
    <w:rsid w:val="00D81FDC"/>
    <w:rsid w:val="00D81FF1"/>
    <w:rsid w:val="00D82073"/>
    <w:rsid w:val="00D820A3"/>
    <w:rsid w:val="00D820FE"/>
    <w:rsid w:val="00D82135"/>
    <w:rsid w:val="00D822EE"/>
    <w:rsid w:val="00D823C6"/>
    <w:rsid w:val="00D8250F"/>
    <w:rsid w:val="00D825D0"/>
    <w:rsid w:val="00D82628"/>
    <w:rsid w:val="00D82686"/>
    <w:rsid w:val="00D826EB"/>
    <w:rsid w:val="00D826FC"/>
    <w:rsid w:val="00D82783"/>
    <w:rsid w:val="00D827E4"/>
    <w:rsid w:val="00D827FD"/>
    <w:rsid w:val="00D82805"/>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B3F"/>
    <w:rsid w:val="00D85E95"/>
    <w:rsid w:val="00D85F0D"/>
    <w:rsid w:val="00D85F15"/>
    <w:rsid w:val="00D85FA3"/>
    <w:rsid w:val="00D86001"/>
    <w:rsid w:val="00D8601F"/>
    <w:rsid w:val="00D860BD"/>
    <w:rsid w:val="00D861D2"/>
    <w:rsid w:val="00D86295"/>
    <w:rsid w:val="00D862ED"/>
    <w:rsid w:val="00D863BD"/>
    <w:rsid w:val="00D863F7"/>
    <w:rsid w:val="00D8640B"/>
    <w:rsid w:val="00D86531"/>
    <w:rsid w:val="00D86571"/>
    <w:rsid w:val="00D865D6"/>
    <w:rsid w:val="00D865E1"/>
    <w:rsid w:val="00D8661C"/>
    <w:rsid w:val="00D8662C"/>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FC"/>
    <w:rsid w:val="00D8704F"/>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BD"/>
    <w:rsid w:val="00D87DF2"/>
    <w:rsid w:val="00D87E1F"/>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BF7"/>
    <w:rsid w:val="00D90CB3"/>
    <w:rsid w:val="00D90D54"/>
    <w:rsid w:val="00D90F2B"/>
    <w:rsid w:val="00D90F5B"/>
    <w:rsid w:val="00D90F6E"/>
    <w:rsid w:val="00D91051"/>
    <w:rsid w:val="00D9106E"/>
    <w:rsid w:val="00D910C8"/>
    <w:rsid w:val="00D910E4"/>
    <w:rsid w:val="00D91118"/>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D0F"/>
    <w:rsid w:val="00D91D61"/>
    <w:rsid w:val="00D91DDA"/>
    <w:rsid w:val="00D91E09"/>
    <w:rsid w:val="00D91E52"/>
    <w:rsid w:val="00D91E82"/>
    <w:rsid w:val="00D91F5A"/>
    <w:rsid w:val="00D91F61"/>
    <w:rsid w:val="00D920C8"/>
    <w:rsid w:val="00D9218C"/>
    <w:rsid w:val="00D921E1"/>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126"/>
    <w:rsid w:val="00D93138"/>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A4F"/>
    <w:rsid w:val="00D94A95"/>
    <w:rsid w:val="00D94AAC"/>
    <w:rsid w:val="00D94ADD"/>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341"/>
    <w:rsid w:val="00D95451"/>
    <w:rsid w:val="00D9546E"/>
    <w:rsid w:val="00D95884"/>
    <w:rsid w:val="00D959AD"/>
    <w:rsid w:val="00D95B56"/>
    <w:rsid w:val="00D95D4B"/>
    <w:rsid w:val="00D95D98"/>
    <w:rsid w:val="00D95ECB"/>
    <w:rsid w:val="00D95FB4"/>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70F2"/>
    <w:rsid w:val="00D97224"/>
    <w:rsid w:val="00D972B8"/>
    <w:rsid w:val="00D97349"/>
    <w:rsid w:val="00D973E1"/>
    <w:rsid w:val="00D97487"/>
    <w:rsid w:val="00D974AA"/>
    <w:rsid w:val="00D975AB"/>
    <w:rsid w:val="00D97685"/>
    <w:rsid w:val="00D9776D"/>
    <w:rsid w:val="00D977AC"/>
    <w:rsid w:val="00D9782A"/>
    <w:rsid w:val="00D979D8"/>
    <w:rsid w:val="00D97A64"/>
    <w:rsid w:val="00D97A83"/>
    <w:rsid w:val="00D97AD4"/>
    <w:rsid w:val="00D97AD9"/>
    <w:rsid w:val="00D97B11"/>
    <w:rsid w:val="00D97B9A"/>
    <w:rsid w:val="00D97CD6"/>
    <w:rsid w:val="00D97CE2"/>
    <w:rsid w:val="00D97D26"/>
    <w:rsid w:val="00D97D9C"/>
    <w:rsid w:val="00D97DAA"/>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A25"/>
    <w:rsid w:val="00DA0AEA"/>
    <w:rsid w:val="00DA0B1D"/>
    <w:rsid w:val="00DA0B25"/>
    <w:rsid w:val="00DA0B7D"/>
    <w:rsid w:val="00DA0BB5"/>
    <w:rsid w:val="00DA0BC5"/>
    <w:rsid w:val="00DA0CD3"/>
    <w:rsid w:val="00DA0CDB"/>
    <w:rsid w:val="00DA0CE2"/>
    <w:rsid w:val="00DA0D12"/>
    <w:rsid w:val="00DA0D7D"/>
    <w:rsid w:val="00DA0E7A"/>
    <w:rsid w:val="00DA0E9E"/>
    <w:rsid w:val="00DA0F20"/>
    <w:rsid w:val="00DA0F9D"/>
    <w:rsid w:val="00DA0FCD"/>
    <w:rsid w:val="00DA1010"/>
    <w:rsid w:val="00DA1165"/>
    <w:rsid w:val="00DA127F"/>
    <w:rsid w:val="00DA1374"/>
    <w:rsid w:val="00DA13CD"/>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5A"/>
    <w:rsid w:val="00DA22E6"/>
    <w:rsid w:val="00DA2359"/>
    <w:rsid w:val="00DA24A2"/>
    <w:rsid w:val="00DA2555"/>
    <w:rsid w:val="00DA25A3"/>
    <w:rsid w:val="00DA269C"/>
    <w:rsid w:val="00DA275D"/>
    <w:rsid w:val="00DA2829"/>
    <w:rsid w:val="00DA2896"/>
    <w:rsid w:val="00DA2909"/>
    <w:rsid w:val="00DA29EC"/>
    <w:rsid w:val="00DA2A76"/>
    <w:rsid w:val="00DA2BAE"/>
    <w:rsid w:val="00DA2C8D"/>
    <w:rsid w:val="00DA2D64"/>
    <w:rsid w:val="00DA2EBB"/>
    <w:rsid w:val="00DA2EF0"/>
    <w:rsid w:val="00DA2F92"/>
    <w:rsid w:val="00DA3064"/>
    <w:rsid w:val="00DA309A"/>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A7"/>
    <w:rsid w:val="00DA3D92"/>
    <w:rsid w:val="00DA3F5C"/>
    <w:rsid w:val="00DA3F63"/>
    <w:rsid w:val="00DA3F7C"/>
    <w:rsid w:val="00DA4030"/>
    <w:rsid w:val="00DA40A2"/>
    <w:rsid w:val="00DA4127"/>
    <w:rsid w:val="00DA41E0"/>
    <w:rsid w:val="00DA4230"/>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20"/>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58D"/>
    <w:rsid w:val="00DA75CF"/>
    <w:rsid w:val="00DA764C"/>
    <w:rsid w:val="00DA7757"/>
    <w:rsid w:val="00DA7831"/>
    <w:rsid w:val="00DA7858"/>
    <w:rsid w:val="00DA7932"/>
    <w:rsid w:val="00DA7982"/>
    <w:rsid w:val="00DA7A17"/>
    <w:rsid w:val="00DA7B66"/>
    <w:rsid w:val="00DA7CD6"/>
    <w:rsid w:val="00DA7D60"/>
    <w:rsid w:val="00DA7F78"/>
    <w:rsid w:val="00DB00D8"/>
    <w:rsid w:val="00DB00D9"/>
    <w:rsid w:val="00DB01AC"/>
    <w:rsid w:val="00DB0227"/>
    <w:rsid w:val="00DB030A"/>
    <w:rsid w:val="00DB0310"/>
    <w:rsid w:val="00DB04CD"/>
    <w:rsid w:val="00DB06BA"/>
    <w:rsid w:val="00DB078D"/>
    <w:rsid w:val="00DB07FB"/>
    <w:rsid w:val="00DB08BB"/>
    <w:rsid w:val="00DB08BC"/>
    <w:rsid w:val="00DB0B3A"/>
    <w:rsid w:val="00DB0B69"/>
    <w:rsid w:val="00DB0D4A"/>
    <w:rsid w:val="00DB0D59"/>
    <w:rsid w:val="00DB0DA8"/>
    <w:rsid w:val="00DB0E4B"/>
    <w:rsid w:val="00DB0EE7"/>
    <w:rsid w:val="00DB0F3C"/>
    <w:rsid w:val="00DB0F83"/>
    <w:rsid w:val="00DB0F87"/>
    <w:rsid w:val="00DB0FE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10"/>
    <w:rsid w:val="00DB16BB"/>
    <w:rsid w:val="00DB16F1"/>
    <w:rsid w:val="00DB171C"/>
    <w:rsid w:val="00DB18A5"/>
    <w:rsid w:val="00DB18C2"/>
    <w:rsid w:val="00DB199B"/>
    <w:rsid w:val="00DB19A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B0"/>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CA"/>
    <w:rsid w:val="00DB326F"/>
    <w:rsid w:val="00DB327A"/>
    <w:rsid w:val="00DB339D"/>
    <w:rsid w:val="00DB3473"/>
    <w:rsid w:val="00DB34A4"/>
    <w:rsid w:val="00DB34AB"/>
    <w:rsid w:val="00DB34D7"/>
    <w:rsid w:val="00DB34E0"/>
    <w:rsid w:val="00DB3537"/>
    <w:rsid w:val="00DB355A"/>
    <w:rsid w:val="00DB3592"/>
    <w:rsid w:val="00DB3670"/>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C8"/>
    <w:rsid w:val="00DB4207"/>
    <w:rsid w:val="00DB42CE"/>
    <w:rsid w:val="00DB43A9"/>
    <w:rsid w:val="00DB43F7"/>
    <w:rsid w:val="00DB4449"/>
    <w:rsid w:val="00DB446C"/>
    <w:rsid w:val="00DB4478"/>
    <w:rsid w:val="00DB468F"/>
    <w:rsid w:val="00DB47A8"/>
    <w:rsid w:val="00DB483F"/>
    <w:rsid w:val="00DB4844"/>
    <w:rsid w:val="00DB48E0"/>
    <w:rsid w:val="00DB48EA"/>
    <w:rsid w:val="00DB4A79"/>
    <w:rsid w:val="00DB4A99"/>
    <w:rsid w:val="00DB4B84"/>
    <w:rsid w:val="00DB4C47"/>
    <w:rsid w:val="00DB4C82"/>
    <w:rsid w:val="00DB4CFA"/>
    <w:rsid w:val="00DB4D53"/>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2AF"/>
    <w:rsid w:val="00DC02B0"/>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8"/>
    <w:rsid w:val="00DC170C"/>
    <w:rsid w:val="00DC1720"/>
    <w:rsid w:val="00DC1790"/>
    <w:rsid w:val="00DC17C7"/>
    <w:rsid w:val="00DC1835"/>
    <w:rsid w:val="00DC1861"/>
    <w:rsid w:val="00DC18DE"/>
    <w:rsid w:val="00DC1A0E"/>
    <w:rsid w:val="00DC1A44"/>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451"/>
    <w:rsid w:val="00DC2690"/>
    <w:rsid w:val="00DC2699"/>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299"/>
    <w:rsid w:val="00DC32C0"/>
    <w:rsid w:val="00DC32C6"/>
    <w:rsid w:val="00DC3345"/>
    <w:rsid w:val="00DC341C"/>
    <w:rsid w:val="00DC348E"/>
    <w:rsid w:val="00DC352A"/>
    <w:rsid w:val="00DC36B4"/>
    <w:rsid w:val="00DC3830"/>
    <w:rsid w:val="00DC3883"/>
    <w:rsid w:val="00DC38A5"/>
    <w:rsid w:val="00DC39EB"/>
    <w:rsid w:val="00DC3A58"/>
    <w:rsid w:val="00DC3B21"/>
    <w:rsid w:val="00DC3C76"/>
    <w:rsid w:val="00DC3CD2"/>
    <w:rsid w:val="00DC3D6F"/>
    <w:rsid w:val="00DC3DD9"/>
    <w:rsid w:val="00DC3DEA"/>
    <w:rsid w:val="00DC3DED"/>
    <w:rsid w:val="00DC3E1D"/>
    <w:rsid w:val="00DC3E7D"/>
    <w:rsid w:val="00DC3FB0"/>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F09"/>
    <w:rsid w:val="00DC4FA9"/>
    <w:rsid w:val="00DC504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514"/>
    <w:rsid w:val="00DC663A"/>
    <w:rsid w:val="00DC665F"/>
    <w:rsid w:val="00DC6701"/>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7D9"/>
    <w:rsid w:val="00DC7814"/>
    <w:rsid w:val="00DC7884"/>
    <w:rsid w:val="00DC7889"/>
    <w:rsid w:val="00DC79A5"/>
    <w:rsid w:val="00DC7B36"/>
    <w:rsid w:val="00DC7BF4"/>
    <w:rsid w:val="00DC7C19"/>
    <w:rsid w:val="00DC7C94"/>
    <w:rsid w:val="00DC7EBC"/>
    <w:rsid w:val="00DC7FD3"/>
    <w:rsid w:val="00DC7FDA"/>
    <w:rsid w:val="00DD0256"/>
    <w:rsid w:val="00DD02AB"/>
    <w:rsid w:val="00DD030D"/>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C7"/>
    <w:rsid w:val="00DD14F1"/>
    <w:rsid w:val="00DD1608"/>
    <w:rsid w:val="00DD163A"/>
    <w:rsid w:val="00DD16C9"/>
    <w:rsid w:val="00DD1716"/>
    <w:rsid w:val="00DD17DD"/>
    <w:rsid w:val="00DD1800"/>
    <w:rsid w:val="00DD1921"/>
    <w:rsid w:val="00DD194B"/>
    <w:rsid w:val="00DD199B"/>
    <w:rsid w:val="00DD1B3F"/>
    <w:rsid w:val="00DD1BF1"/>
    <w:rsid w:val="00DD1D1F"/>
    <w:rsid w:val="00DD1E1A"/>
    <w:rsid w:val="00DD1EAA"/>
    <w:rsid w:val="00DD1F66"/>
    <w:rsid w:val="00DD2021"/>
    <w:rsid w:val="00DD2028"/>
    <w:rsid w:val="00DD206B"/>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33"/>
    <w:rsid w:val="00DD36A8"/>
    <w:rsid w:val="00DD3700"/>
    <w:rsid w:val="00DD3780"/>
    <w:rsid w:val="00DD3793"/>
    <w:rsid w:val="00DD37D6"/>
    <w:rsid w:val="00DD381C"/>
    <w:rsid w:val="00DD3833"/>
    <w:rsid w:val="00DD38DC"/>
    <w:rsid w:val="00DD392E"/>
    <w:rsid w:val="00DD3984"/>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A3"/>
    <w:rsid w:val="00DD4327"/>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E1"/>
    <w:rsid w:val="00DD4D1C"/>
    <w:rsid w:val="00DD4D57"/>
    <w:rsid w:val="00DD4F18"/>
    <w:rsid w:val="00DD515E"/>
    <w:rsid w:val="00DD51AB"/>
    <w:rsid w:val="00DD51E8"/>
    <w:rsid w:val="00DD5214"/>
    <w:rsid w:val="00DD530B"/>
    <w:rsid w:val="00DD532E"/>
    <w:rsid w:val="00DD5374"/>
    <w:rsid w:val="00DD5507"/>
    <w:rsid w:val="00DD5518"/>
    <w:rsid w:val="00DD5522"/>
    <w:rsid w:val="00DD55F9"/>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606E"/>
    <w:rsid w:val="00DD6094"/>
    <w:rsid w:val="00DD60A0"/>
    <w:rsid w:val="00DD6147"/>
    <w:rsid w:val="00DD6160"/>
    <w:rsid w:val="00DD621E"/>
    <w:rsid w:val="00DD6266"/>
    <w:rsid w:val="00DD63A6"/>
    <w:rsid w:val="00DD63E5"/>
    <w:rsid w:val="00DD6553"/>
    <w:rsid w:val="00DD6561"/>
    <w:rsid w:val="00DD65E7"/>
    <w:rsid w:val="00DD67BC"/>
    <w:rsid w:val="00DD6823"/>
    <w:rsid w:val="00DD6825"/>
    <w:rsid w:val="00DD6898"/>
    <w:rsid w:val="00DD68F5"/>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A2"/>
    <w:rsid w:val="00DD7101"/>
    <w:rsid w:val="00DD7109"/>
    <w:rsid w:val="00DD7126"/>
    <w:rsid w:val="00DD7162"/>
    <w:rsid w:val="00DD71E4"/>
    <w:rsid w:val="00DD7212"/>
    <w:rsid w:val="00DD72B4"/>
    <w:rsid w:val="00DD7369"/>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E35"/>
    <w:rsid w:val="00DD7EAD"/>
    <w:rsid w:val="00DD7ED2"/>
    <w:rsid w:val="00DD7F0C"/>
    <w:rsid w:val="00DD7F2E"/>
    <w:rsid w:val="00DE0040"/>
    <w:rsid w:val="00DE0059"/>
    <w:rsid w:val="00DE0078"/>
    <w:rsid w:val="00DE009A"/>
    <w:rsid w:val="00DE00BB"/>
    <w:rsid w:val="00DE00F0"/>
    <w:rsid w:val="00DE013D"/>
    <w:rsid w:val="00DE01FC"/>
    <w:rsid w:val="00DE036D"/>
    <w:rsid w:val="00DE03E5"/>
    <w:rsid w:val="00DE042E"/>
    <w:rsid w:val="00DE05C5"/>
    <w:rsid w:val="00DE05C7"/>
    <w:rsid w:val="00DE0624"/>
    <w:rsid w:val="00DE0681"/>
    <w:rsid w:val="00DE06D9"/>
    <w:rsid w:val="00DE078A"/>
    <w:rsid w:val="00DE0823"/>
    <w:rsid w:val="00DE08C1"/>
    <w:rsid w:val="00DE0993"/>
    <w:rsid w:val="00DE0A37"/>
    <w:rsid w:val="00DE0AFB"/>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F5"/>
    <w:rsid w:val="00DE26E4"/>
    <w:rsid w:val="00DE2848"/>
    <w:rsid w:val="00DE2877"/>
    <w:rsid w:val="00DE28B2"/>
    <w:rsid w:val="00DE2911"/>
    <w:rsid w:val="00DE2B46"/>
    <w:rsid w:val="00DE2BF3"/>
    <w:rsid w:val="00DE2CA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D24"/>
    <w:rsid w:val="00DE3DC3"/>
    <w:rsid w:val="00DE3E8C"/>
    <w:rsid w:val="00DE3EFA"/>
    <w:rsid w:val="00DE3FF3"/>
    <w:rsid w:val="00DE4019"/>
    <w:rsid w:val="00DE4076"/>
    <w:rsid w:val="00DE410E"/>
    <w:rsid w:val="00DE418C"/>
    <w:rsid w:val="00DE4196"/>
    <w:rsid w:val="00DE4211"/>
    <w:rsid w:val="00DE4323"/>
    <w:rsid w:val="00DE44A0"/>
    <w:rsid w:val="00DE44BE"/>
    <w:rsid w:val="00DE44E2"/>
    <w:rsid w:val="00DE4538"/>
    <w:rsid w:val="00DE45AC"/>
    <w:rsid w:val="00DE46FB"/>
    <w:rsid w:val="00DE4772"/>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C8"/>
    <w:rsid w:val="00DE547B"/>
    <w:rsid w:val="00DE549E"/>
    <w:rsid w:val="00DE54B5"/>
    <w:rsid w:val="00DE54DD"/>
    <w:rsid w:val="00DE55FD"/>
    <w:rsid w:val="00DE5742"/>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E8B"/>
    <w:rsid w:val="00DE6E9C"/>
    <w:rsid w:val="00DE6F34"/>
    <w:rsid w:val="00DE7090"/>
    <w:rsid w:val="00DE7101"/>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9E"/>
    <w:rsid w:val="00DF11FD"/>
    <w:rsid w:val="00DF124C"/>
    <w:rsid w:val="00DF1288"/>
    <w:rsid w:val="00DF1416"/>
    <w:rsid w:val="00DF1486"/>
    <w:rsid w:val="00DF1506"/>
    <w:rsid w:val="00DF15BA"/>
    <w:rsid w:val="00DF15F6"/>
    <w:rsid w:val="00DF161F"/>
    <w:rsid w:val="00DF1666"/>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F25"/>
    <w:rsid w:val="00DF1FF7"/>
    <w:rsid w:val="00DF2020"/>
    <w:rsid w:val="00DF20A6"/>
    <w:rsid w:val="00DF2134"/>
    <w:rsid w:val="00DF21E1"/>
    <w:rsid w:val="00DF21F6"/>
    <w:rsid w:val="00DF221E"/>
    <w:rsid w:val="00DF230C"/>
    <w:rsid w:val="00DF2444"/>
    <w:rsid w:val="00DF265D"/>
    <w:rsid w:val="00DF269D"/>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958"/>
    <w:rsid w:val="00DF395E"/>
    <w:rsid w:val="00DF39B1"/>
    <w:rsid w:val="00DF3A49"/>
    <w:rsid w:val="00DF3A6C"/>
    <w:rsid w:val="00DF3AC6"/>
    <w:rsid w:val="00DF3AC7"/>
    <w:rsid w:val="00DF3AF4"/>
    <w:rsid w:val="00DF3AF6"/>
    <w:rsid w:val="00DF3B74"/>
    <w:rsid w:val="00DF3B8C"/>
    <w:rsid w:val="00DF3C5E"/>
    <w:rsid w:val="00DF3C81"/>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638"/>
    <w:rsid w:val="00DF470F"/>
    <w:rsid w:val="00DF473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4E45"/>
    <w:rsid w:val="00DF5010"/>
    <w:rsid w:val="00DF501F"/>
    <w:rsid w:val="00DF509A"/>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41"/>
    <w:rsid w:val="00DF584A"/>
    <w:rsid w:val="00DF58B6"/>
    <w:rsid w:val="00DF5979"/>
    <w:rsid w:val="00DF59BC"/>
    <w:rsid w:val="00DF5A49"/>
    <w:rsid w:val="00DF5A80"/>
    <w:rsid w:val="00DF5B98"/>
    <w:rsid w:val="00DF5CAB"/>
    <w:rsid w:val="00DF5CB4"/>
    <w:rsid w:val="00DF5CD0"/>
    <w:rsid w:val="00DF5E99"/>
    <w:rsid w:val="00DF5F87"/>
    <w:rsid w:val="00DF5FA8"/>
    <w:rsid w:val="00DF6054"/>
    <w:rsid w:val="00DF605F"/>
    <w:rsid w:val="00DF607B"/>
    <w:rsid w:val="00DF612B"/>
    <w:rsid w:val="00DF61BC"/>
    <w:rsid w:val="00DF62B4"/>
    <w:rsid w:val="00DF6339"/>
    <w:rsid w:val="00DF63C1"/>
    <w:rsid w:val="00DF64CA"/>
    <w:rsid w:val="00DF653D"/>
    <w:rsid w:val="00DF65BB"/>
    <w:rsid w:val="00DF66C1"/>
    <w:rsid w:val="00DF66F3"/>
    <w:rsid w:val="00DF66FC"/>
    <w:rsid w:val="00DF67BA"/>
    <w:rsid w:val="00DF67CC"/>
    <w:rsid w:val="00DF6844"/>
    <w:rsid w:val="00DF6851"/>
    <w:rsid w:val="00DF68A6"/>
    <w:rsid w:val="00DF68C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73"/>
    <w:rsid w:val="00DF7EB0"/>
    <w:rsid w:val="00DF7F5C"/>
    <w:rsid w:val="00E00000"/>
    <w:rsid w:val="00E00023"/>
    <w:rsid w:val="00E001FE"/>
    <w:rsid w:val="00E00209"/>
    <w:rsid w:val="00E002F8"/>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7E1"/>
    <w:rsid w:val="00E0181A"/>
    <w:rsid w:val="00E01846"/>
    <w:rsid w:val="00E019AA"/>
    <w:rsid w:val="00E01A95"/>
    <w:rsid w:val="00E01AA3"/>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21C"/>
    <w:rsid w:val="00E03230"/>
    <w:rsid w:val="00E03252"/>
    <w:rsid w:val="00E03274"/>
    <w:rsid w:val="00E032C3"/>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E65"/>
    <w:rsid w:val="00E03E96"/>
    <w:rsid w:val="00E03FC1"/>
    <w:rsid w:val="00E0403E"/>
    <w:rsid w:val="00E0423E"/>
    <w:rsid w:val="00E04398"/>
    <w:rsid w:val="00E043FF"/>
    <w:rsid w:val="00E04400"/>
    <w:rsid w:val="00E04408"/>
    <w:rsid w:val="00E04465"/>
    <w:rsid w:val="00E044C1"/>
    <w:rsid w:val="00E0464A"/>
    <w:rsid w:val="00E0479D"/>
    <w:rsid w:val="00E047C2"/>
    <w:rsid w:val="00E04966"/>
    <w:rsid w:val="00E04A54"/>
    <w:rsid w:val="00E04A62"/>
    <w:rsid w:val="00E04B49"/>
    <w:rsid w:val="00E04BFD"/>
    <w:rsid w:val="00E04D1F"/>
    <w:rsid w:val="00E04E23"/>
    <w:rsid w:val="00E04ED0"/>
    <w:rsid w:val="00E04ED3"/>
    <w:rsid w:val="00E04EF7"/>
    <w:rsid w:val="00E04F8D"/>
    <w:rsid w:val="00E0503E"/>
    <w:rsid w:val="00E05122"/>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B66"/>
    <w:rsid w:val="00E05B7D"/>
    <w:rsid w:val="00E05BBA"/>
    <w:rsid w:val="00E05BC0"/>
    <w:rsid w:val="00E05C0F"/>
    <w:rsid w:val="00E05DC5"/>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6F"/>
    <w:rsid w:val="00E068BB"/>
    <w:rsid w:val="00E06929"/>
    <w:rsid w:val="00E069F1"/>
    <w:rsid w:val="00E06A5B"/>
    <w:rsid w:val="00E06AB1"/>
    <w:rsid w:val="00E06B04"/>
    <w:rsid w:val="00E06B68"/>
    <w:rsid w:val="00E06B83"/>
    <w:rsid w:val="00E06D19"/>
    <w:rsid w:val="00E06D7A"/>
    <w:rsid w:val="00E06F62"/>
    <w:rsid w:val="00E06FCD"/>
    <w:rsid w:val="00E07108"/>
    <w:rsid w:val="00E0710D"/>
    <w:rsid w:val="00E071EE"/>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EC"/>
    <w:rsid w:val="00E07D27"/>
    <w:rsid w:val="00E07E6A"/>
    <w:rsid w:val="00E07F63"/>
    <w:rsid w:val="00E07F9B"/>
    <w:rsid w:val="00E10012"/>
    <w:rsid w:val="00E10024"/>
    <w:rsid w:val="00E10065"/>
    <w:rsid w:val="00E10077"/>
    <w:rsid w:val="00E101B4"/>
    <w:rsid w:val="00E1031B"/>
    <w:rsid w:val="00E103AF"/>
    <w:rsid w:val="00E103F1"/>
    <w:rsid w:val="00E10495"/>
    <w:rsid w:val="00E104AD"/>
    <w:rsid w:val="00E1051F"/>
    <w:rsid w:val="00E105C7"/>
    <w:rsid w:val="00E106B1"/>
    <w:rsid w:val="00E1071B"/>
    <w:rsid w:val="00E10724"/>
    <w:rsid w:val="00E107E0"/>
    <w:rsid w:val="00E107FB"/>
    <w:rsid w:val="00E10976"/>
    <w:rsid w:val="00E109A4"/>
    <w:rsid w:val="00E10AA0"/>
    <w:rsid w:val="00E10AC1"/>
    <w:rsid w:val="00E10CEB"/>
    <w:rsid w:val="00E10D05"/>
    <w:rsid w:val="00E10D84"/>
    <w:rsid w:val="00E10E12"/>
    <w:rsid w:val="00E10E49"/>
    <w:rsid w:val="00E10EFB"/>
    <w:rsid w:val="00E10F34"/>
    <w:rsid w:val="00E10FAD"/>
    <w:rsid w:val="00E10FDD"/>
    <w:rsid w:val="00E11025"/>
    <w:rsid w:val="00E110B2"/>
    <w:rsid w:val="00E110DA"/>
    <w:rsid w:val="00E1113E"/>
    <w:rsid w:val="00E1121F"/>
    <w:rsid w:val="00E11327"/>
    <w:rsid w:val="00E1135E"/>
    <w:rsid w:val="00E1136E"/>
    <w:rsid w:val="00E11390"/>
    <w:rsid w:val="00E113A6"/>
    <w:rsid w:val="00E113D0"/>
    <w:rsid w:val="00E1144C"/>
    <w:rsid w:val="00E114D9"/>
    <w:rsid w:val="00E1152A"/>
    <w:rsid w:val="00E115B5"/>
    <w:rsid w:val="00E115B8"/>
    <w:rsid w:val="00E116F6"/>
    <w:rsid w:val="00E11726"/>
    <w:rsid w:val="00E11779"/>
    <w:rsid w:val="00E117F0"/>
    <w:rsid w:val="00E1183E"/>
    <w:rsid w:val="00E11928"/>
    <w:rsid w:val="00E1196B"/>
    <w:rsid w:val="00E1196E"/>
    <w:rsid w:val="00E11994"/>
    <w:rsid w:val="00E11C27"/>
    <w:rsid w:val="00E11C97"/>
    <w:rsid w:val="00E11D14"/>
    <w:rsid w:val="00E11D1A"/>
    <w:rsid w:val="00E11D80"/>
    <w:rsid w:val="00E11DB2"/>
    <w:rsid w:val="00E11E45"/>
    <w:rsid w:val="00E11E89"/>
    <w:rsid w:val="00E11EDE"/>
    <w:rsid w:val="00E11FB4"/>
    <w:rsid w:val="00E1204B"/>
    <w:rsid w:val="00E12089"/>
    <w:rsid w:val="00E120BA"/>
    <w:rsid w:val="00E12110"/>
    <w:rsid w:val="00E12277"/>
    <w:rsid w:val="00E1227F"/>
    <w:rsid w:val="00E122E4"/>
    <w:rsid w:val="00E12346"/>
    <w:rsid w:val="00E12354"/>
    <w:rsid w:val="00E12372"/>
    <w:rsid w:val="00E1237D"/>
    <w:rsid w:val="00E12500"/>
    <w:rsid w:val="00E12546"/>
    <w:rsid w:val="00E125C9"/>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2FD1"/>
    <w:rsid w:val="00E13038"/>
    <w:rsid w:val="00E130A6"/>
    <w:rsid w:val="00E130B3"/>
    <w:rsid w:val="00E130DB"/>
    <w:rsid w:val="00E130E4"/>
    <w:rsid w:val="00E13187"/>
    <w:rsid w:val="00E13263"/>
    <w:rsid w:val="00E132A0"/>
    <w:rsid w:val="00E13352"/>
    <w:rsid w:val="00E13390"/>
    <w:rsid w:val="00E133CA"/>
    <w:rsid w:val="00E133ED"/>
    <w:rsid w:val="00E133F6"/>
    <w:rsid w:val="00E13483"/>
    <w:rsid w:val="00E134DA"/>
    <w:rsid w:val="00E136F2"/>
    <w:rsid w:val="00E1371A"/>
    <w:rsid w:val="00E13729"/>
    <w:rsid w:val="00E13874"/>
    <w:rsid w:val="00E1388B"/>
    <w:rsid w:val="00E138A5"/>
    <w:rsid w:val="00E139DC"/>
    <w:rsid w:val="00E139F0"/>
    <w:rsid w:val="00E13A02"/>
    <w:rsid w:val="00E13A2C"/>
    <w:rsid w:val="00E13AB9"/>
    <w:rsid w:val="00E13AF4"/>
    <w:rsid w:val="00E13AFC"/>
    <w:rsid w:val="00E13B4B"/>
    <w:rsid w:val="00E13C28"/>
    <w:rsid w:val="00E13D9D"/>
    <w:rsid w:val="00E13E5B"/>
    <w:rsid w:val="00E13EA0"/>
    <w:rsid w:val="00E13F4E"/>
    <w:rsid w:val="00E13F66"/>
    <w:rsid w:val="00E13F77"/>
    <w:rsid w:val="00E13FD1"/>
    <w:rsid w:val="00E1406B"/>
    <w:rsid w:val="00E140CB"/>
    <w:rsid w:val="00E140F2"/>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E9"/>
    <w:rsid w:val="00E1494E"/>
    <w:rsid w:val="00E1497B"/>
    <w:rsid w:val="00E1499D"/>
    <w:rsid w:val="00E14A96"/>
    <w:rsid w:val="00E14A9B"/>
    <w:rsid w:val="00E14ACD"/>
    <w:rsid w:val="00E14B16"/>
    <w:rsid w:val="00E14B31"/>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9"/>
    <w:rsid w:val="00E15524"/>
    <w:rsid w:val="00E15553"/>
    <w:rsid w:val="00E15620"/>
    <w:rsid w:val="00E15645"/>
    <w:rsid w:val="00E15704"/>
    <w:rsid w:val="00E15723"/>
    <w:rsid w:val="00E15750"/>
    <w:rsid w:val="00E1577A"/>
    <w:rsid w:val="00E157E2"/>
    <w:rsid w:val="00E15856"/>
    <w:rsid w:val="00E15881"/>
    <w:rsid w:val="00E15925"/>
    <w:rsid w:val="00E15973"/>
    <w:rsid w:val="00E15ACF"/>
    <w:rsid w:val="00E15BA1"/>
    <w:rsid w:val="00E15BC2"/>
    <w:rsid w:val="00E15BFA"/>
    <w:rsid w:val="00E15FF9"/>
    <w:rsid w:val="00E1601A"/>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38"/>
    <w:rsid w:val="00E17A65"/>
    <w:rsid w:val="00E17BAD"/>
    <w:rsid w:val="00E17C6F"/>
    <w:rsid w:val="00E17CB6"/>
    <w:rsid w:val="00E17CD4"/>
    <w:rsid w:val="00E17DB9"/>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F9"/>
    <w:rsid w:val="00E20996"/>
    <w:rsid w:val="00E20A42"/>
    <w:rsid w:val="00E20A59"/>
    <w:rsid w:val="00E20B07"/>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C2"/>
    <w:rsid w:val="00E22864"/>
    <w:rsid w:val="00E228A3"/>
    <w:rsid w:val="00E2295C"/>
    <w:rsid w:val="00E22A4F"/>
    <w:rsid w:val="00E22AA5"/>
    <w:rsid w:val="00E22B6D"/>
    <w:rsid w:val="00E22C36"/>
    <w:rsid w:val="00E22E46"/>
    <w:rsid w:val="00E22E92"/>
    <w:rsid w:val="00E22F77"/>
    <w:rsid w:val="00E23093"/>
    <w:rsid w:val="00E230C9"/>
    <w:rsid w:val="00E230E7"/>
    <w:rsid w:val="00E232D1"/>
    <w:rsid w:val="00E232FC"/>
    <w:rsid w:val="00E23383"/>
    <w:rsid w:val="00E233AD"/>
    <w:rsid w:val="00E233BB"/>
    <w:rsid w:val="00E236AD"/>
    <w:rsid w:val="00E236E7"/>
    <w:rsid w:val="00E2378D"/>
    <w:rsid w:val="00E237A1"/>
    <w:rsid w:val="00E2389F"/>
    <w:rsid w:val="00E23ABF"/>
    <w:rsid w:val="00E23B2D"/>
    <w:rsid w:val="00E23BB7"/>
    <w:rsid w:val="00E23C2E"/>
    <w:rsid w:val="00E23D24"/>
    <w:rsid w:val="00E23D52"/>
    <w:rsid w:val="00E23D86"/>
    <w:rsid w:val="00E23DC0"/>
    <w:rsid w:val="00E23FD4"/>
    <w:rsid w:val="00E24238"/>
    <w:rsid w:val="00E24396"/>
    <w:rsid w:val="00E2444B"/>
    <w:rsid w:val="00E24466"/>
    <w:rsid w:val="00E2451B"/>
    <w:rsid w:val="00E2453B"/>
    <w:rsid w:val="00E24578"/>
    <w:rsid w:val="00E2465C"/>
    <w:rsid w:val="00E24691"/>
    <w:rsid w:val="00E2487C"/>
    <w:rsid w:val="00E24890"/>
    <w:rsid w:val="00E24930"/>
    <w:rsid w:val="00E24946"/>
    <w:rsid w:val="00E2495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B4D"/>
    <w:rsid w:val="00E25C18"/>
    <w:rsid w:val="00E25C19"/>
    <w:rsid w:val="00E25D83"/>
    <w:rsid w:val="00E25E59"/>
    <w:rsid w:val="00E25EDB"/>
    <w:rsid w:val="00E25F0C"/>
    <w:rsid w:val="00E25F20"/>
    <w:rsid w:val="00E25F62"/>
    <w:rsid w:val="00E25FB3"/>
    <w:rsid w:val="00E25FD9"/>
    <w:rsid w:val="00E25FF6"/>
    <w:rsid w:val="00E26073"/>
    <w:rsid w:val="00E26176"/>
    <w:rsid w:val="00E26237"/>
    <w:rsid w:val="00E2629B"/>
    <w:rsid w:val="00E262BC"/>
    <w:rsid w:val="00E2638D"/>
    <w:rsid w:val="00E264ED"/>
    <w:rsid w:val="00E26586"/>
    <w:rsid w:val="00E265D9"/>
    <w:rsid w:val="00E265E6"/>
    <w:rsid w:val="00E2662A"/>
    <w:rsid w:val="00E2666A"/>
    <w:rsid w:val="00E266DB"/>
    <w:rsid w:val="00E267E5"/>
    <w:rsid w:val="00E2684B"/>
    <w:rsid w:val="00E268E5"/>
    <w:rsid w:val="00E26912"/>
    <w:rsid w:val="00E26A11"/>
    <w:rsid w:val="00E26A1E"/>
    <w:rsid w:val="00E26AE6"/>
    <w:rsid w:val="00E26B27"/>
    <w:rsid w:val="00E26CAF"/>
    <w:rsid w:val="00E26CBF"/>
    <w:rsid w:val="00E26D8E"/>
    <w:rsid w:val="00E26E42"/>
    <w:rsid w:val="00E26E8C"/>
    <w:rsid w:val="00E26F3C"/>
    <w:rsid w:val="00E26F83"/>
    <w:rsid w:val="00E270F3"/>
    <w:rsid w:val="00E271AE"/>
    <w:rsid w:val="00E27281"/>
    <w:rsid w:val="00E272E0"/>
    <w:rsid w:val="00E2737A"/>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F06"/>
    <w:rsid w:val="00E31F77"/>
    <w:rsid w:val="00E31FD1"/>
    <w:rsid w:val="00E3216A"/>
    <w:rsid w:val="00E3216E"/>
    <w:rsid w:val="00E3238C"/>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A3"/>
    <w:rsid w:val="00E32CA4"/>
    <w:rsid w:val="00E32E0D"/>
    <w:rsid w:val="00E32E34"/>
    <w:rsid w:val="00E32E72"/>
    <w:rsid w:val="00E32FD8"/>
    <w:rsid w:val="00E331B0"/>
    <w:rsid w:val="00E33232"/>
    <w:rsid w:val="00E33339"/>
    <w:rsid w:val="00E33355"/>
    <w:rsid w:val="00E33372"/>
    <w:rsid w:val="00E33375"/>
    <w:rsid w:val="00E333A0"/>
    <w:rsid w:val="00E334E8"/>
    <w:rsid w:val="00E33558"/>
    <w:rsid w:val="00E3359C"/>
    <w:rsid w:val="00E335C2"/>
    <w:rsid w:val="00E335D4"/>
    <w:rsid w:val="00E335D6"/>
    <w:rsid w:val="00E33708"/>
    <w:rsid w:val="00E33776"/>
    <w:rsid w:val="00E3389A"/>
    <w:rsid w:val="00E3390B"/>
    <w:rsid w:val="00E33944"/>
    <w:rsid w:val="00E3394B"/>
    <w:rsid w:val="00E3394C"/>
    <w:rsid w:val="00E339A6"/>
    <w:rsid w:val="00E339E3"/>
    <w:rsid w:val="00E33A1E"/>
    <w:rsid w:val="00E33AB9"/>
    <w:rsid w:val="00E33ACE"/>
    <w:rsid w:val="00E33AFC"/>
    <w:rsid w:val="00E33DBA"/>
    <w:rsid w:val="00E33DDA"/>
    <w:rsid w:val="00E33E24"/>
    <w:rsid w:val="00E34157"/>
    <w:rsid w:val="00E341A5"/>
    <w:rsid w:val="00E34206"/>
    <w:rsid w:val="00E34222"/>
    <w:rsid w:val="00E343F5"/>
    <w:rsid w:val="00E34455"/>
    <w:rsid w:val="00E345C1"/>
    <w:rsid w:val="00E3466E"/>
    <w:rsid w:val="00E34728"/>
    <w:rsid w:val="00E347AE"/>
    <w:rsid w:val="00E34842"/>
    <w:rsid w:val="00E34903"/>
    <w:rsid w:val="00E34C67"/>
    <w:rsid w:val="00E34C73"/>
    <w:rsid w:val="00E34C9C"/>
    <w:rsid w:val="00E34CB3"/>
    <w:rsid w:val="00E34CD0"/>
    <w:rsid w:val="00E34D3B"/>
    <w:rsid w:val="00E34D48"/>
    <w:rsid w:val="00E34D77"/>
    <w:rsid w:val="00E34FA9"/>
    <w:rsid w:val="00E35002"/>
    <w:rsid w:val="00E35012"/>
    <w:rsid w:val="00E35013"/>
    <w:rsid w:val="00E35029"/>
    <w:rsid w:val="00E3507D"/>
    <w:rsid w:val="00E350BA"/>
    <w:rsid w:val="00E350DE"/>
    <w:rsid w:val="00E350F7"/>
    <w:rsid w:val="00E3515F"/>
    <w:rsid w:val="00E35161"/>
    <w:rsid w:val="00E351C8"/>
    <w:rsid w:val="00E351F9"/>
    <w:rsid w:val="00E35237"/>
    <w:rsid w:val="00E3525B"/>
    <w:rsid w:val="00E352AC"/>
    <w:rsid w:val="00E35306"/>
    <w:rsid w:val="00E35315"/>
    <w:rsid w:val="00E35327"/>
    <w:rsid w:val="00E354C4"/>
    <w:rsid w:val="00E3559A"/>
    <w:rsid w:val="00E355B6"/>
    <w:rsid w:val="00E355FD"/>
    <w:rsid w:val="00E357E8"/>
    <w:rsid w:val="00E35885"/>
    <w:rsid w:val="00E358C9"/>
    <w:rsid w:val="00E358F6"/>
    <w:rsid w:val="00E3593A"/>
    <w:rsid w:val="00E359BC"/>
    <w:rsid w:val="00E359E3"/>
    <w:rsid w:val="00E35A9E"/>
    <w:rsid w:val="00E35B35"/>
    <w:rsid w:val="00E35B3B"/>
    <w:rsid w:val="00E35D35"/>
    <w:rsid w:val="00E35D6B"/>
    <w:rsid w:val="00E35D8C"/>
    <w:rsid w:val="00E35DBA"/>
    <w:rsid w:val="00E35E12"/>
    <w:rsid w:val="00E35E5D"/>
    <w:rsid w:val="00E35F10"/>
    <w:rsid w:val="00E35F23"/>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F55"/>
    <w:rsid w:val="00E370C2"/>
    <w:rsid w:val="00E370CA"/>
    <w:rsid w:val="00E371CF"/>
    <w:rsid w:val="00E372E1"/>
    <w:rsid w:val="00E3731D"/>
    <w:rsid w:val="00E3733D"/>
    <w:rsid w:val="00E3737B"/>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73"/>
    <w:rsid w:val="00E3798A"/>
    <w:rsid w:val="00E3798B"/>
    <w:rsid w:val="00E37A07"/>
    <w:rsid w:val="00E37A4D"/>
    <w:rsid w:val="00E37A99"/>
    <w:rsid w:val="00E37AC4"/>
    <w:rsid w:val="00E37ADB"/>
    <w:rsid w:val="00E37AEC"/>
    <w:rsid w:val="00E37B71"/>
    <w:rsid w:val="00E37B9A"/>
    <w:rsid w:val="00E37BA4"/>
    <w:rsid w:val="00E37BE2"/>
    <w:rsid w:val="00E37C64"/>
    <w:rsid w:val="00E37C8B"/>
    <w:rsid w:val="00E37C99"/>
    <w:rsid w:val="00E37D36"/>
    <w:rsid w:val="00E37D98"/>
    <w:rsid w:val="00E37DF5"/>
    <w:rsid w:val="00E37E27"/>
    <w:rsid w:val="00E37E74"/>
    <w:rsid w:val="00E37EE2"/>
    <w:rsid w:val="00E37FE7"/>
    <w:rsid w:val="00E40074"/>
    <w:rsid w:val="00E4008F"/>
    <w:rsid w:val="00E40164"/>
    <w:rsid w:val="00E402A2"/>
    <w:rsid w:val="00E40371"/>
    <w:rsid w:val="00E40372"/>
    <w:rsid w:val="00E4037B"/>
    <w:rsid w:val="00E40382"/>
    <w:rsid w:val="00E4054B"/>
    <w:rsid w:val="00E4056A"/>
    <w:rsid w:val="00E405C3"/>
    <w:rsid w:val="00E4061C"/>
    <w:rsid w:val="00E4064F"/>
    <w:rsid w:val="00E40652"/>
    <w:rsid w:val="00E40764"/>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C85"/>
    <w:rsid w:val="00E41D20"/>
    <w:rsid w:val="00E41D33"/>
    <w:rsid w:val="00E41DA1"/>
    <w:rsid w:val="00E41DDE"/>
    <w:rsid w:val="00E41E3E"/>
    <w:rsid w:val="00E41ED1"/>
    <w:rsid w:val="00E41F34"/>
    <w:rsid w:val="00E41F9C"/>
    <w:rsid w:val="00E41FBC"/>
    <w:rsid w:val="00E420BB"/>
    <w:rsid w:val="00E420F7"/>
    <w:rsid w:val="00E4210B"/>
    <w:rsid w:val="00E42114"/>
    <w:rsid w:val="00E422A3"/>
    <w:rsid w:val="00E42314"/>
    <w:rsid w:val="00E4233A"/>
    <w:rsid w:val="00E42387"/>
    <w:rsid w:val="00E424A5"/>
    <w:rsid w:val="00E424D8"/>
    <w:rsid w:val="00E42618"/>
    <w:rsid w:val="00E4265A"/>
    <w:rsid w:val="00E4265B"/>
    <w:rsid w:val="00E4268B"/>
    <w:rsid w:val="00E426D7"/>
    <w:rsid w:val="00E427C7"/>
    <w:rsid w:val="00E428E8"/>
    <w:rsid w:val="00E42906"/>
    <w:rsid w:val="00E42922"/>
    <w:rsid w:val="00E42927"/>
    <w:rsid w:val="00E42949"/>
    <w:rsid w:val="00E429CF"/>
    <w:rsid w:val="00E42B36"/>
    <w:rsid w:val="00E42BCA"/>
    <w:rsid w:val="00E42D90"/>
    <w:rsid w:val="00E42DFD"/>
    <w:rsid w:val="00E42F33"/>
    <w:rsid w:val="00E4300E"/>
    <w:rsid w:val="00E430BF"/>
    <w:rsid w:val="00E430CB"/>
    <w:rsid w:val="00E4310E"/>
    <w:rsid w:val="00E431B8"/>
    <w:rsid w:val="00E433A4"/>
    <w:rsid w:val="00E433D5"/>
    <w:rsid w:val="00E43568"/>
    <w:rsid w:val="00E4359F"/>
    <w:rsid w:val="00E43670"/>
    <w:rsid w:val="00E43671"/>
    <w:rsid w:val="00E436FD"/>
    <w:rsid w:val="00E4376B"/>
    <w:rsid w:val="00E43785"/>
    <w:rsid w:val="00E43815"/>
    <w:rsid w:val="00E438B6"/>
    <w:rsid w:val="00E43C28"/>
    <w:rsid w:val="00E43C47"/>
    <w:rsid w:val="00E43C48"/>
    <w:rsid w:val="00E43C73"/>
    <w:rsid w:val="00E43D94"/>
    <w:rsid w:val="00E43D9E"/>
    <w:rsid w:val="00E43E55"/>
    <w:rsid w:val="00E43E84"/>
    <w:rsid w:val="00E43E96"/>
    <w:rsid w:val="00E43F9A"/>
    <w:rsid w:val="00E43FCB"/>
    <w:rsid w:val="00E43FED"/>
    <w:rsid w:val="00E44068"/>
    <w:rsid w:val="00E440E8"/>
    <w:rsid w:val="00E44303"/>
    <w:rsid w:val="00E44347"/>
    <w:rsid w:val="00E444D8"/>
    <w:rsid w:val="00E445EB"/>
    <w:rsid w:val="00E445FF"/>
    <w:rsid w:val="00E4467F"/>
    <w:rsid w:val="00E446A3"/>
    <w:rsid w:val="00E446EE"/>
    <w:rsid w:val="00E44722"/>
    <w:rsid w:val="00E44811"/>
    <w:rsid w:val="00E44837"/>
    <w:rsid w:val="00E448A4"/>
    <w:rsid w:val="00E448C5"/>
    <w:rsid w:val="00E44A3A"/>
    <w:rsid w:val="00E44B2A"/>
    <w:rsid w:val="00E44B81"/>
    <w:rsid w:val="00E44B82"/>
    <w:rsid w:val="00E44E59"/>
    <w:rsid w:val="00E4506E"/>
    <w:rsid w:val="00E45216"/>
    <w:rsid w:val="00E45218"/>
    <w:rsid w:val="00E45595"/>
    <w:rsid w:val="00E45601"/>
    <w:rsid w:val="00E4571D"/>
    <w:rsid w:val="00E4574F"/>
    <w:rsid w:val="00E459AB"/>
    <w:rsid w:val="00E459B4"/>
    <w:rsid w:val="00E45A1F"/>
    <w:rsid w:val="00E45A8C"/>
    <w:rsid w:val="00E45ACB"/>
    <w:rsid w:val="00E45B24"/>
    <w:rsid w:val="00E45B79"/>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A30"/>
    <w:rsid w:val="00E47A7E"/>
    <w:rsid w:val="00E47A85"/>
    <w:rsid w:val="00E47BD1"/>
    <w:rsid w:val="00E47C3E"/>
    <w:rsid w:val="00E47CA9"/>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E"/>
    <w:rsid w:val="00E50598"/>
    <w:rsid w:val="00E505B5"/>
    <w:rsid w:val="00E50657"/>
    <w:rsid w:val="00E506A8"/>
    <w:rsid w:val="00E5072F"/>
    <w:rsid w:val="00E50805"/>
    <w:rsid w:val="00E50884"/>
    <w:rsid w:val="00E509A7"/>
    <w:rsid w:val="00E50A5D"/>
    <w:rsid w:val="00E50A90"/>
    <w:rsid w:val="00E50AB6"/>
    <w:rsid w:val="00E50B29"/>
    <w:rsid w:val="00E50BA5"/>
    <w:rsid w:val="00E50BB6"/>
    <w:rsid w:val="00E50C09"/>
    <w:rsid w:val="00E50D11"/>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2A"/>
    <w:rsid w:val="00E5184A"/>
    <w:rsid w:val="00E518C6"/>
    <w:rsid w:val="00E51910"/>
    <w:rsid w:val="00E5194A"/>
    <w:rsid w:val="00E5196D"/>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341"/>
    <w:rsid w:val="00E523D5"/>
    <w:rsid w:val="00E523DE"/>
    <w:rsid w:val="00E524BA"/>
    <w:rsid w:val="00E525C4"/>
    <w:rsid w:val="00E52604"/>
    <w:rsid w:val="00E52621"/>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CE"/>
    <w:rsid w:val="00E5551D"/>
    <w:rsid w:val="00E55545"/>
    <w:rsid w:val="00E5555F"/>
    <w:rsid w:val="00E55566"/>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601E"/>
    <w:rsid w:val="00E56039"/>
    <w:rsid w:val="00E56068"/>
    <w:rsid w:val="00E5608D"/>
    <w:rsid w:val="00E56174"/>
    <w:rsid w:val="00E562B3"/>
    <w:rsid w:val="00E56300"/>
    <w:rsid w:val="00E563EE"/>
    <w:rsid w:val="00E563FF"/>
    <w:rsid w:val="00E56501"/>
    <w:rsid w:val="00E565BE"/>
    <w:rsid w:val="00E565E1"/>
    <w:rsid w:val="00E566AA"/>
    <w:rsid w:val="00E56734"/>
    <w:rsid w:val="00E568A4"/>
    <w:rsid w:val="00E5692B"/>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87"/>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600CA"/>
    <w:rsid w:val="00E60170"/>
    <w:rsid w:val="00E6027E"/>
    <w:rsid w:val="00E6032C"/>
    <w:rsid w:val="00E603B4"/>
    <w:rsid w:val="00E60422"/>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DC9"/>
    <w:rsid w:val="00E61E5A"/>
    <w:rsid w:val="00E61F4C"/>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ACC"/>
    <w:rsid w:val="00E62B9D"/>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77A"/>
    <w:rsid w:val="00E637F6"/>
    <w:rsid w:val="00E63896"/>
    <w:rsid w:val="00E638B8"/>
    <w:rsid w:val="00E639D1"/>
    <w:rsid w:val="00E63A47"/>
    <w:rsid w:val="00E63A5E"/>
    <w:rsid w:val="00E63A78"/>
    <w:rsid w:val="00E63BEE"/>
    <w:rsid w:val="00E63C13"/>
    <w:rsid w:val="00E63CBA"/>
    <w:rsid w:val="00E63CDB"/>
    <w:rsid w:val="00E63DF9"/>
    <w:rsid w:val="00E63E7D"/>
    <w:rsid w:val="00E63E89"/>
    <w:rsid w:val="00E63F16"/>
    <w:rsid w:val="00E63FFF"/>
    <w:rsid w:val="00E6413A"/>
    <w:rsid w:val="00E641F7"/>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EF"/>
    <w:rsid w:val="00E64C13"/>
    <w:rsid w:val="00E64CF0"/>
    <w:rsid w:val="00E64D13"/>
    <w:rsid w:val="00E64D6B"/>
    <w:rsid w:val="00E64D94"/>
    <w:rsid w:val="00E64EAB"/>
    <w:rsid w:val="00E64F36"/>
    <w:rsid w:val="00E65010"/>
    <w:rsid w:val="00E6511B"/>
    <w:rsid w:val="00E65209"/>
    <w:rsid w:val="00E6524A"/>
    <w:rsid w:val="00E6537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97"/>
    <w:rsid w:val="00E666D1"/>
    <w:rsid w:val="00E6679A"/>
    <w:rsid w:val="00E667DA"/>
    <w:rsid w:val="00E668AA"/>
    <w:rsid w:val="00E668FE"/>
    <w:rsid w:val="00E66949"/>
    <w:rsid w:val="00E669AE"/>
    <w:rsid w:val="00E669CA"/>
    <w:rsid w:val="00E66A73"/>
    <w:rsid w:val="00E66A95"/>
    <w:rsid w:val="00E66C22"/>
    <w:rsid w:val="00E66C6B"/>
    <w:rsid w:val="00E66CD3"/>
    <w:rsid w:val="00E66CFC"/>
    <w:rsid w:val="00E66D5F"/>
    <w:rsid w:val="00E66DE9"/>
    <w:rsid w:val="00E66E4C"/>
    <w:rsid w:val="00E66EF4"/>
    <w:rsid w:val="00E67010"/>
    <w:rsid w:val="00E6705B"/>
    <w:rsid w:val="00E670F5"/>
    <w:rsid w:val="00E672AA"/>
    <w:rsid w:val="00E673DE"/>
    <w:rsid w:val="00E67403"/>
    <w:rsid w:val="00E6756F"/>
    <w:rsid w:val="00E6759E"/>
    <w:rsid w:val="00E67668"/>
    <w:rsid w:val="00E6792E"/>
    <w:rsid w:val="00E67A9D"/>
    <w:rsid w:val="00E67BB5"/>
    <w:rsid w:val="00E67C8B"/>
    <w:rsid w:val="00E67CAE"/>
    <w:rsid w:val="00E67D9A"/>
    <w:rsid w:val="00E67F1C"/>
    <w:rsid w:val="00E67FB6"/>
    <w:rsid w:val="00E70087"/>
    <w:rsid w:val="00E700A6"/>
    <w:rsid w:val="00E7011B"/>
    <w:rsid w:val="00E701D4"/>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B2E"/>
    <w:rsid w:val="00E70C52"/>
    <w:rsid w:val="00E70C61"/>
    <w:rsid w:val="00E70D2B"/>
    <w:rsid w:val="00E70EC1"/>
    <w:rsid w:val="00E70FD6"/>
    <w:rsid w:val="00E710ED"/>
    <w:rsid w:val="00E711F1"/>
    <w:rsid w:val="00E71281"/>
    <w:rsid w:val="00E71282"/>
    <w:rsid w:val="00E712C7"/>
    <w:rsid w:val="00E712CB"/>
    <w:rsid w:val="00E712FD"/>
    <w:rsid w:val="00E713BF"/>
    <w:rsid w:val="00E71478"/>
    <w:rsid w:val="00E714EA"/>
    <w:rsid w:val="00E714F9"/>
    <w:rsid w:val="00E71674"/>
    <w:rsid w:val="00E71780"/>
    <w:rsid w:val="00E71907"/>
    <w:rsid w:val="00E71977"/>
    <w:rsid w:val="00E719E9"/>
    <w:rsid w:val="00E719F3"/>
    <w:rsid w:val="00E71AFA"/>
    <w:rsid w:val="00E71B6B"/>
    <w:rsid w:val="00E71C20"/>
    <w:rsid w:val="00E71D3C"/>
    <w:rsid w:val="00E71D84"/>
    <w:rsid w:val="00E71DAC"/>
    <w:rsid w:val="00E71DCC"/>
    <w:rsid w:val="00E71EE3"/>
    <w:rsid w:val="00E71F87"/>
    <w:rsid w:val="00E71FF0"/>
    <w:rsid w:val="00E7203B"/>
    <w:rsid w:val="00E7216C"/>
    <w:rsid w:val="00E72333"/>
    <w:rsid w:val="00E723C7"/>
    <w:rsid w:val="00E724C6"/>
    <w:rsid w:val="00E72702"/>
    <w:rsid w:val="00E72705"/>
    <w:rsid w:val="00E7272D"/>
    <w:rsid w:val="00E7276D"/>
    <w:rsid w:val="00E72952"/>
    <w:rsid w:val="00E72956"/>
    <w:rsid w:val="00E72A15"/>
    <w:rsid w:val="00E72A3F"/>
    <w:rsid w:val="00E72B11"/>
    <w:rsid w:val="00E72B7E"/>
    <w:rsid w:val="00E72C20"/>
    <w:rsid w:val="00E72C85"/>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623"/>
    <w:rsid w:val="00E7362D"/>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D2"/>
    <w:rsid w:val="00E74CE2"/>
    <w:rsid w:val="00E74CFF"/>
    <w:rsid w:val="00E74D2D"/>
    <w:rsid w:val="00E74E7D"/>
    <w:rsid w:val="00E74F30"/>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F2"/>
    <w:rsid w:val="00E76917"/>
    <w:rsid w:val="00E76929"/>
    <w:rsid w:val="00E7697F"/>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E3"/>
    <w:rsid w:val="00E77712"/>
    <w:rsid w:val="00E7782D"/>
    <w:rsid w:val="00E77846"/>
    <w:rsid w:val="00E7785C"/>
    <w:rsid w:val="00E77941"/>
    <w:rsid w:val="00E77995"/>
    <w:rsid w:val="00E77B0B"/>
    <w:rsid w:val="00E77B51"/>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EA"/>
    <w:rsid w:val="00E83634"/>
    <w:rsid w:val="00E83653"/>
    <w:rsid w:val="00E8391D"/>
    <w:rsid w:val="00E83939"/>
    <w:rsid w:val="00E83A4A"/>
    <w:rsid w:val="00E83A6F"/>
    <w:rsid w:val="00E83C4B"/>
    <w:rsid w:val="00E83C69"/>
    <w:rsid w:val="00E83C91"/>
    <w:rsid w:val="00E83CBC"/>
    <w:rsid w:val="00E83D57"/>
    <w:rsid w:val="00E83E2A"/>
    <w:rsid w:val="00E83E8D"/>
    <w:rsid w:val="00E83F08"/>
    <w:rsid w:val="00E83F59"/>
    <w:rsid w:val="00E84187"/>
    <w:rsid w:val="00E841D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CE1"/>
    <w:rsid w:val="00E84D0C"/>
    <w:rsid w:val="00E84DC2"/>
    <w:rsid w:val="00E84DC4"/>
    <w:rsid w:val="00E84E69"/>
    <w:rsid w:val="00E84F90"/>
    <w:rsid w:val="00E84FD5"/>
    <w:rsid w:val="00E85030"/>
    <w:rsid w:val="00E850DB"/>
    <w:rsid w:val="00E85121"/>
    <w:rsid w:val="00E85124"/>
    <w:rsid w:val="00E85147"/>
    <w:rsid w:val="00E851A9"/>
    <w:rsid w:val="00E85203"/>
    <w:rsid w:val="00E85204"/>
    <w:rsid w:val="00E8556B"/>
    <w:rsid w:val="00E855F5"/>
    <w:rsid w:val="00E8563B"/>
    <w:rsid w:val="00E85760"/>
    <w:rsid w:val="00E85765"/>
    <w:rsid w:val="00E85857"/>
    <w:rsid w:val="00E85910"/>
    <w:rsid w:val="00E85936"/>
    <w:rsid w:val="00E8597C"/>
    <w:rsid w:val="00E859E2"/>
    <w:rsid w:val="00E85A9C"/>
    <w:rsid w:val="00E85B04"/>
    <w:rsid w:val="00E85B0F"/>
    <w:rsid w:val="00E85C49"/>
    <w:rsid w:val="00E85C83"/>
    <w:rsid w:val="00E85E2E"/>
    <w:rsid w:val="00E85E95"/>
    <w:rsid w:val="00E85E9D"/>
    <w:rsid w:val="00E85EE5"/>
    <w:rsid w:val="00E85F1F"/>
    <w:rsid w:val="00E85F88"/>
    <w:rsid w:val="00E85FD3"/>
    <w:rsid w:val="00E86008"/>
    <w:rsid w:val="00E86022"/>
    <w:rsid w:val="00E86031"/>
    <w:rsid w:val="00E86047"/>
    <w:rsid w:val="00E86099"/>
    <w:rsid w:val="00E860B6"/>
    <w:rsid w:val="00E861B2"/>
    <w:rsid w:val="00E861D4"/>
    <w:rsid w:val="00E8624D"/>
    <w:rsid w:val="00E86272"/>
    <w:rsid w:val="00E8633A"/>
    <w:rsid w:val="00E8634B"/>
    <w:rsid w:val="00E86377"/>
    <w:rsid w:val="00E863E4"/>
    <w:rsid w:val="00E86480"/>
    <w:rsid w:val="00E8655A"/>
    <w:rsid w:val="00E865F2"/>
    <w:rsid w:val="00E86696"/>
    <w:rsid w:val="00E86721"/>
    <w:rsid w:val="00E8680C"/>
    <w:rsid w:val="00E8681F"/>
    <w:rsid w:val="00E86836"/>
    <w:rsid w:val="00E86887"/>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142"/>
    <w:rsid w:val="00E901CC"/>
    <w:rsid w:val="00E90277"/>
    <w:rsid w:val="00E902E3"/>
    <w:rsid w:val="00E903E1"/>
    <w:rsid w:val="00E9042B"/>
    <w:rsid w:val="00E904E6"/>
    <w:rsid w:val="00E904E9"/>
    <w:rsid w:val="00E9059C"/>
    <w:rsid w:val="00E90614"/>
    <w:rsid w:val="00E9063D"/>
    <w:rsid w:val="00E9075D"/>
    <w:rsid w:val="00E90807"/>
    <w:rsid w:val="00E90A52"/>
    <w:rsid w:val="00E90A68"/>
    <w:rsid w:val="00E90BAA"/>
    <w:rsid w:val="00E90C42"/>
    <w:rsid w:val="00E90C46"/>
    <w:rsid w:val="00E90C94"/>
    <w:rsid w:val="00E90CFA"/>
    <w:rsid w:val="00E90D67"/>
    <w:rsid w:val="00E910E9"/>
    <w:rsid w:val="00E91210"/>
    <w:rsid w:val="00E913C5"/>
    <w:rsid w:val="00E913D0"/>
    <w:rsid w:val="00E91533"/>
    <w:rsid w:val="00E91553"/>
    <w:rsid w:val="00E9163F"/>
    <w:rsid w:val="00E91642"/>
    <w:rsid w:val="00E91649"/>
    <w:rsid w:val="00E9164A"/>
    <w:rsid w:val="00E916A5"/>
    <w:rsid w:val="00E91916"/>
    <w:rsid w:val="00E91920"/>
    <w:rsid w:val="00E91A01"/>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60"/>
    <w:rsid w:val="00E9306E"/>
    <w:rsid w:val="00E93084"/>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5C"/>
    <w:rsid w:val="00E93F74"/>
    <w:rsid w:val="00E93FA9"/>
    <w:rsid w:val="00E93FBB"/>
    <w:rsid w:val="00E94027"/>
    <w:rsid w:val="00E940C8"/>
    <w:rsid w:val="00E9417A"/>
    <w:rsid w:val="00E941E5"/>
    <w:rsid w:val="00E94357"/>
    <w:rsid w:val="00E9438E"/>
    <w:rsid w:val="00E9457F"/>
    <w:rsid w:val="00E9474B"/>
    <w:rsid w:val="00E949DE"/>
    <w:rsid w:val="00E949EB"/>
    <w:rsid w:val="00E949EF"/>
    <w:rsid w:val="00E94A76"/>
    <w:rsid w:val="00E94A7C"/>
    <w:rsid w:val="00E94B04"/>
    <w:rsid w:val="00E94B4A"/>
    <w:rsid w:val="00E94B4F"/>
    <w:rsid w:val="00E94BF3"/>
    <w:rsid w:val="00E94BF9"/>
    <w:rsid w:val="00E94C23"/>
    <w:rsid w:val="00E94C85"/>
    <w:rsid w:val="00E94D9F"/>
    <w:rsid w:val="00E94DBC"/>
    <w:rsid w:val="00E94EE9"/>
    <w:rsid w:val="00E94F29"/>
    <w:rsid w:val="00E9501A"/>
    <w:rsid w:val="00E950AF"/>
    <w:rsid w:val="00E951B7"/>
    <w:rsid w:val="00E9526F"/>
    <w:rsid w:val="00E9527C"/>
    <w:rsid w:val="00E9533A"/>
    <w:rsid w:val="00E95459"/>
    <w:rsid w:val="00E95518"/>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77"/>
    <w:rsid w:val="00E96DD0"/>
    <w:rsid w:val="00E96E55"/>
    <w:rsid w:val="00E96E58"/>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C"/>
    <w:rsid w:val="00E97FF6"/>
    <w:rsid w:val="00EA0003"/>
    <w:rsid w:val="00EA00B7"/>
    <w:rsid w:val="00EA0103"/>
    <w:rsid w:val="00EA0209"/>
    <w:rsid w:val="00EA028E"/>
    <w:rsid w:val="00EA032A"/>
    <w:rsid w:val="00EA0486"/>
    <w:rsid w:val="00EA04CC"/>
    <w:rsid w:val="00EA04DA"/>
    <w:rsid w:val="00EA04E6"/>
    <w:rsid w:val="00EA04FF"/>
    <w:rsid w:val="00EA05BC"/>
    <w:rsid w:val="00EA06A8"/>
    <w:rsid w:val="00EA06D7"/>
    <w:rsid w:val="00EA0754"/>
    <w:rsid w:val="00EA08DA"/>
    <w:rsid w:val="00EA09EF"/>
    <w:rsid w:val="00EA09F6"/>
    <w:rsid w:val="00EA0ACA"/>
    <w:rsid w:val="00EA0BA5"/>
    <w:rsid w:val="00EA0C10"/>
    <w:rsid w:val="00EA0C11"/>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8A4"/>
    <w:rsid w:val="00EA1938"/>
    <w:rsid w:val="00EA1946"/>
    <w:rsid w:val="00EA1979"/>
    <w:rsid w:val="00EA1982"/>
    <w:rsid w:val="00EA19E6"/>
    <w:rsid w:val="00EA1A7E"/>
    <w:rsid w:val="00EA1B36"/>
    <w:rsid w:val="00EA1BD9"/>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E7"/>
    <w:rsid w:val="00EA2B84"/>
    <w:rsid w:val="00EA2BF7"/>
    <w:rsid w:val="00EA2CB9"/>
    <w:rsid w:val="00EA2E39"/>
    <w:rsid w:val="00EA2E84"/>
    <w:rsid w:val="00EA2E97"/>
    <w:rsid w:val="00EA2EFC"/>
    <w:rsid w:val="00EA2FBA"/>
    <w:rsid w:val="00EA2FD0"/>
    <w:rsid w:val="00EA300E"/>
    <w:rsid w:val="00EA30DF"/>
    <w:rsid w:val="00EA31E4"/>
    <w:rsid w:val="00EA3238"/>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E8"/>
    <w:rsid w:val="00EA4606"/>
    <w:rsid w:val="00EA46B0"/>
    <w:rsid w:val="00EA46B5"/>
    <w:rsid w:val="00EA471F"/>
    <w:rsid w:val="00EA473C"/>
    <w:rsid w:val="00EA478D"/>
    <w:rsid w:val="00EA488E"/>
    <w:rsid w:val="00EA49AD"/>
    <w:rsid w:val="00EA4A0B"/>
    <w:rsid w:val="00EA4A1A"/>
    <w:rsid w:val="00EA4A3C"/>
    <w:rsid w:val="00EA4AC4"/>
    <w:rsid w:val="00EA4AE0"/>
    <w:rsid w:val="00EA4AEC"/>
    <w:rsid w:val="00EA4B24"/>
    <w:rsid w:val="00EA4C7D"/>
    <w:rsid w:val="00EA4D3B"/>
    <w:rsid w:val="00EA4D79"/>
    <w:rsid w:val="00EA4FDD"/>
    <w:rsid w:val="00EA5087"/>
    <w:rsid w:val="00EA5185"/>
    <w:rsid w:val="00EA520B"/>
    <w:rsid w:val="00EA52B8"/>
    <w:rsid w:val="00EA52E6"/>
    <w:rsid w:val="00EA5336"/>
    <w:rsid w:val="00EA53CF"/>
    <w:rsid w:val="00EA5446"/>
    <w:rsid w:val="00EA5487"/>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E58"/>
    <w:rsid w:val="00EA5FF3"/>
    <w:rsid w:val="00EA5FF9"/>
    <w:rsid w:val="00EA604E"/>
    <w:rsid w:val="00EA61EF"/>
    <w:rsid w:val="00EA62C1"/>
    <w:rsid w:val="00EA63A8"/>
    <w:rsid w:val="00EA64D5"/>
    <w:rsid w:val="00EA64F6"/>
    <w:rsid w:val="00EA651A"/>
    <w:rsid w:val="00EA6520"/>
    <w:rsid w:val="00EA655A"/>
    <w:rsid w:val="00EA65A3"/>
    <w:rsid w:val="00EA66E5"/>
    <w:rsid w:val="00EA66F0"/>
    <w:rsid w:val="00EA6721"/>
    <w:rsid w:val="00EA6838"/>
    <w:rsid w:val="00EA6881"/>
    <w:rsid w:val="00EA68AA"/>
    <w:rsid w:val="00EA6903"/>
    <w:rsid w:val="00EA692D"/>
    <w:rsid w:val="00EA6A28"/>
    <w:rsid w:val="00EA6A42"/>
    <w:rsid w:val="00EA6A4A"/>
    <w:rsid w:val="00EA6ADC"/>
    <w:rsid w:val="00EA6B28"/>
    <w:rsid w:val="00EA6C5F"/>
    <w:rsid w:val="00EA6CE6"/>
    <w:rsid w:val="00EA6E5B"/>
    <w:rsid w:val="00EA6EA6"/>
    <w:rsid w:val="00EA6F30"/>
    <w:rsid w:val="00EA6FE7"/>
    <w:rsid w:val="00EA7044"/>
    <w:rsid w:val="00EA705D"/>
    <w:rsid w:val="00EA7128"/>
    <w:rsid w:val="00EA719A"/>
    <w:rsid w:val="00EA71C4"/>
    <w:rsid w:val="00EA7238"/>
    <w:rsid w:val="00EA7239"/>
    <w:rsid w:val="00EA7244"/>
    <w:rsid w:val="00EA7258"/>
    <w:rsid w:val="00EA7281"/>
    <w:rsid w:val="00EA73A7"/>
    <w:rsid w:val="00EA73CA"/>
    <w:rsid w:val="00EA73D4"/>
    <w:rsid w:val="00EA74B1"/>
    <w:rsid w:val="00EA7522"/>
    <w:rsid w:val="00EA75FC"/>
    <w:rsid w:val="00EA770D"/>
    <w:rsid w:val="00EA79B3"/>
    <w:rsid w:val="00EA7A1F"/>
    <w:rsid w:val="00EA7A92"/>
    <w:rsid w:val="00EA7BD4"/>
    <w:rsid w:val="00EA7C8C"/>
    <w:rsid w:val="00EA7D27"/>
    <w:rsid w:val="00EA7DB0"/>
    <w:rsid w:val="00EA7E79"/>
    <w:rsid w:val="00EA7F4D"/>
    <w:rsid w:val="00EA7F92"/>
    <w:rsid w:val="00EA7FE5"/>
    <w:rsid w:val="00EA7FEB"/>
    <w:rsid w:val="00EB0037"/>
    <w:rsid w:val="00EB008E"/>
    <w:rsid w:val="00EB00B4"/>
    <w:rsid w:val="00EB012E"/>
    <w:rsid w:val="00EB01B0"/>
    <w:rsid w:val="00EB02DF"/>
    <w:rsid w:val="00EB0405"/>
    <w:rsid w:val="00EB04EA"/>
    <w:rsid w:val="00EB05F0"/>
    <w:rsid w:val="00EB066C"/>
    <w:rsid w:val="00EB075F"/>
    <w:rsid w:val="00EB0775"/>
    <w:rsid w:val="00EB078F"/>
    <w:rsid w:val="00EB088C"/>
    <w:rsid w:val="00EB088E"/>
    <w:rsid w:val="00EB0932"/>
    <w:rsid w:val="00EB09B5"/>
    <w:rsid w:val="00EB0BA0"/>
    <w:rsid w:val="00EB0BCD"/>
    <w:rsid w:val="00EB0C8B"/>
    <w:rsid w:val="00EB0D80"/>
    <w:rsid w:val="00EB0D87"/>
    <w:rsid w:val="00EB0E49"/>
    <w:rsid w:val="00EB0E82"/>
    <w:rsid w:val="00EB0F63"/>
    <w:rsid w:val="00EB1045"/>
    <w:rsid w:val="00EB1058"/>
    <w:rsid w:val="00EB10B5"/>
    <w:rsid w:val="00EB11E2"/>
    <w:rsid w:val="00EB12B9"/>
    <w:rsid w:val="00EB1338"/>
    <w:rsid w:val="00EB13EB"/>
    <w:rsid w:val="00EB1481"/>
    <w:rsid w:val="00EB1489"/>
    <w:rsid w:val="00EB14E0"/>
    <w:rsid w:val="00EB1619"/>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E89"/>
    <w:rsid w:val="00EB1F95"/>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410"/>
    <w:rsid w:val="00EB34F2"/>
    <w:rsid w:val="00EB353C"/>
    <w:rsid w:val="00EB3562"/>
    <w:rsid w:val="00EB356F"/>
    <w:rsid w:val="00EB3653"/>
    <w:rsid w:val="00EB3693"/>
    <w:rsid w:val="00EB36D2"/>
    <w:rsid w:val="00EB3703"/>
    <w:rsid w:val="00EB3708"/>
    <w:rsid w:val="00EB382D"/>
    <w:rsid w:val="00EB386D"/>
    <w:rsid w:val="00EB38E3"/>
    <w:rsid w:val="00EB3942"/>
    <w:rsid w:val="00EB395D"/>
    <w:rsid w:val="00EB397A"/>
    <w:rsid w:val="00EB3A60"/>
    <w:rsid w:val="00EB3B03"/>
    <w:rsid w:val="00EB3B4A"/>
    <w:rsid w:val="00EB3BFA"/>
    <w:rsid w:val="00EB3C6D"/>
    <w:rsid w:val="00EB3CF2"/>
    <w:rsid w:val="00EB3D03"/>
    <w:rsid w:val="00EB3DD6"/>
    <w:rsid w:val="00EB3E44"/>
    <w:rsid w:val="00EB3E5C"/>
    <w:rsid w:val="00EB3F32"/>
    <w:rsid w:val="00EB3F68"/>
    <w:rsid w:val="00EB3F94"/>
    <w:rsid w:val="00EB409E"/>
    <w:rsid w:val="00EB40F8"/>
    <w:rsid w:val="00EB40FE"/>
    <w:rsid w:val="00EB415A"/>
    <w:rsid w:val="00EB4178"/>
    <w:rsid w:val="00EB41AD"/>
    <w:rsid w:val="00EB41D4"/>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D61"/>
    <w:rsid w:val="00EB4DE6"/>
    <w:rsid w:val="00EB4DEB"/>
    <w:rsid w:val="00EB4E83"/>
    <w:rsid w:val="00EB4F56"/>
    <w:rsid w:val="00EB5026"/>
    <w:rsid w:val="00EB509D"/>
    <w:rsid w:val="00EB50D8"/>
    <w:rsid w:val="00EB5180"/>
    <w:rsid w:val="00EB52A1"/>
    <w:rsid w:val="00EB52A5"/>
    <w:rsid w:val="00EB52C3"/>
    <w:rsid w:val="00EB52C6"/>
    <w:rsid w:val="00EB53B4"/>
    <w:rsid w:val="00EB54BA"/>
    <w:rsid w:val="00EB54C1"/>
    <w:rsid w:val="00EB54E5"/>
    <w:rsid w:val="00EB54E6"/>
    <w:rsid w:val="00EB55B5"/>
    <w:rsid w:val="00EB55CF"/>
    <w:rsid w:val="00EB55D1"/>
    <w:rsid w:val="00EB563F"/>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A4A"/>
    <w:rsid w:val="00EB6AE7"/>
    <w:rsid w:val="00EB6B2F"/>
    <w:rsid w:val="00EB6BF7"/>
    <w:rsid w:val="00EB6C57"/>
    <w:rsid w:val="00EB6C60"/>
    <w:rsid w:val="00EB6C76"/>
    <w:rsid w:val="00EB6CB2"/>
    <w:rsid w:val="00EB6D46"/>
    <w:rsid w:val="00EB6D6C"/>
    <w:rsid w:val="00EB6D92"/>
    <w:rsid w:val="00EB6FF0"/>
    <w:rsid w:val="00EB70DF"/>
    <w:rsid w:val="00EB70E8"/>
    <w:rsid w:val="00EB7109"/>
    <w:rsid w:val="00EB71C0"/>
    <w:rsid w:val="00EB724F"/>
    <w:rsid w:val="00EB7256"/>
    <w:rsid w:val="00EB72B3"/>
    <w:rsid w:val="00EB72FC"/>
    <w:rsid w:val="00EB736E"/>
    <w:rsid w:val="00EB7448"/>
    <w:rsid w:val="00EB754E"/>
    <w:rsid w:val="00EB76B1"/>
    <w:rsid w:val="00EB76D1"/>
    <w:rsid w:val="00EB7814"/>
    <w:rsid w:val="00EB782F"/>
    <w:rsid w:val="00EB786A"/>
    <w:rsid w:val="00EB7895"/>
    <w:rsid w:val="00EB78DB"/>
    <w:rsid w:val="00EB7945"/>
    <w:rsid w:val="00EB798B"/>
    <w:rsid w:val="00EB7ABA"/>
    <w:rsid w:val="00EB7B7A"/>
    <w:rsid w:val="00EB7C18"/>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B0C"/>
    <w:rsid w:val="00EC0B45"/>
    <w:rsid w:val="00EC0B54"/>
    <w:rsid w:val="00EC0B5B"/>
    <w:rsid w:val="00EC0BBC"/>
    <w:rsid w:val="00EC0BF6"/>
    <w:rsid w:val="00EC0C37"/>
    <w:rsid w:val="00EC0C78"/>
    <w:rsid w:val="00EC0CEA"/>
    <w:rsid w:val="00EC0D00"/>
    <w:rsid w:val="00EC0D52"/>
    <w:rsid w:val="00EC0DB4"/>
    <w:rsid w:val="00EC0DBF"/>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F8"/>
    <w:rsid w:val="00EC1910"/>
    <w:rsid w:val="00EC1A39"/>
    <w:rsid w:val="00EC1ABA"/>
    <w:rsid w:val="00EC1AE3"/>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C87"/>
    <w:rsid w:val="00EC3CAD"/>
    <w:rsid w:val="00EC3D31"/>
    <w:rsid w:val="00EC3D8F"/>
    <w:rsid w:val="00EC3DFF"/>
    <w:rsid w:val="00EC3F52"/>
    <w:rsid w:val="00EC3F9B"/>
    <w:rsid w:val="00EC3FFF"/>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A0"/>
    <w:rsid w:val="00EC601F"/>
    <w:rsid w:val="00EC618A"/>
    <w:rsid w:val="00EC628B"/>
    <w:rsid w:val="00EC62BD"/>
    <w:rsid w:val="00EC62EE"/>
    <w:rsid w:val="00EC64C0"/>
    <w:rsid w:val="00EC64D8"/>
    <w:rsid w:val="00EC6501"/>
    <w:rsid w:val="00EC65BD"/>
    <w:rsid w:val="00EC66C5"/>
    <w:rsid w:val="00EC675F"/>
    <w:rsid w:val="00EC686B"/>
    <w:rsid w:val="00EC68A7"/>
    <w:rsid w:val="00EC68C7"/>
    <w:rsid w:val="00EC6967"/>
    <w:rsid w:val="00EC6A3E"/>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354"/>
    <w:rsid w:val="00EC7406"/>
    <w:rsid w:val="00EC7553"/>
    <w:rsid w:val="00EC7574"/>
    <w:rsid w:val="00EC75EB"/>
    <w:rsid w:val="00EC761C"/>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7"/>
    <w:rsid w:val="00ED1493"/>
    <w:rsid w:val="00ED14BE"/>
    <w:rsid w:val="00ED14C3"/>
    <w:rsid w:val="00ED1504"/>
    <w:rsid w:val="00ED1538"/>
    <w:rsid w:val="00ED1594"/>
    <w:rsid w:val="00ED15D3"/>
    <w:rsid w:val="00ED15EA"/>
    <w:rsid w:val="00ED15F4"/>
    <w:rsid w:val="00ED16C0"/>
    <w:rsid w:val="00ED18A0"/>
    <w:rsid w:val="00ED18C5"/>
    <w:rsid w:val="00ED18F4"/>
    <w:rsid w:val="00ED193B"/>
    <w:rsid w:val="00ED19CF"/>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EE"/>
    <w:rsid w:val="00ED3853"/>
    <w:rsid w:val="00ED3857"/>
    <w:rsid w:val="00ED3887"/>
    <w:rsid w:val="00ED39B7"/>
    <w:rsid w:val="00ED39C3"/>
    <w:rsid w:val="00ED3B45"/>
    <w:rsid w:val="00ED3BB6"/>
    <w:rsid w:val="00ED3BC0"/>
    <w:rsid w:val="00ED3BCF"/>
    <w:rsid w:val="00ED3C9F"/>
    <w:rsid w:val="00ED3CE6"/>
    <w:rsid w:val="00ED3E05"/>
    <w:rsid w:val="00ED3E3E"/>
    <w:rsid w:val="00ED3F4B"/>
    <w:rsid w:val="00ED400E"/>
    <w:rsid w:val="00ED4072"/>
    <w:rsid w:val="00ED4163"/>
    <w:rsid w:val="00ED4220"/>
    <w:rsid w:val="00ED426A"/>
    <w:rsid w:val="00ED42AB"/>
    <w:rsid w:val="00ED42B2"/>
    <w:rsid w:val="00ED42C5"/>
    <w:rsid w:val="00ED4388"/>
    <w:rsid w:val="00ED4397"/>
    <w:rsid w:val="00ED44C8"/>
    <w:rsid w:val="00ED457C"/>
    <w:rsid w:val="00ED4607"/>
    <w:rsid w:val="00ED4725"/>
    <w:rsid w:val="00ED474F"/>
    <w:rsid w:val="00ED47EA"/>
    <w:rsid w:val="00ED4843"/>
    <w:rsid w:val="00ED4932"/>
    <w:rsid w:val="00ED4A64"/>
    <w:rsid w:val="00ED4A74"/>
    <w:rsid w:val="00ED4ACD"/>
    <w:rsid w:val="00ED4B45"/>
    <w:rsid w:val="00ED4B5C"/>
    <w:rsid w:val="00ED4B5F"/>
    <w:rsid w:val="00ED4DBA"/>
    <w:rsid w:val="00ED4DF2"/>
    <w:rsid w:val="00ED4EAF"/>
    <w:rsid w:val="00ED4F0A"/>
    <w:rsid w:val="00ED50E5"/>
    <w:rsid w:val="00ED50FD"/>
    <w:rsid w:val="00ED511F"/>
    <w:rsid w:val="00ED51DD"/>
    <w:rsid w:val="00ED5202"/>
    <w:rsid w:val="00ED5272"/>
    <w:rsid w:val="00ED5317"/>
    <w:rsid w:val="00ED5337"/>
    <w:rsid w:val="00ED534D"/>
    <w:rsid w:val="00ED54E7"/>
    <w:rsid w:val="00ED54F1"/>
    <w:rsid w:val="00ED55FA"/>
    <w:rsid w:val="00ED562E"/>
    <w:rsid w:val="00ED5634"/>
    <w:rsid w:val="00ED56F5"/>
    <w:rsid w:val="00ED575E"/>
    <w:rsid w:val="00ED5865"/>
    <w:rsid w:val="00ED589F"/>
    <w:rsid w:val="00ED5A22"/>
    <w:rsid w:val="00ED5B08"/>
    <w:rsid w:val="00ED5BEC"/>
    <w:rsid w:val="00ED5C21"/>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E2"/>
    <w:rsid w:val="00ED6D80"/>
    <w:rsid w:val="00ED6E91"/>
    <w:rsid w:val="00ED6EB3"/>
    <w:rsid w:val="00ED6ED1"/>
    <w:rsid w:val="00ED6F57"/>
    <w:rsid w:val="00ED7052"/>
    <w:rsid w:val="00ED71E0"/>
    <w:rsid w:val="00ED7218"/>
    <w:rsid w:val="00ED7358"/>
    <w:rsid w:val="00ED735A"/>
    <w:rsid w:val="00ED737C"/>
    <w:rsid w:val="00ED755E"/>
    <w:rsid w:val="00ED767E"/>
    <w:rsid w:val="00ED76DB"/>
    <w:rsid w:val="00ED7804"/>
    <w:rsid w:val="00ED78EC"/>
    <w:rsid w:val="00ED78F7"/>
    <w:rsid w:val="00ED7A8F"/>
    <w:rsid w:val="00ED7B48"/>
    <w:rsid w:val="00ED7C83"/>
    <w:rsid w:val="00ED7DAC"/>
    <w:rsid w:val="00ED7E1A"/>
    <w:rsid w:val="00ED7E3C"/>
    <w:rsid w:val="00EE0052"/>
    <w:rsid w:val="00EE008F"/>
    <w:rsid w:val="00EE00F7"/>
    <w:rsid w:val="00EE0119"/>
    <w:rsid w:val="00EE01EB"/>
    <w:rsid w:val="00EE0277"/>
    <w:rsid w:val="00EE0329"/>
    <w:rsid w:val="00EE03FF"/>
    <w:rsid w:val="00EE0579"/>
    <w:rsid w:val="00EE0623"/>
    <w:rsid w:val="00EE066B"/>
    <w:rsid w:val="00EE0841"/>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343"/>
    <w:rsid w:val="00EE1397"/>
    <w:rsid w:val="00EE13D1"/>
    <w:rsid w:val="00EE13E8"/>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C28"/>
    <w:rsid w:val="00EE1CD4"/>
    <w:rsid w:val="00EE1D75"/>
    <w:rsid w:val="00EE1E0E"/>
    <w:rsid w:val="00EE1FA8"/>
    <w:rsid w:val="00EE1FBD"/>
    <w:rsid w:val="00EE1FE1"/>
    <w:rsid w:val="00EE203C"/>
    <w:rsid w:val="00EE2071"/>
    <w:rsid w:val="00EE20A5"/>
    <w:rsid w:val="00EE21A1"/>
    <w:rsid w:val="00EE2204"/>
    <w:rsid w:val="00EE220B"/>
    <w:rsid w:val="00EE22A6"/>
    <w:rsid w:val="00EE22C7"/>
    <w:rsid w:val="00EE2325"/>
    <w:rsid w:val="00EE25A6"/>
    <w:rsid w:val="00EE25B3"/>
    <w:rsid w:val="00EE260C"/>
    <w:rsid w:val="00EE263C"/>
    <w:rsid w:val="00EE2696"/>
    <w:rsid w:val="00EE2879"/>
    <w:rsid w:val="00EE28ED"/>
    <w:rsid w:val="00EE2973"/>
    <w:rsid w:val="00EE2A32"/>
    <w:rsid w:val="00EE2A3B"/>
    <w:rsid w:val="00EE2A66"/>
    <w:rsid w:val="00EE2AC4"/>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C36"/>
    <w:rsid w:val="00EE5C52"/>
    <w:rsid w:val="00EE5C5A"/>
    <w:rsid w:val="00EE5C89"/>
    <w:rsid w:val="00EE5D1C"/>
    <w:rsid w:val="00EE5F07"/>
    <w:rsid w:val="00EE612F"/>
    <w:rsid w:val="00EE613A"/>
    <w:rsid w:val="00EE6177"/>
    <w:rsid w:val="00EE61DA"/>
    <w:rsid w:val="00EE620C"/>
    <w:rsid w:val="00EE6323"/>
    <w:rsid w:val="00EE6475"/>
    <w:rsid w:val="00EE64CB"/>
    <w:rsid w:val="00EE64D2"/>
    <w:rsid w:val="00EE651B"/>
    <w:rsid w:val="00EE6520"/>
    <w:rsid w:val="00EE6570"/>
    <w:rsid w:val="00EE6616"/>
    <w:rsid w:val="00EE6663"/>
    <w:rsid w:val="00EE67BF"/>
    <w:rsid w:val="00EE69AF"/>
    <w:rsid w:val="00EE69C5"/>
    <w:rsid w:val="00EE69ED"/>
    <w:rsid w:val="00EE6A73"/>
    <w:rsid w:val="00EE6B86"/>
    <w:rsid w:val="00EE6BCC"/>
    <w:rsid w:val="00EE6CB0"/>
    <w:rsid w:val="00EE6D2C"/>
    <w:rsid w:val="00EE6D82"/>
    <w:rsid w:val="00EE6E15"/>
    <w:rsid w:val="00EE6EC2"/>
    <w:rsid w:val="00EE70D1"/>
    <w:rsid w:val="00EE713D"/>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AC5"/>
    <w:rsid w:val="00EE7C0A"/>
    <w:rsid w:val="00EE7C6C"/>
    <w:rsid w:val="00EE7CA8"/>
    <w:rsid w:val="00EE7CE2"/>
    <w:rsid w:val="00EE7D33"/>
    <w:rsid w:val="00EE7DBA"/>
    <w:rsid w:val="00EE7E44"/>
    <w:rsid w:val="00EE7E78"/>
    <w:rsid w:val="00EE7EE8"/>
    <w:rsid w:val="00EE7EEC"/>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5"/>
    <w:rsid w:val="00EF0D50"/>
    <w:rsid w:val="00EF0D6F"/>
    <w:rsid w:val="00EF0DBC"/>
    <w:rsid w:val="00EF0DFA"/>
    <w:rsid w:val="00EF0E70"/>
    <w:rsid w:val="00EF1046"/>
    <w:rsid w:val="00EF1114"/>
    <w:rsid w:val="00EF1142"/>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FA"/>
    <w:rsid w:val="00EF1C74"/>
    <w:rsid w:val="00EF1C7D"/>
    <w:rsid w:val="00EF1C89"/>
    <w:rsid w:val="00EF1D01"/>
    <w:rsid w:val="00EF1D8B"/>
    <w:rsid w:val="00EF1E82"/>
    <w:rsid w:val="00EF2032"/>
    <w:rsid w:val="00EF20AE"/>
    <w:rsid w:val="00EF21FB"/>
    <w:rsid w:val="00EF2267"/>
    <w:rsid w:val="00EF2270"/>
    <w:rsid w:val="00EF22AE"/>
    <w:rsid w:val="00EF22E0"/>
    <w:rsid w:val="00EF2336"/>
    <w:rsid w:val="00EF237F"/>
    <w:rsid w:val="00EF2390"/>
    <w:rsid w:val="00EF2405"/>
    <w:rsid w:val="00EF2435"/>
    <w:rsid w:val="00EF244E"/>
    <w:rsid w:val="00EF24FC"/>
    <w:rsid w:val="00EF2549"/>
    <w:rsid w:val="00EF262D"/>
    <w:rsid w:val="00EF268F"/>
    <w:rsid w:val="00EF2698"/>
    <w:rsid w:val="00EF27B1"/>
    <w:rsid w:val="00EF27B2"/>
    <w:rsid w:val="00EF27D2"/>
    <w:rsid w:val="00EF2990"/>
    <w:rsid w:val="00EF2991"/>
    <w:rsid w:val="00EF29AA"/>
    <w:rsid w:val="00EF29D3"/>
    <w:rsid w:val="00EF29F3"/>
    <w:rsid w:val="00EF2AC8"/>
    <w:rsid w:val="00EF2B3A"/>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58"/>
    <w:rsid w:val="00EF3906"/>
    <w:rsid w:val="00EF39D0"/>
    <w:rsid w:val="00EF3A6C"/>
    <w:rsid w:val="00EF3ABB"/>
    <w:rsid w:val="00EF3ADD"/>
    <w:rsid w:val="00EF3B22"/>
    <w:rsid w:val="00EF3BA8"/>
    <w:rsid w:val="00EF3C10"/>
    <w:rsid w:val="00EF3E3E"/>
    <w:rsid w:val="00EF3EAE"/>
    <w:rsid w:val="00EF3EB6"/>
    <w:rsid w:val="00EF3F8B"/>
    <w:rsid w:val="00EF3FD1"/>
    <w:rsid w:val="00EF4073"/>
    <w:rsid w:val="00EF408E"/>
    <w:rsid w:val="00EF4144"/>
    <w:rsid w:val="00EF4355"/>
    <w:rsid w:val="00EF435A"/>
    <w:rsid w:val="00EF43DD"/>
    <w:rsid w:val="00EF44F6"/>
    <w:rsid w:val="00EF4541"/>
    <w:rsid w:val="00EF459A"/>
    <w:rsid w:val="00EF45D9"/>
    <w:rsid w:val="00EF45F6"/>
    <w:rsid w:val="00EF46A3"/>
    <w:rsid w:val="00EF46AC"/>
    <w:rsid w:val="00EF4770"/>
    <w:rsid w:val="00EF47B5"/>
    <w:rsid w:val="00EF47C8"/>
    <w:rsid w:val="00EF4A73"/>
    <w:rsid w:val="00EF4A99"/>
    <w:rsid w:val="00EF4B67"/>
    <w:rsid w:val="00EF4BBB"/>
    <w:rsid w:val="00EF4BCF"/>
    <w:rsid w:val="00EF4C70"/>
    <w:rsid w:val="00EF4DF3"/>
    <w:rsid w:val="00EF4ED2"/>
    <w:rsid w:val="00EF5171"/>
    <w:rsid w:val="00EF5196"/>
    <w:rsid w:val="00EF51B9"/>
    <w:rsid w:val="00EF5248"/>
    <w:rsid w:val="00EF52BD"/>
    <w:rsid w:val="00EF52C0"/>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B1"/>
    <w:rsid w:val="00EF5851"/>
    <w:rsid w:val="00EF58F0"/>
    <w:rsid w:val="00EF5BEE"/>
    <w:rsid w:val="00EF5C25"/>
    <w:rsid w:val="00EF5C3E"/>
    <w:rsid w:val="00EF5E2A"/>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46"/>
    <w:rsid w:val="00EF73E4"/>
    <w:rsid w:val="00EF7550"/>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B9"/>
    <w:rsid w:val="00F02CBB"/>
    <w:rsid w:val="00F02E6B"/>
    <w:rsid w:val="00F02EB7"/>
    <w:rsid w:val="00F02FF2"/>
    <w:rsid w:val="00F03025"/>
    <w:rsid w:val="00F0307A"/>
    <w:rsid w:val="00F0314D"/>
    <w:rsid w:val="00F0331E"/>
    <w:rsid w:val="00F03395"/>
    <w:rsid w:val="00F03422"/>
    <w:rsid w:val="00F03488"/>
    <w:rsid w:val="00F0353D"/>
    <w:rsid w:val="00F035F1"/>
    <w:rsid w:val="00F03690"/>
    <w:rsid w:val="00F036A7"/>
    <w:rsid w:val="00F036BC"/>
    <w:rsid w:val="00F03751"/>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CB"/>
    <w:rsid w:val="00F0410C"/>
    <w:rsid w:val="00F041B8"/>
    <w:rsid w:val="00F042E4"/>
    <w:rsid w:val="00F042EA"/>
    <w:rsid w:val="00F04320"/>
    <w:rsid w:val="00F043B3"/>
    <w:rsid w:val="00F0457F"/>
    <w:rsid w:val="00F045B5"/>
    <w:rsid w:val="00F04629"/>
    <w:rsid w:val="00F04758"/>
    <w:rsid w:val="00F047CE"/>
    <w:rsid w:val="00F048CE"/>
    <w:rsid w:val="00F04950"/>
    <w:rsid w:val="00F04978"/>
    <w:rsid w:val="00F04AE7"/>
    <w:rsid w:val="00F04B53"/>
    <w:rsid w:val="00F04B94"/>
    <w:rsid w:val="00F04BB6"/>
    <w:rsid w:val="00F04BF0"/>
    <w:rsid w:val="00F04C6C"/>
    <w:rsid w:val="00F04CA5"/>
    <w:rsid w:val="00F04CCA"/>
    <w:rsid w:val="00F04EB8"/>
    <w:rsid w:val="00F04ED1"/>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63"/>
    <w:rsid w:val="00F07905"/>
    <w:rsid w:val="00F07926"/>
    <w:rsid w:val="00F0797E"/>
    <w:rsid w:val="00F07A8A"/>
    <w:rsid w:val="00F07ADA"/>
    <w:rsid w:val="00F07AE3"/>
    <w:rsid w:val="00F07B75"/>
    <w:rsid w:val="00F07BC0"/>
    <w:rsid w:val="00F07BD3"/>
    <w:rsid w:val="00F07C6E"/>
    <w:rsid w:val="00F07C90"/>
    <w:rsid w:val="00F07CCC"/>
    <w:rsid w:val="00F07CED"/>
    <w:rsid w:val="00F07DB0"/>
    <w:rsid w:val="00F07DEA"/>
    <w:rsid w:val="00F07E19"/>
    <w:rsid w:val="00F07EF5"/>
    <w:rsid w:val="00F07F7F"/>
    <w:rsid w:val="00F1002C"/>
    <w:rsid w:val="00F100C1"/>
    <w:rsid w:val="00F101B5"/>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62"/>
    <w:rsid w:val="00F10DA1"/>
    <w:rsid w:val="00F10DC2"/>
    <w:rsid w:val="00F10E65"/>
    <w:rsid w:val="00F10F79"/>
    <w:rsid w:val="00F1104C"/>
    <w:rsid w:val="00F111AE"/>
    <w:rsid w:val="00F111D1"/>
    <w:rsid w:val="00F111D5"/>
    <w:rsid w:val="00F111FC"/>
    <w:rsid w:val="00F11349"/>
    <w:rsid w:val="00F1139B"/>
    <w:rsid w:val="00F113B7"/>
    <w:rsid w:val="00F113C9"/>
    <w:rsid w:val="00F114FD"/>
    <w:rsid w:val="00F115BC"/>
    <w:rsid w:val="00F11606"/>
    <w:rsid w:val="00F1167D"/>
    <w:rsid w:val="00F1172D"/>
    <w:rsid w:val="00F1176F"/>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D0F"/>
    <w:rsid w:val="00F13D89"/>
    <w:rsid w:val="00F13DCD"/>
    <w:rsid w:val="00F13E2B"/>
    <w:rsid w:val="00F13E35"/>
    <w:rsid w:val="00F13F93"/>
    <w:rsid w:val="00F142D4"/>
    <w:rsid w:val="00F14347"/>
    <w:rsid w:val="00F14410"/>
    <w:rsid w:val="00F1441A"/>
    <w:rsid w:val="00F1449D"/>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55"/>
    <w:rsid w:val="00F14E10"/>
    <w:rsid w:val="00F14E1F"/>
    <w:rsid w:val="00F14E6F"/>
    <w:rsid w:val="00F14EE0"/>
    <w:rsid w:val="00F14F50"/>
    <w:rsid w:val="00F14F63"/>
    <w:rsid w:val="00F14F67"/>
    <w:rsid w:val="00F14FC0"/>
    <w:rsid w:val="00F15040"/>
    <w:rsid w:val="00F1505F"/>
    <w:rsid w:val="00F15091"/>
    <w:rsid w:val="00F150FF"/>
    <w:rsid w:val="00F15215"/>
    <w:rsid w:val="00F152A1"/>
    <w:rsid w:val="00F1534C"/>
    <w:rsid w:val="00F153FE"/>
    <w:rsid w:val="00F15404"/>
    <w:rsid w:val="00F1541A"/>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FD"/>
    <w:rsid w:val="00F161A5"/>
    <w:rsid w:val="00F1623F"/>
    <w:rsid w:val="00F162FA"/>
    <w:rsid w:val="00F163CE"/>
    <w:rsid w:val="00F16416"/>
    <w:rsid w:val="00F16424"/>
    <w:rsid w:val="00F16459"/>
    <w:rsid w:val="00F16475"/>
    <w:rsid w:val="00F1654F"/>
    <w:rsid w:val="00F16560"/>
    <w:rsid w:val="00F16576"/>
    <w:rsid w:val="00F1659E"/>
    <w:rsid w:val="00F165CB"/>
    <w:rsid w:val="00F16683"/>
    <w:rsid w:val="00F166B1"/>
    <w:rsid w:val="00F166E2"/>
    <w:rsid w:val="00F166EC"/>
    <w:rsid w:val="00F16756"/>
    <w:rsid w:val="00F16775"/>
    <w:rsid w:val="00F1685C"/>
    <w:rsid w:val="00F16A4F"/>
    <w:rsid w:val="00F16A5B"/>
    <w:rsid w:val="00F16B02"/>
    <w:rsid w:val="00F16B1C"/>
    <w:rsid w:val="00F16C59"/>
    <w:rsid w:val="00F16DA3"/>
    <w:rsid w:val="00F16E70"/>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78B"/>
    <w:rsid w:val="00F177A7"/>
    <w:rsid w:val="00F17984"/>
    <w:rsid w:val="00F17988"/>
    <w:rsid w:val="00F179CC"/>
    <w:rsid w:val="00F17A30"/>
    <w:rsid w:val="00F17C77"/>
    <w:rsid w:val="00F17C95"/>
    <w:rsid w:val="00F17CAB"/>
    <w:rsid w:val="00F17D38"/>
    <w:rsid w:val="00F17E14"/>
    <w:rsid w:val="00F17E59"/>
    <w:rsid w:val="00F17E84"/>
    <w:rsid w:val="00F17E9B"/>
    <w:rsid w:val="00F17EF4"/>
    <w:rsid w:val="00F17F27"/>
    <w:rsid w:val="00F17F6F"/>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470"/>
    <w:rsid w:val="00F2147E"/>
    <w:rsid w:val="00F214D5"/>
    <w:rsid w:val="00F214E9"/>
    <w:rsid w:val="00F21519"/>
    <w:rsid w:val="00F2154D"/>
    <w:rsid w:val="00F2166A"/>
    <w:rsid w:val="00F2177D"/>
    <w:rsid w:val="00F21799"/>
    <w:rsid w:val="00F21826"/>
    <w:rsid w:val="00F21995"/>
    <w:rsid w:val="00F21999"/>
    <w:rsid w:val="00F21A6D"/>
    <w:rsid w:val="00F21A9D"/>
    <w:rsid w:val="00F21BEB"/>
    <w:rsid w:val="00F21C0C"/>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A0"/>
    <w:rsid w:val="00F22C3F"/>
    <w:rsid w:val="00F22E42"/>
    <w:rsid w:val="00F22E80"/>
    <w:rsid w:val="00F22FC4"/>
    <w:rsid w:val="00F22FCC"/>
    <w:rsid w:val="00F23042"/>
    <w:rsid w:val="00F2308B"/>
    <w:rsid w:val="00F23274"/>
    <w:rsid w:val="00F232F7"/>
    <w:rsid w:val="00F233EE"/>
    <w:rsid w:val="00F23405"/>
    <w:rsid w:val="00F2340F"/>
    <w:rsid w:val="00F23779"/>
    <w:rsid w:val="00F237B1"/>
    <w:rsid w:val="00F23872"/>
    <w:rsid w:val="00F239A4"/>
    <w:rsid w:val="00F239F9"/>
    <w:rsid w:val="00F23A17"/>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AA9"/>
    <w:rsid w:val="00F25AD7"/>
    <w:rsid w:val="00F25B06"/>
    <w:rsid w:val="00F25B1C"/>
    <w:rsid w:val="00F25B49"/>
    <w:rsid w:val="00F25B53"/>
    <w:rsid w:val="00F25BDA"/>
    <w:rsid w:val="00F25C0E"/>
    <w:rsid w:val="00F25C31"/>
    <w:rsid w:val="00F25CC4"/>
    <w:rsid w:val="00F25CD9"/>
    <w:rsid w:val="00F25CF5"/>
    <w:rsid w:val="00F25F3F"/>
    <w:rsid w:val="00F25F88"/>
    <w:rsid w:val="00F25FAA"/>
    <w:rsid w:val="00F25FFD"/>
    <w:rsid w:val="00F26084"/>
    <w:rsid w:val="00F260B5"/>
    <w:rsid w:val="00F260EC"/>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F4"/>
    <w:rsid w:val="00F26CF8"/>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7FD"/>
    <w:rsid w:val="00F2784F"/>
    <w:rsid w:val="00F27B99"/>
    <w:rsid w:val="00F27BF7"/>
    <w:rsid w:val="00F27CE1"/>
    <w:rsid w:val="00F27DC3"/>
    <w:rsid w:val="00F27DDE"/>
    <w:rsid w:val="00F27E36"/>
    <w:rsid w:val="00F27F06"/>
    <w:rsid w:val="00F27F07"/>
    <w:rsid w:val="00F27F92"/>
    <w:rsid w:val="00F27FD7"/>
    <w:rsid w:val="00F30031"/>
    <w:rsid w:val="00F30085"/>
    <w:rsid w:val="00F30204"/>
    <w:rsid w:val="00F3026A"/>
    <w:rsid w:val="00F30281"/>
    <w:rsid w:val="00F30300"/>
    <w:rsid w:val="00F3030F"/>
    <w:rsid w:val="00F304C6"/>
    <w:rsid w:val="00F304F0"/>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78"/>
    <w:rsid w:val="00F316D0"/>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A70"/>
    <w:rsid w:val="00F32A86"/>
    <w:rsid w:val="00F32A95"/>
    <w:rsid w:val="00F32B91"/>
    <w:rsid w:val="00F32BAD"/>
    <w:rsid w:val="00F32C56"/>
    <w:rsid w:val="00F32C65"/>
    <w:rsid w:val="00F32D02"/>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81"/>
    <w:rsid w:val="00F3333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A94"/>
    <w:rsid w:val="00F34DCD"/>
    <w:rsid w:val="00F34F26"/>
    <w:rsid w:val="00F34FA4"/>
    <w:rsid w:val="00F3512B"/>
    <w:rsid w:val="00F351A7"/>
    <w:rsid w:val="00F351CB"/>
    <w:rsid w:val="00F3520E"/>
    <w:rsid w:val="00F35255"/>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75"/>
    <w:rsid w:val="00F36FBB"/>
    <w:rsid w:val="00F36FF6"/>
    <w:rsid w:val="00F3710D"/>
    <w:rsid w:val="00F37134"/>
    <w:rsid w:val="00F3714A"/>
    <w:rsid w:val="00F371F4"/>
    <w:rsid w:val="00F372D2"/>
    <w:rsid w:val="00F37315"/>
    <w:rsid w:val="00F37380"/>
    <w:rsid w:val="00F373AB"/>
    <w:rsid w:val="00F37409"/>
    <w:rsid w:val="00F37521"/>
    <w:rsid w:val="00F3753A"/>
    <w:rsid w:val="00F375B6"/>
    <w:rsid w:val="00F37612"/>
    <w:rsid w:val="00F376A8"/>
    <w:rsid w:val="00F37826"/>
    <w:rsid w:val="00F37867"/>
    <w:rsid w:val="00F3786A"/>
    <w:rsid w:val="00F3788A"/>
    <w:rsid w:val="00F378DC"/>
    <w:rsid w:val="00F378E9"/>
    <w:rsid w:val="00F37935"/>
    <w:rsid w:val="00F3793C"/>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E8"/>
    <w:rsid w:val="00F4130A"/>
    <w:rsid w:val="00F4146D"/>
    <w:rsid w:val="00F414F8"/>
    <w:rsid w:val="00F41573"/>
    <w:rsid w:val="00F41577"/>
    <w:rsid w:val="00F41644"/>
    <w:rsid w:val="00F41647"/>
    <w:rsid w:val="00F41685"/>
    <w:rsid w:val="00F4169B"/>
    <w:rsid w:val="00F416A4"/>
    <w:rsid w:val="00F416CE"/>
    <w:rsid w:val="00F417B7"/>
    <w:rsid w:val="00F4183D"/>
    <w:rsid w:val="00F4188E"/>
    <w:rsid w:val="00F41897"/>
    <w:rsid w:val="00F418BD"/>
    <w:rsid w:val="00F418C7"/>
    <w:rsid w:val="00F418E5"/>
    <w:rsid w:val="00F41986"/>
    <w:rsid w:val="00F41A78"/>
    <w:rsid w:val="00F41B8B"/>
    <w:rsid w:val="00F41CAB"/>
    <w:rsid w:val="00F41CBB"/>
    <w:rsid w:val="00F41DC5"/>
    <w:rsid w:val="00F41ED5"/>
    <w:rsid w:val="00F41F8F"/>
    <w:rsid w:val="00F41FAD"/>
    <w:rsid w:val="00F41FDD"/>
    <w:rsid w:val="00F4202F"/>
    <w:rsid w:val="00F42030"/>
    <w:rsid w:val="00F42057"/>
    <w:rsid w:val="00F42171"/>
    <w:rsid w:val="00F421B9"/>
    <w:rsid w:val="00F421DB"/>
    <w:rsid w:val="00F4221D"/>
    <w:rsid w:val="00F422AD"/>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E5D"/>
    <w:rsid w:val="00F42EDF"/>
    <w:rsid w:val="00F42FAE"/>
    <w:rsid w:val="00F42FC4"/>
    <w:rsid w:val="00F42FDC"/>
    <w:rsid w:val="00F4304F"/>
    <w:rsid w:val="00F430C4"/>
    <w:rsid w:val="00F43136"/>
    <w:rsid w:val="00F4313F"/>
    <w:rsid w:val="00F43162"/>
    <w:rsid w:val="00F43378"/>
    <w:rsid w:val="00F433B8"/>
    <w:rsid w:val="00F4343D"/>
    <w:rsid w:val="00F434EE"/>
    <w:rsid w:val="00F43551"/>
    <w:rsid w:val="00F4357F"/>
    <w:rsid w:val="00F43586"/>
    <w:rsid w:val="00F4366C"/>
    <w:rsid w:val="00F436F6"/>
    <w:rsid w:val="00F43923"/>
    <w:rsid w:val="00F43987"/>
    <w:rsid w:val="00F43A34"/>
    <w:rsid w:val="00F43A6B"/>
    <w:rsid w:val="00F43C70"/>
    <w:rsid w:val="00F43D2F"/>
    <w:rsid w:val="00F43D64"/>
    <w:rsid w:val="00F43E31"/>
    <w:rsid w:val="00F43E8A"/>
    <w:rsid w:val="00F43EA4"/>
    <w:rsid w:val="00F43F18"/>
    <w:rsid w:val="00F43F42"/>
    <w:rsid w:val="00F44027"/>
    <w:rsid w:val="00F4411A"/>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674"/>
    <w:rsid w:val="00F447C9"/>
    <w:rsid w:val="00F44878"/>
    <w:rsid w:val="00F449C2"/>
    <w:rsid w:val="00F449DD"/>
    <w:rsid w:val="00F44A42"/>
    <w:rsid w:val="00F44A76"/>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7"/>
    <w:rsid w:val="00F4608D"/>
    <w:rsid w:val="00F460DF"/>
    <w:rsid w:val="00F4611F"/>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B63"/>
    <w:rsid w:val="00F46B8D"/>
    <w:rsid w:val="00F46BD3"/>
    <w:rsid w:val="00F46C14"/>
    <w:rsid w:val="00F46CEB"/>
    <w:rsid w:val="00F46DAC"/>
    <w:rsid w:val="00F46E1B"/>
    <w:rsid w:val="00F46E9C"/>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5A"/>
    <w:rsid w:val="00F501EF"/>
    <w:rsid w:val="00F5022D"/>
    <w:rsid w:val="00F50372"/>
    <w:rsid w:val="00F50424"/>
    <w:rsid w:val="00F5042C"/>
    <w:rsid w:val="00F50545"/>
    <w:rsid w:val="00F50599"/>
    <w:rsid w:val="00F5059F"/>
    <w:rsid w:val="00F5062C"/>
    <w:rsid w:val="00F5068A"/>
    <w:rsid w:val="00F506D3"/>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E36"/>
    <w:rsid w:val="00F50E49"/>
    <w:rsid w:val="00F50E77"/>
    <w:rsid w:val="00F50F74"/>
    <w:rsid w:val="00F50FC0"/>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99"/>
    <w:rsid w:val="00F532CF"/>
    <w:rsid w:val="00F5336F"/>
    <w:rsid w:val="00F534FC"/>
    <w:rsid w:val="00F5355D"/>
    <w:rsid w:val="00F53637"/>
    <w:rsid w:val="00F5363B"/>
    <w:rsid w:val="00F536B2"/>
    <w:rsid w:val="00F536C5"/>
    <w:rsid w:val="00F5372C"/>
    <w:rsid w:val="00F5372D"/>
    <w:rsid w:val="00F53734"/>
    <w:rsid w:val="00F537C4"/>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12E"/>
    <w:rsid w:val="00F5415D"/>
    <w:rsid w:val="00F5424B"/>
    <w:rsid w:val="00F542F1"/>
    <w:rsid w:val="00F5435D"/>
    <w:rsid w:val="00F543A7"/>
    <w:rsid w:val="00F543F4"/>
    <w:rsid w:val="00F54488"/>
    <w:rsid w:val="00F544C8"/>
    <w:rsid w:val="00F545E3"/>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B6"/>
    <w:rsid w:val="00F551BA"/>
    <w:rsid w:val="00F5530C"/>
    <w:rsid w:val="00F55320"/>
    <w:rsid w:val="00F55368"/>
    <w:rsid w:val="00F553EE"/>
    <w:rsid w:val="00F55412"/>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DC"/>
    <w:rsid w:val="00F57456"/>
    <w:rsid w:val="00F5745C"/>
    <w:rsid w:val="00F5746F"/>
    <w:rsid w:val="00F5765B"/>
    <w:rsid w:val="00F5769B"/>
    <w:rsid w:val="00F577AF"/>
    <w:rsid w:val="00F577B5"/>
    <w:rsid w:val="00F577C3"/>
    <w:rsid w:val="00F57838"/>
    <w:rsid w:val="00F5785F"/>
    <w:rsid w:val="00F578DB"/>
    <w:rsid w:val="00F57975"/>
    <w:rsid w:val="00F57988"/>
    <w:rsid w:val="00F579EB"/>
    <w:rsid w:val="00F57A2E"/>
    <w:rsid w:val="00F57AF0"/>
    <w:rsid w:val="00F57B6D"/>
    <w:rsid w:val="00F57BE9"/>
    <w:rsid w:val="00F57C3B"/>
    <w:rsid w:val="00F57C65"/>
    <w:rsid w:val="00F57C6B"/>
    <w:rsid w:val="00F57CBD"/>
    <w:rsid w:val="00F57CC5"/>
    <w:rsid w:val="00F57CD0"/>
    <w:rsid w:val="00F57CE1"/>
    <w:rsid w:val="00F57CE4"/>
    <w:rsid w:val="00F57D34"/>
    <w:rsid w:val="00F57D9B"/>
    <w:rsid w:val="00F57DBC"/>
    <w:rsid w:val="00F57EB4"/>
    <w:rsid w:val="00F57F0D"/>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65"/>
    <w:rsid w:val="00F60FD7"/>
    <w:rsid w:val="00F611B8"/>
    <w:rsid w:val="00F611CC"/>
    <w:rsid w:val="00F6127B"/>
    <w:rsid w:val="00F61353"/>
    <w:rsid w:val="00F613DC"/>
    <w:rsid w:val="00F6144F"/>
    <w:rsid w:val="00F614AE"/>
    <w:rsid w:val="00F61527"/>
    <w:rsid w:val="00F61562"/>
    <w:rsid w:val="00F61623"/>
    <w:rsid w:val="00F616BE"/>
    <w:rsid w:val="00F616DF"/>
    <w:rsid w:val="00F616FD"/>
    <w:rsid w:val="00F6170E"/>
    <w:rsid w:val="00F61805"/>
    <w:rsid w:val="00F61962"/>
    <w:rsid w:val="00F619DF"/>
    <w:rsid w:val="00F61AB3"/>
    <w:rsid w:val="00F61AEB"/>
    <w:rsid w:val="00F61CD5"/>
    <w:rsid w:val="00F61DF0"/>
    <w:rsid w:val="00F61E2A"/>
    <w:rsid w:val="00F61E3C"/>
    <w:rsid w:val="00F61E86"/>
    <w:rsid w:val="00F61EA6"/>
    <w:rsid w:val="00F61F94"/>
    <w:rsid w:val="00F61FA7"/>
    <w:rsid w:val="00F6207A"/>
    <w:rsid w:val="00F6212D"/>
    <w:rsid w:val="00F6217B"/>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B6"/>
    <w:rsid w:val="00F638E7"/>
    <w:rsid w:val="00F63A0F"/>
    <w:rsid w:val="00F63A45"/>
    <w:rsid w:val="00F63C0B"/>
    <w:rsid w:val="00F63C91"/>
    <w:rsid w:val="00F63CE7"/>
    <w:rsid w:val="00F63CFA"/>
    <w:rsid w:val="00F63DE0"/>
    <w:rsid w:val="00F63FE6"/>
    <w:rsid w:val="00F640CF"/>
    <w:rsid w:val="00F64185"/>
    <w:rsid w:val="00F641C2"/>
    <w:rsid w:val="00F641D1"/>
    <w:rsid w:val="00F64235"/>
    <w:rsid w:val="00F64244"/>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C6"/>
    <w:rsid w:val="00F6789A"/>
    <w:rsid w:val="00F67A29"/>
    <w:rsid w:val="00F67A34"/>
    <w:rsid w:val="00F67A6A"/>
    <w:rsid w:val="00F67A99"/>
    <w:rsid w:val="00F67AFF"/>
    <w:rsid w:val="00F67B1D"/>
    <w:rsid w:val="00F67B5D"/>
    <w:rsid w:val="00F67B90"/>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E09"/>
    <w:rsid w:val="00F70E1C"/>
    <w:rsid w:val="00F70FAD"/>
    <w:rsid w:val="00F70FCA"/>
    <w:rsid w:val="00F71084"/>
    <w:rsid w:val="00F71106"/>
    <w:rsid w:val="00F7111C"/>
    <w:rsid w:val="00F71182"/>
    <w:rsid w:val="00F7135E"/>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B3"/>
    <w:rsid w:val="00F731E0"/>
    <w:rsid w:val="00F731F3"/>
    <w:rsid w:val="00F731F4"/>
    <w:rsid w:val="00F7321B"/>
    <w:rsid w:val="00F73287"/>
    <w:rsid w:val="00F73359"/>
    <w:rsid w:val="00F7335A"/>
    <w:rsid w:val="00F73393"/>
    <w:rsid w:val="00F733BC"/>
    <w:rsid w:val="00F733C2"/>
    <w:rsid w:val="00F734E0"/>
    <w:rsid w:val="00F73512"/>
    <w:rsid w:val="00F73644"/>
    <w:rsid w:val="00F73786"/>
    <w:rsid w:val="00F738C9"/>
    <w:rsid w:val="00F73925"/>
    <w:rsid w:val="00F73948"/>
    <w:rsid w:val="00F739AC"/>
    <w:rsid w:val="00F739B5"/>
    <w:rsid w:val="00F73A78"/>
    <w:rsid w:val="00F73AAC"/>
    <w:rsid w:val="00F73AD4"/>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95F"/>
    <w:rsid w:val="00F749D1"/>
    <w:rsid w:val="00F74A14"/>
    <w:rsid w:val="00F74A75"/>
    <w:rsid w:val="00F74B0E"/>
    <w:rsid w:val="00F74BF0"/>
    <w:rsid w:val="00F74C00"/>
    <w:rsid w:val="00F74C45"/>
    <w:rsid w:val="00F74C8C"/>
    <w:rsid w:val="00F74E4A"/>
    <w:rsid w:val="00F74E88"/>
    <w:rsid w:val="00F74F50"/>
    <w:rsid w:val="00F75148"/>
    <w:rsid w:val="00F75265"/>
    <w:rsid w:val="00F75443"/>
    <w:rsid w:val="00F7545D"/>
    <w:rsid w:val="00F75484"/>
    <w:rsid w:val="00F754DC"/>
    <w:rsid w:val="00F755B6"/>
    <w:rsid w:val="00F755DF"/>
    <w:rsid w:val="00F756DA"/>
    <w:rsid w:val="00F7575A"/>
    <w:rsid w:val="00F75770"/>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56"/>
    <w:rsid w:val="00F7627C"/>
    <w:rsid w:val="00F76310"/>
    <w:rsid w:val="00F7632B"/>
    <w:rsid w:val="00F76359"/>
    <w:rsid w:val="00F76387"/>
    <w:rsid w:val="00F763C0"/>
    <w:rsid w:val="00F763EE"/>
    <w:rsid w:val="00F76438"/>
    <w:rsid w:val="00F76473"/>
    <w:rsid w:val="00F764A0"/>
    <w:rsid w:val="00F765CD"/>
    <w:rsid w:val="00F76737"/>
    <w:rsid w:val="00F76773"/>
    <w:rsid w:val="00F76901"/>
    <w:rsid w:val="00F76932"/>
    <w:rsid w:val="00F769A2"/>
    <w:rsid w:val="00F769F3"/>
    <w:rsid w:val="00F76A57"/>
    <w:rsid w:val="00F76A8A"/>
    <w:rsid w:val="00F76A9A"/>
    <w:rsid w:val="00F76AF8"/>
    <w:rsid w:val="00F76B0D"/>
    <w:rsid w:val="00F76B45"/>
    <w:rsid w:val="00F76CEF"/>
    <w:rsid w:val="00F76E9E"/>
    <w:rsid w:val="00F76ECC"/>
    <w:rsid w:val="00F76EE7"/>
    <w:rsid w:val="00F76F71"/>
    <w:rsid w:val="00F771ED"/>
    <w:rsid w:val="00F7726B"/>
    <w:rsid w:val="00F773AE"/>
    <w:rsid w:val="00F77596"/>
    <w:rsid w:val="00F775A0"/>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69"/>
    <w:rsid w:val="00F806FF"/>
    <w:rsid w:val="00F80701"/>
    <w:rsid w:val="00F80759"/>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40C"/>
    <w:rsid w:val="00F81483"/>
    <w:rsid w:val="00F81515"/>
    <w:rsid w:val="00F81583"/>
    <w:rsid w:val="00F815F2"/>
    <w:rsid w:val="00F816B2"/>
    <w:rsid w:val="00F8170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4C2"/>
    <w:rsid w:val="00F82647"/>
    <w:rsid w:val="00F826BE"/>
    <w:rsid w:val="00F827A6"/>
    <w:rsid w:val="00F82820"/>
    <w:rsid w:val="00F82A1C"/>
    <w:rsid w:val="00F82A9E"/>
    <w:rsid w:val="00F82AC8"/>
    <w:rsid w:val="00F82BB0"/>
    <w:rsid w:val="00F82BE7"/>
    <w:rsid w:val="00F82C47"/>
    <w:rsid w:val="00F82CA6"/>
    <w:rsid w:val="00F82CBE"/>
    <w:rsid w:val="00F82CC7"/>
    <w:rsid w:val="00F82CD9"/>
    <w:rsid w:val="00F82D86"/>
    <w:rsid w:val="00F82D90"/>
    <w:rsid w:val="00F82ED5"/>
    <w:rsid w:val="00F82F1A"/>
    <w:rsid w:val="00F82F48"/>
    <w:rsid w:val="00F82FA8"/>
    <w:rsid w:val="00F82FBB"/>
    <w:rsid w:val="00F8300D"/>
    <w:rsid w:val="00F83038"/>
    <w:rsid w:val="00F8303C"/>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B14"/>
    <w:rsid w:val="00F83B16"/>
    <w:rsid w:val="00F83BA9"/>
    <w:rsid w:val="00F83BB6"/>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E"/>
    <w:rsid w:val="00F85E00"/>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77D"/>
    <w:rsid w:val="00F9084E"/>
    <w:rsid w:val="00F90893"/>
    <w:rsid w:val="00F908FB"/>
    <w:rsid w:val="00F9099E"/>
    <w:rsid w:val="00F90A44"/>
    <w:rsid w:val="00F90A80"/>
    <w:rsid w:val="00F90A94"/>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D06"/>
    <w:rsid w:val="00F91D49"/>
    <w:rsid w:val="00F91D51"/>
    <w:rsid w:val="00F91DB1"/>
    <w:rsid w:val="00F91DEF"/>
    <w:rsid w:val="00F91DF8"/>
    <w:rsid w:val="00F91EF0"/>
    <w:rsid w:val="00F91F36"/>
    <w:rsid w:val="00F91F95"/>
    <w:rsid w:val="00F91FAD"/>
    <w:rsid w:val="00F91FD8"/>
    <w:rsid w:val="00F92085"/>
    <w:rsid w:val="00F92144"/>
    <w:rsid w:val="00F921B2"/>
    <w:rsid w:val="00F921BD"/>
    <w:rsid w:val="00F9223E"/>
    <w:rsid w:val="00F92279"/>
    <w:rsid w:val="00F92349"/>
    <w:rsid w:val="00F9236B"/>
    <w:rsid w:val="00F92415"/>
    <w:rsid w:val="00F924E4"/>
    <w:rsid w:val="00F92799"/>
    <w:rsid w:val="00F927CB"/>
    <w:rsid w:val="00F92819"/>
    <w:rsid w:val="00F92AC8"/>
    <w:rsid w:val="00F92BD8"/>
    <w:rsid w:val="00F92C05"/>
    <w:rsid w:val="00F92CA8"/>
    <w:rsid w:val="00F92CB5"/>
    <w:rsid w:val="00F92CBE"/>
    <w:rsid w:val="00F92E18"/>
    <w:rsid w:val="00F92E19"/>
    <w:rsid w:val="00F92FCB"/>
    <w:rsid w:val="00F92FCC"/>
    <w:rsid w:val="00F92FEC"/>
    <w:rsid w:val="00F930D6"/>
    <w:rsid w:val="00F93132"/>
    <w:rsid w:val="00F931B3"/>
    <w:rsid w:val="00F93245"/>
    <w:rsid w:val="00F93350"/>
    <w:rsid w:val="00F93376"/>
    <w:rsid w:val="00F934A8"/>
    <w:rsid w:val="00F9359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DE1"/>
    <w:rsid w:val="00F93E44"/>
    <w:rsid w:val="00F93ECB"/>
    <w:rsid w:val="00F93F5F"/>
    <w:rsid w:val="00F93F84"/>
    <w:rsid w:val="00F93FEF"/>
    <w:rsid w:val="00F940B2"/>
    <w:rsid w:val="00F94129"/>
    <w:rsid w:val="00F94237"/>
    <w:rsid w:val="00F9425C"/>
    <w:rsid w:val="00F942DA"/>
    <w:rsid w:val="00F94313"/>
    <w:rsid w:val="00F94317"/>
    <w:rsid w:val="00F943DD"/>
    <w:rsid w:val="00F94435"/>
    <w:rsid w:val="00F944F8"/>
    <w:rsid w:val="00F94572"/>
    <w:rsid w:val="00F945A4"/>
    <w:rsid w:val="00F945C5"/>
    <w:rsid w:val="00F945E1"/>
    <w:rsid w:val="00F9466D"/>
    <w:rsid w:val="00F946A2"/>
    <w:rsid w:val="00F946C4"/>
    <w:rsid w:val="00F94791"/>
    <w:rsid w:val="00F947C2"/>
    <w:rsid w:val="00F948A1"/>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09E"/>
    <w:rsid w:val="00F9511A"/>
    <w:rsid w:val="00F9517D"/>
    <w:rsid w:val="00F95270"/>
    <w:rsid w:val="00F952C5"/>
    <w:rsid w:val="00F95682"/>
    <w:rsid w:val="00F95733"/>
    <w:rsid w:val="00F957A6"/>
    <w:rsid w:val="00F958FB"/>
    <w:rsid w:val="00F9598A"/>
    <w:rsid w:val="00F95A07"/>
    <w:rsid w:val="00F95A59"/>
    <w:rsid w:val="00F95AB3"/>
    <w:rsid w:val="00F95B4E"/>
    <w:rsid w:val="00F95C4C"/>
    <w:rsid w:val="00F95D0F"/>
    <w:rsid w:val="00F95D63"/>
    <w:rsid w:val="00F95DD1"/>
    <w:rsid w:val="00F95EA5"/>
    <w:rsid w:val="00F95EE0"/>
    <w:rsid w:val="00F95EEC"/>
    <w:rsid w:val="00F95F88"/>
    <w:rsid w:val="00F9602A"/>
    <w:rsid w:val="00F96143"/>
    <w:rsid w:val="00F96199"/>
    <w:rsid w:val="00F96281"/>
    <w:rsid w:val="00F962E4"/>
    <w:rsid w:val="00F962EA"/>
    <w:rsid w:val="00F96385"/>
    <w:rsid w:val="00F963B5"/>
    <w:rsid w:val="00F9646B"/>
    <w:rsid w:val="00F964DA"/>
    <w:rsid w:val="00F965A5"/>
    <w:rsid w:val="00F965A7"/>
    <w:rsid w:val="00F965B5"/>
    <w:rsid w:val="00F9664F"/>
    <w:rsid w:val="00F9670E"/>
    <w:rsid w:val="00F9674B"/>
    <w:rsid w:val="00F9675C"/>
    <w:rsid w:val="00F967C2"/>
    <w:rsid w:val="00F9684D"/>
    <w:rsid w:val="00F968D8"/>
    <w:rsid w:val="00F9692B"/>
    <w:rsid w:val="00F9696C"/>
    <w:rsid w:val="00F969BE"/>
    <w:rsid w:val="00F96C96"/>
    <w:rsid w:val="00F96CB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57"/>
    <w:rsid w:val="00F9756D"/>
    <w:rsid w:val="00F975B0"/>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CB"/>
    <w:rsid w:val="00FA0210"/>
    <w:rsid w:val="00FA02EE"/>
    <w:rsid w:val="00FA0415"/>
    <w:rsid w:val="00FA0571"/>
    <w:rsid w:val="00FA05C9"/>
    <w:rsid w:val="00FA07C0"/>
    <w:rsid w:val="00FA081C"/>
    <w:rsid w:val="00FA08AB"/>
    <w:rsid w:val="00FA08B7"/>
    <w:rsid w:val="00FA094F"/>
    <w:rsid w:val="00FA099A"/>
    <w:rsid w:val="00FA0AE2"/>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D"/>
    <w:rsid w:val="00FA14A9"/>
    <w:rsid w:val="00FA14E9"/>
    <w:rsid w:val="00FA1509"/>
    <w:rsid w:val="00FA1539"/>
    <w:rsid w:val="00FA15B8"/>
    <w:rsid w:val="00FA15FC"/>
    <w:rsid w:val="00FA16E6"/>
    <w:rsid w:val="00FA17EA"/>
    <w:rsid w:val="00FA19A1"/>
    <w:rsid w:val="00FA1A5B"/>
    <w:rsid w:val="00FA1A7F"/>
    <w:rsid w:val="00FA1B19"/>
    <w:rsid w:val="00FA1B9F"/>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7C"/>
    <w:rsid w:val="00FA319B"/>
    <w:rsid w:val="00FA31E6"/>
    <w:rsid w:val="00FA324A"/>
    <w:rsid w:val="00FA32A7"/>
    <w:rsid w:val="00FA32C9"/>
    <w:rsid w:val="00FA336E"/>
    <w:rsid w:val="00FA3389"/>
    <w:rsid w:val="00FA33D8"/>
    <w:rsid w:val="00FA33DB"/>
    <w:rsid w:val="00FA33F2"/>
    <w:rsid w:val="00FA341A"/>
    <w:rsid w:val="00FA3426"/>
    <w:rsid w:val="00FA34BA"/>
    <w:rsid w:val="00FA354B"/>
    <w:rsid w:val="00FA356B"/>
    <w:rsid w:val="00FA3615"/>
    <w:rsid w:val="00FA363E"/>
    <w:rsid w:val="00FA3675"/>
    <w:rsid w:val="00FA36E5"/>
    <w:rsid w:val="00FA36F0"/>
    <w:rsid w:val="00FA36F6"/>
    <w:rsid w:val="00FA377F"/>
    <w:rsid w:val="00FA37CF"/>
    <w:rsid w:val="00FA37D9"/>
    <w:rsid w:val="00FA3829"/>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53F"/>
    <w:rsid w:val="00FA466D"/>
    <w:rsid w:val="00FA46CF"/>
    <w:rsid w:val="00FA4830"/>
    <w:rsid w:val="00FA48DD"/>
    <w:rsid w:val="00FA4978"/>
    <w:rsid w:val="00FA4A36"/>
    <w:rsid w:val="00FA4A49"/>
    <w:rsid w:val="00FA4A80"/>
    <w:rsid w:val="00FA4AE5"/>
    <w:rsid w:val="00FA4B29"/>
    <w:rsid w:val="00FA4BA1"/>
    <w:rsid w:val="00FA4C20"/>
    <w:rsid w:val="00FA4CD4"/>
    <w:rsid w:val="00FA4D86"/>
    <w:rsid w:val="00FA4DB3"/>
    <w:rsid w:val="00FA4E21"/>
    <w:rsid w:val="00FA4ECA"/>
    <w:rsid w:val="00FA4EFB"/>
    <w:rsid w:val="00FA4FE0"/>
    <w:rsid w:val="00FA505A"/>
    <w:rsid w:val="00FA5096"/>
    <w:rsid w:val="00FA50B7"/>
    <w:rsid w:val="00FA50BD"/>
    <w:rsid w:val="00FA50EC"/>
    <w:rsid w:val="00FA51CD"/>
    <w:rsid w:val="00FA52B3"/>
    <w:rsid w:val="00FA5367"/>
    <w:rsid w:val="00FA53DE"/>
    <w:rsid w:val="00FA5427"/>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0E"/>
    <w:rsid w:val="00FA5AB6"/>
    <w:rsid w:val="00FA5AFD"/>
    <w:rsid w:val="00FA5B97"/>
    <w:rsid w:val="00FA5C0F"/>
    <w:rsid w:val="00FA5C1C"/>
    <w:rsid w:val="00FA5CB6"/>
    <w:rsid w:val="00FA5D11"/>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841"/>
    <w:rsid w:val="00FA6866"/>
    <w:rsid w:val="00FA6869"/>
    <w:rsid w:val="00FA68D9"/>
    <w:rsid w:val="00FA6960"/>
    <w:rsid w:val="00FA6965"/>
    <w:rsid w:val="00FA69F4"/>
    <w:rsid w:val="00FA6A0D"/>
    <w:rsid w:val="00FA6AF8"/>
    <w:rsid w:val="00FA6B35"/>
    <w:rsid w:val="00FA6B96"/>
    <w:rsid w:val="00FA6C14"/>
    <w:rsid w:val="00FA6D0D"/>
    <w:rsid w:val="00FA6D80"/>
    <w:rsid w:val="00FA6E45"/>
    <w:rsid w:val="00FA6E73"/>
    <w:rsid w:val="00FA6F57"/>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F3"/>
    <w:rsid w:val="00FA7F05"/>
    <w:rsid w:val="00FA7F63"/>
    <w:rsid w:val="00FA7FF1"/>
    <w:rsid w:val="00FB00B0"/>
    <w:rsid w:val="00FB00E0"/>
    <w:rsid w:val="00FB01D2"/>
    <w:rsid w:val="00FB02A5"/>
    <w:rsid w:val="00FB02F6"/>
    <w:rsid w:val="00FB03D2"/>
    <w:rsid w:val="00FB041B"/>
    <w:rsid w:val="00FB0506"/>
    <w:rsid w:val="00FB0513"/>
    <w:rsid w:val="00FB0678"/>
    <w:rsid w:val="00FB0685"/>
    <w:rsid w:val="00FB0715"/>
    <w:rsid w:val="00FB0803"/>
    <w:rsid w:val="00FB0808"/>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40"/>
    <w:rsid w:val="00FB0D51"/>
    <w:rsid w:val="00FB0DAF"/>
    <w:rsid w:val="00FB0E08"/>
    <w:rsid w:val="00FB0E3C"/>
    <w:rsid w:val="00FB0E77"/>
    <w:rsid w:val="00FB0EA8"/>
    <w:rsid w:val="00FB0ED2"/>
    <w:rsid w:val="00FB0F07"/>
    <w:rsid w:val="00FB0F7C"/>
    <w:rsid w:val="00FB0F99"/>
    <w:rsid w:val="00FB0FED"/>
    <w:rsid w:val="00FB1024"/>
    <w:rsid w:val="00FB1068"/>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62"/>
    <w:rsid w:val="00FB24AB"/>
    <w:rsid w:val="00FB24FA"/>
    <w:rsid w:val="00FB2529"/>
    <w:rsid w:val="00FB25B9"/>
    <w:rsid w:val="00FB25EA"/>
    <w:rsid w:val="00FB260C"/>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99C"/>
    <w:rsid w:val="00FB3AA2"/>
    <w:rsid w:val="00FB3AEA"/>
    <w:rsid w:val="00FB3CC5"/>
    <w:rsid w:val="00FB3DC0"/>
    <w:rsid w:val="00FB3DDB"/>
    <w:rsid w:val="00FB3ECA"/>
    <w:rsid w:val="00FB3ECB"/>
    <w:rsid w:val="00FB3EE4"/>
    <w:rsid w:val="00FB3FA1"/>
    <w:rsid w:val="00FB4025"/>
    <w:rsid w:val="00FB42FD"/>
    <w:rsid w:val="00FB441A"/>
    <w:rsid w:val="00FB4455"/>
    <w:rsid w:val="00FB4520"/>
    <w:rsid w:val="00FB4524"/>
    <w:rsid w:val="00FB45D5"/>
    <w:rsid w:val="00FB4690"/>
    <w:rsid w:val="00FB4699"/>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2D"/>
    <w:rsid w:val="00FB5076"/>
    <w:rsid w:val="00FB50BF"/>
    <w:rsid w:val="00FB50EC"/>
    <w:rsid w:val="00FB5174"/>
    <w:rsid w:val="00FB5189"/>
    <w:rsid w:val="00FB51D9"/>
    <w:rsid w:val="00FB5340"/>
    <w:rsid w:val="00FB5419"/>
    <w:rsid w:val="00FB54FB"/>
    <w:rsid w:val="00FB5514"/>
    <w:rsid w:val="00FB5550"/>
    <w:rsid w:val="00FB55A8"/>
    <w:rsid w:val="00FB56B3"/>
    <w:rsid w:val="00FB5705"/>
    <w:rsid w:val="00FB572B"/>
    <w:rsid w:val="00FB576C"/>
    <w:rsid w:val="00FB57A6"/>
    <w:rsid w:val="00FB57A7"/>
    <w:rsid w:val="00FB585D"/>
    <w:rsid w:val="00FB58C6"/>
    <w:rsid w:val="00FB5939"/>
    <w:rsid w:val="00FB5979"/>
    <w:rsid w:val="00FB59C4"/>
    <w:rsid w:val="00FB59E3"/>
    <w:rsid w:val="00FB5B03"/>
    <w:rsid w:val="00FB5B34"/>
    <w:rsid w:val="00FB5B86"/>
    <w:rsid w:val="00FB5BC6"/>
    <w:rsid w:val="00FB5C4B"/>
    <w:rsid w:val="00FB5C9E"/>
    <w:rsid w:val="00FB5E11"/>
    <w:rsid w:val="00FB5E2B"/>
    <w:rsid w:val="00FB5E43"/>
    <w:rsid w:val="00FB5EE5"/>
    <w:rsid w:val="00FB603A"/>
    <w:rsid w:val="00FB6040"/>
    <w:rsid w:val="00FB6066"/>
    <w:rsid w:val="00FB6250"/>
    <w:rsid w:val="00FB62B1"/>
    <w:rsid w:val="00FB63CE"/>
    <w:rsid w:val="00FB63D3"/>
    <w:rsid w:val="00FB643F"/>
    <w:rsid w:val="00FB646F"/>
    <w:rsid w:val="00FB6482"/>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4FD"/>
    <w:rsid w:val="00FC05AC"/>
    <w:rsid w:val="00FC07AE"/>
    <w:rsid w:val="00FC080E"/>
    <w:rsid w:val="00FC08D6"/>
    <w:rsid w:val="00FC08E8"/>
    <w:rsid w:val="00FC08F3"/>
    <w:rsid w:val="00FC0916"/>
    <w:rsid w:val="00FC0965"/>
    <w:rsid w:val="00FC0A1E"/>
    <w:rsid w:val="00FC0A32"/>
    <w:rsid w:val="00FC0D76"/>
    <w:rsid w:val="00FC0D7C"/>
    <w:rsid w:val="00FC0DD0"/>
    <w:rsid w:val="00FC0EE6"/>
    <w:rsid w:val="00FC0F90"/>
    <w:rsid w:val="00FC1003"/>
    <w:rsid w:val="00FC10C1"/>
    <w:rsid w:val="00FC10E9"/>
    <w:rsid w:val="00FC11DB"/>
    <w:rsid w:val="00FC1202"/>
    <w:rsid w:val="00FC1229"/>
    <w:rsid w:val="00FC1290"/>
    <w:rsid w:val="00FC12EA"/>
    <w:rsid w:val="00FC13F7"/>
    <w:rsid w:val="00FC14BB"/>
    <w:rsid w:val="00FC15A2"/>
    <w:rsid w:val="00FC15AD"/>
    <w:rsid w:val="00FC15D5"/>
    <w:rsid w:val="00FC161F"/>
    <w:rsid w:val="00FC16E4"/>
    <w:rsid w:val="00FC174B"/>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F3A"/>
    <w:rsid w:val="00FC2F4D"/>
    <w:rsid w:val="00FC2FCB"/>
    <w:rsid w:val="00FC2FF7"/>
    <w:rsid w:val="00FC3026"/>
    <w:rsid w:val="00FC3093"/>
    <w:rsid w:val="00FC3166"/>
    <w:rsid w:val="00FC3225"/>
    <w:rsid w:val="00FC3271"/>
    <w:rsid w:val="00FC327F"/>
    <w:rsid w:val="00FC3291"/>
    <w:rsid w:val="00FC32B1"/>
    <w:rsid w:val="00FC3322"/>
    <w:rsid w:val="00FC333F"/>
    <w:rsid w:val="00FC346B"/>
    <w:rsid w:val="00FC3473"/>
    <w:rsid w:val="00FC351D"/>
    <w:rsid w:val="00FC35C5"/>
    <w:rsid w:val="00FC367F"/>
    <w:rsid w:val="00FC36B5"/>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80"/>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9B"/>
    <w:rsid w:val="00FC52BD"/>
    <w:rsid w:val="00FC547D"/>
    <w:rsid w:val="00FC54ED"/>
    <w:rsid w:val="00FC5732"/>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BA"/>
    <w:rsid w:val="00FC6434"/>
    <w:rsid w:val="00FC648C"/>
    <w:rsid w:val="00FC6542"/>
    <w:rsid w:val="00FC65AC"/>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289"/>
    <w:rsid w:val="00FC7346"/>
    <w:rsid w:val="00FC734A"/>
    <w:rsid w:val="00FC750A"/>
    <w:rsid w:val="00FC7542"/>
    <w:rsid w:val="00FC758A"/>
    <w:rsid w:val="00FC7610"/>
    <w:rsid w:val="00FC76CD"/>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103"/>
    <w:rsid w:val="00FD014C"/>
    <w:rsid w:val="00FD01BB"/>
    <w:rsid w:val="00FD02E6"/>
    <w:rsid w:val="00FD0347"/>
    <w:rsid w:val="00FD04F9"/>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F36"/>
    <w:rsid w:val="00FD0F3E"/>
    <w:rsid w:val="00FD0F86"/>
    <w:rsid w:val="00FD0F9A"/>
    <w:rsid w:val="00FD1020"/>
    <w:rsid w:val="00FD1098"/>
    <w:rsid w:val="00FD111D"/>
    <w:rsid w:val="00FD121B"/>
    <w:rsid w:val="00FD1289"/>
    <w:rsid w:val="00FD128E"/>
    <w:rsid w:val="00FD12D5"/>
    <w:rsid w:val="00FD1499"/>
    <w:rsid w:val="00FD1508"/>
    <w:rsid w:val="00FD15B2"/>
    <w:rsid w:val="00FD15BF"/>
    <w:rsid w:val="00FD1680"/>
    <w:rsid w:val="00FD1795"/>
    <w:rsid w:val="00FD17C4"/>
    <w:rsid w:val="00FD17D0"/>
    <w:rsid w:val="00FD1856"/>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E25"/>
    <w:rsid w:val="00FD1E3D"/>
    <w:rsid w:val="00FD1EDC"/>
    <w:rsid w:val="00FD1F2F"/>
    <w:rsid w:val="00FD1F96"/>
    <w:rsid w:val="00FD205F"/>
    <w:rsid w:val="00FD2120"/>
    <w:rsid w:val="00FD212B"/>
    <w:rsid w:val="00FD214F"/>
    <w:rsid w:val="00FD215C"/>
    <w:rsid w:val="00FD21A1"/>
    <w:rsid w:val="00FD22DA"/>
    <w:rsid w:val="00FD2376"/>
    <w:rsid w:val="00FD23D2"/>
    <w:rsid w:val="00FD2427"/>
    <w:rsid w:val="00FD2456"/>
    <w:rsid w:val="00FD246B"/>
    <w:rsid w:val="00FD2743"/>
    <w:rsid w:val="00FD276D"/>
    <w:rsid w:val="00FD27CB"/>
    <w:rsid w:val="00FD27DA"/>
    <w:rsid w:val="00FD2846"/>
    <w:rsid w:val="00FD2855"/>
    <w:rsid w:val="00FD29C9"/>
    <w:rsid w:val="00FD2B12"/>
    <w:rsid w:val="00FD2B75"/>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69F"/>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F2"/>
    <w:rsid w:val="00FD532E"/>
    <w:rsid w:val="00FD5406"/>
    <w:rsid w:val="00FD5420"/>
    <w:rsid w:val="00FD5468"/>
    <w:rsid w:val="00FD548C"/>
    <w:rsid w:val="00FD5516"/>
    <w:rsid w:val="00FD553D"/>
    <w:rsid w:val="00FD55D3"/>
    <w:rsid w:val="00FD5682"/>
    <w:rsid w:val="00FD57C3"/>
    <w:rsid w:val="00FD5836"/>
    <w:rsid w:val="00FD5855"/>
    <w:rsid w:val="00FD5929"/>
    <w:rsid w:val="00FD59BC"/>
    <w:rsid w:val="00FD5A56"/>
    <w:rsid w:val="00FD5A75"/>
    <w:rsid w:val="00FD5B6B"/>
    <w:rsid w:val="00FD5CA8"/>
    <w:rsid w:val="00FD5D46"/>
    <w:rsid w:val="00FD5EAF"/>
    <w:rsid w:val="00FD5EF7"/>
    <w:rsid w:val="00FD5F01"/>
    <w:rsid w:val="00FD5F24"/>
    <w:rsid w:val="00FD5FDD"/>
    <w:rsid w:val="00FD6026"/>
    <w:rsid w:val="00FD6040"/>
    <w:rsid w:val="00FD60D8"/>
    <w:rsid w:val="00FD6128"/>
    <w:rsid w:val="00FD61A7"/>
    <w:rsid w:val="00FD61D8"/>
    <w:rsid w:val="00FD629C"/>
    <w:rsid w:val="00FD637A"/>
    <w:rsid w:val="00FD6407"/>
    <w:rsid w:val="00FD64C5"/>
    <w:rsid w:val="00FD6515"/>
    <w:rsid w:val="00FD661A"/>
    <w:rsid w:val="00FD6620"/>
    <w:rsid w:val="00FD6624"/>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0B"/>
    <w:rsid w:val="00FD6F99"/>
    <w:rsid w:val="00FD6FFB"/>
    <w:rsid w:val="00FD7102"/>
    <w:rsid w:val="00FD716A"/>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42"/>
    <w:rsid w:val="00FE12DE"/>
    <w:rsid w:val="00FE1320"/>
    <w:rsid w:val="00FE1368"/>
    <w:rsid w:val="00FE140B"/>
    <w:rsid w:val="00FE140F"/>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D58"/>
    <w:rsid w:val="00FE1D99"/>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5F"/>
    <w:rsid w:val="00FE2783"/>
    <w:rsid w:val="00FE27A4"/>
    <w:rsid w:val="00FE281A"/>
    <w:rsid w:val="00FE2832"/>
    <w:rsid w:val="00FE286F"/>
    <w:rsid w:val="00FE2903"/>
    <w:rsid w:val="00FE2A30"/>
    <w:rsid w:val="00FE2BF3"/>
    <w:rsid w:val="00FE2BFF"/>
    <w:rsid w:val="00FE2C17"/>
    <w:rsid w:val="00FE2CD9"/>
    <w:rsid w:val="00FE2CE7"/>
    <w:rsid w:val="00FE2D12"/>
    <w:rsid w:val="00FE2D6A"/>
    <w:rsid w:val="00FE2EB7"/>
    <w:rsid w:val="00FE308F"/>
    <w:rsid w:val="00FE32D7"/>
    <w:rsid w:val="00FE3308"/>
    <w:rsid w:val="00FE3354"/>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4D"/>
    <w:rsid w:val="00FE3F20"/>
    <w:rsid w:val="00FE405E"/>
    <w:rsid w:val="00FE40A4"/>
    <w:rsid w:val="00FE4184"/>
    <w:rsid w:val="00FE423D"/>
    <w:rsid w:val="00FE42D7"/>
    <w:rsid w:val="00FE4502"/>
    <w:rsid w:val="00FE4560"/>
    <w:rsid w:val="00FE4572"/>
    <w:rsid w:val="00FE45CA"/>
    <w:rsid w:val="00FE4664"/>
    <w:rsid w:val="00FE47E2"/>
    <w:rsid w:val="00FE48DC"/>
    <w:rsid w:val="00FE4910"/>
    <w:rsid w:val="00FE493E"/>
    <w:rsid w:val="00FE49BD"/>
    <w:rsid w:val="00FE4BB4"/>
    <w:rsid w:val="00FE4BF0"/>
    <w:rsid w:val="00FE4C29"/>
    <w:rsid w:val="00FE4C65"/>
    <w:rsid w:val="00FE4D41"/>
    <w:rsid w:val="00FE4D47"/>
    <w:rsid w:val="00FE4FF2"/>
    <w:rsid w:val="00FE4FFB"/>
    <w:rsid w:val="00FE504C"/>
    <w:rsid w:val="00FE5077"/>
    <w:rsid w:val="00FE5110"/>
    <w:rsid w:val="00FE513A"/>
    <w:rsid w:val="00FE5177"/>
    <w:rsid w:val="00FE5228"/>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A6"/>
    <w:rsid w:val="00FE6800"/>
    <w:rsid w:val="00FE683E"/>
    <w:rsid w:val="00FE6840"/>
    <w:rsid w:val="00FE68A4"/>
    <w:rsid w:val="00FE68DC"/>
    <w:rsid w:val="00FE6907"/>
    <w:rsid w:val="00FE6933"/>
    <w:rsid w:val="00FE69AC"/>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B06"/>
    <w:rsid w:val="00FE7B77"/>
    <w:rsid w:val="00FE7C8C"/>
    <w:rsid w:val="00FE7D8A"/>
    <w:rsid w:val="00FE7E08"/>
    <w:rsid w:val="00FE7E2B"/>
    <w:rsid w:val="00FE7E82"/>
    <w:rsid w:val="00FE7EF0"/>
    <w:rsid w:val="00FE7F1F"/>
    <w:rsid w:val="00FE7F40"/>
    <w:rsid w:val="00FF00E1"/>
    <w:rsid w:val="00FF0244"/>
    <w:rsid w:val="00FF03E4"/>
    <w:rsid w:val="00FF0467"/>
    <w:rsid w:val="00FF04C5"/>
    <w:rsid w:val="00FF04D3"/>
    <w:rsid w:val="00FF04E0"/>
    <w:rsid w:val="00FF069D"/>
    <w:rsid w:val="00FF06A0"/>
    <w:rsid w:val="00FF06F5"/>
    <w:rsid w:val="00FF07D2"/>
    <w:rsid w:val="00FF0873"/>
    <w:rsid w:val="00FF0925"/>
    <w:rsid w:val="00FF0A8C"/>
    <w:rsid w:val="00FF0AF1"/>
    <w:rsid w:val="00FF0BDD"/>
    <w:rsid w:val="00FF0C37"/>
    <w:rsid w:val="00FF0DCD"/>
    <w:rsid w:val="00FF0FF7"/>
    <w:rsid w:val="00FF104E"/>
    <w:rsid w:val="00FF11D1"/>
    <w:rsid w:val="00FF120D"/>
    <w:rsid w:val="00FF12D2"/>
    <w:rsid w:val="00FF130A"/>
    <w:rsid w:val="00FF1386"/>
    <w:rsid w:val="00FF138A"/>
    <w:rsid w:val="00FF1510"/>
    <w:rsid w:val="00FF1527"/>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C2F"/>
    <w:rsid w:val="00FF2CBA"/>
    <w:rsid w:val="00FF2DDA"/>
    <w:rsid w:val="00FF2E7D"/>
    <w:rsid w:val="00FF2E95"/>
    <w:rsid w:val="00FF2F2A"/>
    <w:rsid w:val="00FF2F46"/>
    <w:rsid w:val="00FF2FED"/>
    <w:rsid w:val="00FF2FF4"/>
    <w:rsid w:val="00FF310A"/>
    <w:rsid w:val="00FF32A1"/>
    <w:rsid w:val="00FF32C0"/>
    <w:rsid w:val="00FF3359"/>
    <w:rsid w:val="00FF346C"/>
    <w:rsid w:val="00FF34A6"/>
    <w:rsid w:val="00FF34C2"/>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E2"/>
    <w:rsid w:val="00FF421E"/>
    <w:rsid w:val="00FF423D"/>
    <w:rsid w:val="00FF4295"/>
    <w:rsid w:val="00FF42C8"/>
    <w:rsid w:val="00FF4334"/>
    <w:rsid w:val="00FF434B"/>
    <w:rsid w:val="00FF43EA"/>
    <w:rsid w:val="00FF4496"/>
    <w:rsid w:val="00FF45CD"/>
    <w:rsid w:val="00FF4672"/>
    <w:rsid w:val="00FF4704"/>
    <w:rsid w:val="00FF4718"/>
    <w:rsid w:val="00FF47DD"/>
    <w:rsid w:val="00FF48BE"/>
    <w:rsid w:val="00FF4B6C"/>
    <w:rsid w:val="00FF4BB8"/>
    <w:rsid w:val="00FF4BE2"/>
    <w:rsid w:val="00FF4C23"/>
    <w:rsid w:val="00FF4D68"/>
    <w:rsid w:val="00FF4ED2"/>
    <w:rsid w:val="00FF4F8D"/>
    <w:rsid w:val="00FF4FB6"/>
    <w:rsid w:val="00FF4FED"/>
    <w:rsid w:val="00FF5023"/>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E3A"/>
    <w:rsid w:val="00FF5E6A"/>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EA"/>
    <w:rsid w:val="00FF6DF6"/>
    <w:rsid w:val="00FF6FAA"/>
    <w:rsid w:val="00FF7090"/>
    <w:rsid w:val="00FF709B"/>
    <w:rsid w:val="00FF718D"/>
    <w:rsid w:val="00FF7266"/>
    <w:rsid w:val="00FF72D4"/>
    <w:rsid w:val="00FF7339"/>
    <w:rsid w:val="00FF7365"/>
    <w:rsid w:val="00FF7376"/>
    <w:rsid w:val="00FF7395"/>
    <w:rsid w:val="00FF745E"/>
    <w:rsid w:val="00FF7492"/>
    <w:rsid w:val="00FF74C1"/>
    <w:rsid w:val="00FF7544"/>
    <w:rsid w:val="00FF7547"/>
    <w:rsid w:val="00FF76A2"/>
    <w:rsid w:val="00FF77B8"/>
    <w:rsid w:val="00FF784B"/>
    <w:rsid w:val="00FF79D3"/>
    <w:rsid w:val="00FF7B1A"/>
    <w:rsid w:val="00FF7B30"/>
    <w:rsid w:val="00FF7B92"/>
    <w:rsid w:val="00FF7BC8"/>
    <w:rsid w:val="00FF7BE9"/>
    <w:rsid w:val="00FF7C47"/>
    <w:rsid w:val="00FF7CD1"/>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75558</TotalTime>
  <Pages>2</Pages>
  <Words>267</Words>
  <Characters>1522</Characters>
  <Application>Microsoft Office Word</Application>
  <DocSecurity>0</DocSecurity>
  <Lines>12</Lines>
  <Paragraphs>3</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1786</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1988</cp:revision>
  <cp:lastPrinted>2009-02-06T05:36:00Z</cp:lastPrinted>
  <dcterms:created xsi:type="dcterms:W3CDTF">2024-01-07T13:43:00Z</dcterms:created>
  <dcterms:modified xsi:type="dcterms:W3CDTF">2025-04-18T00:45:00Z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