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94439" w14:textId="42F31318" w:rsidR="007552EB" w:rsidRDefault="000B3C53" w:rsidP="000B3C53">
      <w:r w:rsidRPr="000B3C53">
        <w:rPr>
          <w:rFonts w:hint="eastAsia"/>
        </w:rPr>
        <w:t>Шугаепова</w:t>
      </w:r>
      <w:r w:rsidRPr="000B3C53">
        <w:t xml:space="preserve">, </w:t>
      </w:r>
      <w:r w:rsidRPr="000B3C53">
        <w:rPr>
          <w:rFonts w:hint="eastAsia"/>
        </w:rPr>
        <w:t>Алия</w:t>
      </w:r>
      <w:r w:rsidRPr="000B3C53">
        <w:t xml:space="preserve"> </w:t>
      </w:r>
      <w:r w:rsidRPr="000B3C53">
        <w:rPr>
          <w:rFonts w:hint="eastAsia"/>
        </w:rPr>
        <w:t>Аюповна</w:t>
      </w:r>
      <w:r>
        <w:t xml:space="preserve"> </w:t>
      </w:r>
      <w:r w:rsidRPr="000B3C53">
        <w:rPr>
          <w:rFonts w:hint="eastAsia"/>
        </w:rPr>
        <w:t>Разработка</w:t>
      </w:r>
      <w:r w:rsidRPr="000B3C53">
        <w:t xml:space="preserve"> </w:t>
      </w:r>
      <w:r w:rsidRPr="000B3C53">
        <w:rPr>
          <w:rFonts w:hint="eastAsia"/>
        </w:rPr>
        <w:t>сценариев</w:t>
      </w:r>
      <w:r w:rsidRPr="000B3C53">
        <w:t xml:space="preserve"> </w:t>
      </w:r>
      <w:r w:rsidRPr="000B3C53">
        <w:rPr>
          <w:rFonts w:hint="eastAsia"/>
        </w:rPr>
        <w:t>и</w:t>
      </w:r>
      <w:r w:rsidRPr="000B3C53">
        <w:t xml:space="preserve"> </w:t>
      </w:r>
      <w:r w:rsidRPr="000B3C53">
        <w:rPr>
          <w:rFonts w:hint="eastAsia"/>
        </w:rPr>
        <w:t>обоснование</w:t>
      </w:r>
      <w:r w:rsidRPr="000B3C53">
        <w:t xml:space="preserve"> </w:t>
      </w:r>
      <w:r w:rsidRPr="000B3C53">
        <w:rPr>
          <w:rFonts w:hint="eastAsia"/>
        </w:rPr>
        <w:t>приоритетов</w:t>
      </w:r>
      <w:r w:rsidRPr="000B3C53">
        <w:t xml:space="preserve"> </w:t>
      </w:r>
      <w:r w:rsidRPr="000B3C53">
        <w:rPr>
          <w:rFonts w:hint="eastAsia"/>
        </w:rPr>
        <w:t>производственной</w:t>
      </w:r>
      <w:r w:rsidRPr="000B3C53">
        <w:t xml:space="preserve"> </w:t>
      </w:r>
      <w:r w:rsidRPr="000B3C53">
        <w:rPr>
          <w:rFonts w:hint="eastAsia"/>
        </w:rPr>
        <w:t>специализации</w:t>
      </w:r>
      <w:r w:rsidRPr="000B3C53">
        <w:t xml:space="preserve"> </w:t>
      </w:r>
      <w:r w:rsidRPr="000B3C53">
        <w:rPr>
          <w:rFonts w:hint="eastAsia"/>
        </w:rPr>
        <w:t>региона</w:t>
      </w:r>
      <w:r w:rsidRPr="000B3C53">
        <w:t xml:space="preserve"> </w:t>
      </w:r>
      <w:r w:rsidRPr="000B3C53">
        <w:rPr>
          <w:rFonts w:hint="eastAsia"/>
        </w:rPr>
        <w:t>при</w:t>
      </w:r>
      <w:r w:rsidRPr="000B3C53">
        <w:t xml:space="preserve"> </w:t>
      </w:r>
      <w:r w:rsidRPr="000B3C53">
        <w:rPr>
          <w:rFonts w:hint="eastAsia"/>
        </w:rPr>
        <w:t>формировании</w:t>
      </w:r>
      <w:r w:rsidRPr="000B3C53">
        <w:t xml:space="preserve"> </w:t>
      </w:r>
      <w:r w:rsidRPr="000B3C53">
        <w:rPr>
          <w:rFonts w:hint="eastAsia"/>
        </w:rPr>
        <w:t>эффективного</w:t>
      </w:r>
      <w:r w:rsidRPr="000B3C53">
        <w:t xml:space="preserve"> </w:t>
      </w:r>
      <w:r w:rsidRPr="000B3C53">
        <w:rPr>
          <w:rFonts w:hint="eastAsia"/>
        </w:rPr>
        <w:t>экспортного</w:t>
      </w:r>
      <w:r w:rsidRPr="000B3C53">
        <w:t xml:space="preserve"> </w:t>
      </w:r>
      <w:r w:rsidRPr="000B3C53">
        <w:rPr>
          <w:rFonts w:hint="eastAsia"/>
        </w:rPr>
        <w:t>портфеля</w:t>
      </w:r>
    </w:p>
    <w:p w14:paraId="65F015F5" w14:textId="77777777" w:rsidR="000B3C53" w:rsidRDefault="000B3C53" w:rsidP="000B3C53">
      <w:r>
        <w:rPr>
          <w:rFonts w:hint="eastAsia"/>
        </w:rPr>
        <w:t>ОГЛАВЛЕНИЕ</w:t>
      </w:r>
      <w:r>
        <w:t xml:space="preserve"> </w:t>
      </w:r>
      <w:r>
        <w:rPr>
          <w:rFonts w:hint="eastAsia"/>
        </w:rPr>
        <w:t>ДИССЕРТАЦИИ</w:t>
      </w:r>
    </w:p>
    <w:p w14:paraId="468739EF" w14:textId="77777777" w:rsidR="000B3C53" w:rsidRDefault="000B3C53" w:rsidP="000B3C53">
      <w:r>
        <w:rPr>
          <w:rFonts w:hint="eastAsia"/>
        </w:rPr>
        <w:t>кандидат</w:t>
      </w:r>
      <w:r>
        <w:t xml:space="preserve"> </w:t>
      </w:r>
      <w:r>
        <w:rPr>
          <w:rFonts w:hint="eastAsia"/>
        </w:rPr>
        <w:t>наук</w:t>
      </w:r>
      <w:r>
        <w:t xml:space="preserve"> </w:t>
      </w:r>
      <w:r>
        <w:rPr>
          <w:rFonts w:hint="eastAsia"/>
        </w:rPr>
        <w:t>Шугаепова</w:t>
      </w:r>
      <w:r>
        <w:t xml:space="preserve">, </w:t>
      </w:r>
      <w:r>
        <w:rPr>
          <w:rFonts w:hint="eastAsia"/>
        </w:rPr>
        <w:t>Алия</w:t>
      </w:r>
      <w:r>
        <w:t xml:space="preserve"> </w:t>
      </w:r>
      <w:r>
        <w:rPr>
          <w:rFonts w:hint="eastAsia"/>
        </w:rPr>
        <w:t>Аюповна</w:t>
      </w:r>
    </w:p>
    <w:p w14:paraId="4CC66F2C" w14:textId="77777777" w:rsidR="000B3C53" w:rsidRDefault="000B3C53" w:rsidP="000B3C53">
      <w:r>
        <w:rPr>
          <w:rFonts w:hint="eastAsia"/>
        </w:rPr>
        <w:t>ВВЕДЕНИЕ</w:t>
      </w:r>
      <w:r>
        <w:t>......................................................4</w:t>
      </w:r>
    </w:p>
    <w:p w14:paraId="73A3D3A8" w14:textId="77777777" w:rsidR="000B3C53" w:rsidRDefault="000B3C53" w:rsidP="000B3C53"/>
    <w:p w14:paraId="6EFBCAB7" w14:textId="77777777" w:rsidR="000B3C53" w:rsidRDefault="000B3C53" w:rsidP="000B3C53">
      <w:r>
        <w:t xml:space="preserve">1. </w:t>
      </w:r>
      <w:r>
        <w:rPr>
          <w:rFonts w:hint="eastAsia"/>
        </w:rPr>
        <w:t>ТЕОРЕТИЧЕСКИЕ</w:t>
      </w:r>
      <w:r>
        <w:t xml:space="preserve"> </w:t>
      </w:r>
      <w:r>
        <w:rPr>
          <w:rFonts w:hint="eastAsia"/>
        </w:rPr>
        <w:t>ОСНОВЫ</w:t>
      </w:r>
      <w:r>
        <w:t xml:space="preserve"> </w:t>
      </w:r>
      <w:r>
        <w:rPr>
          <w:rFonts w:hint="eastAsia"/>
        </w:rPr>
        <w:t>ОПРЕДЕЛЕНИЯ</w:t>
      </w:r>
      <w:r>
        <w:t xml:space="preserve"> </w:t>
      </w:r>
      <w:r>
        <w:rPr>
          <w:rFonts w:hint="eastAsia"/>
        </w:rPr>
        <w:t>ПРОИЗВОДСТВЕННОЙ</w:t>
      </w:r>
    </w:p>
    <w:p w14:paraId="4C9CC3E5" w14:textId="77777777" w:rsidR="000B3C53" w:rsidRDefault="000B3C53" w:rsidP="000B3C53"/>
    <w:p w14:paraId="3513F3F2" w14:textId="77777777" w:rsidR="000B3C53" w:rsidRDefault="000B3C53" w:rsidP="000B3C53">
      <w:r>
        <w:rPr>
          <w:rFonts w:hint="eastAsia"/>
        </w:rPr>
        <w:t>СПЕЦИАЛИЗАЦИИ</w:t>
      </w:r>
      <w:r>
        <w:t xml:space="preserve"> </w:t>
      </w:r>
      <w:r>
        <w:rPr>
          <w:rFonts w:hint="eastAsia"/>
        </w:rPr>
        <w:t>РЕГИОНА</w:t>
      </w:r>
      <w:r>
        <w:t>............................................15</w:t>
      </w:r>
    </w:p>
    <w:p w14:paraId="598256E4" w14:textId="77777777" w:rsidR="000B3C53" w:rsidRDefault="000B3C53" w:rsidP="000B3C53"/>
    <w:p w14:paraId="784C49B5" w14:textId="77777777" w:rsidR="000B3C53" w:rsidRDefault="000B3C53" w:rsidP="000B3C53">
      <w:r>
        <w:t xml:space="preserve">1.1. </w:t>
      </w:r>
      <w:r>
        <w:rPr>
          <w:rFonts w:hint="eastAsia"/>
        </w:rPr>
        <w:t>Эволюция</w:t>
      </w:r>
      <w:r>
        <w:t xml:space="preserve"> </w:t>
      </w:r>
      <w:r>
        <w:rPr>
          <w:rFonts w:hint="eastAsia"/>
        </w:rPr>
        <w:t>теоретических</w:t>
      </w:r>
      <w:r>
        <w:t xml:space="preserve"> </w:t>
      </w:r>
      <w:r>
        <w:rPr>
          <w:rFonts w:hint="eastAsia"/>
        </w:rPr>
        <w:t>подходов</w:t>
      </w:r>
      <w:r>
        <w:t xml:space="preserve"> </w:t>
      </w:r>
      <w:r>
        <w:rPr>
          <w:rFonts w:hint="eastAsia"/>
        </w:rPr>
        <w:t>к</w:t>
      </w:r>
      <w:r>
        <w:t xml:space="preserve"> </w:t>
      </w:r>
      <w:r>
        <w:rPr>
          <w:rFonts w:hint="eastAsia"/>
        </w:rPr>
        <w:t>определению</w:t>
      </w:r>
      <w:r>
        <w:t xml:space="preserve"> </w:t>
      </w:r>
      <w:r>
        <w:rPr>
          <w:rFonts w:hint="eastAsia"/>
        </w:rPr>
        <w:t>производственной</w:t>
      </w:r>
    </w:p>
    <w:p w14:paraId="21B49FA3" w14:textId="77777777" w:rsidR="000B3C53" w:rsidRDefault="000B3C53" w:rsidP="000B3C53"/>
    <w:p w14:paraId="295D05DC" w14:textId="77777777" w:rsidR="000B3C53" w:rsidRDefault="000B3C53" w:rsidP="000B3C53">
      <w:r>
        <w:rPr>
          <w:rFonts w:hint="eastAsia"/>
        </w:rPr>
        <w:t>специализации</w:t>
      </w:r>
      <w:r>
        <w:t xml:space="preserve"> </w:t>
      </w:r>
      <w:r>
        <w:rPr>
          <w:rFonts w:hint="eastAsia"/>
        </w:rPr>
        <w:t>региона</w:t>
      </w:r>
      <w:r>
        <w:t>............................................15</w:t>
      </w:r>
    </w:p>
    <w:p w14:paraId="70B693FF" w14:textId="77777777" w:rsidR="000B3C53" w:rsidRDefault="000B3C53" w:rsidP="000B3C53"/>
    <w:p w14:paraId="27589DFE" w14:textId="77777777" w:rsidR="000B3C53" w:rsidRDefault="000B3C53" w:rsidP="000B3C53">
      <w:r>
        <w:t xml:space="preserve">1.2. </w:t>
      </w:r>
      <w:r>
        <w:rPr>
          <w:rFonts w:hint="eastAsia"/>
        </w:rPr>
        <w:t>Содержание</w:t>
      </w:r>
      <w:r>
        <w:t xml:space="preserve"> </w:t>
      </w:r>
      <w:r>
        <w:rPr>
          <w:rFonts w:hint="eastAsia"/>
        </w:rPr>
        <w:t>основных</w:t>
      </w:r>
      <w:r>
        <w:t xml:space="preserve"> </w:t>
      </w:r>
      <w:r>
        <w:rPr>
          <w:rFonts w:hint="eastAsia"/>
        </w:rPr>
        <w:t>экономических</w:t>
      </w:r>
      <w:r>
        <w:t xml:space="preserve"> </w:t>
      </w:r>
      <w:r>
        <w:rPr>
          <w:rFonts w:hint="eastAsia"/>
        </w:rPr>
        <w:t>понятий</w:t>
      </w:r>
      <w:r>
        <w:t xml:space="preserve"> </w:t>
      </w:r>
      <w:r>
        <w:rPr>
          <w:rFonts w:hint="eastAsia"/>
        </w:rPr>
        <w:t>при</w:t>
      </w:r>
      <w:r>
        <w:t xml:space="preserve"> </w:t>
      </w:r>
      <w:r>
        <w:rPr>
          <w:rFonts w:hint="eastAsia"/>
        </w:rPr>
        <w:t>формировании</w:t>
      </w:r>
    </w:p>
    <w:p w14:paraId="0DB1D299" w14:textId="77777777" w:rsidR="000B3C53" w:rsidRDefault="000B3C53" w:rsidP="000B3C53"/>
    <w:p w14:paraId="79E8E955" w14:textId="77777777" w:rsidR="000B3C53" w:rsidRDefault="000B3C53" w:rsidP="000B3C53">
      <w:r>
        <w:rPr>
          <w:rFonts w:hint="eastAsia"/>
        </w:rPr>
        <w:t>производственной</w:t>
      </w:r>
      <w:r>
        <w:t xml:space="preserve"> </w:t>
      </w:r>
      <w:r>
        <w:rPr>
          <w:rFonts w:hint="eastAsia"/>
        </w:rPr>
        <w:t>специализации</w:t>
      </w:r>
      <w:r>
        <w:t xml:space="preserve"> </w:t>
      </w:r>
      <w:r>
        <w:rPr>
          <w:rFonts w:hint="eastAsia"/>
        </w:rPr>
        <w:t>региона</w:t>
      </w:r>
      <w:r>
        <w:t>...........................27</w:t>
      </w:r>
    </w:p>
    <w:p w14:paraId="774C5318" w14:textId="77777777" w:rsidR="000B3C53" w:rsidRDefault="000B3C53" w:rsidP="000B3C53"/>
    <w:p w14:paraId="461CAB3E" w14:textId="77777777" w:rsidR="000B3C53" w:rsidRDefault="000B3C53" w:rsidP="000B3C53">
      <w:r>
        <w:t xml:space="preserve">1.3. </w:t>
      </w:r>
      <w:r>
        <w:rPr>
          <w:rFonts w:hint="eastAsia"/>
        </w:rPr>
        <w:t>Экспортный</w:t>
      </w:r>
      <w:r>
        <w:t xml:space="preserve"> </w:t>
      </w:r>
      <w:r>
        <w:rPr>
          <w:rFonts w:hint="eastAsia"/>
        </w:rPr>
        <w:t>портфель</w:t>
      </w:r>
      <w:r>
        <w:t xml:space="preserve"> </w:t>
      </w:r>
      <w:r>
        <w:rPr>
          <w:rFonts w:hint="eastAsia"/>
        </w:rPr>
        <w:t>как</w:t>
      </w:r>
      <w:r>
        <w:t xml:space="preserve"> </w:t>
      </w:r>
      <w:r>
        <w:rPr>
          <w:rFonts w:hint="eastAsia"/>
        </w:rPr>
        <w:t>элемент</w:t>
      </w:r>
      <w:r>
        <w:t xml:space="preserve"> </w:t>
      </w:r>
      <w:r>
        <w:rPr>
          <w:rFonts w:hint="eastAsia"/>
        </w:rPr>
        <w:t>производственной</w:t>
      </w:r>
      <w:r>
        <w:t xml:space="preserve"> </w:t>
      </w:r>
      <w:r>
        <w:rPr>
          <w:rFonts w:hint="eastAsia"/>
        </w:rPr>
        <w:t>специализации</w:t>
      </w:r>
      <w:r>
        <w:t xml:space="preserve"> </w:t>
      </w:r>
      <w:r>
        <w:rPr>
          <w:rFonts w:hint="eastAsia"/>
        </w:rPr>
        <w:t>региона</w:t>
      </w:r>
    </w:p>
    <w:p w14:paraId="54E2362D" w14:textId="77777777" w:rsidR="000B3C53" w:rsidRDefault="000B3C53" w:rsidP="000B3C53"/>
    <w:p w14:paraId="05452F39" w14:textId="77777777" w:rsidR="000B3C53" w:rsidRDefault="000B3C53" w:rsidP="000B3C53">
      <w:r>
        <w:rPr>
          <w:rFonts w:hint="eastAsia"/>
        </w:rPr>
        <w:t>и</w:t>
      </w:r>
      <w:r>
        <w:t xml:space="preserve"> </w:t>
      </w:r>
      <w:r>
        <w:rPr>
          <w:rFonts w:hint="eastAsia"/>
        </w:rPr>
        <w:t>критерии</w:t>
      </w:r>
      <w:r>
        <w:t xml:space="preserve"> </w:t>
      </w:r>
      <w:r>
        <w:rPr>
          <w:rFonts w:hint="eastAsia"/>
        </w:rPr>
        <w:t>его</w:t>
      </w:r>
      <w:r>
        <w:t xml:space="preserve"> </w:t>
      </w:r>
      <w:r>
        <w:rPr>
          <w:rFonts w:hint="eastAsia"/>
        </w:rPr>
        <w:t>формирования</w:t>
      </w:r>
      <w:r>
        <w:t>......................................38</w:t>
      </w:r>
    </w:p>
    <w:p w14:paraId="4A314D23" w14:textId="77777777" w:rsidR="000B3C53" w:rsidRDefault="000B3C53" w:rsidP="000B3C53"/>
    <w:p w14:paraId="606910BA" w14:textId="77777777" w:rsidR="000B3C53" w:rsidRDefault="000B3C53" w:rsidP="000B3C53">
      <w:r>
        <w:t xml:space="preserve">2.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ФОРМИРОВАНИЮ</w:t>
      </w:r>
      <w:r>
        <w:t xml:space="preserve"> </w:t>
      </w:r>
      <w:r>
        <w:rPr>
          <w:rFonts w:hint="eastAsia"/>
        </w:rPr>
        <w:t>ПРОИЗВОДСТВЕННОЙ</w:t>
      </w:r>
    </w:p>
    <w:p w14:paraId="39B3A7AE" w14:textId="77777777" w:rsidR="000B3C53" w:rsidRDefault="000B3C53" w:rsidP="000B3C53"/>
    <w:p w14:paraId="3C349E92" w14:textId="77777777" w:rsidR="000B3C53" w:rsidRDefault="000B3C53" w:rsidP="000B3C53">
      <w:r>
        <w:rPr>
          <w:rFonts w:hint="eastAsia"/>
        </w:rPr>
        <w:t>СПЕЦИАЛИЗАЦИИ</w:t>
      </w:r>
      <w:r>
        <w:t xml:space="preserve"> </w:t>
      </w:r>
      <w:r>
        <w:rPr>
          <w:rFonts w:hint="eastAsia"/>
        </w:rPr>
        <w:t>РЕГИОНА</w:t>
      </w:r>
      <w:r>
        <w:t xml:space="preserve"> </w:t>
      </w:r>
      <w:r>
        <w:rPr>
          <w:rFonts w:hint="eastAsia"/>
        </w:rPr>
        <w:t>НА</w:t>
      </w:r>
      <w:r>
        <w:t xml:space="preserve"> </w:t>
      </w:r>
      <w:r>
        <w:rPr>
          <w:rFonts w:hint="eastAsia"/>
        </w:rPr>
        <w:t>ОСНОВЕ</w:t>
      </w:r>
      <w:r>
        <w:t xml:space="preserve"> </w:t>
      </w:r>
      <w:r>
        <w:rPr>
          <w:rFonts w:hint="eastAsia"/>
        </w:rPr>
        <w:t>ВЫЯВЛЕНИЯ</w:t>
      </w:r>
      <w:r>
        <w:t xml:space="preserve"> </w:t>
      </w:r>
      <w:r>
        <w:rPr>
          <w:rFonts w:hint="eastAsia"/>
        </w:rPr>
        <w:t>ПРИВЛЕКАТЕЛЬНЫХ</w:t>
      </w:r>
      <w:r>
        <w:t xml:space="preserve"> </w:t>
      </w:r>
      <w:r>
        <w:rPr>
          <w:rFonts w:hint="eastAsia"/>
        </w:rPr>
        <w:t>И</w:t>
      </w:r>
      <w:r>
        <w:t xml:space="preserve"> </w:t>
      </w:r>
      <w:r>
        <w:rPr>
          <w:rFonts w:hint="eastAsia"/>
        </w:rPr>
        <w:t>ПРИОРИТЕТНЫХ</w:t>
      </w:r>
      <w:r>
        <w:t xml:space="preserve"> </w:t>
      </w:r>
      <w:r>
        <w:rPr>
          <w:rFonts w:hint="eastAsia"/>
        </w:rPr>
        <w:t>ТОВАРНЫХ</w:t>
      </w:r>
      <w:r>
        <w:t xml:space="preserve"> </w:t>
      </w:r>
      <w:r>
        <w:rPr>
          <w:rFonts w:hint="eastAsia"/>
        </w:rPr>
        <w:t>ГРУПП</w:t>
      </w:r>
      <w:r>
        <w:t xml:space="preserve"> </w:t>
      </w:r>
      <w:r>
        <w:rPr>
          <w:rFonts w:hint="eastAsia"/>
        </w:rPr>
        <w:t>В</w:t>
      </w:r>
      <w:r>
        <w:t xml:space="preserve"> </w:t>
      </w:r>
      <w:r>
        <w:rPr>
          <w:rFonts w:hint="eastAsia"/>
        </w:rPr>
        <w:t>ЕГО</w:t>
      </w:r>
      <w:r>
        <w:t xml:space="preserve"> </w:t>
      </w:r>
      <w:r>
        <w:rPr>
          <w:rFonts w:hint="eastAsia"/>
        </w:rPr>
        <w:t>ЭКСПОРТНОМ</w:t>
      </w:r>
      <w:r>
        <w:t xml:space="preserve"> </w:t>
      </w:r>
      <w:r>
        <w:rPr>
          <w:rFonts w:hint="eastAsia"/>
        </w:rPr>
        <w:t>ПОРТФЕЛЕ</w:t>
      </w:r>
      <w:r>
        <w:t>..........................................49</w:t>
      </w:r>
    </w:p>
    <w:p w14:paraId="49B41125" w14:textId="77777777" w:rsidR="000B3C53" w:rsidRDefault="000B3C53" w:rsidP="000B3C53"/>
    <w:p w14:paraId="1C028492" w14:textId="77777777" w:rsidR="000B3C53" w:rsidRDefault="000B3C53" w:rsidP="000B3C53">
      <w:r>
        <w:t xml:space="preserve">2.1. </w:t>
      </w:r>
      <w:r>
        <w:rPr>
          <w:rFonts w:hint="eastAsia"/>
        </w:rPr>
        <w:t>Система</w:t>
      </w:r>
      <w:r>
        <w:t xml:space="preserve"> </w:t>
      </w:r>
      <w:r>
        <w:rPr>
          <w:rFonts w:hint="eastAsia"/>
        </w:rPr>
        <w:t>показателей</w:t>
      </w:r>
      <w:r>
        <w:t xml:space="preserve"> </w:t>
      </w:r>
      <w:r>
        <w:rPr>
          <w:rFonts w:hint="eastAsia"/>
        </w:rPr>
        <w:t>оценки</w:t>
      </w:r>
      <w:r>
        <w:t xml:space="preserve"> </w:t>
      </w:r>
      <w:r>
        <w:rPr>
          <w:rFonts w:hint="eastAsia"/>
        </w:rPr>
        <w:t>экспортных</w:t>
      </w:r>
      <w:r>
        <w:t xml:space="preserve"> </w:t>
      </w:r>
      <w:r>
        <w:rPr>
          <w:rFonts w:hint="eastAsia"/>
        </w:rPr>
        <w:t>товарных</w:t>
      </w:r>
      <w:r>
        <w:t xml:space="preserve"> </w:t>
      </w:r>
      <w:r>
        <w:rPr>
          <w:rFonts w:hint="eastAsia"/>
        </w:rPr>
        <w:t>групп</w:t>
      </w:r>
      <w:r>
        <w:t xml:space="preserve"> </w:t>
      </w:r>
      <w:r>
        <w:rPr>
          <w:rFonts w:hint="eastAsia"/>
        </w:rPr>
        <w:t>и</w:t>
      </w:r>
      <w:r>
        <w:t xml:space="preserve"> </w:t>
      </w:r>
      <w:r>
        <w:rPr>
          <w:rFonts w:hint="eastAsia"/>
        </w:rPr>
        <w:t>экспортного</w:t>
      </w:r>
    </w:p>
    <w:p w14:paraId="27A49D7F" w14:textId="77777777" w:rsidR="000B3C53" w:rsidRDefault="000B3C53" w:rsidP="000B3C53"/>
    <w:p w14:paraId="713ADD69" w14:textId="77777777" w:rsidR="000B3C53" w:rsidRDefault="000B3C53" w:rsidP="000B3C53">
      <w:r>
        <w:rPr>
          <w:rFonts w:hint="eastAsia"/>
        </w:rPr>
        <w:t>портфеля</w:t>
      </w:r>
      <w:r>
        <w:t xml:space="preserve"> </w:t>
      </w:r>
      <w:r>
        <w:rPr>
          <w:rFonts w:hint="eastAsia"/>
        </w:rPr>
        <w:t>региона</w:t>
      </w:r>
      <w:r>
        <w:t xml:space="preserve">, </w:t>
      </w:r>
      <w:r>
        <w:rPr>
          <w:rFonts w:hint="eastAsia"/>
        </w:rPr>
        <w:t>формирующих</w:t>
      </w:r>
      <w:r>
        <w:t xml:space="preserve"> </w:t>
      </w:r>
      <w:r>
        <w:rPr>
          <w:rFonts w:hint="eastAsia"/>
        </w:rPr>
        <w:t>его</w:t>
      </w:r>
      <w:r>
        <w:t xml:space="preserve"> </w:t>
      </w:r>
      <w:r>
        <w:rPr>
          <w:rFonts w:hint="eastAsia"/>
        </w:rPr>
        <w:t>производственную</w:t>
      </w:r>
      <w:r>
        <w:t xml:space="preserve"> </w:t>
      </w:r>
      <w:r>
        <w:rPr>
          <w:rFonts w:hint="eastAsia"/>
        </w:rPr>
        <w:t>специализацию</w:t>
      </w:r>
      <w:r>
        <w:t>.49</w:t>
      </w:r>
    </w:p>
    <w:p w14:paraId="7A4D01E6" w14:textId="77777777" w:rsidR="000B3C53" w:rsidRDefault="000B3C53" w:rsidP="000B3C53"/>
    <w:p w14:paraId="774EBF06" w14:textId="77777777" w:rsidR="000B3C53" w:rsidRDefault="000B3C53" w:rsidP="000B3C53">
      <w:r>
        <w:t xml:space="preserve">2.2.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формированию</w:t>
      </w:r>
      <w:r>
        <w:t xml:space="preserve"> </w:t>
      </w:r>
      <w:r>
        <w:rPr>
          <w:rFonts w:hint="eastAsia"/>
        </w:rPr>
        <w:t>сценариев</w:t>
      </w:r>
      <w:r>
        <w:t xml:space="preserve"> </w:t>
      </w:r>
      <w:r>
        <w:rPr>
          <w:rFonts w:hint="eastAsia"/>
        </w:rPr>
        <w:t>производственной</w:t>
      </w:r>
    </w:p>
    <w:p w14:paraId="23034DBB" w14:textId="77777777" w:rsidR="000B3C53" w:rsidRDefault="000B3C53" w:rsidP="000B3C53"/>
    <w:p w14:paraId="50C9BED9" w14:textId="77777777" w:rsidR="000B3C53" w:rsidRDefault="000B3C53" w:rsidP="000B3C53">
      <w:r>
        <w:rPr>
          <w:rFonts w:hint="eastAsia"/>
        </w:rPr>
        <w:t>специализации</w:t>
      </w:r>
      <w:r>
        <w:t xml:space="preserve"> </w:t>
      </w:r>
      <w:r>
        <w:rPr>
          <w:rFonts w:hint="eastAsia"/>
        </w:rPr>
        <w:t>региона</w:t>
      </w:r>
      <w:r>
        <w:t xml:space="preserve"> </w:t>
      </w:r>
      <w:r>
        <w:rPr>
          <w:rFonts w:hint="eastAsia"/>
        </w:rPr>
        <w:t>на</w:t>
      </w:r>
      <w:r>
        <w:t xml:space="preserve"> </w:t>
      </w:r>
      <w:r>
        <w:rPr>
          <w:rFonts w:hint="eastAsia"/>
        </w:rPr>
        <w:t>основе</w:t>
      </w:r>
      <w:r>
        <w:t xml:space="preserve"> </w:t>
      </w:r>
      <w:r>
        <w:rPr>
          <w:rFonts w:hint="eastAsia"/>
        </w:rPr>
        <w:t>выявления</w:t>
      </w:r>
      <w:r>
        <w:t xml:space="preserve"> </w:t>
      </w:r>
      <w:r>
        <w:rPr>
          <w:rFonts w:hint="eastAsia"/>
        </w:rPr>
        <w:t>привлекательных</w:t>
      </w:r>
      <w:r>
        <w:t xml:space="preserve"> </w:t>
      </w:r>
      <w:r>
        <w:rPr>
          <w:rFonts w:hint="eastAsia"/>
        </w:rPr>
        <w:t>и</w:t>
      </w:r>
      <w:r>
        <w:t xml:space="preserve"> </w:t>
      </w:r>
      <w:r>
        <w:rPr>
          <w:rFonts w:hint="eastAsia"/>
        </w:rPr>
        <w:t>приоритетных</w:t>
      </w:r>
      <w:r>
        <w:t xml:space="preserve"> </w:t>
      </w:r>
      <w:r>
        <w:rPr>
          <w:rFonts w:hint="eastAsia"/>
        </w:rPr>
        <w:t>экспортных</w:t>
      </w:r>
      <w:r>
        <w:t xml:space="preserve"> </w:t>
      </w:r>
      <w:r>
        <w:rPr>
          <w:rFonts w:hint="eastAsia"/>
        </w:rPr>
        <w:t>товарных</w:t>
      </w:r>
      <w:r>
        <w:t xml:space="preserve"> </w:t>
      </w:r>
      <w:r>
        <w:rPr>
          <w:rFonts w:hint="eastAsia"/>
        </w:rPr>
        <w:t>групп</w:t>
      </w:r>
      <w:r>
        <w:t>....................................74</w:t>
      </w:r>
    </w:p>
    <w:p w14:paraId="66AB6259" w14:textId="77777777" w:rsidR="000B3C53" w:rsidRDefault="000B3C53" w:rsidP="000B3C53"/>
    <w:p w14:paraId="57E8D02A" w14:textId="77777777" w:rsidR="000B3C53" w:rsidRDefault="000B3C53" w:rsidP="000B3C53">
      <w:r>
        <w:t xml:space="preserve">2.3. </w:t>
      </w:r>
      <w:r>
        <w:rPr>
          <w:rFonts w:hint="eastAsia"/>
        </w:rPr>
        <w:t>Методика</w:t>
      </w:r>
      <w:r>
        <w:t xml:space="preserve"> </w:t>
      </w:r>
      <w:r>
        <w:rPr>
          <w:rFonts w:hint="eastAsia"/>
        </w:rPr>
        <w:t>оптимизации</w:t>
      </w:r>
      <w:r>
        <w:t xml:space="preserve"> </w:t>
      </w:r>
      <w:r>
        <w:rPr>
          <w:rFonts w:hint="eastAsia"/>
        </w:rPr>
        <w:t>состава</w:t>
      </w:r>
      <w:r>
        <w:t xml:space="preserve"> </w:t>
      </w:r>
      <w:r>
        <w:rPr>
          <w:rFonts w:hint="eastAsia"/>
        </w:rPr>
        <w:t>экспортного</w:t>
      </w:r>
      <w:r>
        <w:t xml:space="preserve"> </w:t>
      </w:r>
      <w:r>
        <w:rPr>
          <w:rFonts w:hint="eastAsia"/>
        </w:rPr>
        <w:t>портфеля</w:t>
      </w:r>
      <w:r>
        <w:t xml:space="preserve"> </w:t>
      </w:r>
      <w:r>
        <w:rPr>
          <w:rFonts w:hint="eastAsia"/>
        </w:rPr>
        <w:t>региона</w:t>
      </w:r>
      <w:r>
        <w:t xml:space="preserve"> </w:t>
      </w:r>
      <w:r>
        <w:rPr>
          <w:rFonts w:hint="eastAsia"/>
        </w:rPr>
        <w:t>как</w:t>
      </w:r>
      <w:r>
        <w:t xml:space="preserve"> </w:t>
      </w:r>
      <w:r>
        <w:rPr>
          <w:rFonts w:hint="eastAsia"/>
        </w:rPr>
        <w:t>элемента</w:t>
      </w:r>
    </w:p>
    <w:p w14:paraId="1986C150" w14:textId="77777777" w:rsidR="000B3C53" w:rsidRDefault="000B3C53" w:rsidP="000B3C53"/>
    <w:p w14:paraId="61B2DCAC" w14:textId="77777777" w:rsidR="000B3C53" w:rsidRDefault="000B3C53" w:rsidP="000B3C53">
      <w:r>
        <w:rPr>
          <w:rFonts w:hint="eastAsia"/>
        </w:rPr>
        <w:t>его</w:t>
      </w:r>
      <w:r>
        <w:t xml:space="preserve"> </w:t>
      </w:r>
      <w:r>
        <w:rPr>
          <w:rFonts w:hint="eastAsia"/>
        </w:rPr>
        <w:t>производственной</w:t>
      </w:r>
      <w:r>
        <w:t xml:space="preserve"> </w:t>
      </w:r>
      <w:r>
        <w:rPr>
          <w:rFonts w:hint="eastAsia"/>
        </w:rPr>
        <w:t>специализации</w:t>
      </w:r>
      <w:r>
        <w:t>...............................87</w:t>
      </w:r>
    </w:p>
    <w:p w14:paraId="25C89EAF" w14:textId="77777777" w:rsidR="000B3C53" w:rsidRDefault="000B3C53" w:rsidP="000B3C53"/>
    <w:p w14:paraId="1C7C5E24" w14:textId="77777777" w:rsidR="000B3C53" w:rsidRDefault="000B3C53" w:rsidP="000B3C53">
      <w:r>
        <w:t xml:space="preserve">3. </w:t>
      </w:r>
      <w:r>
        <w:rPr>
          <w:rFonts w:hint="eastAsia"/>
        </w:rPr>
        <w:t>ФОРМИРОВАНИЕ</w:t>
      </w:r>
      <w:r>
        <w:t xml:space="preserve"> </w:t>
      </w:r>
      <w:r>
        <w:rPr>
          <w:rFonts w:hint="eastAsia"/>
        </w:rPr>
        <w:t>СТРУКТУРЫ</w:t>
      </w:r>
      <w:r>
        <w:t xml:space="preserve"> </w:t>
      </w:r>
      <w:r>
        <w:rPr>
          <w:rFonts w:hint="eastAsia"/>
        </w:rPr>
        <w:t>ПРОИЗВОДСТВЕННОЙ</w:t>
      </w:r>
    </w:p>
    <w:p w14:paraId="6A345841" w14:textId="77777777" w:rsidR="000B3C53" w:rsidRDefault="000B3C53" w:rsidP="000B3C53"/>
    <w:p w14:paraId="752A92E5" w14:textId="77777777" w:rsidR="000B3C53" w:rsidRDefault="000B3C53" w:rsidP="000B3C53">
      <w:r>
        <w:rPr>
          <w:rFonts w:hint="eastAsia"/>
        </w:rPr>
        <w:t>СПЕЦИАЛИЗАЦИИ</w:t>
      </w:r>
      <w:r>
        <w:t xml:space="preserve"> </w:t>
      </w:r>
      <w:r>
        <w:rPr>
          <w:rFonts w:hint="eastAsia"/>
        </w:rPr>
        <w:t>РЕГИОНА</w:t>
      </w:r>
      <w:r>
        <w:t xml:space="preserve"> </w:t>
      </w:r>
      <w:r>
        <w:rPr>
          <w:rFonts w:hint="eastAsia"/>
        </w:rPr>
        <w:t>НА</w:t>
      </w:r>
      <w:r>
        <w:t xml:space="preserve"> </w:t>
      </w:r>
      <w:r>
        <w:rPr>
          <w:rFonts w:hint="eastAsia"/>
        </w:rPr>
        <w:t>ПРИМЕРЕ</w:t>
      </w:r>
      <w:r>
        <w:t xml:space="preserve"> </w:t>
      </w:r>
      <w:r>
        <w:rPr>
          <w:rFonts w:hint="eastAsia"/>
        </w:rPr>
        <w:t>РАЗРАБОТКИ</w:t>
      </w:r>
      <w:r>
        <w:t xml:space="preserve"> </w:t>
      </w:r>
      <w:r>
        <w:rPr>
          <w:rFonts w:hint="eastAsia"/>
        </w:rPr>
        <w:t>ЭКСПОРТНОГО</w:t>
      </w:r>
      <w:r>
        <w:t xml:space="preserve"> </w:t>
      </w:r>
      <w:r>
        <w:rPr>
          <w:rFonts w:hint="eastAsia"/>
        </w:rPr>
        <w:t>ПОРТФЕЛЯ</w:t>
      </w:r>
      <w:r>
        <w:t xml:space="preserve"> </w:t>
      </w:r>
      <w:r>
        <w:rPr>
          <w:rFonts w:hint="eastAsia"/>
        </w:rPr>
        <w:t>РЕСПУБЛИКИ</w:t>
      </w:r>
      <w:r>
        <w:t xml:space="preserve"> </w:t>
      </w:r>
      <w:r>
        <w:rPr>
          <w:rFonts w:hint="eastAsia"/>
        </w:rPr>
        <w:t>ТАТАРСТАН</w:t>
      </w:r>
      <w:r>
        <w:t>................................99</w:t>
      </w:r>
    </w:p>
    <w:p w14:paraId="7D5260DC" w14:textId="77777777" w:rsidR="000B3C53" w:rsidRDefault="000B3C53" w:rsidP="000B3C53"/>
    <w:p w14:paraId="5C5AD9EC" w14:textId="77777777" w:rsidR="000B3C53" w:rsidRDefault="000B3C53" w:rsidP="000B3C53">
      <w:r>
        <w:t xml:space="preserve">3.1. </w:t>
      </w:r>
      <w:r>
        <w:rPr>
          <w:rFonts w:hint="eastAsia"/>
        </w:rPr>
        <w:t>Состав</w:t>
      </w:r>
      <w:r>
        <w:t xml:space="preserve"> </w:t>
      </w:r>
      <w:r>
        <w:rPr>
          <w:rFonts w:hint="eastAsia"/>
        </w:rPr>
        <w:t>и</w:t>
      </w:r>
      <w:r>
        <w:t xml:space="preserve"> </w:t>
      </w:r>
      <w:r>
        <w:rPr>
          <w:rFonts w:hint="eastAsia"/>
        </w:rPr>
        <w:t>структура</w:t>
      </w:r>
      <w:r>
        <w:t xml:space="preserve"> </w:t>
      </w:r>
      <w:r>
        <w:rPr>
          <w:rFonts w:hint="eastAsia"/>
        </w:rPr>
        <w:t>текущего</w:t>
      </w:r>
      <w:r>
        <w:t xml:space="preserve"> </w:t>
      </w:r>
      <w:r>
        <w:rPr>
          <w:rFonts w:hint="eastAsia"/>
        </w:rPr>
        <w:t>экспортного</w:t>
      </w:r>
      <w:r>
        <w:t xml:space="preserve"> </w:t>
      </w:r>
      <w:r>
        <w:rPr>
          <w:rFonts w:hint="eastAsia"/>
        </w:rPr>
        <w:t>портфеля</w:t>
      </w:r>
      <w:r>
        <w:t xml:space="preserve"> </w:t>
      </w:r>
      <w:r>
        <w:rPr>
          <w:rFonts w:hint="eastAsia"/>
        </w:rPr>
        <w:t>Республики</w:t>
      </w:r>
      <w:r>
        <w:t xml:space="preserve"> </w:t>
      </w:r>
      <w:r>
        <w:rPr>
          <w:rFonts w:hint="eastAsia"/>
        </w:rPr>
        <w:t>Татарстан</w:t>
      </w:r>
      <w:r>
        <w:t xml:space="preserve"> . 99</w:t>
      </w:r>
    </w:p>
    <w:p w14:paraId="24671245" w14:textId="77777777" w:rsidR="000B3C53" w:rsidRDefault="000B3C53" w:rsidP="000B3C53"/>
    <w:p w14:paraId="2134AB3F" w14:textId="77777777" w:rsidR="000B3C53" w:rsidRDefault="000B3C53" w:rsidP="000B3C53">
      <w:r>
        <w:t xml:space="preserve">3.2. </w:t>
      </w:r>
      <w:r>
        <w:rPr>
          <w:rFonts w:hint="eastAsia"/>
        </w:rPr>
        <w:t>Определение</w:t>
      </w:r>
      <w:r>
        <w:t xml:space="preserve"> </w:t>
      </w:r>
      <w:r>
        <w:rPr>
          <w:rFonts w:hint="eastAsia"/>
        </w:rPr>
        <w:t>производственной</w:t>
      </w:r>
      <w:r>
        <w:t xml:space="preserve"> </w:t>
      </w:r>
      <w:r>
        <w:rPr>
          <w:rFonts w:hint="eastAsia"/>
        </w:rPr>
        <w:t>специализации</w:t>
      </w:r>
      <w:r>
        <w:t xml:space="preserve"> </w:t>
      </w:r>
      <w:r>
        <w:rPr>
          <w:rFonts w:hint="eastAsia"/>
        </w:rPr>
        <w:t>Республики</w:t>
      </w:r>
      <w:r>
        <w:t xml:space="preserve"> </w:t>
      </w:r>
      <w:r>
        <w:rPr>
          <w:rFonts w:hint="eastAsia"/>
        </w:rPr>
        <w:t>Татарстан</w:t>
      </w:r>
      <w:r>
        <w:t xml:space="preserve"> </w:t>
      </w:r>
      <w:r>
        <w:rPr>
          <w:rFonts w:hint="eastAsia"/>
        </w:rPr>
        <w:t>на</w:t>
      </w:r>
      <w:r>
        <w:t xml:space="preserve"> </w:t>
      </w:r>
      <w:r>
        <w:rPr>
          <w:rFonts w:hint="eastAsia"/>
        </w:rPr>
        <w:t>основе</w:t>
      </w:r>
      <w:r>
        <w:t xml:space="preserve"> </w:t>
      </w:r>
      <w:r>
        <w:rPr>
          <w:rFonts w:hint="eastAsia"/>
        </w:rPr>
        <w:t>оптимизации</w:t>
      </w:r>
      <w:r>
        <w:t xml:space="preserve"> </w:t>
      </w:r>
      <w:r>
        <w:rPr>
          <w:rFonts w:hint="eastAsia"/>
        </w:rPr>
        <w:t>состава</w:t>
      </w:r>
      <w:r>
        <w:t xml:space="preserve"> </w:t>
      </w:r>
      <w:r>
        <w:rPr>
          <w:rFonts w:hint="eastAsia"/>
        </w:rPr>
        <w:t>товарных</w:t>
      </w:r>
      <w:r>
        <w:t xml:space="preserve"> </w:t>
      </w:r>
      <w:r>
        <w:rPr>
          <w:rFonts w:hint="eastAsia"/>
        </w:rPr>
        <w:t>групп</w:t>
      </w:r>
      <w:r>
        <w:t xml:space="preserve"> </w:t>
      </w:r>
      <w:r>
        <w:rPr>
          <w:rFonts w:hint="eastAsia"/>
        </w:rPr>
        <w:t>в</w:t>
      </w:r>
      <w:r>
        <w:t xml:space="preserve"> </w:t>
      </w:r>
      <w:r>
        <w:rPr>
          <w:rFonts w:hint="eastAsia"/>
        </w:rPr>
        <w:t>структуре</w:t>
      </w:r>
      <w:r>
        <w:t xml:space="preserve"> </w:t>
      </w:r>
      <w:r>
        <w:rPr>
          <w:rFonts w:hint="eastAsia"/>
        </w:rPr>
        <w:t>ее</w:t>
      </w:r>
      <w:r>
        <w:t xml:space="preserve"> </w:t>
      </w:r>
      <w:r>
        <w:rPr>
          <w:rFonts w:hint="eastAsia"/>
        </w:rPr>
        <w:t>экспортного</w:t>
      </w:r>
      <w:r>
        <w:t xml:space="preserve"> </w:t>
      </w:r>
      <w:r>
        <w:rPr>
          <w:rFonts w:hint="eastAsia"/>
        </w:rPr>
        <w:t>портфеля</w:t>
      </w:r>
      <w:r>
        <w:t xml:space="preserve"> 126</w:t>
      </w:r>
    </w:p>
    <w:p w14:paraId="7C9A62FB" w14:textId="77777777" w:rsidR="000B3C53" w:rsidRDefault="000B3C53" w:rsidP="000B3C53"/>
    <w:p w14:paraId="49D421E2" w14:textId="77777777" w:rsidR="000B3C53" w:rsidRDefault="000B3C53" w:rsidP="000B3C53">
      <w:r>
        <w:t>3</w:t>
      </w:r>
    </w:p>
    <w:p w14:paraId="6A24A7C0" w14:textId="77777777" w:rsidR="000B3C53" w:rsidRDefault="000B3C53" w:rsidP="000B3C53"/>
    <w:p w14:paraId="1B4469FD" w14:textId="77777777" w:rsidR="000B3C53" w:rsidRDefault="000B3C53" w:rsidP="000B3C53">
      <w:r>
        <w:lastRenderedPageBreak/>
        <w:t xml:space="preserve">3.3. </w:t>
      </w:r>
      <w:r>
        <w:rPr>
          <w:rFonts w:hint="eastAsia"/>
        </w:rPr>
        <w:t>Исследование</w:t>
      </w:r>
      <w:r>
        <w:t xml:space="preserve"> </w:t>
      </w:r>
      <w:r>
        <w:rPr>
          <w:rFonts w:hint="eastAsia"/>
        </w:rPr>
        <w:t>возможности</w:t>
      </w:r>
      <w:r>
        <w:t xml:space="preserve"> </w:t>
      </w:r>
      <w:r>
        <w:rPr>
          <w:rFonts w:hint="eastAsia"/>
        </w:rPr>
        <w:t>совместного</w:t>
      </w:r>
      <w:r>
        <w:t xml:space="preserve"> </w:t>
      </w:r>
      <w:r>
        <w:rPr>
          <w:rFonts w:hint="eastAsia"/>
        </w:rPr>
        <w:t>экспорта</w:t>
      </w:r>
      <w:r>
        <w:t xml:space="preserve"> </w:t>
      </w:r>
      <w:r>
        <w:rPr>
          <w:rFonts w:hint="eastAsia"/>
        </w:rPr>
        <w:t>привлекательных</w:t>
      </w:r>
    </w:p>
    <w:p w14:paraId="2AA2BE57" w14:textId="77777777" w:rsidR="000B3C53" w:rsidRDefault="000B3C53" w:rsidP="000B3C53"/>
    <w:p w14:paraId="406CE89F" w14:textId="77777777" w:rsidR="000B3C53" w:rsidRDefault="000B3C53" w:rsidP="000B3C53">
      <w:r>
        <w:rPr>
          <w:rFonts w:hint="eastAsia"/>
        </w:rPr>
        <w:t>товарных</w:t>
      </w:r>
      <w:r>
        <w:t xml:space="preserve"> </w:t>
      </w:r>
      <w:r>
        <w:rPr>
          <w:rFonts w:hint="eastAsia"/>
        </w:rPr>
        <w:t>групп</w:t>
      </w:r>
      <w:r>
        <w:t xml:space="preserve"> </w:t>
      </w:r>
      <w:r>
        <w:rPr>
          <w:rFonts w:hint="eastAsia"/>
        </w:rPr>
        <w:t>экспортного</w:t>
      </w:r>
      <w:r>
        <w:t xml:space="preserve"> </w:t>
      </w:r>
      <w:r>
        <w:rPr>
          <w:rFonts w:hint="eastAsia"/>
        </w:rPr>
        <w:t>портфеля</w:t>
      </w:r>
      <w:r>
        <w:t xml:space="preserve"> </w:t>
      </w:r>
      <w:r>
        <w:rPr>
          <w:rFonts w:hint="eastAsia"/>
        </w:rPr>
        <w:t>Республики</w:t>
      </w:r>
      <w:r>
        <w:t xml:space="preserve"> </w:t>
      </w:r>
      <w:r>
        <w:rPr>
          <w:rFonts w:hint="eastAsia"/>
        </w:rPr>
        <w:t>Татарстан</w:t>
      </w:r>
      <w:r>
        <w:t>.145</w:t>
      </w:r>
    </w:p>
    <w:p w14:paraId="2D24ED83" w14:textId="77777777" w:rsidR="000B3C53" w:rsidRDefault="000B3C53" w:rsidP="000B3C53"/>
    <w:p w14:paraId="7CB87495" w14:textId="77777777" w:rsidR="000B3C53" w:rsidRDefault="000B3C53" w:rsidP="000B3C53">
      <w:r>
        <w:rPr>
          <w:rFonts w:hint="eastAsia"/>
        </w:rPr>
        <w:t>ЗАКЛЮЧЕНИЕ</w:t>
      </w:r>
      <w:r>
        <w:t>...............................................158</w:t>
      </w:r>
    </w:p>
    <w:p w14:paraId="4B5D6899" w14:textId="77777777" w:rsidR="000B3C53" w:rsidRDefault="000B3C53" w:rsidP="000B3C53"/>
    <w:p w14:paraId="598281C8" w14:textId="77777777" w:rsidR="000B3C53" w:rsidRDefault="000B3C53" w:rsidP="000B3C53">
      <w:r>
        <w:rPr>
          <w:rFonts w:hint="eastAsia"/>
        </w:rPr>
        <w:t>СПИСОК</w:t>
      </w:r>
      <w:r>
        <w:t xml:space="preserve"> </w:t>
      </w:r>
      <w:r>
        <w:rPr>
          <w:rFonts w:hint="eastAsia"/>
        </w:rPr>
        <w:t>ЛИТЕРАТУРЫ</w:t>
      </w:r>
      <w:r>
        <w:t>........................................171</w:t>
      </w:r>
    </w:p>
    <w:p w14:paraId="7EB9CB71" w14:textId="77777777" w:rsidR="000B3C53" w:rsidRDefault="000B3C53" w:rsidP="000B3C53"/>
    <w:p w14:paraId="38BE9C92" w14:textId="77777777" w:rsidR="000B3C53" w:rsidRDefault="000B3C53" w:rsidP="000B3C53">
      <w:r>
        <w:rPr>
          <w:rFonts w:hint="eastAsia"/>
        </w:rPr>
        <w:t>ПРИЛОЖЕНИЕ</w:t>
      </w:r>
      <w:r>
        <w:t xml:space="preserve"> 1. </w:t>
      </w:r>
      <w:r>
        <w:rPr>
          <w:rFonts w:hint="eastAsia"/>
        </w:rPr>
        <w:t>Система</w:t>
      </w:r>
      <w:r>
        <w:t xml:space="preserve"> </w:t>
      </w:r>
      <w:r>
        <w:rPr>
          <w:rFonts w:hint="eastAsia"/>
        </w:rPr>
        <w:t>показателей</w:t>
      </w:r>
      <w:r>
        <w:t xml:space="preserve"> </w:t>
      </w:r>
      <w:r>
        <w:rPr>
          <w:rFonts w:hint="eastAsia"/>
        </w:rPr>
        <w:t>оценки</w:t>
      </w:r>
      <w:r>
        <w:t xml:space="preserve"> </w:t>
      </w:r>
      <w:r>
        <w:rPr>
          <w:rFonts w:hint="eastAsia"/>
        </w:rPr>
        <w:t>экспортных</w:t>
      </w:r>
      <w:r>
        <w:t xml:space="preserve"> </w:t>
      </w:r>
      <w:r>
        <w:rPr>
          <w:rFonts w:hint="eastAsia"/>
        </w:rPr>
        <w:t>товарных</w:t>
      </w:r>
      <w:r>
        <w:t xml:space="preserve"> </w:t>
      </w:r>
      <w:r>
        <w:rPr>
          <w:rFonts w:hint="eastAsia"/>
        </w:rPr>
        <w:t>групп</w:t>
      </w:r>
      <w:r>
        <w:t xml:space="preserve"> </w:t>
      </w:r>
      <w:r>
        <w:rPr>
          <w:rFonts w:hint="eastAsia"/>
        </w:rPr>
        <w:t>и</w:t>
      </w:r>
      <w:r>
        <w:t xml:space="preserve"> </w:t>
      </w:r>
      <w:r>
        <w:rPr>
          <w:rFonts w:hint="eastAsia"/>
        </w:rPr>
        <w:t>экспортного</w:t>
      </w:r>
      <w:r>
        <w:t xml:space="preserve"> </w:t>
      </w:r>
      <w:r>
        <w:rPr>
          <w:rFonts w:hint="eastAsia"/>
        </w:rPr>
        <w:t>портфеля</w:t>
      </w:r>
      <w:r>
        <w:t xml:space="preserve"> </w:t>
      </w:r>
      <w:r>
        <w:rPr>
          <w:rFonts w:hint="eastAsia"/>
        </w:rPr>
        <w:t>региона</w:t>
      </w:r>
      <w:r>
        <w:t xml:space="preserve"> </w:t>
      </w:r>
      <w:r>
        <w:rPr>
          <w:rFonts w:hint="eastAsia"/>
        </w:rPr>
        <w:t>как</w:t>
      </w:r>
      <w:r>
        <w:t xml:space="preserve"> </w:t>
      </w:r>
      <w:r>
        <w:rPr>
          <w:rFonts w:hint="eastAsia"/>
        </w:rPr>
        <w:t>элемента</w:t>
      </w:r>
      <w:r>
        <w:t xml:space="preserve"> </w:t>
      </w:r>
      <w:r>
        <w:rPr>
          <w:rFonts w:hint="eastAsia"/>
        </w:rPr>
        <w:t>его</w:t>
      </w:r>
      <w:r>
        <w:t xml:space="preserve"> </w:t>
      </w:r>
      <w:r>
        <w:rPr>
          <w:rFonts w:hint="eastAsia"/>
        </w:rPr>
        <w:t>производственной</w:t>
      </w:r>
      <w:r>
        <w:t xml:space="preserve"> </w:t>
      </w:r>
      <w:r>
        <w:rPr>
          <w:rFonts w:hint="eastAsia"/>
        </w:rPr>
        <w:t>специализации</w:t>
      </w:r>
      <w:r>
        <w:t xml:space="preserve"> .....................................................................188 </w:t>
      </w:r>
      <w:r>
        <w:rPr>
          <w:rFonts w:hint="eastAsia"/>
        </w:rPr>
        <w:t>ПРИЛОЖЕНИЕ</w:t>
      </w:r>
      <w:r>
        <w:t xml:space="preserve"> 2.</w:t>
      </w:r>
      <w:r>
        <w:rPr>
          <w:rFonts w:hint="eastAsia"/>
        </w:rPr>
        <w:t>Товарные</w:t>
      </w:r>
      <w:r>
        <w:t xml:space="preserve"> </w:t>
      </w:r>
      <w:r>
        <w:rPr>
          <w:rFonts w:hint="eastAsia"/>
        </w:rPr>
        <w:t>группы</w:t>
      </w:r>
      <w:r>
        <w:t xml:space="preserve"> </w:t>
      </w:r>
      <w:r>
        <w:rPr>
          <w:rFonts w:hint="eastAsia"/>
        </w:rPr>
        <w:t>экспортного</w:t>
      </w:r>
      <w:r>
        <w:t xml:space="preserve"> </w:t>
      </w:r>
      <w:r>
        <w:rPr>
          <w:rFonts w:hint="eastAsia"/>
        </w:rPr>
        <w:t>портфеля</w:t>
      </w:r>
      <w:r>
        <w:t xml:space="preserve"> </w:t>
      </w:r>
      <w:r>
        <w:rPr>
          <w:rFonts w:hint="eastAsia"/>
        </w:rPr>
        <w:t>РТ</w:t>
      </w:r>
      <w:r>
        <w:t xml:space="preserve"> (</w:t>
      </w:r>
      <w:r>
        <w:rPr>
          <w:rFonts w:hint="eastAsia"/>
        </w:rPr>
        <w:t>за</w:t>
      </w:r>
      <w:r>
        <w:t xml:space="preserve"> 2013-2015 </w:t>
      </w:r>
      <w:r>
        <w:rPr>
          <w:rFonts w:hint="eastAsia"/>
        </w:rPr>
        <w:t>гг</w:t>
      </w:r>
      <w:r>
        <w:t xml:space="preserve">.) </w:t>
      </w:r>
      <w:r>
        <w:rPr>
          <w:rFonts w:hint="eastAsia"/>
        </w:rPr>
        <w:t>по</w:t>
      </w:r>
      <w:r>
        <w:t xml:space="preserve"> </w:t>
      </w:r>
      <w:r>
        <w:rPr>
          <w:rFonts w:hint="eastAsia"/>
        </w:rPr>
        <w:t>ТН</w:t>
      </w:r>
      <w:r>
        <w:t xml:space="preserve"> </w:t>
      </w:r>
      <w:r>
        <w:rPr>
          <w:rFonts w:hint="eastAsia"/>
        </w:rPr>
        <w:t>ВЭД</w:t>
      </w:r>
      <w:r>
        <w:t xml:space="preserve"> </w:t>
      </w:r>
      <w:r>
        <w:rPr>
          <w:rFonts w:hint="eastAsia"/>
        </w:rPr>
        <w:t>и</w:t>
      </w:r>
      <w:r>
        <w:t xml:space="preserve"> </w:t>
      </w:r>
      <w:r>
        <w:rPr>
          <w:rFonts w:hint="eastAsia"/>
        </w:rPr>
        <w:t>соответствующие</w:t>
      </w:r>
      <w:r>
        <w:t xml:space="preserve"> </w:t>
      </w:r>
      <w:r>
        <w:rPr>
          <w:rFonts w:hint="eastAsia"/>
        </w:rPr>
        <w:t>им</w:t>
      </w:r>
      <w:r>
        <w:t xml:space="preserve"> </w:t>
      </w:r>
      <w:r>
        <w:rPr>
          <w:rFonts w:hint="eastAsia"/>
        </w:rPr>
        <w:t>товарные</w:t>
      </w:r>
      <w:r>
        <w:t xml:space="preserve"> </w:t>
      </w:r>
      <w:r>
        <w:rPr>
          <w:rFonts w:hint="eastAsia"/>
        </w:rPr>
        <w:t>группы</w:t>
      </w:r>
      <w:r>
        <w:t xml:space="preserve"> </w:t>
      </w:r>
      <w:r>
        <w:rPr>
          <w:rFonts w:hint="eastAsia"/>
        </w:rPr>
        <w:t>по</w:t>
      </w:r>
      <w:r>
        <w:t xml:space="preserve"> </w:t>
      </w:r>
      <w:r>
        <w:rPr>
          <w:rFonts w:hint="eastAsia"/>
        </w:rPr>
        <w:t>МСТК</w:t>
      </w:r>
      <w:r>
        <w:t>...............191</w:t>
      </w:r>
    </w:p>
    <w:p w14:paraId="038963E3" w14:textId="77777777" w:rsidR="000B3C53" w:rsidRDefault="000B3C53" w:rsidP="000B3C53"/>
    <w:p w14:paraId="48C99C95" w14:textId="77777777" w:rsidR="000B3C53" w:rsidRDefault="000B3C53" w:rsidP="000B3C53">
      <w:r>
        <w:rPr>
          <w:rFonts w:hint="eastAsia"/>
        </w:rPr>
        <w:t>ПРИЛОЖЕНИЕ</w:t>
      </w:r>
      <w:r>
        <w:t xml:space="preserve"> 3. </w:t>
      </w:r>
      <w:r>
        <w:rPr>
          <w:rFonts w:hint="eastAsia"/>
        </w:rPr>
        <w:t>Сравнительное</w:t>
      </w:r>
      <w:r>
        <w:t xml:space="preserve"> </w:t>
      </w:r>
      <w:r>
        <w:rPr>
          <w:rFonts w:hint="eastAsia"/>
        </w:rPr>
        <w:t>преимущество</w:t>
      </w:r>
      <w:r>
        <w:t xml:space="preserve"> </w:t>
      </w:r>
      <w:r>
        <w:rPr>
          <w:rFonts w:hint="eastAsia"/>
        </w:rPr>
        <w:t>перед</w:t>
      </w:r>
      <w:r>
        <w:t xml:space="preserve"> </w:t>
      </w:r>
      <w:r>
        <w:rPr>
          <w:rFonts w:hint="eastAsia"/>
        </w:rPr>
        <w:t>лидером</w:t>
      </w:r>
      <w:r>
        <w:t>-</w:t>
      </w:r>
      <w:r>
        <w:rPr>
          <w:rFonts w:hint="eastAsia"/>
        </w:rPr>
        <w:t>экспортером</w:t>
      </w:r>
      <w:r>
        <w:t xml:space="preserve">. 200 </w:t>
      </w:r>
      <w:r>
        <w:rPr>
          <w:rFonts w:hint="eastAsia"/>
        </w:rPr>
        <w:t>ПРИЛОЖЕНИЕ</w:t>
      </w:r>
      <w:r>
        <w:t xml:space="preserve"> 4. </w:t>
      </w:r>
      <w:r>
        <w:rPr>
          <w:rFonts w:hint="eastAsia"/>
        </w:rPr>
        <w:t>Показатели</w:t>
      </w:r>
      <w:r>
        <w:t xml:space="preserve"> </w:t>
      </w:r>
      <w:r>
        <w:rPr>
          <w:rFonts w:hint="eastAsia"/>
        </w:rPr>
        <w:t>вклада</w:t>
      </w:r>
      <w:r>
        <w:t xml:space="preserve"> </w:t>
      </w:r>
      <w:r>
        <w:rPr>
          <w:rFonts w:hint="eastAsia"/>
        </w:rPr>
        <w:t>товарной</w:t>
      </w:r>
      <w:r>
        <w:t xml:space="preserve"> </w:t>
      </w:r>
      <w:r>
        <w:rPr>
          <w:rFonts w:hint="eastAsia"/>
        </w:rPr>
        <w:t>группы</w:t>
      </w:r>
      <w:r>
        <w:t xml:space="preserve"> </w:t>
      </w:r>
      <w:r>
        <w:rPr>
          <w:rFonts w:hint="eastAsia"/>
        </w:rPr>
        <w:t>в</w:t>
      </w:r>
      <w:r>
        <w:t xml:space="preserve"> </w:t>
      </w:r>
      <w:r>
        <w:rPr>
          <w:rFonts w:hint="eastAsia"/>
        </w:rPr>
        <w:t>торговый</w:t>
      </w:r>
      <w:r>
        <w:t xml:space="preserve"> </w:t>
      </w:r>
      <w:r>
        <w:rPr>
          <w:rFonts w:hint="eastAsia"/>
        </w:rPr>
        <w:t>баланс</w:t>
      </w:r>
      <w:r>
        <w:t xml:space="preserve"> </w:t>
      </w:r>
      <w:r>
        <w:rPr>
          <w:rFonts w:hint="eastAsia"/>
        </w:rPr>
        <w:t>региона</w:t>
      </w:r>
      <w:r>
        <w:t xml:space="preserve"> (</w:t>
      </w:r>
      <w:r>
        <w:rPr>
          <w:rFonts w:hint="eastAsia"/>
        </w:rPr>
        <w:t>внутреннее</w:t>
      </w:r>
      <w:r>
        <w:t xml:space="preserve"> </w:t>
      </w:r>
      <w:r>
        <w:rPr>
          <w:rFonts w:hint="eastAsia"/>
        </w:rPr>
        <w:t>сравнительное</w:t>
      </w:r>
      <w:r>
        <w:t xml:space="preserve"> </w:t>
      </w:r>
      <w:r>
        <w:rPr>
          <w:rFonts w:hint="eastAsia"/>
        </w:rPr>
        <w:t>преимущество</w:t>
      </w:r>
      <w:r>
        <w:t xml:space="preserve"> </w:t>
      </w:r>
      <w:r>
        <w:rPr>
          <w:rFonts w:hint="eastAsia"/>
        </w:rPr>
        <w:t>и</w:t>
      </w:r>
      <w:r>
        <w:t xml:space="preserve"> </w:t>
      </w:r>
      <w:r>
        <w:rPr>
          <w:rFonts w:hint="eastAsia"/>
        </w:rPr>
        <w:t>отставание</w:t>
      </w:r>
      <w:r>
        <w:t>).........202</w:t>
      </w:r>
    </w:p>
    <w:p w14:paraId="7988E4E7" w14:textId="77777777" w:rsidR="000B3C53" w:rsidRDefault="000B3C53" w:rsidP="000B3C53"/>
    <w:p w14:paraId="13C27DE3" w14:textId="77777777" w:rsidR="000B3C53" w:rsidRDefault="000B3C53" w:rsidP="000B3C53">
      <w:r>
        <w:rPr>
          <w:rFonts w:hint="eastAsia"/>
        </w:rPr>
        <w:t>ПРИЛОЖЕНИЕ</w:t>
      </w:r>
      <w:r>
        <w:t xml:space="preserve"> 5.</w:t>
      </w:r>
      <w:r>
        <w:rPr>
          <w:rFonts w:hint="eastAsia"/>
        </w:rPr>
        <w:t>Товарные</w:t>
      </w:r>
      <w:r>
        <w:t xml:space="preserve"> </w:t>
      </w:r>
      <w:r>
        <w:rPr>
          <w:rFonts w:hint="eastAsia"/>
        </w:rPr>
        <w:t>группы</w:t>
      </w:r>
      <w:r>
        <w:t xml:space="preserve">, </w:t>
      </w:r>
      <w:r>
        <w:rPr>
          <w:rFonts w:hint="eastAsia"/>
        </w:rPr>
        <w:t>обладающие</w:t>
      </w:r>
      <w:r>
        <w:t xml:space="preserve"> </w:t>
      </w:r>
      <w:r>
        <w:rPr>
          <w:rFonts w:hint="eastAsia"/>
        </w:rPr>
        <w:t>сравнительным</w:t>
      </w:r>
      <w:r>
        <w:t xml:space="preserve"> </w:t>
      </w:r>
      <w:r>
        <w:rPr>
          <w:rFonts w:hint="eastAsia"/>
        </w:rPr>
        <w:t>преимуществом</w:t>
      </w:r>
      <w:r>
        <w:t xml:space="preserve">: </w:t>
      </w:r>
      <w:r>
        <w:rPr>
          <w:rFonts w:hint="eastAsia"/>
        </w:rPr>
        <w:t>мировым</w:t>
      </w:r>
      <w:r>
        <w:t xml:space="preserve">, </w:t>
      </w:r>
      <w:r>
        <w:rPr>
          <w:rFonts w:hint="eastAsia"/>
        </w:rPr>
        <w:t>лидерским</w:t>
      </w:r>
      <w:r>
        <w:t xml:space="preserve">, </w:t>
      </w:r>
      <w:r>
        <w:rPr>
          <w:rFonts w:hint="eastAsia"/>
        </w:rPr>
        <w:t>региональным</w:t>
      </w:r>
      <w:r>
        <w:t>......................204</w:t>
      </w:r>
    </w:p>
    <w:p w14:paraId="27642CA2" w14:textId="77777777" w:rsidR="000B3C53" w:rsidRDefault="000B3C53" w:rsidP="000B3C53"/>
    <w:p w14:paraId="4910FB0C" w14:textId="77777777" w:rsidR="000B3C53" w:rsidRDefault="000B3C53" w:rsidP="000B3C53">
      <w:r>
        <w:rPr>
          <w:rFonts w:hint="eastAsia"/>
        </w:rPr>
        <w:t>ПРИЛОЖЕНИЕ</w:t>
      </w:r>
      <w:r>
        <w:t xml:space="preserve"> 6. </w:t>
      </w:r>
      <w:r>
        <w:rPr>
          <w:rFonts w:hint="eastAsia"/>
        </w:rPr>
        <w:t>Экспортоотдача</w:t>
      </w:r>
      <w:r>
        <w:t xml:space="preserve"> </w:t>
      </w:r>
      <w:r>
        <w:rPr>
          <w:rFonts w:hint="eastAsia"/>
        </w:rPr>
        <w:t>товарных</w:t>
      </w:r>
      <w:r>
        <w:t xml:space="preserve"> </w:t>
      </w:r>
      <w:r>
        <w:rPr>
          <w:rFonts w:hint="eastAsia"/>
        </w:rPr>
        <w:t>групп</w:t>
      </w:r>
      <w:r>
        <w:t xml:space="preserve"> </w:t>
      </w:r>
      <w:r>
        <w:rPr>
          <w:rFonts w:hint="eastAsia"/>
        </w:rPr>
        <w:t>экспортного</w:t>
      </w:r>
      <w:r>
        <w:t xml:space="preserve"> </w:t>
      </w:r>
      <w:r>
        <w:rPr>
          <w:rFonts w:hint="eastAsia"/>
        </w:rPr>
        <w:t>портфеля</w:t>
      </w:r>
      <w:r>
        <w:t xml:space="preserve"> </w:t>
      </w:r>
      <w:r>
        <w:rPr>
          <w:rFonts w:hint="eastAsia"/>
        </w:rPr>
        <w:t>РТ</w:t>
      </w:r>
      <w:r>
        <w:t xml:space="preserve">, </w:t>
      </w:r>
      <w:r>
        <w:rPr>
          <w:rFonts w:hint="eastAsia"/>
        </w:rPr>
        <w:t>долл</w:t>
      </w:r>
      <w:r>
        <w:t xml:space="preserve">. </w:t>
      </w:r>
      <w:r>
        <w:rPr>
          <w:rFonts w:hint="eastAsia"/>
        </w:rPr>
        <w:t>США</w:t>
      </w:r>
      <w:r>
        <w:t xml:space="preserve">, </w:t>
      </w:r>
      <w:r>
        <w:rPr>
          <w:rFonts w:hint="eastAsia"/>
        </w:rPr>
        <w:t>на</w:t>
      </w:r>
      <w:r>
        <w:t xml:space="preserve"> </w:t>
      </w:r>
      <w:r>
        <w:rPr>
          <w:rFonts w:hint="eastAsia"/>
        </w:rPr>
        <w:t>начало</w:t>
      </w:r>
      <w:r>
        <w:t xml:space="preserve"> 2016 </w:t>
      </w:r>
      <w:r>
        <w:rPr>
          <w:rFonts w:hint="eastAsia"/>
        </w:rPr>
        <w:t>г</w:t>
      </w:r>
      <w:r>
        <w:t>..........................................205</w:t>
      </w:r>
    </w:p>
    <w:p w14:paraId="2B7BDE0B" w14:textId="77777777" w:rsidR="000B3C53" w:rsidRDefault="000B3C53" w:rsidP="000B3C53"/>
    <w:p w14:paraId="4A0207F0" w14:textId="77777777" w:rsidR="000B3C53" w:rsidRDefault="000B3C53" w:rsidP="000B3C53">
      <w:r>
        <w:rPr>
          <w:rFonts w:hint="eastAsia"/>
        </w:rPr>
        <w:t>ПРИЛОЖЕНИЕ</w:t>
      </w:r>
      <w:r>
        <w:t xml:space="preserve"> 7. </w:t>
      </w:r>
      <w:r>
        <w:rPr>
          <w:rFonts w:hint="eastAsia"/>
        </w:rPr>
        <w:t>Пример</w:t>
      </w:r>
      <w:r>
        <w:t xml:space="preserve"> </w:t>
      </w:r>
      <w:r>
        <w:rPr>
          <w:rFonts w:hint="eastAsia"/>
        </w:rPr>
        <w:t>расчета</w:t>
      </w:r>
      <w:r>
        <w:t xml:space="preserve"> </w:t>
      </w:r>
      <w:r>
        <w:rPr>
          <w:rFonts w:hint="eastAsia"/>
        </w:rPr>
        <w:t>экспортоотдачи</w:t>
      </w:r>
      <w:r>
        <w:t xml:space="preserve"> </w:t>
      </w:r>
      <w:r>
        <w:rPr>
          <w:rFonts w:hint="eastAsia"/>
        </w:rPr>
        <w:t>товарной</w:t>
      </w:r>
      <w:r>
        <w:t xml:space="preserve"> </w:t>
      </w:r>
      <w:r>
        <w:rPr>
          <w:rFonts w:hint="eastAsia"/>
        </w:rPr>
        <w:t>группы</w:t>
      </w:r>
      <w:r>
        <w:t>..........206</w:t>
      </w:r>
    </w:p>
    <w:p w14:paraId="4AF76804" w14:textId="77777777" w:rsidR="000B3C53" w:rsidRDefault="000B3C53" w:rsidP="000B3C53"/>
    <w:p w14:paraId="105E3587" w14:textId="77777777" w:rsidR="000B3C53" w:rsidRDefault="000B3C53" w:rsidP="000B3C53">
      <w:r>
        <w:rPr>
          <w:rFonts w:hint="eastAsia"/>
        </w:rPr>
        <w:t>ПРИЛОЖЕНИЕ</w:t>
      </w:r>
      <w:r>
        <w:t xml:space="preserve"> 8. </w:t>
      </w:r>
      <w:r>
        <w:rPr>
          <w:rFonts w:hint="eastAsia"/>
        </w:rPr>
        <w:t>Пример</w:t>
      </w:r>
      <w:r>
        <w:t xml:space="preserve"> </w:t>
      </w:r>
      <w:r>
        <w:rPr>
          <w:rFonts w:hint="eastAsia"/>
        </w:rPr>
        <w:t>расчета</w:t>
      </w:r>
      <w:r>
        <w:t xml:space="preserve"> </w:t>
      </w:r>
      <w:r>
        <w:rPr>
          <w:rFonts w:hint="eastAsia"/>
        </w:rPr>
        <w:t>частоты</w:t>
      </w:r>
      <w:r>
        <w:t xml:space="preserve"> </w:t>
      </w:r>
      <w:r>
        <w:rPr>
          <w:rFonts w:hint="eastAsia"/>
        </w:rPr>
        <w:t>совместного</w:t>
      </w:r>
      <w:r>
        <w:t xml:space="preserve"> </w:t>
      </w:r>
      <w:r>
        <w:rPr>
          <w:rFonts w:hint="eastAsia"/>
        </w:rPr>
        <w:t>экспорта</w:t>
      </w:r>
      <w:r>
        <w:t xml:space="preserve"> </w:t>
      </w:r>
      <w:r>
        <w:rPr>
          <w:rFonts w:hint="eastAsia"/>
        </w:rPr>
        <w:t>отдельных</w:t>
      </w:r>
      <w:r>
        <w:t xml:space="preserve"> </w:t>
      </w:r>
      <w:r>
        <w:rPr>
          <w:rFonts w:hint="eastAsia"/>
        </w:rPr>
        <w:t>товарных</w:t>
      </w:r>
      <w:r>
        <w:t xml:space="preserve"> </w:t>
      </w:r>
      <w:r>
        <w:rPr>
          <w:rFonts w:hint="eastAsia"/>
        </w:rPr>
        <w:t>групп</w:t>
      </w:r>
      <w:r>
        <w:t xml:space="preserve"> </w:t>
      </w:r>
      <w:r>
        <w:rPr>
          <w:rFonts w:hint="eastAsia"/>
        </w:rPr>
        <w:t>экспортного</w:t>
      </w:r>
      <w:r>
        <w:t xml:space="preserve"> </w:t>
      </w:r>
      <w:r>
        <w:rPr>
          <w:rFonts w:hint="eastAsia"/>
        </w:rPr>
        <w:t>портфеля</w:t>
      </w:r>
      <w:r>
        <w:t xml:space="preserve"> </w:t>
      </w:r>
      <w:r>
        <w:rPr>
          <w:rFonts w:hint="eastAsia"/>
        </w:rPr>
        <w:t>Республики</w:t>
      </w:r>
      <w:r>
        <w:t xml:space="preserve"> </w:t>
      </w:r>
      <w:r>
        <w:rPr>
          <w:rFonts w:hint="eastAsia"/>
        </w:rPr>
        <w:t>Татарстан</w:t>
      </w:r>
      <w:r>
        <w:t>.............207</w:t>
      </w:r>
    </w:p>
    <w:p w14:paraId="093827E1" w14:textId="77777777" w:rsidR="000B3C53" w:rsidRDefault="000B3C53" w:rsidP="000B3C53"/>
    <w:p w14:paraId="4A5EA02E" w14:textId="77777777" w:rsidR="000B3C53" w:rsidRDefault="000B3C53" w:rsidP="000B3C53">
      <w:r>
        <w:rPr>
          <w:rFonts w:hint="eastAsia"/>
        </w:rPr>
        <w:lastRenderedPageBreak/>
        <w:t>ПРИЛОЖЕНИЕ</w:t>
      </w:r>
      <w:r>
        <w:t xml:space="preserve"> 9. </w:t>
      </w:r>
      <w:r>
        <w:rPr>
          <w:rFonts w:hint="eastAsia"/>
        </w:rPr>
        <w:t>Приоритетные</w:t>
      </w:r>
      <w:r>
        <w:t xml:space="preserve"> </w:t>
      </w:r>
      <w:r>
        <w:rPr>
          <w:rFonts w:hint="eastAsia"/>
        </w:rPr>
        <w:t>товарные</w:t>
      </w:r>
      <w:r>
        <w:t xml:space="preserve"> </w:t>
      </w:r>
      <w:r>
        <w:rPr>
          <w:rFonts w:hint="eastAsia"/>
        </w:rPr>
        <w:t>группы</w:t>
      </w:r>
      <w:r>
        <w:t xml:space="preserve"> </w:t>
      </w:r>
      <w:r>
        <w:rPr>
          <w:rFonts w:hint="eastAsia"/>
        </w:rPr>
        <w:t>в</w:t>
      </w:r>
      <w:r>
        <w:t xml:space="preserve"> </w:t>
      </w:r>
      <w:r>
        <w:rPr>
          <w:rFonts w:hint="eastAsia"/>
        </w:rPr>
        <w:t>структуре</w:t>
      </w:r>
      <w:r>
        <w:t xml:space="preserve"> </w:t>
      </w:r>
      <w:r>
        <w:rPr>
          <w:rFonts w:hint="eastAsia"/>
        </w:rPr>
        <w:t>эффективного</w:t>
      </w:r>
      <w:r>
        <w:t xml:space="preserve"> </w:t>
      </w:r>
      <w:r>
        <w:rPr>
          <w:rFonts w:hint="eastAsia"/>
        </w:rPr>
        <w:t>экспортного</w:t>
      </w:r>
      <w:r>
        <w:t xml:space="preserve"> </w:t>
      </w:r>
      <w:r>
        <w:rPr>
          <w:rFonts w:hint="eastAsia"/>
        </w:rPr>
        <w:t>портфеля</w:t>
      </w:r>
      <w:r>
        <w:t xml:space="preserve"> </w:t>
      </w:r>
      <w:r>
        <w:rPr>
          <w:rFonts w:hint="eastAsia"/>
        </w:rPr>
        <w:t>РТ</w:t>
      </w:r>
      <w:r>
        <w:t xml:space="preserve"> </w:t>
      </w:r>
      <w:r>
        <w:rPr>
          <w:rFonts w:hint="eastAsia"/>
        </w:rPr>
        <w:t>как</w:t>
      </w:r>
      <w:r>
        <w:t xml:space="preserve"> </w:t>
      </w:r>
      <w:r>
        <w:rPr>
          <w:rFonts w:hint="eastAsia"/>
        </w:rPr>
        <w:t>элемента</w:t>
      </w:r>
      <w:r>
        <w:t xml:space="preserve"> </w:t>
      </w:r>
      <w:r>
        <w:rPr>
          <w:rFonts w:hint="eastAsia"/>
        </w:rPr>
        <w:t>ее</w:t>
      </w:r>
      <w:r>
        <w:t xml:space="preserve"> </w:t>
      </w:r>
      <w:r>
        <w:rPr>
          <w:rFonts w:hint="eastAsia"/>
        </w:rPr>
        <w:t>производственной</w:t>
      </w:r>
      <w:r>
        <w:t xml:space="preserve"> </w:t>
      </w:r>
      <w:r>
        <w:rPr>
          <w:rFonts w:hint="eastAsia"/>
        </w:rPr>
        <w:t>специализации</w:t>
      </w:r>
      <w:r>
        <w:t xml:space="preserve"> (</w:t>
      </w:r>
      <w:r>
        <w:rPr>
          <w:rFonts w:hint="eastAsia"/>
        </w:rPr>
        <w:t>по</w:t>
      </w:r>
      <w:r>
        <w:t xml:space="preserve"> </w:t>
      </w:r>
      <w:r>
        <w:rPr>
          <w:rFonts w:hint="eastAsia"/>
        </w:rPr>
        <w:t>результатам</w:t>
      </w:r>
      <w:r>
        <w:t xml:space="preserve"> </w:t>
      </w:r>
      <w:r>
        <w:rPr>
          <w:rFonts w:hint="eastAsia"/>
        </w:rPr>
        <w:t>сценариев</w:t>
      </w:r>
      <w:r>
        <w:t xml:space="preserve"> 1-2)...........................................208</w:t>
      </w:r>
    </w:p>
    <w:p w14:paraId="2B33DC74" w14:textId="77777777" w:rsidR="000B3C53" w:rsidRDefault="000B3C53" w:rsidP="000B3C53"/>
    <w:p w14:paraId="14E8691D" w14:textId="7F9D1C83" w:rsidR="000B3C53" w:rsidRPr="000B3C53" w:rsidRDefault="000B3C53" w:rsidP="000B3C53">
      <w:r>
        <w:t>4</w:t>
      </w:r>
    </w:p>
    <w:sectPr w:rsidR="000B3C53" w:rsidRPr="000B3C53" w:rsidSect="008111C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52DBC" w14:textId="77777777" w:rsidR="008111C0" w:rsidRDefault="008111C0">
      <w:pPr>
        <w:spacing w:after="0" w:line="240" w:lineRule="auto"/>
      </w:pPr>
      <w:r>
        <w:separator/>
      </w:r>
    </w:p>
  </w:endnote>
  <w:endnote w:type="continuationSeparator" w:id="0">
    <w:p w14:paraId="0070B8B1" w14:textId="77777777" w:rsidR="008111C0" w:rsidRDefault="00811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C4304" w14:textId="77777777" w:rsidR="008111C0" w:rsidRDefault="008111C0"/>
    <w:p w14:paraId="62D3D980" w14:textId="77777777" w:rsidR="008111C0" w:rsidRDefault="008111C0"/>
    <w:p w14:paraId="744BF6A9" w14:textId="77777777" w:rsidR="008111C0" w:rsidRDefault="008111C0"/>
    <w:p w14:paraId="2142B891" w14:textId="77777777" w:rsidR="008111C0" w:rsidRDefault="008111C0"/>
    <w:p w14:paraId="17AF603B" w14:textId="77777777" w:rsidR="008111C0" w:rsidRDefault="008111C0"/>
    <w:p w14:paraId="3E0B6AD6" w14:textId="77777777" w:rsidR="008111C0" w:rsidRDefault="008111C0"/>
    <w:p w14:paraId="570E5E72" w14:textId="77777777" w:rsidR="008111C0" w:rsidRDefault="008111C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C5BF25" wp14:editId="0D42AA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553EA" w14:textId="77777777" w:rsidR="008111C0" w:rsidRDefault="008111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C5BF2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8553EA" w14:textId="77777777" w:rsidR="008111C0" w:rsidRDefault="008111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4A18EC" w14:textId="77777777" w:rsidR="008111C0" w:rsidRDefault="008111C0"/>
    <w:p w14:paraId="7EAB09F2" w14:textId="77777777" w:rsidR="008111C0" w:rsidRDefault="008111C0"/>
    <w:p w14:paraId="02A97E8E" w14:textId="77777777" w:rsidR="008111C0" w:rsidRDefault="008111C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92374D" wp14:editId="716054E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451AD" w14:textId="77777777" w:rsidR="008111C0" w:rsidRDefault="008111C0"/>
                          <w:p w14:paraId="30FE1A5D" w14:textId="77777777" w:rsidR="008111C0" w:rsidRDefault="008111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92374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D4451AD" w14:textId="77777777" w:rsidR="008111C0" w:rsidRDefault="008111C0"/>
                    <w:p w14:paraId="30FE1A5D" w14:textId="77777777" w:rsidR="008111C0" w:rsidRDefault="008111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68C7F5" w14:textId="77777777" w:rsidR="008111C0" w:rsidRDefault="008111C0"/>
    <w:p w14:paraId="3DCBC897" w14:textId="77777777" w:rsidR="008111C0" w:rsidRDefault="008111C0">
      <w:pPr>
        <w:rPr>
          <w:sz w:val="2"/>
          <w:szCs w:val="2"/>
        </w:rPr>
      </w:pPr>
    </w:p>
    <w:p w14:paraId="4DDB1761" w14:textId="77777777" w:rsidR="008111C0" w:rsidRDefault="008111C0"/>
    <w:p w14:paraId="691CCBDD" w14:textId="77777777" w:rsidR="008111C0" w:rsidRDefault="008111C0">
      <w:pPr>
        <w:spacing w:after="0" w:line="240" w:lineRule="auto"/>
      </w:pPr>
    </w:p>
  </w:footnote>
  <w:footnote w:type="continuationSeparator" w:id="0">
    <w:p w14:paraId="715FF4C4" w14:textId="77777777" w:rsidR="008111C0" w:rsidRDefault="00811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1C0"/>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11781</TotalTime>
  <Pages>4</Pages>
  <Words>519</Words>
  <Characters>2960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1734</cp:revision>
  <cp:lastPrinted>2009-02-06T05:36:00Z</cp:lastPrinted>
  <dcterms:created xsi:type="dcterms:W3CDTF">2024-04-09T10:20:00Z</dcterms:created>
  <dcterms:modified xsi:type="dcterms:W3CDTF">2024-04-24T08:01:00Z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