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Лікарчук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Дар’я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Сергіївна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Назва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дисертаційної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роботи</w:t>
      </w:r>
      <w:r w:rsidRPr="004C46FD">
        <w:rPr>
          <w:rFonts w:ascii="Times New Roman" w:eastAsia="Times New Roman" w:hAnsi="Times New Roman" w:cs="Times New Roman"/>
          <w:i/>
          <w:iCs/>
          <w:spacing w:val="-2"/>
          <w:kern w:val="0"/>
          <w:sz w:val="28"/>
          <w:szCs w:val="28"/>
          <w:lang w:eastAsia="ru-RU"/>
        </w:rPr>
        <w:t>: "</w:t>
      </w:r>
      <w:r w:rsidRPr="004C46FD">
        <w:rPr>
          <w:rFonts w:ascii="Times New Roman" w:eastAsia="Times New Roman" w:hAnsi="Times New Roman" w:cs="Times New Roman" w:hint="eastAsia"/>
          <w:i/>
          <w:iCs/>
          <w:spacing w:val="-2"/>
          <w:kern w:val="0"/>
          <w:sz w:val="28"/>
          <w:szCs w:val="28"/>
          <w:lang w:eastAsia="ru-RU"/>
        </w:rPr>
        <w:t>Особливості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p>
    <w:p w:rsidR="004C46FD" w:rsidRPr="004C46FD" w:rsidRDefault="004C46FD" w:rsidP="004C46FD">
      <w:pPr>
        <w:rPr>
          <w:rFonts w:ascii="Times New Roman" w:eastAsia="Times New Roman" w:hAnsi="Times New Roman" w:cs="Times New Roman"/>
          <w:i/>
          <w:iCs/>
          <w:spacing w:val="-2"/>
          <w:kern w:val="0"/>
          <w:sz w:val="28"/>
          <w:szCs w:val="28"/>
          <w:lang w:eastAsia="ru-RU"/>
        </w:rPr>
      </w:pPr>
    </w:p>
    <w:p w:rsidR="004C46FD" w:rsidRPr="004C46FD" w:rsidRDefault="004C46FD" w:rsidP="004C46FD">
      <w:pPr>
        <w:rPr>
          <w:rFonts w:ascii="Times New Roman" w:eastAsia="Times New Roman" w:hAnsi="Times New Roman" w:cs="Times New Roman"/>
          <w:i/>
          <w:iCs/>
          <w:spacing w:val="-2"/>
          <w:kern w:val="0"/>
          <w:sz w:val="28"/>
          <w:szCs w:val="28"/>
          <w:lang w:eastAsia="ru-RU"/>
        </w:rPr>
      </w:pP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МІНІСТЕРСТВО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ОСВІТИ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КИЇВСЬКИЙ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НАЦІОНАЛЬНИЙ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УНІВЕРСИТЕТ</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ІМЕНІ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ТАРАСА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ШЕВЧЕНКА</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правах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рукопису</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ЛІКАРЧУК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ДАР’Я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СЕРГІЇВНА</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УДК</w:t>
      </w:r>
      <w:r w:rsidRPr="004C46FD">
        <w:rPr>
          <w:rFonts w:ascii="Times New Roman" w:eastAsia="Times New Roman" w:hAnsi="Times New Roman" w:cs="Times New Roman"/>
          <w:i/>
          <w:iCs/>
          <w:spacing w:val="-2"/>
          <w:kern w:val="0"/>
          <w:sz w:val="28"/>
          <w:szCs w:val="28"/>
          <w:lang w:eastAsia="ru-RU"/>
        </w:rPr>
        <w:t xml:space="preserve"> 328:188(477)</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ОСОБЛИВОСТІ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23.00.02 </w:t>
      </w:r>
      <w:r w:rsidRPr="004C46FD">
        <w:rPr>
          <w:rFonts w:ascii="Times New Roman" w:eastAsia="Times New Roman" w:hAnsi="Times New Roman" w:cs="Times New Roman" w:hint="eastAsia"/>
          <w:i/>
          <w:iCs/>
          <w:spacing w:val="-2"/>
          <w:kern w:val="0"/>
          <w:sz w:val="28"/>
          <w:szCs w:val="28"/>
          <w:lang w:eastAsia="ru-RU"/>
        </w:rPr>
        <w:t>–</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інститути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процеси</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ДИСЕРТАЦІЯ</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здобуття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наукового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ступеня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кандидата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Науковий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керівник</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Цвих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Володимир</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Федорович</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доктор</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професор</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Київ</w:t>
      </w:r>
      <w:r w:rsidRPr="004C46FD">
        <w:rPr>
          <w:rFonts w:ascii="Times New Roman" w:eastAsia="Times New Roman" w:hAnsi="Times New Roman" w:cs="Times New Roman"/>
          <w:i/>
          <w:iCs/>
          <w:spacing w:val="-2"/>
          <w:kern w:val="0"/>
          <w:sz w:val="28"/>
          <w:szCs w:val="28"/>
          <w:lang w:eastAsia="ru-RU"/>
        </w:rPr>
        <w:t xml:space="preserve"> - 2015</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2</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ЗМІСТ</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Вступ…………………………………………………………………………</w:t>
      </w:r>
      <w:r w:rsidRPr="004C46FD">
        <w:rPr>
          <w:rFonts w:ascii="Times New Roman" w:eastAsia="Times New Roman" w:hAnsi="Times New Roman" w:cs="Times New Roman"/>
          <w:i/>
          <w:iCs/>
          <w:spacing w:val="-2"/>
          <w:kern w:val="0"/>
          <w:sz w:val="28"/>
          <w:szCs w:val="28"/>
          <w:lang w:eastAsia="ru-RU"/>
        </w:rPr>
        <w:t>..3</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Розділ</w:t>
      </w:r>
      <w:r w:rsidRPr="004C46FD">
        <w:rPr>
          <w:rFonts w:ascii="Times New Roman" w:eastAsia="Times New Roman" w:hAnsi="Times New Roman" w:cs="Times New Roman"/>
          <w:i/>
          <w:iCs/>
          <w:spacing w:val="-2"/>
          <w:kern w:val="0"/>
          <w:sz w:val="28"/>
          <w:szCs w:val="28"/>
          <w:lang w:eastAsia="ru-RU"/>
        </w:rPr>
        <w:t xml:space="preserve"> 1</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Концептуальні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засади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.9</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Висновки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першого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розділу………………………………………………</w:t>
      </w:r>
      <w:r w:rsidRPr="004C46FD">
        <w:rPr>
          <w:rFonts w:ascii="Times New Roman" w:eastAsia="Times New Roman" w:hAnsi="Times New Roman" w:cs="Times New Roman"/>
          <w:i/>
          <w:iCs/>
          <w:spacing w:val="-2"/>
          <w:kern w:val="0"/>
          <w:sz w:val="28"/>
          <w:szCs w:val="28"/>
          <w:lang w:eastAsia="ru-RU"/>
        </w:rPr>
        <w:t>62</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Розділ</w:t>
      </w:r>
      <w:r w:rsidRPr="004C46FD">
        <w:rPr>
          <w:rFonts w:ascii="Times New Roman" w:eastAsia="Times New Roman" w:hAnsi="Times New Roman" w:cs="Times New Roman"/>
          <w:i/>
          <w:iCs/>
          <w:spacing w:val="-2"/>
          <w:kern w:val="0"/>
          <w:sz w:val="28"/>
          <w:szCs w:val="28"/>
          <w:lang w:eastAsia="ru-RU"/>
        </w:rPr>
        <w:t xml:space="preserve"> 2</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Специфіка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виникнення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функціонування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64</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Висновки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другого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розділу………………………………………</w:t>
      </w:r>
      <w:r w:rsidRPr="004C46FD">
        <w:rPr>
          <w:rFonts w:ascii="Times New Roman" w:eastAsia="Times New Roman" w:hAnsi="Times New Roman" w:cs="Times New Roman"/>
          <w:i/>
          <w:iCs/>
          <w:spacing w:val="-2"/>
          <w:kern w:val="0"/>
          <w:sz w:val="28"/>
          <w:szCs w:val="28"/>
          <w:lang w:eastAsia="ru-RU"/>
        </w:rPr>
        <w:t>..116</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Розділ</w:t>
      </w:r>
      <w:r w:rsidRPr="004C46FD">
        <w:rPr>
          <w:rFonts w:ascii="Times New Roman" w:eastAsia="Times New Roman" w:hAnsi="Times New Roman" w:cs="Times New Roman"/>
          <w:i/>
          <w:iCs/>
          <w:spacing w:val="-2"/>
          <w:kern w:val="0"/>
          <w:sz w:val="28"/>
          <w:szCs w:val="28"/>
          <w:lang w:eastAsia="ru-RU"/>
        </w:rPr>
        <w:t xml:space="preserve"> 3</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Основні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......................................................................................................................119</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Висновки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третього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розділу…………………………………………</w:t>
      </w:r>
      <w:r w:rsidRPr="004C46FD">
        <w:rPr>
          <w:rFonts w:ascii="Times New Roman" w:eastAsia="Times New Roman" w:hAnsi="Times New Roman" w:cs="Times New Roman"/>
          <w:i/>
          <w:iCs/>
          <w:spacing w:val="-2"/>
          <w:kern w:val="0"/>
          <w:sz w:val="28"/>
          <w:szCs w:val="28"/>
          <w:lang w:eastAsia="ru-RU"/>
        </w:rPr>
        <w:t>.</w:t>
      </w:r>
      <w:r w:rsidRPr="004C46FD">
        <w:rPr>
          <w:rFonts w:ascii="Times New Roman" w:eastAsia="Times New Roman" w:hAnsi="Times New Roman" w:cs="Times New Roman" w:hint="eastAsia"/>
          <w:i/>
          <w:iCs/>
          <w:spacing w:val="-2"/>
          <w:kern w:val="0"/>
          <w:sz w:val="28"/>
          <w:szCs w:val="28"/>
          <w:lang w:eastAsia="ru-RU"/>
        </w:rPr>
        <w:t>…</w:t>
      </w:r>
      <w:r w:rsidRPr="004C46FD">
        <w:rPr>
          <w:rFonts w:ascii="Times New Roman" w:eastAsia="Times New Roman" w:hAnsi="Times New Roman" w:cs="Times New Roman"/>
          <w:i/>
          <w:iCs/>
          <w:spacing w:val="-2"/>
          <w:kern w:val="0"/>
          <w:sz w:val="28"/>
          <w:szCs w:val="28"/>
          <w:lang w:eastAsia="ru-RU"/>
        </w:rPr>
        <w:t>168</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Висновки…………………………</w:t>
      </w:r>
      <w:r w:rsidRPr="004C46FD">
        <w:rPr>
          <w:rFonts w:ascii="Times New Roman" w:eastAsia="Times New Roman" w:hAnsi="Times New Roman" w:cs="Times New Roman"/>
          <w:i/>
          <w:iCs/>
          <w:spacing w:val="-2"/>
          <w:kern w:val="0"/>
          <w:sz w:val="28"/>
          <w:szCs w:val="28"/>
          <w:lang w:eastAsia="ru-RU"/>
        </w:rPr>
        <w:t>.</w:t>
      </w:r>
      <w:r w:rsidRPr="004C46FD">
        <w:rPr>
          <w:rFonts w:ascii="Times New Roman" w:eastAsia="Times New Roman" w:hAnsi="Times New Roman" w:cs="Times New Roman" w:hint="eastAsia"/>
          <w:i/>
          <w:iCs/>
          <w:spacing w:val="-2"/>
          <w:kern w:val="0"/>
          <w:sz w:val="28"/>
          <w:szCs w:val="28"/>
          <w:lang w:eastAsia="ru-RU"/>
        </w:rPr>
        <w:t>………………………………………</w:t>
      </w:r>
      <w:r w:rsidRPr="004C46FD">
        <w:rPr>
          <w:rFonts w:ascii="Times New Roman" w:eastAsia="Times New Roman" w:hAnsi="Times New Roman" w:cs="Times New Roman"/>
          <w:i/>
          <w:iCs/>
          <w:spacing w:val="-2"/>
          <w:kern w:val="0"/>
          <w:sz w:val="28"/>
          <w:szCs w:val="28"/>
          <w:lang w:eastAsia="ru-RU"/>
        </w:rPr>
        <w:t>.171</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Список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використаних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джерел……………………………</w:t>
      </w:r>
      <w:r w:rsidRPr="004C46FD">
        <w:rPr>
          <w:rFonts w:ascii="Times New Roman" w:eastAsia="Times New Roman" w:hAnsi="Times New Roman" w:cs="Times New Roman"/>
          <w:i/>
          <w:iCs/>
          <w:spacing w:val="-2"/>
          <w:kern w:val="0"/>
          <w:sz w:val="28"/>
          <w:szCs w:val="28"/>
          <w:lang w:eastAsia="ru-RU"/>
        </w:rPr>
        <w:t>.</w:t>
      </w:r>
      <w:r w:rsidRPr="004C46FD">
        <w:rPr>
          <w:rFonts w:ascii="Times New Roman" w:eastAsia="Times New Roman" w:hAnsi="Times New Roman" w:cs="Times New Roman" w:hint="eastAsia"/>
          <w:i/>
          <w:iCs/>
          <w:spacing w:val="-2"/>
          <w:kern w:val="0"/>
          <w:sz w:val="28"/>
          <w:szCs w:val="28"/>
          <w:lang w:eastAsia="ru-RU"/>
        </w:rPr>
        <w:t>……………</w:t>
      </w:r>
      <w:r w:rsidRPr="004C46FD">
        <w:rPr>
          <w:rFonts w:ascii="Times New Roman" w:eastAsia="Times New Roman" w:hAnsi="Times New Roman" w:cs="Times New Roman"/>
          <w:i/>
          <w:iCs/>
          <w:spacing w:val="-2"/>
          <w:kern w:val="0"/>
          <w:sz w:val="28"/>
          <w:szCs w:val="28"/>
          <w:lang w:eastAsia="ru-RU"/>
        </w:rPr>
        <w:t>176</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3</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ВСТУП</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Актуальність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теми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Процеси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відбуваються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політичній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сфері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актуалізують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функціонування</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парламенту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його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діяльності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обумовлено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особливим</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значенням</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ролі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Верховної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Ради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суспільно</w:t>
      </w:r>
      <w:r w:rsidRPr="004C46FD">
        <w:rPr>
          <w:rFonts w:ascii="Times New Roman" w:eastAsia="Times New Roman" w:hAnsi="Times New Roman" w:cs="Times New Roman"/>
          <w:i/>
          <w:iCs/>
          <w:spacing w:val="-2"/>
          <w:kern w:val="0"/>
          <w:sz w:val="28"/>
          <w:szCs w:val="28"/>
          <w:lang w:eastAsia="ru-RU"/>
        </w:rPr>
        <w:t>-</w:t>
      </w:r>
      <w:r w:rsidRPr="004C46FD">
        <w:rPr>
          <w:rFonts w:ascii="Times New Roman" w:eastAsia="Times New Roman" w:hAnsi="Times New Roman" w:cs="Times New Roman" w:hint="eastAsia"/>
          <w:i/>
          <w:iCs/>
          <w:spacing w:val="-2"/>
          <w:kern w:val="0"/>
          <w:sz w:val="28"/>
          <w:szCs w:val="28"/>
          <w:lang w:eastAsia="ru-RU"/>
        </w:rPr>
        <w:t>політичному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житті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держави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активізацією</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законодавчої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контрольної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функцій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також</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складністю</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суперечливістю</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відносин</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окремих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суб’єктів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політики</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Все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більшу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зацікавленість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лише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зарубіжних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науковців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але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й</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українських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дослідників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викликають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специфіка</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виникнення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їх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w:t>
      </w:r>
      <w:r w:rsidRPr="004C46FD">
        <w:rPr>
          <w:rFonts w:ascii="Times New Roman" w:eastAsia="Times New Roman" w:hAnsi="Times New Roman" w:cs="Times New Roman"/>
          <w:i/>
          <w:iCs/>
          <w:spacing w:val="-2"/>
          <w:kern w:val="0"/>
          <w:sz w:val="28"/>
          <w:szCs w:val="28"/>
          <w:lang w:eastAsia="ru-RU"/>
        </w:rPr>
        <w:t xml:space="preserve"> - </w:t>
      </w:r>
      <w:r w:rsidRPr="004C46FD">
        <w:rPr>
          <w:rFonts w:ascii="Times New Roman" w:eastAsia="Times New Roman" w:hAnsi="Times New Roman" w:cs="Times New Roman" w:hint="eastAsia"/>
          <w:i/>
          <w:iCs/>
          <w:spacing w:val="-2"/>
          <w:kern w:val="0"/>
          <w:sz w:val="28"/>
          <w:szCs w:val="28"/>
          <w:lang w:eastAsia="ru-RU"/>
        </w:rPr>
        <w:t>це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зіткнення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інтересів</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різних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суб’єктів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процесі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діяльності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співпраці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виробляються</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основні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підходи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широкого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кола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економічних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інформаційних</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соціальних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інтеграційних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проблем</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Актуальність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теми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спричинена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зростанням</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конфліктності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українському</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парламенті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зв’язку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чим</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виникає</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необхідність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виникнення</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їх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вирішенні</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складній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системі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держави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функціонують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успішного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розв’язання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системи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полягає</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тому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щоб</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допустити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або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максимально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знизити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ризики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негативні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наслідки</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Знання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природи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важливе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лише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теоретико</w:t>
      </w:r>
      <w:r w:rsidRPr="004C46FD">
        <w:rPr>
          <w:rFonts w:ascii="Times New Roman" w:eastAsia="Times New Roman" w:hAnsi="Times New Roman" w:cs="Times New Roman"/>
          <w:i/>
          <w:iCs/>
          <w:spacing w:val="-2"/>
          <w:kern w:val="0"/>
          <w:sz w:val="28"/>
          <w:szCs w:val="28"/>
          <w:lang w:eastAsia="ru-RU"/>
        </w:rPr>
        <w:t>-</w:t>
      </w:r>
      <w:r w:rsidRPr="004C46FD">
        <w:rPr>
          <w:rFonts w:ascii="Times New Roman" w:eastAsia="Times New Roman" w:hAnsi="Times New Roman" w:cs="Times New Roman" w:hint="eastAsia"/>
          <w:i/>
          <w:iCs/>
          <w:spacing w:val="-2"/>
          <w:kern w:val="0"/>
          <w:sz w:val="28"/>
          <w:szCs w:val="28"/>
          <w:lang w:eastAsia="ru-RU"/>
        </w:rPr>
        <w:t>методологічному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аспекті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вивченні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способів</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його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плані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управління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конфліктами</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Сьогоднішній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стан</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протікання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Верховній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Раді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вимагає</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інституціоналізації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операціоналізації</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оптимізації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метою</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усунення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регулювання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встановленні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меж</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інтеракції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між</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представниками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фракцій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партій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блоків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позафракційних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депутатів</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4</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Проблема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осмислення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його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виникнення</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способів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є</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недостатньо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розробленою</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науці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посилює</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актуальність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дослідження</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сьогодні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українській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науці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починає</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проявлятися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не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тільки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практичних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аспектів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але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його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теоретичного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осмислення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хоча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комплексного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особливостей</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проводилось</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Зв</w:t>
      </w:r>
      <w:r w:rsidRPr="004C46FD">
        <w:rPr>
          <w:rFonts w:ascii="Times New Roman" w:eastAsia="Times New Roman" w:hAnsi="Times New Roman" w:cs="Times New Roman"/>
          <w:i/>
          <w:iCs/>
          <w:spacing w:val="-2"/>
          <w:kern w:val="0"/>
          <w:sz w:val="28"/>
          <w:szCs w:val="28"/>
          <w:lang w:eastAsia="ru-RU"/>
        </w:rPr>
        <w:t>'</w:t>
      </w:r>
      <w:r w:rsidRPr="004C46FD">
        <w:rPr>
          <w:rFonts w:ascii="Times New Roman" w:eastAsia="Times New Roman" w:hAnsi="Times New Roman" w:cs="Times New Roman" w:hint="eastAsia"/>
          <w:i/>
          <w:iCs/>
          <w:spacing w:val="-2"/>
          <w:kern w:val="0"/>
          <w:sz w:val="28"/>
          <w:szCs w:val="28"/>
          <w:lang w:eastAsia="ru-RU"/>
        </w:rPr>
        <w:t>язок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роботи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науковими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програмами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планами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темами</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Дисертаційна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робота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виконана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рамках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теми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наукових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Київського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національного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університету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імені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Тараса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Шевченка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«Модернізація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суспільного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розвитку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умовах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світових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процесів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глобалізації»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науководослідної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теми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філософського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факультету</w:t>
      </w:r>
      <w:r w:rsidRPr="004C46FD">
        <w:rPr>
          <w:rFonts w:ascii="Times New Roman" w:eastAsia="Times New Roman" w:hAnsi="Times New Roman" w:cs="Times New Roman"/>
          <w:i/>
          <w:iCs/>
          <w:spacing w:val="-2"/>
          <w:kern w:val="0"/>
          <w:sz w:val="28"/>
          <w:szCs w:val="28"/>
          <w:lang w:eastAsia="ru-RU"/>
        </w:rPr>
        <w:t xml:space="preserve"> 11 </w:t>
      </w:r>
      <w:r w:rsidRPr="004C46FD">
        <w:rPr>
          <w:rFonts w:ascii="Times New Roman" w:eastAsia="Times New Roman" w:hAnsi="Times New Roman" w:cs="Times New Roman" w:hint="eastAsia"/>
          <w:i/>
          <w:iCs/>
          <w:spacing w:val="-2"/>
          <w:kern w:val="0"/>
          <w:sz w:val="28"/>
          <w:szCs w:val="28"/>
          <w:lang w:eastAsia="ru-RU"/>
        </w:rPr>
        <w:t>БФ</w:t>
      </w:r>
      <w:r w:rsidRPr="004C46FD">
        <w:rPr>
          <w:rFonts w:ascii="Times New Roman" w:eastAsia="Times New Roman" w:hAnsi="Times New Roman" w:cs="Times New Roman"/>
          <w:i/>
          <w:iCs/>
          <w:spacing w:val="-2"/>
          <w:kern w:val="0"/>
          <w:sz w:val="28"/>
          <w:szCs w:val="28"/>
          <w:lang w:eastAsia="ru-RU"/>
        </w:rPr>
        <w:t xml:space="preserve">041-01 </w:t>
      </w:r>
      <w:r w:rsidRPr="004C46FD">
        <w:rPr>
          <w:rFonts w:ascii="Times New Roman" w:eastAsia="Times New Roman" w:hAnsi="Times New Roman" w:cs="Times New Roman" w:hint="eastAsia"/>
          <w:i/>
          <w:iCs/>
          <w:spacing w:val="-2"/>
          <w:kern w:val="0"/>
          <w:sz w:val="28"/>
          <w:szCs w:val="28"/>
          <w:lang w:eastAsia="ru-RU"/>
        </w:rPr>
        <w:t>«Філософськосвітоглядні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політологічні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аспекти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гуманітарного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розвитку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сучасного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суспільства»</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Мета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дисертаційного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полягає</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виявленні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особливостей</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причин</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виникнення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способів</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їх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Відповідно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поставленої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урахуванням</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необхідності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забезпечення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виходу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новий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рівень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практичного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осмислення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проблеми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дисертації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сформульовано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наступні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задачі</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розглянути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систематизувати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концептуальні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підходи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розуміння</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сутності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як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різновиду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експлікувати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зміст</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сутність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й</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розкрити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особливості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визначити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роль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цінностей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суб’єктів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виникненні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виявити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дозволяють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конфлікти</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з’ясувати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ефективні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Верховній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Раді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5</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Об’єктом</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дисертаційної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роботи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є</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конфлікти</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Предметом</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дисертаційної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роботи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є</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Методи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Основними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методами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дисертаційній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роботі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є</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концептуальний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семантичний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історичний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системний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критично</w:t>
      </w:r>
      <w:r w:rsidRPr="004C46FD">
        <w:rPr>
          <w:rFonts w:ascii="Times New Roman" w:eastAsia="Times New Roman" w:hAnsi="Times New Roman" w:cs="Times New Roman"/>
          <w:i/>
          <w:iCs/>
          <w:spacing w:val="-2"/>
          <w:kern w:val="0"/>
          <w:sz w:val="28"/>
          <w:szCs w:val="28"/>
          <w:lang w:eastAsia="ru-RU"/>
        </w:rPr>
        <w:t>-</w:t>
      </w:r>
      <w:r w:rsidRPr="004C46FD">
        <w:rPr>
          <w:rFonts w:ascii="Times New Roman" w:eastAsia="Times New Roman" w:hAnsi="Times New Roman" w:cs="Times New Roman" w:hint="eastAsia"/>
          <w:i/>
          <w:iCs/>
          <w:spacing w:val="-2"/>
          <w:kern w:val="0"/>
          <w:sz w:val="28"/>
          <w:szCs w:val="28"/>
          <w:lang w:eastAsia="ru-RU"/>
        </w:rPr>
        <w:t>діалектичний</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структурно</w:t>
      </w:r>
      <w:r w:rsidRPr="004C46FD">
        <w:rPr>
          <w:rFonts w:ascii="Times New Roman" w:eastAsia="Times New Roman" w:hAnsi="Times New Roman" w:cs="Times New Roman"/>
          <w:i/>
          <w:iCs/>
          <w:spacing w:val="-2"/>
          <w:kern w:val="0"/>
          <w:sz w:val="28"/>
          <w:szCs w:val="28"/>
          <w:lang w:eastAsia="ru-RU"/>
        </w:rPr>
        <w:t>-</w:t>
      </w:r>
      <w:r w:rsidRPr="004C46FD">
        <w:rPr>
          <w:rFonts w:ascii="Times New Roman" w:eastAsia="Times New Roman" w:hAnsi="Times New Roman" w:cs="Times New Roman" w:hint="eastAsia"/>
          <w:i/>
          <w:iCs/>
          <w:spacing w:val="-2"/>
          <w:kern w:val="0"/>
          <w:sz w:val="28"/>
          <w:szCs w:val="28"/>
          <w:lang w:eastAsia="ru-RU"/>
        </w:rPr>
        <w:t>функціональний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компаративістський</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Концептуальний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семантичний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аналіз</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застосовувались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для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оцінки</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теоретичних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припущень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яких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базуються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прийняті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даній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області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знань</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підходи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Історичний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метод</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дозволив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хронологічній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послідовності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теоретичні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розробки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вчених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мислителів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проблематики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політичних</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Історичний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метод</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дає</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змогу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з’ясувати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генезис</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Системний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метод</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дозволив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можливість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виділити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й</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охарактеризувати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елементи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структури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зв’язки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між</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ними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вияснити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місце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роль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політичній</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системі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Критично</w:t>
      </w:r>
      <w:r w:rsidRPr="004C46FD">
        <w:rPr>
          <w:rFonts w:ascii="Times New Roman" w:eastAsia="Times New Roman" w:hAnsi="Times New Roman" w:cs="Times New Roman"/>
          <w:i/>
          <w:iCs/>
          <w:spacing w:val="-2"/>
          <w:kern w:val="0"/>
          <w:sz w:val="28"/>
          <w:szCs w:val="28"/>
          <w:lang w:eastAsia="ru-RU"/>
        </w:rPr>
        <w:t>-</w:t>
      </w:r>
      <w:r w:rsidRPr="004C46FD">
        <w:rPr>
          <w:rFonts w:ascii="Times New Roman" w:eastAsia="Times New Roman" w:hAnsi="Times New Roman" w:cs="Times New Roman" w:hint="eastAsia"/>
          <w:i/>
          <w:iCs/>
          <w:spacing w:val="-2"/>
          <w:kern w:val="0"/>
          <w:sz w:val="28"/>
          <w:szCs w:val="28"/>
          <w:lang w:eastAsia="ru-RU"/>
        </w:rPr>
        <w:t>діалектичний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метод</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дав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змогу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виявити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суперечності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виникненні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загостренні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Структурнофункціональний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метод</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дозволив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визначити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основні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характерні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риси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й</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виокремити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особливості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Компаративістський</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метод</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застосовувався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для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визначення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загальних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тенденцій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розв’язання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протікання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здійснення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порівняльного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аналізу</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демократичних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державах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Канаді</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Сполучених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Штатах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Америки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Франції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Німеччині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Великій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Британії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допомогою</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критичного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аналізу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було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уточнено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зміст</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окремих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теоретичних</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положень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як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вітчизняних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зарубіжних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вчених</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Наукова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новизна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одержаних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результатів</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вперше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українській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науці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поняття</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«парламентський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рамках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дисертаційного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дослідження</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встановлено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є</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різновидом</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політичного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основі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запропоновано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авторське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визначення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парламентського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боротьба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суб’єктів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блоків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партій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фракцій</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6</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депутатів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різноплановими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політичними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поглядами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інтересами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цінностями</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ідеологіями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програмами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проектами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реалізують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електорату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свої</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власні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парламенті</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вперше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вітчизняній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науці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експліковано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зміст</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сутність</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парламентського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загалом</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розкрито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особливості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Виокремлено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специфіку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Верховній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Раді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Встановлено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причини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конфліктогенності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українському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визначаються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через</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приватні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суб’єктів</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політики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прояви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непотизму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протекції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відсутність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етики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політичної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культури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Зазначено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суб’єкти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влади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Верховній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Раді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створення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або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сприяння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мають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нести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політичну</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відповідальність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Проаналізовано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узагальнено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типологію</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сприяло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розширенню</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меж</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розуміння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природи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парламентського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конфлікту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виявлено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нові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аспекти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аналізі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ґрунтуються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інтересах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цінностях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суб’єктів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Встановлено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український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w:t>
      </w:r>
      <w:r w:rsidRPr="004C46FD">
        <w:rPr>
          <w:rFonts w:ascii="Times New Roman" w:eastAsia="Times New Roman" w:hAnsi="Times New Roman" w:cs="Times New Roman"/>
          <w:i/>
          <w:iCs/>
          <w:spacing w:val="-2"/>
          <w:kern w:val="0"/>
          <w:sz w:val="28"/>
          <w:szCs w:val="28"/>
          <w:lang w:eastAsia="ru-RU"/>
        </w:rPr>
        <w:t xml:space="preserve"> - </w:t>
      </w:r>
      <w:r w:rsidRPr="004C46FD">
        <w:rPr>
          <w:rFonts w:ascii="Times New Roman" w:eastAsia="Times New Roman" w:hAnsi="Times New Roman" w:cs="Times New Roman" w:hint="eastAsia"/>
          <w:i/>
          <w:iCs/>
          <w:spacing w:val="-2"/>
          <w:kern w:val="0"/>
          <w:sz w:val="28"/>
          <w:szCs w:val="28"/>
          <w:lang w:eastAsia="ru-RU"/>
        </w:rPr>
        <w:t>це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зіткнення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цінностей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різних</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політичних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суб’єктів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процесі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їхньої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діяльності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виробляються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основні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підходи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широкого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кола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соціальних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економічних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проблем</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Визначено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особливості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виникають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Верховній</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Раді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основі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цінностей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Інтереси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виникають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українському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усвідомлення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парламентарями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своїх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власних</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можливостей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участі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діяльності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прийняття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рішень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прийняття</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законів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розгляд</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законопроектів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прагнення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депутатів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політикоуправлінської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діяльності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метою</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покращення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власного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державного</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економічного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або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суспільного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становища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Цінності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розглядаються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як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переконання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нормативні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судження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етичні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норми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економічні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суспільні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цілі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спрямовані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діяльність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суб’єктами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політики</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поглиблено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розуміння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основних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вирішення</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використовуються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зарубіжними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парламентами</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7</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Канади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США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Великої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Британії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Німеччини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Виокремлено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основні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способи</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діалог</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переговори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консенсус</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компроміс</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дебати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медіацію</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запропоновано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авторське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бачення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ефективних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вирішення</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Верховній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Раді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Встановлено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способи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українському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є</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обмеженими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своєю</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направленістю</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Відзначено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для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ефективного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слід</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використовувати</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такі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як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дебати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медіація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що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сприятимуть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відкритому</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процесу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їх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Практичне</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значення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одержаних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результатів</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Основні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положення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дисертаційної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роботи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поглиблюють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знання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особливості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парламентських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сучасній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їх</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Сформульовані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дисертаційному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положення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висновки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можуть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бути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використані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для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поглиблення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знань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роль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способи</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вирішення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конфліктів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українському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парламенті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проведенні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політичних</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реформ</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прийнятті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Регламенту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Верховної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Ради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Результати</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дисертаційної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роботи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можуть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бути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використані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для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підготовки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курсів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спецкурсів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політології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соціології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юриспруденції</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Апробація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результатів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Основні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положення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дисертаційного</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дослідження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доповідались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міжнародних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наукових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конференціях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науки</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філософського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факультету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w:t>
      </w:r>
      <w:r w:rsidRPr="004C46FD">
        <w:rPr>
          <w:rFonts w:ascii="Times New Roman" w:eastAsia="Times New Roman" w:hAnsi="Times New Roman" w:cs="Times New Roman"/>
          <w:i/>
          <w:iCs/>
          <w:spacing w:val="-2"/>
          <w:kern w:val="0"/>
          <w:sz w:val="28"/>
          <w:szCs w:val="28"/>
          <w:lang w:eastAsia="ru-RU"/>
        </w:rPr>
        <w:t xml:space="preserve"> 2014</w:t>
      </w:r>
      <w:r w:rsidRPr="004C46FD">
        <w:rPr>
          <w:rFonts w:ascii="Times New Roman" w:eastAsia="Times New Roman" w:hAnsi="Times New Roman" w:cs="Times New Roman" w:hint="eastAsia"/>
          <w:i/>
          <w:iCs/>
          <w:spacing w:val="-2"/>
          <w:kern w:val="0"/>
          <w:sz w:val="28"/>
          <w:szCs w:val="28"/>
          <w:lang w:eastAsia="ru-RU"/>
        </w:rPr>
        <w:t>»</w:t>
      </w:r>
      <w:r w:rsidRPr="004C46FD">
        <w:rPr>
          <w:rFonts w:ascii="Times New Roman" w:eastAsia="Times New Roman" w:hAnsi="Times New Roman" w:cs="Times New Roman"/>
          <w:i/>
          <w:iCs/>
          <w:spacing w:val="-2"/>
          <w:kern w:val="0"/>
          <w:sz w:val="28"/>
          <w:szCs w:val="28"/>
          <w:lang w:eastAsia="ru-RU"/>
        </w:rPr>
        <w:t xml:space="preserve"> (15-16 </w:t>
      </w:r>
      <w:r w:rsidRPr="004C46FD">
        <w:rPr>
          <w:rFonts w:ascii="Times New Roman" w:eastAsia="Times New Roman" w:hAnsi="Times New Roman" w:cs="Times New Roman" w:hint="eastAsia"/>
          <w:i/>
          <w:iCs/>
          <w:spacing w:val="-2"/>
          <w:kern w:val="0"/>
          <w:sz w:val="28"/>
          <w:szCs w:val="28"/>
          <w:lang w:eastAsia="ru-RU"/>
        </w:rPr>
        <w:t>квітня</w:t>
      </w:r>
      <w:r w:rsidRPr="004C46FD">
        <w:rPr>
          <w:rFonts w:ascii="Times New Roman" w:eastAsia="Times New Roman" w:hAnsi="Times New Roman" w:cs="Times New Roman"/>
          <w:i/>
          <w:iCs/>
          <w:spacing w:val="-2"/>
          <w:kern w:val="0"/>
          <w:sz w:val="28"/>
          <w:szCs w:val="28"/>
          <w:lang w:eastAsia="ru-RU"/>
        </w:rPr>
        <w:t xml:space="preserve"> 2014 </w:t>
      </w:r>
      <w:r w:rsidRPr="004C46FD">
        <w:rPr>
          <w:rFonts w:ascii="Times New Roman" w:eastAsia="Times New Roman" w:hAnsi="Times New Roman" w:cs="Times New Roman" w:hint="eastAsia"/>
          <w:i/>
          <w:iCs/>
          <w:spacing w:val="-2"/>
          <w:kern w:val="0"/>
          <w:sz w:val="28"/>
          <w:szCs w:val="28"/>
          <w:lang w:eastAsia="ru-RU"/>
        </w:rPr>
        <w:t>р</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науки</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філософського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факультету</w:t>
      </w:r>
      <w:r w:rsidRPr="004C46FD">
        <w:rPr>
          <w:rFonts w:ascii="Times New Roman" w:eastAsia="Times New Roman" w:hAnsi="Times New Roman" w:cs="Times New Roman"/>
          <w:i/>
          <w:iCs/>
          <w:spacing w:val="-2"/>
          <w:kern w:val="0"/>
          <w:sz w:val="28"/>
          <w:szCs w:val="28"/>
          <w:lang w:eastAsia="ru-RU"/>
        </w:rPr>
        <w:t xml:space="preserve"> - 2015</w:t>
      </w:r>
      <w:r w:rsidRPr="004C46FD">
        <w:rPr>
          <w:rFonts w:ascii="Times New Roman" w:eastAsia="Times New Roman" w:hAnsi="Times New Roman" w:cs="Times New Roman" w:hint="eastAsia"/>
          <w:i/>
          <w:iCs/>
          <w:spacing w:val="-2"/>
          <w:kern w:val="0"/>
          <w:sz w:val="28"/>
          <w:szCs w:val="28"/>
          <w:lang w:eastAsia="ru-RU"/>
        </w:rPr>
        <w:t>»</w:t>
      </w:r>
      <w:r w:rsidRPr="004C46FD">
        <w:rPr>
          <w:rFonts w:ascii="Times New Roman" w:eastAsia="Times New Roman" w:hAnsi="Times New Roman" w:cs="Times New Roman"/>
          <w:i/>
          <w:iCs/>
          <w:spacing w:val="-2"/>
          <w:kern w:val="0"/>
          <w:sz w:val="28"/>
          <w:szCs w:val="28"/>
          <w:lang w:eastAsia="ru-RU"/>
        </w:rPr>
        <w:t xml:space="preserve"> (21-22 </w:t>
      </w:r>
      <w:r w:rsidRPr="004C46FD">
        <w:rPr>
          <w:rFonts w:ascii="Times New Roman" w:eastAsia="Times New Roman" w:hAnsi="Times New Roman" w:cs="Times New Roman" w:hint="eastAsia"/>
          <w:i/>
          <w:iCs/>
          <w:spacing w:val="-2"/>
          <w:kern w:val="0"/>
          <w:sz w:val="28"/>
          <w:szCs w:val="28"/>
          <w:lang w:eastAsia="ru-RU"/>
        </w:rPr>
        <w:t>квітня</w:t>
      </w:r>
      <w:r w:rsidRPr="004C46FD">
        <w:rPr>
          <w:rFonts w:ascii="Times New Roman" w:eastAsia="Times New Roman" w:hAnsi="Times New Roman" w:cs="Times New Roman"/>
          <w:i/>
          <w:iCs/>
          <w:spacing w:val="-2"/>
          <w:kern w:val="0"/>
          <w:sz w:val="28"/>
          <w:szCs w:val="28"/>
          <w:lang w:eastAsia="ru-RU"/>
        </w:rPr>
        <w:t xml:space="preserve"> 2015 </w:t>
      </w:r>
      <w:r w:rsidRPr="004C46FD">
        <w:rPr>
          <w:rFonts w:ascii="Times New Roman" w:eastAsia="Times New Roman" w:hAnsi="Times New Roman" w:cs="Times New Roman" w:hint="eastAsia"/>
          <w:i/>
          <w:iCs/>
          <w:spacing w:val="-2"/>
          <w:kern w:val="0"/>
          <w:sz w:val="28"/>
          <w:szCs w:val="28"/>
          <w:lang w:eastAsia="ru-RU"/>
        </w:rPr>
        <w:t>року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«Актуальні</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проблеми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міжнародних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відносин</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політичні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економічні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правові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аспекти»</w:t>
      </w:r>
      <w:r w:rsidRPr="004C46FD">
        <w:rPr>
          <w:rFonts w:ascii="Times New Roman" w:eastAsia="Times New Roman" w:hAnsi="Times New Roman" w:cs="Times New Roman"/>
          <w:i/>
          <w:iCs/>
          <w:spacing w:val="-2"/>
          <w:kern w:val="0"/>
          <w:sz w:val="28"/>
          <w:szCs w:val="28"/>
          <w:lang w:eastAsia="ru-RU"/>
        </w:rPr>
        <w:t xml:space="preserve"> (23-</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 xml:space="preserve">24 </w:t>
      </w:r>
      <w:r w:rsidRPr="004C46FD">
        <w:rPr>
          <w:rFonts w:ascii="Times New Roman" w:eastAsia="Times New Roman" w:hAnsi="Times New Roman" w:cs="Times New Roman" w:hint="eastAsia"/>
          <w:i/>
          <w:iCs/>
          <w:spacing w:val="-2"/>
          <w:kern w:val="0"/>
          <w:sz w:val="28"/>
          <w:szCs w:val="28"/>
          <w:lang w:eastAsia="ru-RU"/>
        </w:rPr>
        <w:t>жовтня</w:t>
      </w:r>
      <w:r w:rsidRPr="004C46FD">
        <w:rPr>
          <w:rFonts w:ascii="Times New Roman" w:eastAsia="Times New Roman" w:hAnsi="Times New Roman" w:cs="Times New Roman"/>
          <w:i/>
          <w:iCs/>
          <w:spacing w:val="-2"/>
          <w:kern w:val="0"/>
          <w:sz w:val="28"/>
          <w:szCs w:val="28"/>
          <w:lang w:eastAsia="ru-RU"/>
        </w:rPr>
        <w:t xml:space="preserve"> 2014 </w:t>
      </w:r>
      <w:r w:rsidRPr="004C46FD">
        <w:rPr>
          <w:rFonts w:ascii="Times New Roman" w:eastAsia="Times New Roman" w:hAnsi="Times New Roman" w:cs="Times New Roman" w:hint="eastAsia"/>
          <w:i/>
          <w:iCs/>
          <w:spacing w:val="-2"/>
          <w:kern w:val="0"/>
          <w:sz w:val="28"/>
          <w:szCs w:val="28"/>
          <w:lang w:eastAsia="ru-RU"/>
        </w:rPr>
        <w:t>року</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Публікації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Результати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дослідження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опубліковано</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шести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статтях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яких</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п’ять</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фахових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виданнях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України</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одна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іноземному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періодичному</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виданні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також</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трьох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тезах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доповідей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наукових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конференціях</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Структура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дисертації</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Робота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складається</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вступу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трьох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розділів</w:t>
      </w:r>
      <w:r w:rsidRPr="004C46FD">
        <w:rPr>
          <w:rFonts w:ascii="Times New Roman" w:eastAsia="Times New Roman" w:hAnsi="Times New Roman" w:cs="Times New Roman"/>
          <w:i/>
          <w:iCs/>
          <w:spacing w:val="-2"/>
          <w:kern w:val="0"/>
          <w:sz w:val="28"/>
          <w:szCs w:val="28"/>
          <w:lang w:eastAsia="ru-RU"/>
        </w:rPr>
        <w:t>,</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висновків</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та</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списку</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використаних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джерел</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Загальний</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обсяг</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дисертації</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i/>
          <w:iCs/>
          <w:spacing w:val="-2"/>
          <w:kern w:val="0"/>
          <w:sz w:val="28"/>
          <w:szCs w:val="28"/>
          <w:lang w:eastAsia="ru-RU"/>
        </w:rPr>
        <w:t>8</w:t>
      </w:r>
    </w:p>
    <w:p w:rsidR="004C46FD" w:rsidRPr="004C46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становить</w:t>
      </w:r>
      <w:r w:rsidRPr="004C46FD">
        <w:rPr>
          <w:rFonts w:ascii="Times New Roman" w:eastAsia="Times New Roman" w:hAnsi="Times New Roman" w:cs="Times New Roman"/>
          <w:i/>
          <w:iCs/>
          <w:spacing w:val="-2"/>
          <w:kern w:val="0"/>
          <w:sz w:val="28"/>
          <w:szCs w:val="28"/>
          <w:lang w:eastAsia="ru-RU"/>
        </w:rPr>
        <w:t xml:space="preserve"> 196 </w:t>
      </w:r>
      <w:r w:rsidRPr="004C46FD">
        <w:rPr>
          <w:rFonts w:ascii="Times New Roman" w:eastAsia="Times New Roman" w:hAnsi="Times New Roman" w:cs="Times New Roman" w:hint="eastAsia"/>
          <w:i/>
          <w:iCs/>
          <w:spacing w:val="-2"/>
          <w:kern w:val="0"/>
          <w:sz w:val="28"/>
          <w:szCs w:val="28"/>
          <w:lang w:eastAsia="ru-RU"/>
        </w:rPr>
        <w:t>сторінок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список</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використаних</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джерел</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охоплює</w:t>
      </w:r>
      <w:r w:rsidRPr="004C46FD">
        <w:rPr>
          <w:rFonts w:ascii="Times New Roman" w:eastAsia="Times New Roman" w:hAnsi="Times New Roman" w:cs="Times New Roman"/>
          <w:i/>
          <w:iCs/>
          <w:spacing w:val="-2"/>
          <w:kern w:val="0"/>
          <w:sz w:val="28"/>
          <w:szCs w:val="28"/>
          <w:lang w:eastAsia="ru-RU"/>
        </w:rPr>
        <w:t xml:space="preserve"> 225 </w:t>
      </w:r>
      <w:r w:rsidRPr="004C46FD">
        <w:rPr>
          <w:rFonts w:ascii="Times New Roman" w:eastAsia="Times New Roman" w:hAnsi="Times New Roman" w:cs="Times New Roman" w:hint="eastAsia"/>
          <w:i/>
          <w:iCs/>
          <w:spacing w:val="-2"/>
          <w:kern w:val="0"/>
          <w:sz w:val="28"/>
          <w:szCs w:val="28"/>
          <w:lang w:eastAsia="ru-RU"/>
        </w:rPr>
        <w:t>найменувань</w:t>
      </w:r>
    </w:p>
    <w:p w:rsidR="00BA24FD" w:rsidRDefault="004C46FD" w:rsidP="004C46FD">
      <w:pPr>
        <w:rPr>
          <w:rFonts w:ascii="Times New Roman" w:eastAsia="Times New Roman" w:hAnsi="Times New Roman" w:cs="Times New Roman"/>
          <w:i/>
          <w:iCs/>
          <w:spacing w:val="-2"/>
          <w:kern w:val="0"/>
          <w:sz w:val="28"/>
          <w:szCs w:val="28"/>
          <w:lang w:eastAsia="ru-RU"/>
        </w:rPr>
      </w:pPr>
      <w:r w:rsidRPr="004C46FD">
        <w:rPr>
          <w:rFonts w:ascii="Times New Roman" w:eastAsia="Times New Roman" w:hAnsi="Times New Roman" w:cs="Times New Roman" w:hint="eastAsia"/>
          <w:i/>
          <w:iCs/>
          <w:spacing w:val="-2"/>
          <w:kern w:val="0"/>
          <w:sz w:val="28"/>
          <w:szCs w:val="28"/>
          <w:lang w:eastAsia="ru-RU"/>
        </w:rPr>
        <w:t>і</w:t>
      </w:r>
      <w:r w:rsidRPr="004C46FD">
        <w:rPr>
          <w:rFonts w:ascii="Times New Roman" w:eastAsia="Times New Roman" w:hAnsi="Times New Roman" w:cs="Times New Roman"/>
          <w:i/>
          <w:iCs/>
          <w:spacing w:val="-2"/>
          <w:kern w:val="0"/>
          <w:sz w:val="28"/>
          <w:szCs w:val="28"/>
          <w:lang w:eastAsia="ru-RU"/>
        </w:rPr>
        <w:t xml:space="preserve"> </w:t>
      </w:r>
      <w:r w:rsidRPr="004C46FD">
        <w:rPr>
          <w:rFonts w:ascii="Times New Roman" w:eastAsia="Times New Roman" w:hAnsi="Times New Roman" w:cs="Times New Roman" w:hint="eastAsia"/>
          <w:i/>
          <w:iCs/>
          <w:spacing w:val="-2"/>
          <w:kern w:val="0"/>
          <w:sz w:val="28"/>
          <w:szCs w:val="28"/>
          <w:lang w:eastAsia="ru-RU"/>
        </w:rPr>
        <w:t>займає</w:t>
      </w:r>
      <w:r w:rsidRPr="004C46FD">
        <w:rPr>
          <w:rFonts w:ascii="Times New Roman" w:eastAsia="Times New Roman" w:hAnsi="Times New Roman" w:cs="Times New Roman"/>
          <w:i/>
          <w:iCs/>
          <w:spacing w:val="-2"/>
          <w:kern w:val="0"/>
          <w:sz w:val="28"/>
          <w:szCs w:val="28"/>
          <w:lang w:eastAsia="ru-RU"/>
        </w:rPr>
        <w:t xml:space="preserve"> 21 </w:t>
      </w:r>
      <w:r w:rsidRPr="004C46FD">
        <w:rPr>
          <w:rFonts w:ascii="Times New Roman" w:eastAsia="Times New Roman" w:hAnsi="Times New Roman" w:cs="Times New Roman" w:hint="eastAsia"/>
          <w:i/>
          <w:iCs/>
          <w:spacing w:val="-2"/>
          <w:kern w:val="0"/>
          <w:sz w:val="28"/>
          <w:szCs w:val="28"/>
          <w:lang w:eastAsia="ru-RU"/>
        </w:rPr>
        <w:t>сторінку</w:t>
      </w:r>
      <w:r w:rsidRPr="004C46FD">
        <w:rPr>
          <w:rFonts w:ascii="Times New Roman" w:eastAsia="Times New Roman" w:hAnsi="Times New Roman" w:cs="Times New Roman"/>
          <w:i/>
          <w:iCs/>
          <w:spacing w:val="-2"/>
          <w:kern w:val="0"/>
          <w:sz w:val="28"/>
          <w:szCs w:val="28"/>
          <w:lang w:eastAsia="ru-RU"/>
        </w:rPr>
        <w:t>.</w:t>
      </w:r>
    </w:p>
    <w:p w:rsidR="004C46FD" w:rsidRDefault="004C46FD" w:rsidP="004C46FD">
      <w:pPr>
        <w:rPr>
          <w:rFonts w:ascii="Times New Roman" w:eastAsia="Times New Roman" w:hAnsi="Times New Roman" w:cs="Times New Roman"/>
          <w:i/>
          <w:iCs/>
          <w:spacing w:val="-2"/>
          <w:kern w:val="0"/>
          <w:sz w:val="28"/>
          <w:szCs w:val="28"/>
          <w:lang w:eastAsia="ru-RU"/>
        </w:rPr>
      </w:pPr>
    </w:p>
    <w:p w:rsidR="004C46FD" w:rsidRDefault="004C46FD" w:rsidP="004C46FD">
      <w:pPr>
        <w:rPr>
          <w:rFonts w:ascii="Times New Roman" w:eastAsia="Times New Roman" w:hAnsi="Times New Roman" w:cs="Times New Roman"/>
          <w:i/>
          <w:iCs/>
          <w:spacing w:val="-2"/>
          <w:kern w:val="0"/>
          <w:sz w:val="28"/>
          <w:szCs w:val="28"/>
          <w:lang w:eastAsia="ru-RU"/>
        </w:rPr>
      </w:pPr>
    </w:p>
    <w:p w:rsidR="004C46FD" w:rsidRDefault="004C46FD" w:rsidP="004C46FD">
      <w:pPr>
        <w:rPr>
          <w:rFonts w:ascii="Times New Roman" w:eastAsia="Times New Roman" w:hAnsi="Times New Roman" w:cs="Times New Roman"/>
          <w:i/>
          <w:iCs/>
          <w:spacing w:val="-2"/>
          <w:kern w:val="0"/>
          <w:sz w:val="28"/>
          <w:szCs w:val="28"/>
          <w:lang w:eastAsia="ru-RU"/>
        </w:rPr>
      </w:pPr>
    </w:p>
    <w:p w:rsidR="004C46FD" w:rsidRDefault="004C46FD" w:rsidP="004C46FD">
      <w:r>
        <w:rPr>
          <w:rFonts w:hint="eastAsia"/>
        </w:rPr>
        <w:t>ВИСНОВКИ</w:t>
      </w:r>
    </w:p>
    <w:p w:rsidR="004C46FD" w:rsidRDefault="004C46FD" w:rsidP="004C46FD">
      <w:r>
        <w:rPr>
          <w:rFonts w:hint="eastAsia"/>
        </w:rPr>
        <w:t>Дисертаційна</w:t>
      </w:r>
      <w:r>
        <w:t></w:t>
      </w:r>
      <w:r>
        <w:rPr>
          <w:rFonts w:hint="eastAsia"/>
        </w:rPr>
        <w:t>робота</w:t>
      </w:r>
      <w:r>
        <w:t></w:t>
      </w:r>
      <w:r>
        <w:rPr>
          <w:rFonts w:hint="eastAsia"/>
        </w:rPr>
        <w:t>є</w:t>
      </w:r>
      <w:r>
        <w:t></w:t>
      </w:r>
      <w:r>
        <w:rPr>
          <w:rFonts w:hint="eastAsia"/>
        </w:rPr>
        <w:t>цілісним</w:t>
      </w:r>
      <w:r>
        <w:t></w:t>
      </w:r>
      <w:r>
        <w:rPr>
          <w:rFonts w:hint="eastAsia"/>
        </w:rPr>
        <w:t>дослідженням</w:t>
      </w:r>
      <w:r>
        <w:t></w:t>
      </w:r>
      <w:r>
        <w:t></w:t>
      </w:r>
      <w:r>
        <w:rPr>
          <w:rFonts w:hint="eastAsia"/>
        </w:rPr>
        <w:t>у</w:t>
      </w:r>
      <w:r>
        <w:t></w:t>
      </w:r>
      <w:r>
        <w:rPr>
          <w:rFonts w:hint="eastAsia"/>
        </w:rPr>
        <w:t>процесі</w:t>
      </w:r>
      <w:r>
        <w:t></w:t>
      </w:r>
      <w:r>
        <w:rPr>
          <w:rFonts w:hint="eastAsia"/>
        </w:rPr>
        <w:t>якого</w:t>
      </w:r>
      <w:r>
        <w:t></w:t>
      </w:r>
      <w:r>
        <w:rPr>
          <w:rFonts w:hint="eastAsia"/>
        </w:rPr>
        <w:t>автором</w:t>
      </w:r>
    </w:p>
    <w:p w:rsidR="004C46FD" w:rsidRDefault="004C46FD" w:rsidP="004C46FD">
      <w:r>
        <w:rPr>
          <w:rFonts w:hint="eastAsia"/>
        </w:rPr>
        <w:t>самостійно</w:t>
      </w:r>
      <w:r>
        <w:t></w:t>
      </w:r>
      <w:r>
        <w:t></w:t>
      </w:r>
      <w:r>
        <w:rPr>
          <w:rFonts w:hint="eastAsia"/>
        </w:rPr>
        <w:t>систематизовано</w:t>
      </w:r>
      <w:r>
        <w:t></w:t>
      </w:r>
      <w:r>
        <w:t></w:t>
      </w:r>
      <w:r>
        <w:rPr>
          <w:rFonts w:hint="eastAsia"/>
        </w:rPr>
        <w:t>узагальнено</w:t>
      </w:r>
      <w:r>
        <w:t></w:t>
      </w:r>
      <w:r>
        <w:rPr>
          <w:rFonts w:hint="eastAsia"/>
        </w:rPr>
        <w:t>та</w:t>
      </w:r>
      <w:r>
        <w:t></w:t>
      </w:r>
      <w:r>
        <w:rPr>
          <w:rFonts w:hint="eastAsia"/>
        </w:rPr>
        <w:t>уточнено</w:t>
      </w:r>
      <w:r>
        <w:t></w:t>
      </w:r>
      <w:r>
        <w:rPr>
          <w:rFonts w:hint="eastAsia"/>
        </w:rPr>
        <w:t>поняття</w:t>
      </w:r>
    </w:p>
    <w:p w:rsidR="004C46FD" w:rsidRDefault="004C46FD" w:rsidP="004C46FD">
      <w:r>
        <w:t></w:t>
      </w:r>
      <w:r>
        <w:rPr>
          <w:rFonts w:hint="eastAsia"/>
        </w:rPr>
        <w:t>парламентський</w:t>
      </w:r>
      <w:r>
        <w:t></w:t>
      </w:r>
      <w:r>
        <w:rPr>
          <w:rFonts w:hint="eastAsia"/>
        </w:rPr>
        <w:t>конфлікт</w:t>
      </w:r>
      <w:r>
        <w:t></w:t>
      </w:r>
      <w:r>
        <w:t></w:t>
      </w:r>
      <w:r>
        <w:t></w:t>
      </w:r>
      <w:r>
        <w:rPr>
          <w:rFonts w:hint="eastAsia"/>
        </w:rPr>
        <w:t>на</w:t>
      </w:r>
      <w:r>
        <w:t></w:t>
      </w:r>
      <w:r>
        <w:rPr>
          <w:rFonts w:hint="eastAsia"/>
        </w:rPr>
        <w:t>основі</w:t>
      </w:r>
      <w:r>
        <w:t></w:t>
      </w:r>
      <w:r>
        <w:rPr>
          <w:rFonts w:hint="eastAsia"/>
        </w:rPr>
        <w:t>якого</w:t>
      </w:r>
      <w:r>
        <w:t></w:t>
      </w:r>
      <w:r>
        <w:rPr>
          <w:rFonts w:hint="eastAsia"/>
        </w:rPr>
        <w:t>отримано</w:t>
      </w:r>
      <w:r>
        <w:t></w:t>
      </w:r>
      <w:r>
        <w:rPr>
          <w:rFonts w:hint="eastAsia"/>
        </w:rPr>
        <w:t>нові</w:t>
      </w:r>
      <w:r>
        <w:t></w:t>
      </w:r>
      <w:r>
        <w:rPr>
          <w:rFonts w:hint="eastAsia"/>
        </w:rPr>
        <w:t>науковообґрунтовані</w:t>
      </w:r>
      <w:r>
        <w:t></w:t>
      </w:r>
      <w:r>
        <w:rPr>
          <w:rFonts w:hint="eastAsia"/>
        </w:rPr>
        <w:t>результати</w:t>
      </w:r>
      <w:r>
        <w:t></w:t>
      </w:r>
      <w:r>
        <w:t></w:t>
      </w:r>
      <w:r>
        <w:rPr>
          <w:rFonts w:hint="eastAsia"/>
        </w:rPr>
        <w:t>що</w:t>
      </w:r>
      <w:r>
        <w:t></w:t>
      </w:r>
      <w:r>
        <w:rPr>
          <w:rFonts w:hint="eastAsia"/>
        </w:rPr>
        <w:t>дали</w:t>
      </w:r>
      <w:r>
        <w:t></w:t>
      </w:r>
      <w:r>
        <w:rPr>
          <w:rFonts w:hint="eastAsia"/>
        </w:rPr>
        <w:t>можливість</w:t>
      </w:r>
      <w:r>
        <w:t></w:t>
      </w:r>
      <w:r>
        <w:rPr>
          <w:rFonts w:hint="eastAsia"/>
        </w:rPr>
        <w:t>виокремити</w:t>
      </w:r>
      <w:r>
        <w:t></w:t>
      </w:r>
      <w:r>
        <w:rPr>
          <w:rFonts w:hint="eastAsia"/>
        </w:rPr>
        <w:t>особливості</w:t>
      </w:r>
    </w:p>
    <w:p w:rsidR="004C46FD" w:rsidRDefault="004C46FD" w:rsidP="004C46FD">
      <w:r>
        <w:rPr>
          <w:rFonts w:hint="eastAsia"/>
        </w:rPr>
        <w:t>парламентських</w:t>
      </w:r>
      <w:r>
        <w:t></w:t>
      </w:r>
      <w:r>
        <w:rPr>
          <w:rFonts w:hint="eastAsia"/>
        </w:rPr>
        <w:t>конфліктів</w:t>
      </w:r>
      <w:r>
        <w:t></w:t>
      </w:r>
      <w:r>
        <w:rPr>
          <w:rFonts w:hint="eastAsia"/>
        </w:rPr>
        <w:t>у</w:t>
      </w:r>
      <w:r>
        <w:t></w:t>
      </w:r>
      <w:r>
        <w:rPr>
          <w:rFonts w:hint="eastAsia"/>
        </w:rPr>
        <w:t>сучасній</w:t>
      </w:r>
      <w:r>
        <w:t></w:t>
      </w:r>
      <w:r>
        <w:rPr>
          <w:rFonts w:hint="eastAsia"/>
        </w:rPr>
        <w:t>Україні</w:t>
      </w:r>
      <w:r>
        <w:t></w:t>
      </w:r>
      <w:r>
        <w:t></w:t>
      </w:r>
      <w:r>
        <w:rPr>
          <w:rFonts w:hint="eastAsia"/>
        </w:rPr>
        <w:t>Комплексне</w:t>
      </w:r>
      <w:r>
        <w:t></w:t>
      </w:r>
      <w:r>
        <w:rPr>
          <w:rFonts w:hint="eastAsia"/>
        </w:rPr>
        <w:t>дослідження</w:t>
      </w:r>
    </w:p>
    <w:p w:rsidR="004C46FD" w:rsidRDefault="004C46FD" w:rsidP="004C46FD">
      <w:r>
        <w:rPr>
          <w:rFonts w:hint="eastAsia"/>
        </w:rPr>
        <w:t>особливостей</w:t>
      </w:r>
      <w:r>
        <w:t></w:t>
      </w:r>
      <w:r>
        <w:rPr>
          <w:rFonts w:hint="eastAsia"/>
        </w:rPr>
        <w:t>парламентських</w:t>
      </w:r>
      <w:r>
        <w:t></w:t>
      </w:r>
      <w:r>
        <w:rPr>
          <w:rFonts w:hint="eastAsia"/>
        </w:rPr>
        <w:t>конфліктів</w:t>
      </w:r>
      <w:r>
        <w:t></w:t>
      </w:r>
      <w:r>
        <w:rPr>
          <w:rFonts w:hint="eastAsia"/>
        </w:rPr>
        <w:t>та</w:t>
      </w:r>
      <w:r>
        <w:t></w:t>
      </w:r>
      <w:r>
        <w:rPr>
          <w:rFonts w:hint="eastAsia"/>
        </w:rPr>
        <w:t>їх</w:t>
      </w:r>
      <w:r>
        <w:t></w:t>
      </w:r>
      <w:r>
        <w:rPr>
          <w:rFonts w:hint="eastAsia"/>
        </w:rPr>
        <w:t>вирішення</w:t>
      </w:r>
      <w:r>
        <w:t></w:t>
      </w:r>
      <w:r>
        <w:rPr>
          <w:rFonts w:hint="eastAsia"/>
        </w:rPr>
        <w:t>у</w:t>
      </w:r>
      <w:r>
        <w:t></w:t>
      </w:r>
      <w:r>
        <w:rPr>
          <w:rFonts w:hint="eastAsia"/>
        </w:rPr>
        <w:t>сучасній</w:t>
      </w:r>
      <w:r>
        <w:t></w:t>
      </w:r>
      <w:r>
        <w:rPr>
          <w:rFonts w:hint="eastAsia"/>
        </w:rPr>
        <w:t>Україні</w:t>
      </w:r>
    </w:p>
    <w:p w:rsidR="004C46FD" w:rsidRDefault="004C46FD" w:rsidP="004C46FD">
      <w:r>
        <w:rPr>
          <w:rFonts w:hint="eastAsia"/>
        </w:rPr>
        <w:t>дало</w:t>
      </w:r>
      <w:r>
        <w:t></w:t>
      </w:r>
      <w:r>
        <w:rPr>
          <w:rFonts w:hint="eastAsia"/>
        </w:rPr>
        <w:t>змогу</w:t>
      </w:r>
      <w:r>
        <w:t></w:t>
      </w:r>
      <w:r>
        <w:rPr>
          <w:rFonts w:hint="eastAsia"/>
        </w:rPr>
        <w:t>зробити</w:t>
      </w:r>
      <w:r>
        <w:t></w:t>
      </w:r>
      <w:r>
        <w:rPr>
          <w:rFonts w:hint="eastAsia"/>
        </w:rPr>
        <w:t>наступні</w:t>
      </w:r>
      <w:r>
        <w:t></w:t>
      </w:r>
      <w:r>
        <w:rPr>
          <w:rFonts w:hint="eastAsia"/>
        </w:rPr>
        <w:t>висновки</w:t>
      </w:r>
      <w:r>
        <w:t></w:t>
      </w:r>
    </w:p>
    <w:p w:rsidR="004C46FD" w:rsidRDefault="004C46FD" w:rsidP="004C46FD">
      <w:r>
        <w:t></w:t>
      </w:r>
      <w:r>
        <w:t></w:t>
      </w:r>
      <w:r>
        <w:t></w:t>
      </w:r>
      <w:r>
        <w:rPr>
          <w:rFonts w:hint="eastAsia"/>
        </w:rPr>
        <w:t>В</w:t>
      </w:r>
      <w:r>
        <w:t></w:t>
      </w:r>
      <w:r>
        <w:rPr>
          <w:rFonts w:hint="eastAsia"/>
        </w:rPr>
        <w:t>рамках</w:t>
      </w:r>
      <w:r>
        <w:t></w:t>
      </w:r>
      <w:r>
        <w:rPr>
          <w:rFonts w:hint="eastAsia"/>
        </w:rPr>
        <w:t>дисертаційного</w:t>
      </w:r>
      <w:r>
        <w:t></w:t>
      </w:r>
      <w:r>
        <w:rPr>
          <w:rFonts w:hint="eastAsia"/>
        </w:rPr>
        <w:t>дослідження</w:t>
      </w:r>
      <w:r>
        <w:t></w:t>
      </w:r>
      <w:r>
        <w:rPr>
          <w:rFonts w:hint="eastAsia"/>
        </w:rPr>
        <w:t>встановлено</w:t>
      </w:r>
      <w:r>
        <w:t></w:t>
      </w:r>
      <w:r>
        <w:t></w:t>
      </w:r>
      <w:r>
        <w:rPr>
          <w:rFonts w:hint="eastAsia"/>
        </w:rPr>
        <w:t>що</w:t>
      </w:r>
    </w:p>
    <w:p w:rsidR="004C46FD" w:rsidRDefault="004C46FD" w:rsidP="004C46FD">
      <w:r>
        <w:rPr>
          <w:rFonts w:hint="eastAsia"/>
        </w:rPr>
        <w:t>парламентський</w:t>
      </w:r>
      <w:r>
        <w:t></w:t>
      </w:r>
      <w:r>
        <w:rPr>
          <w:rFonts w:hint="eastAsia"/>
        </w:rPr>
        <w:t>конфлікт</w:t>
      </w:r>
      <w:r>
        <w:t></w:t>
      </w:r>
      <w:r>
        <w:rPr>
          <w:rFonts w:hint="eastAsia"/>
        </w:rPr>
        <w:t>є</w:t>
      </w:r>
      <w:r>
        <w:t></w:t>
      </w:r>
      <w:r>
        <w:rPr>
          <w:rFonts w:hint="eastAsia"/>
        </w:rPr>
        <w:t>різновидом</w:t>
      </w:r>
      <w:r>
        <w:t></w:t>
      </w:r>
      <w:r>
        <w:rPr>
          <w:rFonts w:hint="eastAsia"/>
        </w:rPr>
        <w:t>політичного</w:t>
      </w:r>
      <w:r>
        <w:t></w:t>
      </w:r>
      <w:r>
        <w:rPr>
          <w:rFonts w:hint="eastAsia"/>
        </w:rPr>
        <w:t>конфлікту</w:t>
      </w:r>
      <w:r>
        <w:t></w:t>
      </w:r>
      <w:r>
        <w:t></w:t>
      </w:r>
      <w:r>
        <w:rPr>
          <w:rFonts w:hint="eastAsia"/>
        </w:rPr>
        <w:t>адже</w:t>
      </w:r>
    </w:p>
    <w:p w:rsidR="004C46FD" w:rsidRDefault="004C46FD" w:rsidP="004C46FD">
      <w:r>
        <w:rPr>
          <w:rFonts w:hint="eastAsia"/>
        </w:rPr>
        <w:t>політичний</w:t>
      </w:r>
      <w:r>
        <w:t></w:t>
      </w:r>
      <w:r>
        <w:rPr>
          <w:rFonts w:hint="eastAsia"/>
        </w:rPr>
        <w:t>конфлікт</w:t>
      </w:r>
      <w:r>
        <w:t></w:t>
      </w:r>
      <w:r>
        <w:rPr>
          <w:rFonts w:hint="eastAsia"/>
        </w:rPr>
        <w:t>є</w:t>
      </w:r>
      <w:r>
        <w:t></w:t>
      </w:r>
      <w:r>
        <w:rPr>
          <w:rFonts w:hint="eastAsia"/>
        </w:rPr>
        <w:t>рушійною</w:t>
      </w:r>
      <w:r>
        <w:t></w:t>
      </w:r>
      <w:r>
        <w:rPr>
          <w:rFonts w:hint="eastAsia"/>
        </w:rPr>
        <w:t>силою</w:t>
      </w:r>
      <w:r>
        <w:t></w:t>
      </w:r>
      <w:r>
        <w:rPr>
          <w:rFonts w:hint="eastAsia"/>
        </w:rPr>
        <w:t>як</w:t>
      </w:r>
      <w:r>
        <w:t></w:t>
      </w:r>
      <w:r>
        <w:rPr>
          <w:rFonts w:hint="eastAsia"/>
        </w:rPr>
        <w:t>прогресивних</w:t>
      </w:r>
      <w:r>
        <w:t></w:t>
      </w:r>
      <w:r>
        <w:t></w:t>
      </w:r>
      <w:r>
        <w:rPr>
          <w:rFonts w:hint="eastAsia"/>
        </w:rPr>
        <w:t>так</w:t>
      </w:r>
      <w:r>
        <w:t></w:t>
      </w:r>
      <w:r>
        <w:rPr>
          <w:rFonts w:hint="eastAsia"/>
        </w:rPr>
        <w:t>і</w:t>
      </w:r>
      <w:r>
        <w:t></w:t>
      </w:r>
      <w:r>
        <w:rPr>
          <w:rFonts w:hint="eastAsia"/>
        </w:rPr>
        <w:t>регресивних</w:t>
      </w:r>
    </w:p>
    <w:p w:rsidR="004C46FD" w:rsidRDefault="004C46FD" w:rsidP="004C46FD">
      <w:r>
        <w:rPr>
          <w:rFonts w:hint="eastAsia"/>
        </w:rPr>
        <w:t>суспільних</w:t>
      </w:r>
      <w:r>
        <w:t></w:t>
      </w:r>
      <w:r>
        <w:rPr>
          <w:rFonts w:hint="eastAsia"/>
        </w:rPr>
        <w:t>та</w:t>
      </w:r>
      <w:r>
        <w:t></w:t>
      </w:r>
      <w:r>
        <w:rPr>
          <w:rFonts w:hint="eastAsia"/>
        </w:rPr>
        <w:t>державних</w:t>
      </w:r>
      <w:r>
        <w:t></w:t>
      </w:r>
      <w:r>
        <w:rPr>
          <w:rFonts w:hint="eastAsia"/>
        </w:rPr>
        <w:t>змін</w:t>
      </w:r>
      <w:r>
        <w:t></w:t>
      </w:r>
      <w:r>
        <w:t></w:t>
      </w:r>
      <w:r>
        <w:rPr>
          <w:rFonts w:hint="eastAsia"/>
        </w:rPr>
        <w:t>Встановлено</w:t>
      </w:r>
      <w:r>
        <w:t></w:t>
      </w:r>
      <w:r>
        <w:t></w:t>
      </w:r>
      <w:r>
        <w:rPr>
          <w:rFonts w:hint="eastAsia"/>
        </w:rPr>
        <w:t>що</w:t>
      </w:r>
      <w:r>
        <w:t></w:t>
      </w:r>
      <w:r>
        <w:rPr>
          <w:rFonts w:hint="eastAsia"/>
        </w:rPr>
        <w:t>політичний</w:t>
      </w:r>
      <w:r>
        <w:t></w:t>
      </w:r>
      <w:r>
        <w:rPr>
          <w:rFonts w:hint="eastAsia"/>
        </w:rPr>
        <w:t>конфлікт</w:t>
      </w:r>
      <w:r>
        <w:t></w:t>
      </w:r>
      <w:r>
        <w:rPr>
          <w:rFonts w:hint="eastAsia"/>
        </w:rPr>
        <w:t>є</w:t>
      </w:r>
      <w:r>
        <w:t></w:t>
      </w:r>
      <w:r>
        <w:rPr>
          <w:rFonts w:hint="eastAsia"/>
        </w:rPr>
        <w:t>прояв</w:t>
      </w:r>
      <w:r>
        <w:t></w:t>
      </w:r>
      <w:r>
        <w:rPr>
          <w:rFonts w:hint="eastAsia"/>
        </w:rPr>
        <w:t>і</w:t>
      </w:r>
    </w:p>
    <w:p w:rsidR="004C46FD" w:rsidRDefault="004C46FD" w:rsidP="004C46FD">
      <w:r>
        <w:t></w:t>
      </w:r>
      <w:r>
        <w:t></w:t>
      </w:r>
      <w:r>
        <w:t></w:t>
      </w:r>
    </w:p>
    <w:p w:rsidR="004C46FD" w:rsidRDefault="004C46FD" w:rsidP="004C46FD">
      <w:r>
        <w:rPr>
          <w:rFonts w:hint="eastAsia"/>
        </w:rPr>
        <w:t>результат</w:t>
      </w:r>
      <w:r>
        <w:t></w:t>
      </w:r>
      <w:r>
        <w:rPr>
          <w:rFonts w:hint="eastAsia"/>
        </w:rPr>
        <w:t>перманентного</w:t>
      </w:r>
      <w:r>
        <w:t></w:t>
      </w:r>
      <w:r>
        <w:rPr>
          <w:rFonts w:hint="eastAsia"/>
        </w:rPr>
        <w:t>конкурентного</w:t>
      </w:r>
      <w:r>
        <w:t></w:t>
      </w:r>
      <w:r>
        <w:rPr>
          <w:rFonts w:hint="eastAsia"/>
        </w:rPr>
        <w:t>взаємозв’язку</w:t>
      </w:r>
      <w:r>
        <w:t></w:t>
      </w:r>
      <w:r>
        <w:rPr>
          <w:rFonts w:hint="eastAsia"/>
        </w:rPr>
        <w:t>двох</w:t>
      </w:r>
      <w:r>
        <w:t></w:t>
      </w:r>
      <w:r>
        <w:rPr>
          <w:rFonts w:hint="eastAsia"/>
        </w:rPr>
        <w:t>або</w:t>
      </w:r>
      <w:r>
        <w:t></w:t>
      </w:r>
      <w:r>
        <w:rPr>
          <w:rFonts w:hint="eastAsia"/>
        </w:rPr>
        <w:t>більше</w:t>
      </w:r>
    </w:p>
    <w:p w:rsidR="004C46FD" w:rsidRDefault="004C46FD" w:rsidP="004C46FD">
      <w:r>
        <w:rPr>
          <w:rFonts w:hint="eastAsia"/>
        </w:rPr>
        <w:t>суб’єктів</w:t>
      </w:r>
      <w:r>
        <w:t></w:t>
      </w:r>
      <w:r>
        <w:rPr>
          <w:rFonts w:hint="eastAsia"/>
        </w:rPr>
        <w:t>політичного</w:t>
      </w:r>
      <w:r>
        <w:t></w:t>
      </w:r>
      <w:r>
        <w:rPr>
          <w:rFonts w:hint="eastAsia"/>
        </w:rPr>
        <w:t>процесу</w:t>
      </w:r>
      <w:r>
        <w:t></w:t>
      </w:r>
      <w:r>
        <w:t></w:t>
      </w:r>
      <w:r>
        <w:rPr>
          <w:rFonts w:hint="eastAsia"/>
        </w:rPr>
        <w:t>що</w:t>
      </w:r>
      <w:r>
        <w:t></w:t>
      </w:r>
      <w:r>
        <w:rPr>
          <w:rFonts w:hint="eastAsia"/>
        </w:rPr>
        <w:t>притримуються</w:t>
      </w:r>
      <w:r>
        <w:t></w:t>
      </w:r>
      <w:r>
        <w:rPr>
          <w:rFonts w:hint="eastAsia"/>
        </w:rPr>
        <w:t>протилежних</w:t>
      </w:r>
      <w:r>
        <w:t></w:t>
      </w:r>
      <w:r>
        <w:rPr>
          <w:rFonts w:hint="eastAsia"/>
        </w:rPr>
        <w:t>політичних</w:t>
      </w:r>
    </w:p>
    <w:p w:rsidR="004C46FD" w:rsidRDefault="004C46FD" w:rsidP="004C46FD">
      <w:r>
        <w:rPr>
          <w:rFonts w:hint="eastAsia"/>
        </w:rPr>
        <w:t>інтересів</w:t>
      </w:r>
      <w:r>
        <w:t></w:t>
      </w:r>
      <w:r>
        <w:rPr>
          <w:rFonts w:hint="eastAsia"/>
        </w:rPr>
        <w:t>й</w:t>
      </w:r>
      <w:r>
        <w:t></w:t>
      </w:r>
      <w:r>
        <w:rPr>
          <w:rFonts w:hint="eastAsia"/>
        </w:rPr>
        <w:t>цілей</w:t>
      </w:r>
      <w:r>
        <w:t></w:t>
      </w:r>
      <w:r>
        <w:t></w:t>
      </w:r>
      <w:r>
        <w:rPr>
          <w:rFonts w:hint="eastAsia"/>
        </w:rPr>
        <w:t>цінностей</w:t>
      </w:r>
      <w:r>
        <w:t></w:t>
      </w:r>
      <w:r>
        <w:rPr>
          <w:rFonts w:hint="eastAsia"/>
        </w:rPr>
        <w:t>та</w:t>
      </w:r>
      <w:r>
        <w:t></w:t>
      </w:r>
      <w:r>
        <w:rPr>
          <w:rFonts w:hint="eastAsia"/>
        </w:rPr>
        <w:t>поглядів</w:t>
      </w:r>
      <w:r>
        <w:t></w:t>
      </w:r>
      <w:r>
        <w:t></w:t>
      </w:r>
      <w:r>
        <w:rPr>
          <w:rFonts w:hint="eastAsia"/>
        </w:rPr>
        <w:t>внаслідок</w:t>
      </w:r>
      <w:r>
        <w:t></w:t>
      </w:r>
      <w:r>
        <w:rPr>
          <w:rFonts w:hint="eastAsia"/>
        </w:rPr>
        <w:t>чого</w:t>
      </w:r>
      <w:r>
        <w:t></w:t>
      </w:r>
      <w:r>
        <w:rPr>
          <w:rFonts w:hint="eastAsia"/>
        </w:rPr>
        <w:t>оскаржують</w:t>
      </w:r>
      <w:r>
        <w:t></w:t>
      </w:r>
      <w:r>
        <w:rPr>
          <w:rFonts w:hint="eastAsia"/>
        </w:rPr>
        <w:t>право</w:t>
      </w:r>
      <w:r>
        <w:t></w:t>
      </w:r>
      <w:r>
        <w:rPr>
          <w:rFonts w:hint="eastAsia"/>
        </w:rPr>
        <w:t>на</w:t>
      </w:r>
    </w:p>
    <w:p w:rsidR="004C46FD" w:rsidRDefault="004C46FD" w:rsidP="004C46FD">
      <w:r>
        <w:rPr>
          <w:rFonts w:hint="eastAsia"/>
        </w:rPr>
        <w:t>розподіл</w:t>
      </w:r>
      <w:r>
        <w:t></w:t>
      </w:r>
      <w:r>
        <w:rPr>
          <w:rFonts w:hint="eastAsia"/>
        </w:rPr>
        <w:t>і</w:t>
      </w:r>
      <w:r>
        <w:t></w:t>
      </w:r>
      <w:r>
        <w:rPr>
          <w:rFonts w:hint="eastAsia"/>
        </w:rPr>
        <w:t>утримання</w:t>
      </w:r>
      <w:r>
        <w:t></w:t>
      </w:r>
      <w:r>
        <w:rPr>
          <w:rFonts w:hint="eastAsia"/>
        </w:rPr>
        <w:t>державної</w:t>
      </w:r>
      <w:r>
        <w:t></w:t>
      </w:r>
      <w:r>
        <w:rPr>
          <w:rFonts w:hint="eastAsia"/>
        </w:rPr>
        <w:t>влади</w:t>
      </w:r>
      <w:r>
        <w:t></w:t>
      </w:r>
      <w:r>
        <w:t></w:t>
      </w:r>
      <w:r>
        <w:rPr>
          <w:rFonts w:hint="eastAsia"/>
        </w:rPr>
        <w:t>повноважень</w:t>
      </w:r>
      <w:r>
        <w:t></w:t>
      </w:r>
      <w:r>
        <w:rPr>
          <w:rFonts w:hint="eastAsia"/>
        </w:rPr>
        <w:t>і</w:t>
      </w:r>
      <w:r>
        <w:t></w:t>
      </w:r>
      <w:r>
        <w:rPr>
          <w:rFonts w:hint="eastAsia"/>
        </w:rPr>
        <w:t>політичного</w:t>
      </w:r>
      <w:r>
        <w:t></w:t>
      </w:r>
      <w:r>
        <w:rPr>
          <w:rFonts w:hint="eastAsia"/>
        </w:rPr>
        <w:t>впливу</w:t>
      </w:r>
      <w:r>
        <w:t></w:t>
      </w:r>
      <w:r>
        <w:rPr>
          <w:rFonts w:hint="eastAsia"/>
        </w:rPr>
        <w:t>з</w:t>
      </w:r>
    </w:p>
    <w:p w:rsidR="004C46FD" w:rsidRDefault="004C46FD" w:rsidP="004C46FD">
      <w:r>
        <w:rPr>
          <w:rFonts w:hint="eastAsia"/>
        </w:rPr>
        <w:t>метою</w:t>
      </w:r>
      <w:r>
        <w:t></w:t>
      </w:r>
      <w:r>
        <w:rPr>
          <w:rFonts w:hint="eastAsia"/>
        </w:rPr>
        <w:t>встановлення</w:t>
      </w:r>
      <w:r>
        <w:t></w:t>
      </w:r>
      <w:r>
        <w:rPr>
          <w:rFonts w:hint="eastAsia"/>
        </w:rPr>
        <w:t>визначеного</w:t>
      </w:r>
      <w:r>
        <w:t></w:t>
      </w:r>
      <w:r>
        <w:rPr>
          <w:rFonts w:hint="eastAsia"/>
        </w:rPr>
        <w:t>політичного</w:t>
      </w:r>
      <w:r>
        <w:t></w:t>
      </w:r>
      <w:r>
        <w:rPr>
          <w:rFonts w:hint="eastAsia"/>
        </w:rPr>
        <w:t>порядку</w:t>
      </w:r>
      <w:r>
        <w:t></w:t>
      </w:r>
    </w:p>
    <w:p w:rsidR="004C46FD" w:rsidRDefault="004C46FD" w:rsidP="004C46FD">
      <w:r>
        <w:rPr>
          <w:rFonts w:hint="eastAsia"/>
        </w:rPr>
        <w:t>Визначено</w:t>
      </w:r>
      <w:r>
        <w:t></w:t>
      </w:r>
      <w:r>
        <w:t></w:t>
      </w:r>
      <w:r>
        <w:rPr>
          <w:rFonts w:hint="eastAsia"/>
        </w:rPr>
        <w:t>що</w:t>
      </w:r>
      <w:r>
        <w:t></w:t>
      </w:r>
      <w:r>
        <w:rPr>
          <w:rFonts w:hint="eastAsia"/>
        </w:rPr>
        <w:t>парламентський</w:t>
      </w:r>
      <w:r>
        <w:t></w:t>
      </w:r>
      <w:r>
        <w:rPr>
          <w:rFonts w:hint="eastAsia"/>
        </w:rPr>
        <w:t>конфлікт</w:t>
      </w:r>
      <w:r>
        <w:t></w:t>
      </w:r>
      <w:r>
        <w:t></w:t>
      </w:r>
      <w:r>
        <w:t></w:t>
      </w:r>
      <w:r>
        <w:rPr>
          <w:rFonts w:hint="eastAsia"/>
        </w:rPr>
        <w:t>це</w:t>
      </w:r>
      <w:r>
        <w:t></w:t>
      </w:r>
      <w:r>
        <w:rPr>
          <w:rFonts w:hint="eastAsia"/>
        </w:rPr>
        <w:t>політична</w:t>
      </w:r>
      <w:r>
        <w:t></w:t>
      </w:r>
      <w:r>
        <w:rPr>
          <w:rFonts w:hint="eastAsia"/>
        </w:rPr>
        <w:t>боротьба</w:t>
      </w:r>
    </w:p>
    <w:p w:rsidR="004C46FD" w:rsidRDefault="004C46FD" w:rsidP="004C46FD">
      <w:r>
        <w:rPr>
          <w:rFonts w:hint="eastAsia"/>
        </w:rPr>
        <w:t>суб’єктів</w:t>
      </w:r>
      <w:r>
        <w:t></w:t>
      </w:r>
      <w:r>
        <w:t></w:t>
      </w:r>
      <w:r>
        <w:rPr>
          <w:rFonts w:hint="eastAsia"/>
        </w:rPr>
        <w:t>блоків</w:t>
      </w:r>
      <w:r>
        <w:t></w:t>
      </w:r>
      <w:r>
        <w:t></w:t>
      </w:r>
      <w:r>
        <w:rPr>
          <w:rFonts w:hint="eastAsia"/>
        </w:rPr>
        <w:t>партій</w:t>
      </w:r>
      <w:r>
        <w:t></w:t>
      </w:r>
      <w:r>
        <w:t></w:t>
      </w:r>
      <w:r>
        <w:rPr>
          <w:rFonts w:hint="eastAsia"/>
        </w:rPr>
        <w:t>фракцій</w:t>
      </w:r>
      <w:r>
        <w:t></w:t>
      </w:r>
      <w:r>
        <w:t></w:t>
      </w:r>
      <w:r>
        <w:rPr>
          <w:rFonts w:hint="eastAsia"/>
        </w:rPr>
        <w:t>депутатів</w:t>
      </w:r>
      <w:r>
        <w:t></w:t>
      </w:r>
      <w:r>
        <w:t></w:t>
      </w:r>
      <w:r>
        <w:rPr>
          <w:rFonts w:hint="eastAsia"/>
        </w:rPr>
        <w:t>з</w:t>
      </w:r>
      <w:r>
        <w:t></w:t>
      </w:r>
      <w:r>
        <w:rPr>
          <w:rFonts w:hint="eastAsia"/>
        </w:rPr>
        <w:t>різноплановими</w:t>
      </w:r>
      <w:r>
        <w:t></w:t>
      </w:r>
      <w:r>
        <w:rPr>
          <w:rFonts w:hint="eastAsia"/>
        </w:rPr>
        <w:t>політичними</w:t>
      </w:r>
    </w:p>
    <w:p w:rsidR="004C46FD" w:rsidRDefault="004C46FD" w:rsidP="004C46FD">
      <w:r>
        <w:rPr>
          <w:rFonts w:hint="eastAsia"/>
        </w:rPr>
        <w:t>поглядами</w:t>
      </w:r>
      <w:r>
        <w:t></w:t>
      </w:r>
      <w:r>
        <w:t></w:t>
      </w:r>
      <w:r>
        <w:rPr>
          <w:rFonts w:hint="eastAsia"/>
        </w:rPr>
        <w:t>інтересами</w:t>
      </w:r>
      <w:r>
        <w:t></w:t>
      </w:r>
      <w:r>
        <w:t></w:t>
      </w:r>
      <w:r>
        <w:rPr>
          <w:rFonts w:hint="eastAsia"/>
        </w:rPr>
        <w:t>цінностями</w:t>
      </w:r>
      <w:r>
        <w:t></w:t>
      </w:r>
      <w:r>
        <w:t></w:t>
      </w:r>
      <w:r>
        <w:rPr>
          <w:rFonts w:hint="eastAsia"/>
        </w:rPr>
        <w:t>ідеологіями</w:t>
      </w:r>
      <w:r>
        <w:t></w:t>
      </w:r>
      <w:r>
        <w:t></w:t>
      </w:r>
      <w:r>
        <w:rPr>
          <w:rFonts w:hint="eastAsia"/>
        </w:rPr>
        <w:t>програмами</w:t>
      </w:r>
      <w:r>
        <w:t></w:t>
      </w:r>
      <w:r>
        <w:t></w:t>
      </w:r>
      <w:r>
        <w:rPr>
          <w:rFonts w:hint="eastAsia"/>
        </w:rPr>
        <w:t>проектами</w:t>
      </w:r>
      <w:r>
        <w:t></w:t>
      </w:r>
      <w:r>
        <w:t></w:t>
      </w:r>
      <w:r>
        <w:rPr>
          <w:rFonts w:hint="eastAsia"/>
        </w:rPr>
        <w:t>що</w:t>
      </w:r>
    </w:p>
    <w:p w:rsidR="004C46FD" w:rsidRDefault="004C46FD" w:rsidP="004C46FD">
      <w:r>
        <w:rPr>
          <w:rFonts w:hint="eastAsia"/>
        </w:rPr>
        <w:t>реалізують</w:t>
      </w:r>
      <w:r>
        <w:t></w:t>
      </w:r>
      <w:r>
        <w:rPr>
          <w:rFonts w:hint="eastAsia"/>
        </w:rPr>
        <w:t>інтереси</w:t>
      </w:r>
      <w:r>
        <w:t></w:t>
      </w:r>
      <w:r>
        <w:rPr>
          <w:rFonts w:hint="eastAsia"/>
        </w:rPr>
        <w:t>електорату</w:t>
      </w:r>
      <w:r>
        <w:t></w:t>
      </w:r>
      <w:r>
        <w:rPr>
          <w:rFonts w:hint="eastAsia"/>
        </w:rPr>
        <w:t>та</w:t>
      </w:r>
      <w:r>
        <w:t></w:t>
      </w:r>
      <w:r>
        <w:rPr>
          <w:rFonts w:hint="eastAsia"/>
        </w:rPr>
        <w:t>свої</w:t>
      </w:r>
      <w:r>
        <w:t></w:t>
      </w:r>
      <w:r>
        <w:rPr>
          <w:rFonts w:hint="eastAsia"/>
        </w:rPr>
        <w:t>власні</w:t>
      </w:r>
      <w:r>
        <w:t></w:t>
      </w:r>
      <w:r>
        <w:rPr>
          <w:rFonts w:hint="eastAsia"/>
        </w:rPr>
        <w:t>в</w:t>
      </w:r>
      <w:r>
        <w:t></w:t>
      </w:r>
      <w:r>
        <w:rPr>
          <w:rFonts w:hint="eastAsia"/>
        </w:rPr>
        <w:t>парламенті</w:t>
      </w:r>
      <w:r>
        <w:t></w:t>
      </w:r>
    </w:p>
    <w:p w:rsidR="004C46FD" w:rsidRDefault="004C46FD" w:rsidP="004C46FD">
      <w:r>
        <w:rPr>
          <w:rFonts w:hint="eastAsia"/>
        </w:rPr>
        <w:t>Встановлено</w:t>
      </w:r>
      <w:r>
        <w:t></w:t>
      </w:r>
      <w:r>
        <w:t></w:t>
      </w:r>
      <w:r>
        <w:rPr>
          <w:rFonts w:hint="eastAsia"/>
        </w:rPr>
        <w:t>що</w:t>
      </w:r>
      <w:r>
        <w:t></w:t>
      </w:r>
      <w:r>
        <w:t></w:t>
      </w:r>
      <w:r>
        <w:rPr>
          <w:rFonts w:hint="eastAsia"/>
        </w:rPr>
        <w:t>Верховна</w:t>
      </w:r>
      <w:r>
        <w:t></w:t>
      </w:r>
      <w:r>
        <w:rPr>
          <w:rFonts w:hint="eastAsia"/>
        </w:rPr>
        <w:t>Рада</w:t>
      </w:r>
      <w:r>
        <w:t></w:t>
      </w:r>
      <w:r>
        <w:rPr>
          <w:rFonts w:hint="eastAsia"/>
        </w:rPr>
        <w:t>України</w:t>
      </w:r>
      <w:r>
        <w:t></w:t>
      </w:r>
      <w:r>
        <w:t></w:t>
      </w:r>
      <w:r>
        <w:rPr>
          <w:rFonts w:hint="eastAsia"/>
        </w:rPr>
        <w:t>І</w:t>
      </w:r>
      <w:r>
        <w:t></w:t>
      </w:r>
      <w:r>
        <w:rPr>
          <w:rFonts w:hint="eastAsia"/>
        </w:rPr>
        <w:t>скликання</w:t>
      </w:r>
      <w:r>
        <w:t></w:t>
      </w:r>
      <w:r>
        <w:rPr>
          <w:rFonts w:hint="eastAsia"/>
        </w:rPr>
        <w:t>характеризується</w:t>
      </w:r>
    </w:p>
    <w:p w:rsidR="004C46FD" w:rsidRDefault="004C46FD" w:rsidP="004C46FD">
      <w:r>
        <w:rPr>
          <w:rFonts w:hint="eastAsia"/>
        </w:rPr>
        <w:t>частим</w:t>
      </w:r>
      <w:r>
        <w:t></w:t>
      </w:r>
      <w:r>
        <w:rPr>
          <w:rFonts w:hint="eastAsia"/>
        </w:rPr>
        <w:t>переформатуванням</w:t>
      </w:r>
      <w:r>
        <w:t></w:t>
      </w:r>
      <w:r>
        <w:rPr>
          <w:rFonts w:hint="eastAsia"/>
        </w:rPr>
        <w:t>коаліції</w:t>
      </w:r>
      <w:r>
        <w:t></w:t>
      </w:r>
      <w:r>
        <w:t></w:t>
      </w:r>
      <w:r>
        <w:rPr>
          <w:rFonts w:hint="eastAsia"/>
        </w:rPr>
        <w:t>що</w:t>
      </w:r>
      <w:r>
        <w:t></w:t>
      </w:r>
      <w:r>
        <w:rPr>
          <w:rFonts w:hint="eastAsia"/>
        </w:rPr>
        <w:t>сприяло</w:t>
      </w:r>
      <w:r>
        <w:t></w:t>
      </w:r>
      <w:r>
        <w:rPr>
          <w:rFonts w:hint="eastAsia"/>
        </w:rPr>
        <w:t>виникненню</w:t>
      </w:r>
      <w:r>
        <w:t></w:t>
      </w:r>
      <w:r>
        <w:rPr>
          <w:rFonts w:hint="eastAsia"/>
        </w:rPr>
        <w:t>парламентських</w:t>
      </w:r>
    </w:p>
    <w:p w:rsidR="004C46FD" w:rsidRDefault="004C46FD" w:rsidP="004C46FD">
      <w:r>
        <w:rPr>
          <w:rFonts w:hint="eastAsia"/>
        </w:rPr>
        <w:t>конфліктів</w:t>
      </w:r>
      <w:r>
        <w:t></w:t>
      </w:r>
      <w:r>
        <w:t></w:t>
      </w:r>
      <w:r>
        <w:rPr>
          <w:rFonts w:hint="eastAsia"/>
        </w:rPr>
        <w:t>тому</w:t>
      </w:r>
      <w:r>
        <w:t></w:t>
      </w:r>
      <w:r>
        <w:t></w:t>
      </w:r>
      <w:r>
        <w:rPr>
          <w:rFonts w:hint="eastAsia"/>
        </w:rPr>
        <w:t>що</w:t>
      </w:r>
      <w:r>
        <w:t></w:t>
      </w:r>
      <w:r>
        <w:rPr>
          <w:rFonts w:hint="eastAsia"/>
        </w:rPr>
        <w:t>фракції</w:t>
      </w:r>
      <w:r>
        <w:t></w:t>
      </w:r>
      <w:r>
        <w:rPr>
          <w:rFonts w:hint="eastAsia"/>
        </w:rPr>
        <w:t>з</w:t>
      </w:r>
      <w:r>
        <w:t></w:t>
      </w:r>
      <w:r>
        <w:rPr>
          <w:rFonts w:hint="eastAsia"/>
        </w:rPr>
        <w:t>різними</w:t>
      </w:r>
      <w:r>
        <w:t></w:t>
      </w:r>
      <w:r>
        <w:rPr>
          <w:rFonts w:hint="eastAsia"/>
        </w:rPr>
        <w:t>політичними</w:t>
      </w:r>
      <w:r>
        <w:t></w:t>
      </w:r>
      <w:r>
        <w:rPr>
          <w:rFonts w:hint="eastAsia"/>
        </w:rPr>
        <w:t>поглядами</w:t>
      </w:r>
      <w:r>
        <w:t></w:t>
      </w:r>
      <w:r>
        <w:t></w:t>
      </w:r>
      <w:r>
        <w:rPr>
          <w:rFonts w:hint="eastAsia"/>
        </w:rPr>
        <w:t>інтересами</w:t>
      </w:r>
    </w:p>
    <w:p w:rsidR="004C46FD" w:rsidRDefault="004C46FD" w:rsidP="004C46FD">
      <w:r>
        <w:rPr>
          <w:rFonts w:hint="eastAsia"/>
        </w:rPr>
        <w:t>підписали</w:t>
      </w:r>
      <w:r>
        <w:t></w:t>
      </w:r>
      <w:r>
        <w:rPr>
          <w:rFonts w:hint="eastAsia"/>
        </w:rPr>
        <w:t>коаліційну</w:t>
      </w:r>
      <w:r>
        <w:t></w:t>
      </w:r>
      <w:r>
        <w:rPr>
          <w:rFonts w:hint="eastAsia"/>
        </w:rPr>
        <w:t>угоду</w:t>
      </w:r>
      <w:r>
        <w:t></w:t>
      </w:r>
    </w:p>
    <w:p w:rsidR="004C46FD" w:rsidRDefault="004C46FD" w:rsidP="004C46FD">
      <w:r>
        <w:rPr>
          <w:rFonts w:hint="eastAsia"/>
        </w:rPr>
        <w:t>Доведено</w:t>
      </w:r>
      <w:r>
        <w:t></w:t>
      </w:r>
      <w:r>
        <w:t></w:t>
      </w:r>
      <w:r>
        <w:rPr>
          <w:rFonts w:hint="eastAsia"/>
        </w:rPr>
        <w:t>що</w:t>
      </w:r>
      <w:r>
        <w:t></w:t>
      </w:r>
      <w:r>
        <w:rPr>
          <w:rFonts w:hint="eastAsia"/>
        </w:rPr>
        <w:t>парламентські</w:t>
      </w:r>
      <w:r>
        <w:t></w:t>
      </w:r>
      <w:r>
        <w:rPr>
          <w:rFonts w:hint="eastAsia"/>
        </w:rPr>
        <w:t>конфлікти</w:t>
      </w:r>
      <w:r>
        <w:t></w:t>
      </w:r>
      <w:r>
        <w:rPr>
          <w:rFonts w:hint="eastAsia"/>
        </w:rPr>
        <w:t>у</w:t>
      </w:r>
      <w:r>
        <w:t></w:t>
      </w:r>
      <w:r>
        <w:rPr>
          <w:rFonts w:hint="eastAsia"/>
        </w:rPr>
        <w:t>сучасній</w:t>
      </w:r>
      <w:r>
        <w:t></w:t>
      </w:r>
      <w:r>
        <w:rPr>
          <w:rFonts w:hint="eastAsia"/>
        </w:rPr>
        <w:t>Україні</w:t>
      </w:r>
      <w:r>
        <w:t></w:t>
      </w:r>
    </w:p>
    <w:p w:rsidR="004C46FD" w:rsidRDefault="004C46FD" w:rsidP="004C46FD">
      <w:r>
        <w:rPr>
          <w:rFonts w:hint="eastAsia"/>
        </w:rPr>
        <w:t>характеризуються</w:t>
      </w:r>
      <w:r>
        <w:t></w:t>
      </w:r>
      <w:r>
        <w:rPr>
          <w:rFonts w:hint="eastAsia"/>
        </w:rPr>
        <w:t>не</w:t>
      </w:r>
      <w:r>
        <w:t></w:t>
      </w:r>
      <w:r>
        <w:rPr>
          <w:rFonts w:hint="eastAsia"/>
        </w:rPr>
        <w:t>лише</w:t>
      </w:r>
      <w:r>
        <w:t></w:t>
      </w:r>
      <w:r>
        <w:rPr>
          <w:rFonts w:hint="eastAsia"/>
        </w:rPr>
        <w:t>конфліктністю</w:t>
      </w:r>
      <w:r>
        <w:t></w:t>
      </w:r>
      <w:r>
        <w:rPr>
          <w:rFonts w:hint="eastAsia"/>
        </w:rPr>
        <w:t>між</w:t>
      </w:r>
      <w:r>
        <w:t></w:t>
      </w:r>
      <w:r>
        <w:rPr>
          <w:rFonts w:hint="eastAsia"/>
        </w:rPr>
        <w:t>опозицією</w:t>
      </w:r>
      <w:r>
        <w:t></w:t>
      </w:r>
      <w:r>
        <w:rPr>
          <w:rFonts w:hint="eastAsia"/>
        </w:rPr>
        <w:t>та</w:t>
      </w:r>
      <w:r>
        <w:t></w:t>
      </w:r>
      <w:r>
        <w:rPr>
          <w:rFonts w:hint="eastAsia"/>
        </w:rPr>
        <w:t>парламентською</w:t>
      </w:r>
    </w:p>
    <w:p w:rsidR="004C46FD" w:rsidRDefault="004C46FD" w:rsidP="004C46FD">
      <w:r>
        <w:rPr>
          <w:rFonts w:hint="eastAsia"/>
        </w:rPr>
        <w:t>більшістю</w:t>
      </w:r>
      <w:r>
        <w:t></w:t>
      </w:r>
      <w:r>
        <w:t></w:t>
      </w:r>
      <w:r>
        <w:rPr>
          <w:rFonts w:hint="eastAsia"/>
        </w:rPr>
        <w:t>але</w:t>
      </w:r>
      <w:r>
        <w:t></w:t>
      </w:r>
      <w:r>
        <w:rPr>
          <w:rFonts w:hint="eastAsia"/>
        </w:rPr>
        <w:t>й</w:t>
      </w:r>
      <w:r>
        <w:t></w:t>
      </w:r>
      <w:r>
        <w:rPr>
          <w:rFonts w:hint="eastAsia"/>
        </w:rPr>
        <w:t>в</w:t>
      </w:r>
      <w:r>
        <w:t></w:t>
      </w:r>
      <w:r>
        <w:rPr>
          <w:rFonts w:hint="eastAsia"/>
        </w:rPr>
        <w:t>середині</w:t>
      </w:r>
      <w:r>
        <w:t></w:t>
      </w:r>
      <w:r>
        <w:rPr>
          <w:rFonts w:hint="eastAsia"/>
        </w:rPr>
        <w:t>парламентської</w:t>
      </w:r>
      <w:r>
        <w:t></w:t>
      </w:r>
      <w:r>
        <w:rPr>
          <w:rFonts w:hint="eastAsia"/>
        </w:rPr>
        <w:t>більшості</w:t>
      </w:r>
      <w:r>
        <w:t></w:t>
      </w:r>
      <w:r>
        <w:t></w:t>
      </w:r>
      <w:r>
        <w:rPr>
          <w:rFonts w:hint="eastAsia"/>
        </w:rPr>
        <w:t>Саме</w:t>
      </w:r>
      <w:r>
        <w:t></w:t>
      </w:r>
      <w:r>
        <w:rPr>
          <w:rFonts w:hint="eastAsia"/>
        </w:rPr>
        <w:t>такі</w:t>
      </w:r>
      <w:r>
        <w:t></w:t>
      </w:r>
      <w:r>
        <w:rPr>
          <w:rFonts w:hint="eastAsia"/>
        </w:rPr>
        <w:t>конфлікти</w:t>
      </w:r>
    </w:p>
    <w:p w:rsidR="004C46FD" w:rsidRDefault="004C46FD" w:rsidP="004C46FD">
      <w:r>
        <w:rPr>
          <w:rFonts w:hint="eastAsia"/>
        </w:rPr>
        <w:t>стають</w:t>
      </w:r>
      <w:r>
        <w:t></w:t>
      </w:r>
      <w:r>
        <w:rPr>
          <w:rFonts w:hint="eastAsia"/>
        </w:rPr>
        <w:t>причинами</w:t>
      </w:r>
      <w:r>
        <w:t></w:t>
      </w:r>
      <w:r>
        <w:rPr>
          <w:rFonts w:hint="eastAsia"/>
        </w:rPr>
        <w:t>неприйняття</w:t>
      </w:r>
      <w:r>
        <w:t></w:t>
      </w:r>
      <w:r>
        <w:rPr>
          <w:rFonts w:hint="eastAsia"/>
        </w:rPr>
        <w:t>законопроектів</w:t>
      </w:r>
      <w:r>
        <w:t></w:t>
      </w:r>
      <w:r>
        <w:t></w:t>
      </w:r>
      <w:r>
        <w:rPr>
          <w:rFonts w:hint="eastAsia"/>
        </w:rPr>
        <w:t>блокування</w:t>
      </w:r>
      <w:r>
        <w:t></w:t>
      </w:r>
      <w:r>
        <w:rPr>
          <w:rFonts w:hint="eastAsia"/>
        </w:rPr>
        <w:t>діяльності</w:t>
      </w:r>
    </w:p>
    <w:p w:rsidR="004C46FD" w:rsidRDefault="004C46FD" w:rsidP="004C46FD">
      <w:r>
        <w:rPr>
          <w:rFonts w:hint="eastAsia"/>
        </w:rPr>
        <w:t>законодавчого</w:t>
      </w:r>
      <w:r>
        <w:t></w:t>
      </w:r>
      <w:r>
        <w:rPr>
          <w:rFonts w:hint="eastAsia"/>
        </w:rPr>
        <w:t>органу</w:t>
      </w:r>
      <w:r>
        <w:t></w:t>
      </w:r>
      <w:r>
        <w:t></w:t>
      </w:r>
      <w:r>
        <w:rPr>
          <w:rFonts w:hint="eastAsia"/>
        </w:rPr>
        <w:t>що</w:t>
      </w:r>
      <w:r>
        <w:t></w:t>
      </w:r>
      <w:r>
        <w:t></w:t>
      </w:r>
      <w:r>
        <w:rPr>
          <w:rFonts w:hint="eastAsia"/>
        </w:rPr>
        <w:t>як</w:t>
      </w:r>
      <w:r>
        <w:t></w:t>
      </w:r>
      <w:r>
        <w:rPr>
          <w:rFonts w:hint="eastAsia"/>
        </w:rPr>
        <w:t>відзначала</w:t>
      </w:r>
      <w:r>
        <w:t></w:t>
      </w:r>
      <w:r>
        <w:rPr>
          <w:rFonts w:hint="eastAsia"/>
        </w:rPr>
        <w:t>професор</w:t>
      </w:r>
      <w:r>
        <w:t></w:t>
      </w:r>
      <w:r>
        <w:rPr>
          <w:rFonts w:hint="eastAsia"/>
        </w:rPr>
        <w:t>Каліфорнійського</w:t>
      </w:r>
    </w:p>
    <w:p w:rsidR="004C46FD" w:rsidRDefault="004C46FD" w:rsidP="004C46FD">
      <w:r>
        <w:rPr>
          <w:rFonts w:hint="eastAsia"/>
        </w:rPr>
        <w:t>університету</w:t>
      </w:r>
      <w:r>
        <w:t></w:t>
      </w:r>
      <w:r>
        <w:rPr>
          <w:rFonts w:hint="eastAsia"/>
        </w:rPr>
        <w:t>в</w:t>
      </w:r>
      <w:r>
        <w:t></w:t>
      </w:r>
      <w:r>
        <w:rPr>
          <w:rFonts w:hint="eastAsia"/>
        </w:rPr>
        <w:t>Берклі</w:t>
      </w:r>
      <w:r>
        <w:t></w:t>
      </w:r>
      <w:r>
        <w:t></w:t>
      </w:r>
      <w:r>
        <w:rPr>
          <w:rFonts w:hint="eastAsia"/>
        </w:rPr>
        <w:t>Маргарет</w:t>
      </w:r>
      <w:r>
        <w:t></w:t>
      </w:r>
      <w:r>
        <w:rPr>
          <w:rFonts w:hint="eastAsia"/>
        </w:rPr>
        <w:t>Лавініа</w:t>
      </w:r>
      <w:r>
        <w:t></w:t>
      </w:r>
      <w:r>
        <w:rPr>
          <w:rFonts w:hint="eastAsia"/>
        </w:rPr>
        <w:t>Андерсон</w:t>
      </w:r>
      <w:r>
        <w:t></w:t>
      </w:r>
      <w:r>
        <w:rPr>
          <w:rFonts w:hint="eastAsia"/>
        </w:rPr>
        <w:t>у</w:t>
      </w:r>
      <w:r>
        <w:t></w:t>
      </w:r>
      <w:r>
        <w:rPr>
          <w:rFonts w:hint="eastAsia"/>
        </w:rPr>
        <w:t>своїй</w:t>
      </w:r>
      <w:r>
        <w:t></w:t>
      </w:r>
      <w:r>
        <w:rPr>
          <w:rFonts w:hint="eastAsia"/>
        </w:rPr>
        <w:t>роботі</w:t>
      </w:r>
      <w:r>
        <w:t></w:t>
      </w:r>
      <w:r>
        <w:t></w:t>
      </w:r>
      <w:r>
        <w:rPr>
          <w:rFonts w:hint="eastAsia"/>
        </w:rPr>
        <w:t>Практична</w:t>
      </w:r>
    </w:p>
    <w:p w:rsidR="004C46FD" w:rsidRDefault="004C46FD" w:rsidP="004C46FD">
      <w:r>
        <w:rPr>
          <w:rFonts w:hint="eastAsia"/>
        </w:rPr>
        <w:t>демократія</w:t>
      </w:r>
      <w:r>
        <w:t></w:t>
      </w:r>
      <w:r>
        <w:t></w:t>
      </w:r>
      <w:r>
        <w:t></w:t>
      </w:r>
      <w:r>
        <w:rPr>
          <w:rFonts w:hint="eastAsia"/>
        </w:rPr>
        <w:t>парламентські</w:t>
      </w:r>
      <w:r>
        <w:t></w:t>
      </w:r>
      <w:r>
        <w:rPr>
          <w:rFonts w:hint="eastAsia"/>
        </w:rPr>
        <w:t>конфлікти</w:t>
      </w:r>
      <w:r>
        <w:t></w:t>
      </w:r>
      <w:r>
        <w:t></w:t>
      </w:r>
      <w:r>
        <w:rPr>
          <w:rFonts w:hint="eastAsia"/>
        </w:rPr>
        <w:t>й</w:t>
      </w:r>
      <w:r>
        <w:t></w:t>
      </w:r>
      <w:r>
        <w:rPr>
          <w:rFonts w:hint="eastAsia"/>
        </w:rPr>
        <w:t>взагалі</w:t>
      </w:r>
      <w:r>
        <w:t></w:t>
      </w:r>
      <w:r>
        <w:rPr>
          <w:rFonts w:hint="eastAsia"/>
        </w:rPr>
        <w:t>конфлікти</w:t>
      </w:r>
      <w:r>
        <w:t></w:t>
      </w:r>
      <w:r>
        <w:rPr>
          <w:rFonts w:hint="eastAsia"/>
        </w:rPr>
        <w:t>у</w:t>
      </w:r>
      <w:r>
        <w:t></w:t>
      </w:r>
      <w:r>
        <w:rPr>
          <w:rFonts w:hint="eastAsia"/>
        </w:rPr>
        <w:t>політиці</w:t>
      </w:r>
      <w:r>
        <w:t></w:t>
      </w:r>
    </w:p>
    <w:p w:rsidR="004C46FD" w:rsidRDefault="004C46FD" w:rsidP="004C46FD">
      <w:r>
        <w:rPr>
          <w:rFonts w:hint="eastAsia"/>
        </w:rPr>
        <w:t>породжують</w:t>
      </w:r>
      <w:r>
        <w:t></w:t>
      </w:r>
      <w:r>
        <w:rPr>
          <w:rFonts w:hint="eastAsia"/>
        </w:rPr>
        <w:t>існування</w:t>
      </w:r>
      <w:r>
        <w:t></w:t>
      </w:r>
      <w:r>
        <w:rPr>
          <w:rFonts w:hint="eastAsia"/>
        </w:rPr>
        <w:t>конфліктів</w:t>
      </w:r>
      <w:r>
        <w:t></w:t>
      </w:r>
      <w:r>
        <w:rPr>
          <w:rFonts w:hint="eastAsia"/>
        </w:rPr>
        <w:t>і</w:t>
      </w:r>
      <w:r>
        <w:t></w:t>
      </w:r>
      <w:r>
        <w:rPr>
          <w:rFonts w:hint="eastAsia"/>
        </w:rPr>
        <w:t>в</w:t>
      </w:r>
      <w:r>
        <w:t></w:t>
      </w:r>
      <w:r>
        <w:rPr>
          <w:rFonts w:hint="eastAsia"/>
        </w:rPr>
        <w:t>соціальній</w:t>
      </w:r>
      <w:r>
        <w:t></w:t>
      </w:r>
      <w:r>
        <w:rPr>
          <w:rFonts w:hint="eastAsia"/>
        </w:rPr>
        <w:t>сфері</w:t>
      </w:r>
      <w:r>
        <w:t></w:t>
      </w:r>
      <w:r>
        <w:t></w:t>
      </w:r>
    </w:p>
    <w:p w:rsidR="004C46FD" w:rsidRDefault="004C46FD" w:rsidP="004C46FD">
      <w:r>
        <w:t></w:t>
      </w:r>
      <w:r>
        <w:t></w:t>
      </w:r>
      <w:r>
        <w:t></w:t>
      </w:r>
      <w:r>
        <w:rPr>
          <w:rFonts w:hint="eastAsia"/>
        </w:rPr>
        <w:t>В</w:t>
      </w:r>
      <w:r>
        <w:t></w:t>
      </w:r>
      <w:r>
        <w:rPr>
          <w:rFonts w:hint="eastAsia"/>
        </w:rPr>
        <w:t>дисертації</w:t>
      </w:r>
      <w:r>
        <w:t></w:t>
      </w:r>
      <w:r>
        <w:rPr>
          <w:rFonts w:hint="eastAsia"/>
        </w:rPr>
        <w:t>експліковано</w:t>
      </w:r>
      <w:r>
        <w:t></w:t>
      </w:r>
      <w:r>
        <w:rPr>
          <w:rFonts w:hint="eastAsia"/>
        </w:rPr>
        <w:t>зміст</w:t>
      </w:r>
      <w:r>
        <w:t></w:t>
      </w:r>
      <w:r>
        <w:rPr>
          <w:rFonts w:hint="eastAsia"/>
        </w:rPr>
        <w:t>та</w:t>
      </w:r>
      <w:r>
        <w:t></w:t>
      </w:r>
      <w:r>
        <w:rPr>
          <w:rFonts w:hint="eastAsia"/>
        </w:rPr>
        <w:t>сутність</w:t>
      </w:r>
      <w:r>
        <w:t></w:t>
      </w:r>
      <w:r>
        <w:rPr>
          <w:rFonts w:hint="eastAsia"/>
        </w:rPr>
        <w:t>парламентського</w:t>
      </w:r>
    </w:p>
    <w:p w:rsidR="004C46FD" w:rsidRDefault="004C46FD" w:rsidP="004C46FD">
      <w:r>
        <w:rPr>
          <w:rFonts w:hint="eastAsia"/>
        </w:rPr>
        <w:t>конфлікту</w:t>
      </w:r>
      <w:r>
        <w:t></w:t>
      </w:r>
      <w:r>
        <w:t></w:t>
      </w:r>
      <w:r>
        <w:rPr>
          <w:rFonts w:hint="eastAsia"/>
        </w:rPr>
        <w:t>Досліджено</w:t>
      </w:r>
      <w:r>
        <w:t></w:t>
      </w:r>
      <w:r>
        <w:rPr>
          <w:rFonts w:hint="eastAsia"/>
        </w:rPr>
        <w:t>сутність</w:t>
      </w:r>
      <w:r>
        <w:t></w:t>
      </w:r>
      <w:r>
        <w:rPr>
          <w:rFonts w:hint="eastAsia"/>
        </w:rPr>
        <w:t>парламентського</w:t>
      </w:r>
      <w:r>
        <w:t></w:t>
      </w:r>
      <w:r>
        <w:rPr>
          <w:rFonts w:hint="eastAsia"/>
        </w:rPr>
        <w:t>конфлікту</w:t>
      </w:r>
      <w:r>
        <w:t></w:t>
      </w:r>
      <w:r>
        <w:t></w:t>
      </w:r>
      <w:r>
        <w:rPr>
          <w:rFonts w:hint="eastAsia"/>
        </w:rPr>
        <w:t>що</w:t>
      </w:r>
      <w:r>
        <w:t></w:t>
      </w:r>
      <w:r>
        <w:rPr>
          <w:rFonts w:hint="eastAsia"/>
        </w:rPr>
        <w:t>дало</w:t>
      </w:r>
      <w:r>
        <w:t></w:t>
      </w:r>
      <w:r>
        <w:rPr>
          <w:rFonts w:hint="eastAsia"/>
        </w:rPr>
        <w:t>змогу</w:t>
      </w:r>
    </w:p>
    <w:p w:rsidR="004C46FD" w:rsidRDefault="004C46FD" w:rsidP="004C46FD">
      <w:r>
        <w:rPr>
          <w:rFonts w:hint="eastAsia"/>
        </w:rPr>
        <w:t>виокремити</w:t>
      </w:r>
      <w:r>
        <w:t></w:t>
      </w:r>
      <w:r>
        <w:rPr>
          <w:rFonts w:hint="eastAsia"/>
        </w:rPr>
        <w:t>їх</w:t>
      </w:r>
      <w:r>
        <w:t></w:t>
      </w:r>
      <w:r>
        <w:rPr>
          <w:rFonts w:hint="eastAsia"/>
        </w:rPr>
        <w:t>специфіку</w:t>
      </w:r>
      <w:r>
        <w:t></w:t>
      </w:r>
      <w:r>
        <w:rPr>
          <w:rFonts w:hint="eastAsia"/>
        </w:rPr>
        <w:t>у</w:t>
      </w:r>
      <w:r>
        <w:t></w:t>
      </w:r>
      <w:r>
        <w:rPr>
          <w:rFonts w:hint="eastAsia"/>
        </w:rPr>
        <w:t>Верховній</w:t>
      </w:r>
      <w:r>
        <w:t></w:t>
      </w:r>
      <w:r>
        <w:rPr>
          <w:rFonts w:hint="eastAsia"/>
        </w:rPr>
        <w:t>Раді</w:t>
      </w:r>
      <w:r>
        <w:t></w:t>
      </w:r>
      <w:r>
        <w:rPr>
          <w:rFonts w:hint="eastAsia"/>
        </w:rPr>
        <w:t>України</w:t>
      </w:r>
      <w:r>
        <w:t></w:t>
      </w:r>
      <w:r>
        <w:t></w:t>
      </w:r>
      <w:r>
        <w:rPr>
          <w:rFonts w:hint="eastAsia"/>
        </w:rPr>
        <w:t>Встановлено</w:t>
      </w:r>
      <w:r>
        <w:t></w:t>
      </w:r>
      <w:r>
        <w:rPr>
          <w:rFonts w:hint="eastAsia"/>
        </w:rPr>
        <w:t>причини</w:t>
      </w:r>
    </w:p>
    <w:p w:rsidR="004C46FD" w:rsidRDefault="004C46FD" w:rsidP="004C46FD">
      <w:r>
        <w:rPr>
          <w:rFonts w:hint="eastAsia"/>
        </w:rPr>
        <w:t>конфліктогенності</w:t>
      </w:r>
      <w:r>
        <w:t></w:t>
      </w:r>
      <w:r>
        <w:rPr>
          <w:rFonts w:hint="eastAsia"/>
        </w:rPr>
        <w:t>в</w:t>
      </w:r>
      <w:r>
        <w:t></w:t>
      </w:r>
      <w:r>
        <w:rPr>
          <w:rFonts w:hint="eastAsia"/>
        </w:rPr>
        <w:t>українському</w:t>
      </w:r>
      <w:r>
        <w:t></w:t>
      </w:r>
      <w:r>
        <w:rPr>
          <w:rFonts w:hint="eastAsia"/>
        </w:rPr>
        <w:t>парламенті</w:t>
      </w:r>
      <w:r>
        <w:t></w:t>
      </w:r>
      <w:r>
        <w:t></w:t>
      </w:r>
      <w:r>
        <w:rPr>
          <w:rFonts w:hint="eastAsia"/>
        </w:rPr>
        <w:t>що</w:t>
      </w:r>
      <w:r>
        <w:t></w:t>
      </w:r>
      <w:r>
        <w:rPr>
          <w:rFonts w:hint="eastAsia"/>
        </w:rPr>
        <w:t>визначаються</w:t>
      </w:r>
      <w:r>
        <w:t></w:t>
      </w:r>
      <w:r>
        <w:rPr>
          <w:rFonts w:hint="eastAsia"/>
        </w:rPr>
        <w:t>через</w:t>
      </w:r>
      <w:r>
        <w:t></w:t>
      </w:r>
      <w:r>
        <w:rPr>
          <w:rFonts w:hint="eastAsia"/>
        </w:rPr>
        <w:t>приватні</w:t>
      </w:r>
    </w:p>
    <w:p w:rsidR="004C46FD" w:rsidRDefault="004C46FD" w:rsidP="004C46FD">
      <w:r>
        <w:rPr>
          <w:rFonts w:hint="eastAsia"/>
        </w:rPr>
        <w:t>інтереси</w:t>
      </w:r>
      <w:r>
        <w:t></w:t>
      </w:r>
      <w:r>
        <w:t></w:t>
      </w:r>
      <w:r>
        <w:rPr>
          <w:rFonts w:hint="eastAsia"/>
        </w:rPr>
        <w:t>прояви</w:t>
      </w:r>
      <w:r>
        <w:t></w:t>
      </w:r>
      <w:r>
        <w:rPr>
          <w:rFonts w:hint="eastAsia"/>
        </w:rPr>
        <w:t>непотизму</w:t>
      </w:r>
      <w:r>
        <w:t></w:t>
      </w:r>
      <w:r>
        <w:rPr>
          <w:rFonts w:hint="eastAsia"/>
        </w:rPr>
        <w:t>та</w:t>
      </w:r>
      <w:r>
        <w:t></w:t>
      </w:r>
      <w:r>
        <w:rPr>
          <w:rFonts w:hint="eastAsia"/>
        </w:rPr>
        <w:t>протекції</w:t>
      </w:r>
      <w:r>
        <w:t></w:t>
      </w:r>
      <w:r>
        <w:t></w:t>
      </w:r>
      <w:r>
        <w:rPr>
          <w:rFonts w:hint="eastAsia"/>
        </w:rPr>
        <w:t>відсутністю</w:t>
      </w:r>
      <w:r>
        <w:t></w:t>
      </w:r>
      <w:r>
        <w:rPr>
          <w:rFonts w:hint="eastAsia"/>
        </w:rPr>
        <w:t>політичної</w:t>
      </w:r>
      <w:r>
        <w:t></w:t>
      </w:r>
      <w:r>
        <w:rPr>
          <w:rFonts w:hint="eastAsia"/>
        </w:rPr>
        <w:t>культури</w:t>
      </w:r>
      <w:r>
        <w:t></w:t>
      </w:r>
      <w:r>
        <w:rPr>
          <w:rFonts w:hint="eastAsia"/>
        </w:rPr>
        <w:t>та</w:t>
      </w:r>
    </w:p>
    <w:p w:rsidR="004C46FD" w:rsidRDefault="004C46FD" w:rsidP="004C46FD">
      <w:r>
        <w:rPr>
          <w:rFonts w:hint="eastAsia"/>
        </w:rPr>
        <w:t>парламентської</w:t>
      </w:r>
      <w:r>
        <w:t></w:t>
      </w:r>
      <w:r>
        <w:rPr>
          <w:rFonts w:hint="eastAsia"/>
        </w:rPr>
        <w:t>етики</w:t>
      </w:r>
      <w:r>
        <w:t></w:t>
      </w:r>
      <w:r>
        <w:t></w:t>
      </w:r>
      <w:r>
        <w:rPr>
          <w:rFonts w:hint="eastAsia"/>
        </w:rPr>
        <w:t>Зазначено</w:t>
      </w:r>
      <w:r>
        <w:t></w:t>
      </w:r>
      <w:r>
        <w:t></w:t>
      </w:r>
      <w:r>
        <w:rPr>
          <w:rFonts w:hint="eastAsia"/>
        </w:rPr>
        <w:t>що</w:t>
      </w:r>
      <w:r>
        <w:t></w:t>
      </w:r>
      <w:r>
        <w:rPr>
          <w:rFonts w:hint="eastAsia"/>
        </w:rPr>
        <w:t>суб’єкти</w:t>
      </w:r>
      <w:r>
        <w:t></w:t>
      </w:r>
      <w:r>
        <w:rPr>
          <w:rFonts w:hint="eastAsia"/>
        </w:rPr>
        <w:t>влади</w:t>
      </w:r>
      <w:r>
        <w:t></w:t>
      </w:r>
      <w:r>
        <w:rPr>
          <w:rFonts w:hint="eastAsia"/>
        </w:rPr>
        <w:t>у</w:t>
      </w:r>
      <w:r>
        <w:t></w:t>
      </w:r>
      <w:r>
        <w:rPr>
          <w:rFonts w:hint="eastAsia"/>
        </w:rPr>
        <w:t>Верховній</w:t>
      </w:r>
      <w:r>
        <w:t></w:t>
      </w:r>
      <w:r>
        <w:rPr>
          <w:rFonts w:hint="eastAsia"/>
        </w:rPr>
        <w:t>Раді</w:t>
      </w:r>
      <w:r>
        <w:t></w:t>
      </w:r>
      <w:r>
        <w:rPr>
          <w:rFonts w:hint="eastAsia"/>
        </w:rPr>
        <w:t>України</w:t>
      </w:r>
      <w:r>
        <w:t></w:t>
      </w:r>
    </w:p>
    <w:p w:rsidR="004C46FD" w:rsidRDefault="004C46FD" w:rsidP="004C46FD">
      <w:r>
        <w:rPr>
          <w:rFonts w:hint="eastAsia"/>
        </w:rPr>
        <w:t>за</w:t>
      </w:r>
      <w:r>
        <w:t></w:t>
      </w:r>
      <w:r>
        <w:rPr>
          <w:rFonts w:hint="eastAsia"/>
        </w:rPr>
        <w:t>сприяння</w:t>
      </w:r>
      <w:r>
        <w:t></w:t>
      </w:r>
      <w:r>
        <w:rPr>
          <w:rFonts w:hint="eastAsia"/>
        </w:rPr>
        <w:t>виникненню</w:t>
      </w:r>
      <w:r>
        <w:t></w:t>
      </w:r>
      <w:r>
        <w:rPr>
          <w:rFonts w:hint="eastAsia"/>
        </w:rPr>
        <w:t>парламентських</w:t>
      </w:r>
      <w:r>
        <w:t></w:t>
      </w:r>
      <w:r>
        <w:rPr>
          <w:rFonts w:hint="eastAsia"/>
        </w:rPr>
        <w:t>конфліктів</w:t>
      </w:r>
      <w:r>
        <w:t></w:t>
      </w:r>
      <w:r>
        <w:t></w:t>
      </w:r>
      <w:r>
        <w:rPr>
          <w:rFonts w:hint="eastAsia"/>
        </w:rPr>
        <w:t>мають</w:t>
      </w:r>
      <w:r>
        <w:t></w:t>
      </w:r>
      <w:r>
        <w:rPr>
          <w:rFonts w:hint="eastAsia"/>
        </w:rPr>
        <w:t>нести</w:t>
      </w:r>
      <w:r>
        <w:t></w:t>
      </w:r>
      <w:r>
        <w:rPr>
          <w:rFonts w:hint="eastAsia"/>
        </w:rPr>
        <w:t>політичну</w:t>
      </w:r>
    </w:p>
    <w:p w:rsidR="004C46FD" w:rsidRDefault="004C46FD" w:rsidP="004C46FD">
      <w:r>
        <w:rPr>
          <w:rFonts w:hint="eastAsia"/>
        </w:rPr>
        <w:t>відповідальність</w:t>
      </w:r>
      <w:r>
        <w:t></w:t>
      </w:r>
    </w:p>
    <w:p w:rsidR="004C46FD" w:rsidRDefault="004C46FD" w:rsidP="004C46FD">
      <w:r>
        <w:t></w:t>
      </w:r>
      <w:r>
        <w:t></w:t>
      </w:r>
      <w:r>
        <w:t></w:t>
      </w:r>
    </w:p>
    <w:p w:rsidR="004C46FD" w:rsidRDefault="004C46FD" w:rsidP="004C46FD">
      <w:r>
        <w:rPr>
          <w:rFonts w:hint="eastAsia"/>
        </w:rPr>
        <w:t>Специфікою</w:t>
      </w:r>
      <w:r>
        <w:t></w:t>
      </w:r>
      <w:r>
        <w:rPr>
          <w:rFonts w:hint="eastAsia"/>
        </w:rPr>
        <w:t>парламентських</w:t>
      </w:r>
      <w:r>
        <w:t></w:t>
      </w:r>
      <w:r>
        <w:rPr>
          <w:rFonts w:hint="eastAsia"/>
        </w:rPr>
        <w:t>конфліктів</w:t>
      </w:r>
      <w:r>
        <w:t></w:t>
      </w:r>
      <w:r>
        <w:rPr>
          <w:rFonts w:hint="eastAsia"/>
        </w:rPr>
        <w:t>у</w:t>
      </w:r>
      <w:r>
        <w:t></w:t>
      </w:r>
      <w:r>
        <w:rPr>
          <w:rFonts w:hint="eastAsia"/>
        </w:rPr>
        <w:t>сучасній</w:t>
      </w:r>
      <w:r>
        <w:t></w:t>
      </w:r>
      <w:r>
        <w:rPr>
          <w:rFonts w:hint="eastAsia"/>
        </w:rPr>
        <w:t>Україні</w:t>
      </w:r>
      <w:r>
        <w:t></w:t>
      </w:r>
      <w:r>
        <w:rPr>
          <w:rFonts w:hint="eastAsia"/>
        </w:rPr>
        <w:t>є</w:t>
      </w:r>
    </w:p>
    <w:p w:rsidR="004C46FD" w:rsidRDefault="004C46FD" w:rsidP="004C46FD">
      <w:r>
        <w:rPr>
          <w:rFonts w:hint="eastAsia"/>
        </w:rPr>
        <w:t>недотримання</w:t>
      </w:r>
      <w:r>
        <w:t></w:t>
      </w:r>
      <w:r>
        <w:rPr>
          <w:rFonts w:hint="eastAsia"/>
        </w:rPr>
        <w:t>Регламенту</w:t>
      </w:r>
      <w:r>
        <w:t></w:t>
      </w:r>
      <w:r>
        <w:t></w:t>
      </w:r>
      <w:r>
        <w:rPr>
          <w:rFonts w:hint="eastAsia"/>
        </w:rPr>
        <w:t>порушення</w:t>
      </w:r>
      <w:r>
        <w:t></w:t>
      </w:r>
      <w:r>
        <w:rPr>
          <w:rFonts w:hint="eastAsia"/>
        </w:rPr>
        <w:t>депутатської</w:t>
      </w:r>
      <w:r>
        <w:t></w:t>
      </w:r>
      <w:r>
        <w:rPr>
          <w:rFonts w:hint="eastAsia"/>
        </w:rPr>
        <w:t>етики</w:t>
      </w:r>
      <w:r>
        <w:t></w:t>
      </w:r>
      <w:r>
        <w:rPr>
          <w:rFonts w:hint="eastAsia"/>
        </w:rPr>
        <w:t>та</w:t>
      </w:r>
      <w:r>
        <w:t></w:t>
      </w:r>
      <w:r>
        <w:rPr>
          <w:rFonts w:hint="eastAsia"/>
        </w:rPr>
        <w:t>норм</w:t>
      </w:r>
      <w:r>
        <w:t></w:t>
      </w:r>
      <w:r>
        <w:t></w:t>
      </w:r>
      <w:r>
        <w:rPr>
          <w:rFonts w:hint="eastAsia"/>
        </w:rPr>
        <w:t>відсутність</w:t>
      </w:r>
    </w:p>
    <w:p w:rsidR="004C46FD" w:rsidRDefault="004C46FD" w:rsidP="004C46FD">
      <w:r>
        <w:rPr>
          <w:rFonts w:hint="eastAsia"/>
        </w:rPr>
        <w:t>стійких</w:t>
      </w:r>
      <w:r>
        <w:t></w:t>
      </w:r>
      <w:r>
        <w:rPr>
          <w:rFonts w:hint="eastAsia"/>
        </w:rPr>
        <w:t>норм</w:t>
      </w:r>
      <w:r>
        <w:t></w:t>
      </w:r>
      <w:r>
        <w:t></w:t>
      </w:r>
      <w:r>
        <w:rPr>
          <w:rFonts w:hint="eastAsia"/>
        </w:rPr>
        <w:t>традицій</w:t>
      </w:r>
      <w:r>
        <w:t></w:t>
      </w:r>
      <w:r>
        <w:rPr>
          <w:rFonts w:hint="eastAsia"/>
        </w:rPr>
        <w:t>та</w:t>
      </w:r>
      <w:r>
        <w:t></w:t>
      </w:r>
      <w:r>
        <w:rPr>
          <w:rFonts w:hint="eastAsia"/>
        </w:rPr>
        <w:t>культури</w:t>
      </w:r>
      <w:r>
        <w:t></w:t>
      </w:r>
      <w:r>
        <w:t></w:t>
      </w:r>
      <w:r>
        <w:rPr>
          <w:rFonts w:hint="eastAsia"/>
        </w:rPr>
        <w:t>наявність</w:t>
      </w:r>
      <w:r>
        <w:t></w:t>
      </w:r>
      <w:r>
        <w:rPr>
          <w:rFonts w:hint="eastAsia"/>
        </w:rPr>
        <w:t>приватних</w:t>
      </w:r>
      <w:r>
        <w:t></w:t>
      </w:r>
      <w:r>
        <w:t></w:t>
      </w:r>
      <w:r>
        <w:rPr>
          <w:rFonts w:hint="eastAsia"/>
        </w:rPr>
        <w:t>власних</w:t>
      </w:r>
      <w:r>
        <w:t></w:t>
      </w:r>
      <w:r>
        <w:t></w:t>
      </w:r>
      <w:r>
        <w:rPr>
          <w:rFonts w:hint="eastAsia"/>
        </w:rPr>
        <w:t>та</w:t>
      </w:r>
    </w:p>
    <w:p w:rsidR="004C46FD" w:rsidRDefault="004C46FD" w:rsidP="004C46FD">
      <w:r>
        <w:rPr>
          <w:rFonts w:hint="eastAsia"/>
        </w:rPr>
        <w:t>групових</w:t>
      </w:r>
      <w:r>
        <w:t></w:t>
      </w:r>
      <w:r>
        <w:t></w:t>
      </w:r>
      <w:r>
        <w:rPr>
          <w:rFonts w:hint="eastAsia"/>
        </w:rPr>
        <w:t>часто</w:t>
      </w:r>
      <w:r>
        <w:t></w:t>
      </w:r>
      <w:r>
        <w:rPr>
          <w:rFonts w:hint="eastAsia"/>
        </w:rPr>
        <w:t>олігархічних</w:t>
      </w:r>
      <w:r>
        <w:t></w:t>
      </w:r>
      <w:r>
        <w:rPr>
          <w:rFonts w:hint="eastAsia"/>
        </w:rPr>
        <w:t>інтересів</w:t>
      </w:r>
      <w:r>
        <w:t></w:t>
      </w:r>
    </w:p>
    <w:p w:rsidR="004C46FD" w:rsidRDefault="004C46FD" w:rsidP="004C46FD">
      <w:r>
        <w:rPr>
          <w:rFonts w:hint="eastAsia"/>
        </w:rPr>
        <w:t>Проаналізовано</w:t>
      </w:r>
      <w:r>
        <w:t></w:t>
      </w:r>
      <w:r>
        <w:rPr>
          <w:rFonts w:hint="eastAsia"/>
        </w:rPr>
        <w:t>та</w:t>
      </w:r>
      <w:r>
        <w:t></w:t>
      </w:r>
      <w:r>
        <w:rPr>
          <w:rFonts w:hint="eastAsia"/>
        </w:rPr>
        <w:t>узагальнено</w:t>
      </w:r>
      <w:r>
        <w:t></w:t>
      </w:r>
      <w:r>
        <w:rPr>
          <w:rFonts w:hint="eastAsia"/>
        </w:rPr>
        <w:t>типологію</w:t>
      </w:r>
      <w:r>
        <w:t></w:t>
      </w:r>
      <w:r>
        <w:rPr>
          <w:rFonts w:hint="eastAsia"/>
        </w:rPr>
        <w:t>парламентських</w:t>
      </w:r>
      <w:r>
        <w:t></w:t>
      </w:r>
      <w:r>
        <w:rPr>
          <w:rFonts w:hint="eastAsia"/>
        </w:rPr>
        <w:t>конфліктів</w:t>
      </w:r>
      <w:r>
        <w:t></w:t>
      </w:r>
      <w:r>
        <w:rPr>
          <w:rFonts w:hint="eastAsia"/>
        </w:rPr>
        <w:t>за</w:t>
      </w:r>
    </w:p>
    <w:p w:rsidR="004C46FD" w:rsidRDefault="004C46FD" w:rsidP="004C46FD">
      <w:r>
        <w:rPr>
          <w:rFonts w:hint="eastAsia"/>
        </w:rPr>
        <w:t>І</w:t>
      </w:r>
      <w:r>
        <w:t></w:t>
      </w:r>
      <w:r>
        <w:rPr>
          <w:rFonts w:hint="eastAsia"/>
        </w:rPr>
        <w:t>О</w:t>
      </w:r>
      <w:r>
        <w:t></w:t>
      </w:r>
      <w:r>
        <w:t></w:t>
      </w:r>
      <w:r>
        <w:rPr>
          <w:rFonts w:hint="eastAsia"/>
        </w:rPr>
        <w:t>Кібаком</w:t>
      </w:r>
      <w:r>
        <w:t></w:t>
      </w:r>
      <w:r>
        <w:t></w:t>
      </w:r>
      <w:r>
        <w:rPr>
          <w:rFonts w:hint="eastAsia"/>
        </w:rPr>
        <w:t>що</w:t>
      </w:r>
      <w:r>
        <w:t></w:t>
      </w:r>
      <w:r>
        <w:rPr>
          <w:rFonts w:hint="eastAsia"/>
        </w:rPr>
        <w:t>дало</w:t>
      </w:r>
      <w:r>
        <w:t></w:t>
      </w:r>
      <w:r>
        <w:rPr>
          <w:rFonts w:hint="eastAsia"/>
        </w:rPr>
        <w:t>можливість</w:t>
      </w:r>
      <w:r>
        <w:t></w:t>
      </w:r>
      <w:r>
        <w:rPr>
          <w:rFonts w:hint="eastAsia"/>
        </w:rPr>
        <w:t>спроектувати</w:t>
      </w:r>
      <w:r>
        <w:t></w:t>
      </w:r>
      <w:r>
        <w:rPr>
          <w:rFonts w:hint="eastAsia"/>
        </w:rPr>
        <w:t>запропоновану</w:t>
      </w:r>
      <w:r>
        <w:t></w:t>
      </w:r>
      <w:r>
        <w:rPr>
          <w:rFonts w:hint="eastAsia"/>
        </w:rPr>
        <w:t>типологію</w:t>
      </w:r>
      <w:r>
        <w:t></w:t>
      </w:r>
      <w:r>
        <w:rPr>
          <w:rFonts w:hint="eastAsia"/>
        </w:rPr>
        <w:t>на</w:t>
      </w:r>
    </w:p>
    <w:p w:rsidR="004C46FD" w:rsidRDefault="004C46FD" w:rsidP="004C46FD">
      <w:r>
        <w:rPr>
          <w:rFonts w:hint="eastAsia"/>
        </w:rPr>
        <w:t>українські</w:t>
      </w:r>
      <w:r>
        <w:t></w:t>
      </w:r>
      <w:r>
        <w:rPr>
          <w:rFonts w:hint="eastAsia"/>
        </w:rPr>
        <w:t>реалії</w:t>
      </w:r>
      <w:r>
        <w:t></w:t>
      </w:r>
      <w:r>
        <w:rPr>
          <w:rFonts w:hint="eastAsia"/>
        </w:rPr>
        <w:t>й</w:t>
      </w:r>
      <w:r>
        <w:t></w:t>
      </w:r>
      <w:r>
        <w:rPr>
          <w:rFonts w:hint="eastAsia"/>
        </w:rPr>
        <w:t>провести</w:t>
      </w:r>
      <w:r>
        <w:t></w:t>
      </w:r>
      <w:r>
        <w:rPr>
          <w:rFonts w:hint="eastAsia"/>
        </w:rPr>
        <w:t>ґрунтовне</w:t>
      </w:r>
      <w:r>
        <w:t></w:t>
      </w:r>
      <w:r>
        <w:rPr>
          <w:rFonts w:hint="eastAsia"/>
        </w:rPr>
        <w:t>дослідження</w:t>
      </w:r>
      <w:r>
        <w:t></w:t>
      </w:r>
      <w:r>
        <w:rPr>
          <w:rFonts w:hint="eastAsia"/>
        </w:rPr>
        <w:t>парламентських</w:t>
      </w:r>
      <w:r>
        <w:t></w:t>
      </w:r>
      <w:r>
        <w:rPr>
          <w:rFonts w:hint="eastAsia"/>
        </w:rPr>
        <w:t>конфліктів</w:t>
      </w:r>
    </w:p>
    <w:p w:rsidR="004C46FD" w:rsidRDefault="004C46FD" w:rsidP="004C46FD">
      <w:r>
        <w:rPr>
          <w:rFonts w:hint="eastAsia"/>
        </w:rPr>
        <w:t>у</w:t>
      </w:r>
      <w:r>
        <w:t></w:t>
      </w:r>
      <w:r>
        <w:rPr>
          <w:rFonts w:hint="eastAsia"/>
        </w:rPr>
        <w:t>Верховній</w:t>
      </w:r>
      <w:r>
        <w:t></w:t>
      </w:r>
      <w:r>
        <w:rPr>
          <w:rFonts w:hint="eastAsia"/>
        </w:rPr>
        <w:t>Раді</w:t>
      </w:r>
      <w:r>
        <w:t></w:t>
      </w:r>
      <w:r>
        <w:rPr>
          <w:rFonts w:hint="eastAsia"/>
        </w:rPr>
        <w:t>України</w:t>
      </w:r>
      <w:r>
        <w:t></w:t>
      </w:r>
      <w:r>
        <w:t></w:t>
      </w:r>
      <w:r>
        <w:rPr>
          <w:rFonts w:hint="eastAsia"/>
        </w:rPr>
        <w:t>Вона</w:t>
      </w:r>
      <w:r>
        <w:t></w:t>
      </w:r>
      <w:r>
        <w:rPr>
          <w:rFonts w:hint="eastAsia"/>
        </w:rPr>
        <w:t>відображає</w:t>
      </w:r>
      <w:r>
        <w:t></w:t>
      </w:r>
      <w:r>
        <w:rPr>
          <w:rFonts w:hint="eastAsia"/>
        </w:rPr>
        <w:t>такі</w:t>
      </w:r>
      <w:r>
        <w:t></w:t>
      </w:r>
      <w:r>
        <w:rPr>
          <w:rFonts w:hint="eastAsia"/>
        </w:rPr>
        <w:t>типи</w:t>
      </w:r>
      <w:r>
        <w:t></w:t>
      </w:r>
      <w:r>
        <w:rPr>
          <w:rFonts w:hint="eastAsia"/>
        </w:rPr>
        <w:t>парламентських</w:t>
      </w:r>
    </w:p>
    <w:p w:rsidR="004C46FD" w:rsidRDefault="004C46FD" w:rsidP="004C46FD">
      <w:r>
        <w:rPr>
          <w:rFonts w:hint="eastAsia"/>
        </w:rPr>
        <w:t>конфліктів</w:t>
      </w:r>
      <w:r>
        <w:t></w:t>
      </w:r>
      <w:r>
        <w:t></w:t>
      </w:r>
      <w:r>
        <w:t></w:t>
      </w:r>
      <w:r>
        <w:t></w:t>
      </w:r>
      <w:r>
        <w:t></w:t>
      </w:r>
      <w:r>
        <w:rPr>
          <w:rFonts w:hint="eastAsia"/>
        </w:rPr>
        <w:t>за</w:t>
      </w:r>
      <w:r>
        <w:t></w:t>
      </w:r>
      <w:r>
        <w:rPr>
          <w:rFonts w:hint="eastAsia"/>
        </w:rPr>
        <w:t>рівнем</w:t>
      </w:r>
      <w:r>
        <w:t></w:t>
      </w:r>
      <w:r>
        <w:rPr>
          <w:rFonts w:hint="eastAsia"/>
        </w:rPr>
        <w:t>розгортання</w:t>
      </w:r>
      <w:r>
        <w:t></w:t>
      </w:r>
      <w:r>
        <w:t></w:t>
      </w:r>
      <w:r>
        <w:rPr>
          <w:rFonts w:hint="eastAsia"/>
        </w:rPr>
        <w:t>внутрішньопарламентські</w:t>
      </w:r>
      <w:r>
        <w:t></w:t>
      </w:r>
      <w:r>
        <w:rPr>
          <w:rFonts w:hint="eastAsia"/>
        </w:rPr>
        <w:t>й</w:t>
      </w:r>
    </w:p>
    <w:p w:rsidR="004C46FD" w:rsidRDefault="004C46FD" w:rsidP="004C46FD">
      <w:r>
        <w:rPr>
          <w:rFonts w:hint="eastAsia"/>
        </w:rPr>
        <w:t>зовнішньопарламентські</w:t>
      </w:r>
      <w:r>
        <w:t></w:t>
      </w:r>
      <w:r>
        <w:t></w:t>
      </w:r>
      <w:r>
        <w:t></w:t>
      </w:r>
      <w:r>
        <w:t></w:t>
      </w:r>
      <w:r>
        <w:t></w:t>
      </w:r>
      <w:r>
        <w:t></w:t>
      </w:r>
      <w:r>
        <w:rPr>
          <w:rFonts w:hint="eastAsia"/>
        </w:rPr>
        <w:t>за</w:t>
      </w:r>
      <w:r>
        <w:t></w:t>
      </w:r>
      <w:r>
        <w:rPr>
          <w:rFonts w:hint="eastAsia"/>
        </w:rPr>
        <w:t>якісними</w:t>
      </w:r>
      <w:r>
        <w:t></w:t>
      </w:r>
      <w:r>
        <w:rPr>
          <w:rFonts w:hint="eastAsia"/>
        </w:rPr>
        <w:t>характеристиками</w:t>
      </w:r>
      <w:r>
        <w:t></w:t>
      </w:r>
      <w:r>
        <w:rPr>
          <w:rFonts w:hint="eastAsia"/>
        </w:rPr>
        <w:t>протистояння</w:t>
      </w:r>
      <w:r>
        <w:t></w:t>
      </w:r>
      <w:r>
        <w:t></w:t>
      </w:r>
      <w:r>
        <w:t></w:t>
      </w:r>
      <w:r>
        <w:t></w:t>
      </w:r>
    </w:p>
    <w:p w:rsidR="004C46FD" w:rsidRDefault="004C46FD" w:rsidP="004C46FD">
      <w:r>
        <w:rPr>
          <w:rFonts w:hint="eastAsia"/>
        </w:rPr>
        <w:t>вертикальні</w:t>
      </w:r>
      <w:r>
        <w:t></w:t>
      </w:r>
      <w:r>
        <w:rPr>
          <w:rFonts w:hint="eastAsia"/>
        </w:rPr>
        <w:t>і</w:t>
      </w:r>
      <w:r>
        <w:t></w:t>
      </w:r>
      <w:r>
        <w:rPr>
          <w:rFonts w:hint="eastAsia"/>
        </w:rPr>
        <w:t>горизонтальні</w:t>
      </w:r>
      <w:r>
        <w:t></w:t>
      </w:r>
      <w:r>
        <w:rPr>
          <w:rFonts w:hint="eastAsia"/>
        </w:rPr>
        <w:t>парламентські</w:t>
      </w:r>
      <w:r>
        <w:t></w:t>
      </w:r>
      <w:r>
        <w:rPr>
          <w:rFonts w:hint="eastAsia"/>
        </w:rPr>
        <w:t>конфлікти</w:t>
      </w:r>
      <w:r>
        <w:t></w:t>
      </w:r>
      <w:r>
        <w:t></w:t>
      </w:r>
      <w:r>
        <w:rPr>
          <w:rFonts w:hint="eastAsia"/>
        </w:rPr>
        <w:t>що</w:t>
      </w:r>
      <w:r>
        <w:t></w:t>
      </w:r>
      <w:r>
        <w:rPr>
          <w:rFonts w:hint="eastAsia"/>
        </w:rPr>
        <w:t>співвідносяться</w:t>
      </w:r>
      <w:r>
        <w:t></w:t>
      </w:r>
      <w:r>
        <w:rPr>
          <w:rFonts w:hint="eastAsia"/>
        </w:rPr>
        <w:t>за</w:t>
      </w:r>
    </w:p>
    <w:p w:rsidR="004C46FD" w:rsidRDefault="004C46FD" w:rsidP="004C46FD">
      <w:r>
        <w:rPr>
          <w:rFonts w:hint="eastAsia"/>
        </w:rPr>
        <w:t>структурою</w:t>
      </w:r>
      <w:r>
        <w:t></w:t>
      </w:r>
      <w:r>
        <w:t></w:t>
      </w:r>
      <w:r>
        <w:rPr>
          <w:rFonts w:hint="eastAsia"/>
        </w:rPr>
        <w:t>організацією</w:t>
      </w:r>
      <w:r>
        <w:t></w:t>
      </w:r>
      <w:r>
        <w:rPr>
          <w:rFonts w:hint="eastAsia"/>
        </w:rPr>
        <w:t>та</w:t>
      </w:r>
      <w:r>
        <w:t></w:t>
      </w:r>
      <w:r>
        <w:rPr>
          <w:rFonts w:hint="eastAsia"/>
        </w:rPr>
        <w:t>реалізацією</w:t>
      </w:r>
      <w:r>
        <w:t></w:t>
      </w:r>
      <w:r>
        <w:rPr>
          <w:rFonts w:hint="eastAsia"/>
        </w:rPr>
        <w:t>системи</w:t>
      </w:r>
      <w:r>
        <w:t></w:t>
      </w:r>
      <w:r>
        <w:rPr>
          <w:rFonts w:hint="eastAsia"/>
        </w:rPr>
        <w:t>законодавчої</w:t>
      </w:r>
      <w:r>
        <w:t></w:t>
      </w:r>
      <w:r>
        <w:rPr>
          <w:rFonts w:hint="eastAsia"/>
        </w:rPr>
        <w:t>гілки</w:t>
      </w:r>
      <w:r>
        <w:t></w:t>
      </w:r>
      <w:r>
        <w:rPr>
          <w:rFonts w:hint="eastAsia"/>
        </w:rPr>
        <w:t>влади</w:t>
      </w:r>
      <w:r>
        <w:t></w:t>
      </w:r>
      <w:r>
        <w:t></w:t>
      </w:r>
      <w:r>
        <w:t></w:t>
      </w:r>
      <w:r>
        <w:t></w:t>
      </w:r>
    </w:p>
    <w:p w:rsidR="004C46FD" w:rsidRDefault="004C46FD" w:rsidP="004C46FD">
      <w:r>
        <w:rPr>
          <w:rFonts w:hint="eastAsia"/>
        </w:rPr>
        <w:t>за</w:t>
      </w:r>
      <w:r>
        <w:t></w:t>
      </w:r>
      <w:r>
        <w:rPr>
          <w:rFonts w:hint="eastAsia"/>
        </w:rPr>
        <w:t>змістом</w:t>
      </w:r>
      <w:r>
        <w:t></w:t>
      </w:r>
      <w:r>
        <w:t></w:t>
      </w:r>
      <w:r>
        <w:rPr>
          <w:rFonts w:hint="eastAsia"/>
        </w:rPr>
        <w:t>характером</w:t>
      </w:r>
      <w:r>
        <w:t></w:t>
      </w:r>
      <w:r>
        <w:rPr>
          <w:rFonts w:hint="eastAsia"/>
        </w:rPr>
        <w:t>або</w:t>
      </w:r>
      <w:r>
        <w:t></w:t>
      </w:r>
      <w:r>
        <w:rPr>
          <w:rFonts w:hint="eastAsia"/>
        </w:rPr>
        <w:t>відсутністю</w:t>
      </w:r>
      <w:r>
        <w:t></w:t>
      </w:r>
      <w:r>
        <w:rPr>
          <w:rFonts w:hint="eastAsia"/>
        </w:rPr>
        <w:t>нормативного</w:t>
      </w:r>
      <w:r>
        <w:t></w:t>
      </w:r>
      <w:r>
        <w:rPr>
          <w:rFonts w:hint="eastAsia"/>
        </w:rPr>
        <w:t>регулювання</w:t>
      </w:r>
    </w:p>
    <w:p w:rsidR="004C46FD" w:rsidRDefault="004C46FD" w:rsidP="004C46FD">
      <w:r>
        <w:t></w:t>
      </w:r>
      <w:r>
        <w:rPr>
          <w:rFonts w:hint="eastAsia"/>
        </w:rPr>
        <w:t>інституціолізовані</w:t>
      </w:r>
      <w:r>
        <w:t></w:t>
      </w:r>
      <w:r>
        <w:rPr>
          <w:rFonts w:hint="eastAsia"/>
        </w:rPr>
        <w:t>та</w:t>
      </w:r>
      <w:r>
        <w:t></w:t>
      </w:r>
      <w:r>
        <w:rPr>
          <w:rFonts w:hint="eastAsia"/>
        </w:rPr>
        <w:t>неінституціолізовані</w:t>
      </w:r>
      <w:r>
        <w:t></w:t>
      </w:r>
      <w:r>
        <w:t></w:t>
      </w:r>
      <w:r>
        <w:t></w:t>
      </w:r>
      <w:r>
        <w:t></w:t>
      </w:r>
      <w:r>
        <w:t></w:t>
      </w:r>
      <w:r>
        <w:t></w:t>
      </w:r>
      <w:r>
        <w:rPr>
          <w:rFonts w:hint="eastAsia"/>
        </w:rPr>
        <w:t>за</w:t>
      </w:r>
      <w:r>
        <w:t></w:t>
      </w:r>
      <w:r>
        <w:rPr>
          <w:rFonts w:hint="eastAsia"/>
        </w:rPr>
        <w:t>ступенем</w:t>
      </w:r>
      <w:r>
        <w:t></w:t>
      </w:r>
      <w:r>
        <w:rPr>
          <w:rFonts w:hint="eastAsia"/>
        </w:rPr>
        <w:t>відкритості</w:t>
      </w:r>
      <w:r>
        <w:t></w:t>
      </w:r>
      <w:r>
        <w:rPr>
          <w:rFonts w:hint="eastAsia"/>
        </w:rPr>
        <w:t>та</w:t>
      </w:r>
    </w:p>
    <w:p w:rsidR="004C46FD" w:rsidRDefault="004C46FD" w:rsidP="004C46FD">
      <w:r>
        <w:rPr>
          <w:rFonts w:hint="eastAsia"/>
        </w:rPr>
        <w:t>публічності</w:t>
      </w:r>
      <w:r>
        <w:t></w:t>
      </w:r>
      <w:r>
        <w:t></w:t>
      </w:r>
      <w:r>
        <w:rPr>
          <w:rFonts w:hint="eastAsia"/>
        </w:rPr>
        <w:t>відкриті</w:t>
      </w:r>
      <w:r>
        <w:t></w:t>
      </w:r>
      <w:r>
        <w:rPr>
          <w:rFonts w:hint="eastAsia"/>
        </w:rPr>
        <w:t>та</w:t>
      </w:r>
      <w:r>
        <w:t></w:t>
      </w:r>
      <w:r>
        <w:rPr>
          <w:rFonts w:hint="eastAsia"/>
        </w:rPr>
        <w:t>приховані</w:t>
      </w:r>
      <w:r>
        <w:t></w:t>
      </w:r>
      <w:r>
        <w:t></w:t>
      </w:r>
      <w:r>
        <w:rPr>
          <w:rFonts w:hint="eastAsia"/>
        </w:rPr>
        <w:t>латентні</w:t>
      </w:r>
      <w:r>
        <w:t></w:t>
      </w:r>
      <w:r>
        <w:t></w:t>
      </w:r>
      <w:r>
        <w:t></w:t>
      </w:r>
      <w:r>
        <w:t></w:t>
      </w:r>
      <w:r>
        <w:t></w:t>
      </w:r>
      <w:r>
        <w:t></w:t>
      </w:r>
      <w:r>
        <w:rPr>
          <w:rFonts w:hint="eastAsia"/>
        </w:rPr>
        <w:t>за</w:t>
      </w:r>
      <w:r>
        <w:t></w:t>
      </w:r>
      <w:r>
        <w:rPr>
          <w:rFonts w:hint="eastAsia"/>
        </w:rPr>
        <w:t>тривалістю</w:t>
      </w:r>
      <w:r>
        <w:t></w:t>
      </w:r>
      <w:r>
        <w:t></w:t>
      </w:r>
      <w:r>
        <w:rPr>
          <w:rFonts w:hint="eastAsia"/>
        </w:rPr>
        <w:t>короткочасні</w:t>
      </w:r>
      <w:r>
        <w:t></w:t>
      </w:r>
      <w:r>
        <w:rPr>
          <w:rFonts w:hint="eastAsia"/>
        </w:rPr>
        <w:t>та</w:t>
      </w:r>
    </w:p>
    <w:p w:rsidR="004C46FD" w:rsidRDefault="004C46FD" w:rsidP="004C46FD">
      <w:r>
        <w:rPr>
          <w:rFonts w:hint="eastAsia"/>
        </w:rPr>
        <w:t>довготривалі</w:t>
      </w:r>
      <w:r>
        <w:t></w:t>
      </w:r>
      <w:r>
        <w:t></w:t>
      </w:r>
      <w:r>
        <w:t></w:t>
      </w:r>
      <w:r>
        <w:t></w:t>
      </w:r>
      <w:r>
        <w:t></w:t>
      </w:r>
      <w:r>
        <w:t></w:t>
      </w:r>
      <w:r>
        <w:rPr>
          <w:rFonts w:hint="eastAsia"/>
        </w:rPr>
        <w:t>за</w:t>
      </w:r>
      <w:r>
        <w:t></w:t>
      </w:r>
      <w:r>
        <w:rPr>
          <w:rFonts w:hint="eastAsia"/>
        </w:rPr>
        <w:t>формою</w:t>
      </w:r>
      <w:r>
        <w:t></w:t>
      </w:r>
      <w:r>
        <w:rPr>
          <w:rFonts w:hint="eastAsia"/>
        </w:rPr>
        <w:t>прояву</w:t>
      </w:r>
      <w:r>
        <w:t></w:t>
      </w:r>
      <w:r>
        <w:t></w:t>
      </w:r>
      <w:r>
        <w:rPr>
          <w:rFonts w:hint="eastAsia"/>
        </w:rPr>
        <w:t>парламентське</w:t>
      </w:r>
      <w:r>
        <w:t></w:t>
      </w:r>
      <w:r>
        <w:rPr>
          <w:rFonts w:hint="eastAsia"/>
        </w:rPr>
        <w:t>голодування</w:t>
      </w:r>
      <w:r>
        <w:t></w:t>
      </w:r>
    </w:p>
    <w:p w:rsidR="004C46FD" w:rsidRDefault="004C46FD" w:rsidP="004C46FD">
      <w:r>
        <w:rPr>
          <w:rFonts w:hint="eastAsia"/>
        </w:rPr>
        <w:t>парламентські</w:t>
      </w:r>
      <w:r>
        <w:t></w:t>
      </w:r>
      <w:r>
        <w:rPr>
          <w:rFonts w:hint="eastAsia"/>
        </w:rPr>
        <w:t>протести</w:t>
      </w:r>
      <w:r>
        <w:t></w:t>
      </w:r>
      <w:r>
        <w:rPr>
          <w:rFonts w:hint="eastAsia"/>
        </w:rPr>
        <w:t>з</w:t>
      </w:r>
      <w:r>
        <w:t></w:t>
      </w:r>
      <w:r>
        <w:rPr>
          <w:rFonts w:hint="eastAsia"/>
        </w:rPr>
        <w:t>вимогами</w:t>
      </w:r>
      <w:r>
        <w:t></w:t>
      </w:r>
      <w:r>
        <w:t></w:t>
      </w:r>
      <w:r>
        <w:rPr>
          <w:rFonts w:hint="eastAsia"/>
        </w:rPr>
        <w:t>наприклад</w:t>
      </w:r>
      <w:r>
        <w:t></w:t>
      </w:r>
      <w:r>
        <w:t></w:t>
      </w:r>
      <w:r>
        <w:rPr>
          <w:rFonts w:hint="eastAsia"/>
        </w:rPr>
        <w:t>відставка</w:t>
      </w:r>
      <w:r>
        <w:t></w:t>
      </w:r>
      <w:r>
        <w:rPr>
          <w:rFonts w:hint="eastAsia"/>
        </w:rPr>
        <w:t>спікера</w:t>
      </w:r>
      <w:r>
        <w:t></w:t>
      </w:r>
      <w:r>
        <w:rPr>
          <w:rFonts w:hint="eastAsia"/>
        </w:rPr>
        <w:t>чи</w:t>
      </w:r>
      <w:r>
        <w:t></w:t>
      </w:r>
      <w:r>
        <w:rPr>
          <w:rFonts w:hint="eastAsia"/>
        </w:rPr>
        <w:t>уряду</w:t>
      </w:r>
      <w:r>
        <w:t></w:t>
      </w:r>
    </w:p>
    <w:p w:rsidR="004C46FD" w:rsidRDefault="004C46FD" w:rsidP="004C46FD">
      <w:r>
        <w:rPr>
          <w:rFonts w:hint="eastAsia"/>
        </w:rPr>
        <w:t>імпічмент</w:t>
      </w:r>
      <w:r>
        <w:t></w:t>
      </w:r>
      <w:r>
        <w:rPr>
          <w:rFonts w:hint="eastAsia"/>
        </w:rPr>
        <w:t>президента</w:t>
      </w:r>
      <w:r>
        <w:t></w:t>
      </w:r>
      <w:r>
        <w:t></w:t>
      </w:r>
      <w:r>
        <w:t></w:t>
      </w:r>
      <w:r>
        <w:rPr>
          <w:rFonts w:hint="eastAsia"/>
        </w:rPr>
        <w:t>парламентська</w:t>
      </w:r>
      <w:r>
        <w:t></w:t>
      </w:r>
      <w:r>
        <w:rPr>
          <w:rFonts w:hint="eastAsia"/>
        </w:rPr>
        <w:t>непокора</w:t>
      </w:r>
      <w:r>
        <w:t></w:t>
      </w:r>
      <w:r>
        <w:t></w:t>
      </w:r>
      <w:r>
        <w:rPr>
          <w:rFonts w:hint="eastAsia"/>
        </w:rPr>
        <w:t>залякування</w:t>
      </w:r>
      <w:r>
        <w:t></w:t>
      </w:r>
      <w:r>
        <w:t></w:t>
      </w:r>
      <w:r>
        <w:rPr>
          <w:rFonts w:hint="eastAsia"/>
        </w:rPr>
        <w:t>погрози</w:t>
      </w:r>
    </w:p>
    <w:p w:rsidR="004C46FD" w:rsidRDefault="004C46FD" w:rsidP="004C46FD">
      <w:r>
        <w:rPr>
          <w:rFonts w:hint="eastAsia"/>
        </w:rPr>
        <w:t>розголошення</w:t>
      </w:r>
      <w:r>
        <w:t></w:t>
      </w:r>
      <w:r>
        <w:rPr>
          <w:rFonts w:hint="eastAsia"/>
        </w:rPr>
        <w:t>компрометуючих</w:t>
      </w:r>
      <w:r>
        <w:t></w:t>
      </w:r>
      <w:r>
        <w:rPr>
          <w:rFonts w:hint="eastAsia"/>
        </w:rPr>
        <w:t>даних</w:t>
      </w:r>
      <w:r>
        <w:t></w:t>
      </w:r>
      <w:r>
        <w:rPr>
          <w:rFonts w:hint="eastAsia"/>
        </w:rPr>
        <w:t>про</w:t>
      </w:r>
      <w:r>
        <w:t></w:t>
      </w:r>
      <w:r>
        <w:rPr>
          <w:rFonts w:hint="eastAsia"/>
        </w:rPr>
        <w:t>діяльність</w:t>
      </w:r>
      <w:r>
        <w:t></w:t>
      </w:r>
      <w:r>
        <w:rPr>
          <w:rFonts w:hint="eastAsia"/>
        </w:rPr>
        <w:t>депутатів</w:t>
      </w:r>
      <w:r>
        <w:t></w:t>
      </w:r>
      <w:r>
        <w:t></w:t>
      </w:r>
      <w:r>
        <w:t></w:t>
      </w:r>
      <w:r>
        <w:t></w:t>
      </w:r>
      <w:r>
        <w:t></w:t>
      </w:r>
      <w:r>
        <w:rPr>
          <w:rFonts w:hint="eastAsia"/>
        </w:rPr>
        <w:t>за</w:t>
      </w:r>
      <w:r>
        <w:t></w:t>
      </w:r>
      <w:r>
        <w:rPr>
          <w:rFonts w:hint="eastAsia"/>
        </w:rPr>
        <w:t>формою</w:t>
      </w:r>
    </w:p>
    <w:p w:rsidR="004C46FD" w:rsidRDefault="004C46FD" w:rsidP="004C46FD">
      <w:r>
        <w:rPr>
          <w:rFonts w:hint="eastAsia"/>
        </w:rPr>
        <w:t>парламентських</w:t>
      </w:r>
      <w:r>
        <w:t></w:t>
      </w:r>
      <w:r>
        <w:rPr>
          <w:rFonts w:hint="eastAsia"/>
        </w:rPr>
        <w:t>процедур</w:t>
      </w:r>
      <w:r>
        <w:t></w:t>
      </w:r>
      <w:r>
        <w:t></w:t>
      </w:r>
      <w:r>
        <w:rPr>
          <w:rFonts w:hint="eastAsia"/>
        </w:rPr>
        <w:t>парламентські</w:t>
      </w:r>
      <w:r>
        <w:t></w:t>
      </w:r>
      <w:r>
        <w:rPr>
          <w:rFonts w:hint="eastAsia"/>
        </w:rPr>
        <w:t>дебати</w:t>
      </w:r>
      <w:r>
        <w:t></w:t>
      </w:r>
      <w:r>
        <w:rPr>
          <w:rFonts w:hint="eastAsia"/>
        </w:rPr>
        <w:t>й</w:t>
      </w:r>
      <w:r>
        <w:t></w:t>
      </w:r>
      <w:r>
        <w:rPr>
          <w:rFonts w:hint="eastAsia"/>
        </w:rPr>
        <w:t>парламентське</w:t>
      </w:r>
    </w:p>
    <w:p w:rsidR="004C46FD" w:rsidRDefault="004C46FD" w:rsidP="004C46FD">
      <w:r>
        <w:rPr>
          <w:rFonts w:hint="eastAsia"/>
        </w:rPr>
        <w:t>голосування</w:t>
      </w:r>
      <w:r>
        <w:t></w:t>
      </w:r>
      <w:r>
        <w:t></w:t>
      </w:r>
    </w:p>
    <w:p w:rsidR="004C46FD" w:rsidRDefault="004C46FD" w:rsidP="004C46FD">
      <w:r>
        <w:rPr>
          <w:rFonts w:hint="eastAsia"/>
        </w:rPr>
        <w:t>Розширено</w:t>
      </w:r>
      <w:r>
        <w:t></w:t>
      </w:r>
      <w:r>
        <w:rPr>
          <w:rFonts w:hint="eastAsia"/>
        </w:rPr>
        <w:t>типологію</w:t>
      </w:r>
      <w:r>
        <w:t></w:t>
      </w:r>
      <w:r>
        <w:rPr>
          <w:rFonts w:hint="eastAsia"/>
        </w:rPr>
        <w:t>парламентських</w:t>
      </w:r>
      <w:r>
        <w:t></w:t>
      </w:r>
      <w:r>
        <w:rPr>
          <w:rFonts w:hint="eastAsia"/>
        </w:rPr>
        <w:t>конфліктів</w:t>
      </w:r>
      <w:r>
        <w:t></w:t>
      </w:r>
      <w:r>
        <w:t></w:t>
      </w:r>
      <w:r>
        <w:rPr>
          <w:rFonts w:hint="eastAsia"/>
        </w:rPr>
        <w:t>й</w:t>
      </w:r>
      <w:r>
        <w:t></w:t>
      </w:r>
      <w:r>
        <w:rPr>
          <w:rFonts w:hint="eastAsia"/>
        </w:rPr>
        <w:t>встановлено</w:t>
      </w:r>
      <w:r>
        <w:t></w:t>
      </w:r>
      <w:r>
        <w:t></w:t>
      </w:r>
      <w:r>
        <w:rPr>
          <w:rFonts w:hint="eastAsia"/>
        </w:rPr>
        <w:t>що</w:t>
      </w:r>
      <w:r>
        <w:t></w:t>
      </w:r>
      <w:r>
        <w:rPr>
          <w:rFonts w:hint="eastAsia"/>
        </w:rPr>
        <w:t>в</w:t>
      </w:r>
    </w:p>
    <w:p w:rsidR="004C46FD" w:rsidRDefault="004C46FD" w:rsidP="004C46FD">
      <w:r>
        <w:rPr>
          <w:rFonts w:hint="eastAsia"/>
        </w:rPr>
        <w:t>українському</w:t>
      </w:r>
      <w:r>
        <w:t></w:t>
      </w:r>
      <w:r>
        <w:rPr>
          <w:rFonts w:hint="eastAsia"/>
        </w:rPr>
        <w:t>парламенті</w:t>
      </w:r>
      <w:r>
        <w:t></w:t>
      </w:r>
      <w:r>
        <w:rPr>
          <w:rFonts w:hint="eastAsia"/>
        </w:rPr>
        <w:t>відбуваються</w:t>
      </w:r>
      <w:r>
        <w:t></w:t>
      </w:r>
      <w:r>
        <w:rPr>
          <w:rFonts w:hint="eastAsia"/>
        </w:rPr>
        <w:t>конфлікти</w:t>
      </w:r>
      <w:r>
        <w:t></w:t>
      </w:r>
      <w:r>
        <w:rPr>
          <w:rFonts w:hint="eastAsia"/>
        </w:rPr>
        <w:t>між</w:t>
      </w:r>
      <w:r>
        <w:t></w:t>
      </w:r>
      <w:r>
        <w:rPr>
          <w:rFonts w:hint="eastAsia"/>
        </w:rPr>
        <w:t>партійними</w:t>
      </w:r>
      <w:r>
        <w:t></w:t>
      </w:r>
      <w:r>
        <w:rPr>
          <w:rFonts w:hint="eastAsia"/>
        </w:rPr>
        <w:t>фракціями</w:t>
      </w:r>
      <w:r>
        <w:t></w:t>
      </w:r>
    </w:p>
    <w:p w:rsidR="004C46FD" w:rsidRDefault="004C46FD" w:rsidP="004C46FD">
      <w:r>
        <w:rPr>
          <w:rFonts w:hint="eastAsia"/>
        </w:rPr>
        <w:t>між</w:t>
      </w:r>
      <w:r>
        <w:t></w:t>
      </w:r>
      <w:r>
        <w:rPr>
          <w:rFonts w:hint="eastAsia"/>
        </w:rPr>
        <w:t>депутатами</w:t>
      </w:r>
      <w:r>
        <w:t></w:t>
      </w:r>
      <w:r>
        <w:t></w:t>
      </w:r>
      <w:r>
        <w:rPr>
          <w:rFonts w:hint="eastAsia"/>
        </w:rPr>
        <w:t>депутатськими</w:t>
      </w:r>
      <w:r>
        <w:t></w:t>
      </w:r>
      <w:r>
        <w:rPr>
          <w:rFonts w:hint="eastAsia"/>
        </w:rPr>
        <w:t>групами</w:t>
      </w:r>
      <w:r>
        <w:t></w:t>
      </w:r>
      <w:r>
        <w:t></w:t>
      </w:r>
      <w:r>
        <w:rPr>
          <w:rFonts w:hint="eastAsia"/>
        </w:rPr>
        <w:t>та</w:t>
      </w:r>
      <w:r>
        <w:t></w:t>
      </w:r>
      <w:r>
        <w:rPr>
          <w:rFonts w:hint="eastAsia"/>
        </w:rPr>
        <w:t>партією</w:t>
      </w:r>
      <w:r>
        <w:t></w:t>
      </w:r>
      <w:r>
        <w:rPr>
          <w:rFonts w:hint="eastAsia"/>
        </w:rPr>
        <w:t>та</w:t>
      </w:r>
      <w:r>
        <w:t></w:t>
      </w:r>
      <w:r>
        <w:rPr>
          <w:rFonts w:hint="eastAsia"/>
        </w:rPr>
        <w:t>між</w:t>
      </w:r>
      <w:r>
        <w:t></w:t>
      </w:r>
      <w:r>
        <w:rPr>
          <w:rFonts w:hint="eastAsia"/>
        </w:rPr>
        <w:t>коаліцією</w:t>
      </w:r>
      <w:r>
        <w:t></w:t>
      </w:r>
      <w:r>
        <w:rPr>
          <w:rFonts w:hint="eastAsia"/>
        </w:rPr>
        <w:t>та</w:t>
      </w:r>
    </w:p>
    <w:p w:rsidR="004C46FD" w:rsidRDefault="004C46FD" w:rsidP="004C46FD">
      <w:r>
        <w:rPr>
          <w:rFonts w:hint="eastAsia"/>
        </w:rPr>
        <w:t>опозицією</w:t>
      </w:r>
      <w:r>
        <w:t></w:t>
      </w:r>
      <w:r>
        <w:t></w:t>
      </w:r>
      <w:r>
        <w:rPr>
          <w:rFonts w:hint="eastAsia"/>
        </w:rPr>
        <w:t>Однією</w:t>
      </w:r>
      <w:r>
        <w:t></w:t>
      </w:r>
      <w:r>
        <w:rPr>
          <w:rFonts w:hint="eastAsia"/>
        </w:rPr>
        <w:t>з</w:t>
      </w:r>
      <w:r>
        <w:t></w:t>
      </w:r>
      <w:r>
        <w:rPr>
          <w:rFonts w:hint="eastAsia"/>
        </w:rPr>
        <w:t>особливостей</w:t>
      </w:r>
      <w:r>
        <w:t></w:t>
      </w:r>
      <w:r>
        <w:rPr>
          <w:rFonts w:hint="eastAsia"/>
        </w:rPr>
        <w:t>парламентських</w:t>
      </w:r>
      <w:r>
        <w:t></w:t>
      </w:r>
      <w:r>
        <w:rPr>
          <w:rFonts w:hint="eastAsia"/>
        </w:rPr>
        <w:t>конфліктів</w:t>
      </w:r>
      <w:r>
        <w:t></w:t>
      </w:r>
      <w:r>
        <w:rPr>
          <w:rFonts w:hint="eastAsia"/>
        </w:rPr>
        <w:t>між</w:t>
      </w:r>
      <w:r>
        <w:t></w:t>
      </w:r>
      <w:r>
        <w:rPr>
          <w:rFonts w:hint="eastAsia"/>
        </w:rPr>
        <w:t>більшістю</w:t>
      </w:r>
    </w:p>
    <w:p w:rsidR="004C46FD" w:rsidRDefault="004C46FD" w:rsidP="004C46FD">
      <w:r>
        <w:rPr>
          <w:rFonts w:hint="eastAsia"/>
        </w:rPr>
        <w:t>та</w:t>
      </w:r>
      <w:r>
        <w:t></w:t>
      </w:r>
      <w:r>
        <w:rPr>
          <w:rFonts w:hint="eastAsia"/>
        </w:rPr>
        <w:t>опозицією</w:t>
      </w:r>
      <w:r>
        <w:t></w:t>
      </w:r>
      <w:r>
        <w:rPr>
          <w:rFonts w:hint="eastAsia"/>
        </w:rPr>
        <w:t>в</w:t>
      </w:r>
      <w:r>
        <w:t></w:t>
      </w:r>
      <w:r>
        <w:rPr>
          <w:rFonts w:hint="eastAsia"/>
        </w:rPr>
        <w:t>Україні</w:t>
      </w:r>
      <w:r>
        <w:t></w:t>
      </w:r>
      <w:r>
        <w:rPr>
          <w:rFonts w:hint="eastAsia"/>
        </w:rPr>
        <w:t>є</w:t>
      </w:r>
      <w:r>
        <w:t></w:t>
      </w:r>
      <w:r>
        <w:rPr>
          <w:rFonts w:hint="eastAsia"/>
        </w:rPr>
        <w:t>те</w:t>
      </w:r>
      <w:r>
        <w:t></w:t>
      </w:r>
      <w:r>
        <w:t></w:t>
      </w:r>
      <w:r>
        <w:rPr>
          <w:rFonts w:hint="eastAsia"/>
        </w:rPr>
        <w:t>що</w:t>
      </w:r>
      <w:r>
        <w:t></w:t>
      </w:r>
      <w:r>
        <w:rPr>
          <w:rFonts w:hint="eastAsia"/>
        </w:rPr>
        <w:t>відносини</w:t>
      </w:r>
      <w:r>
        <w:t></w:t>
      </w:r>
      <w:r>
        <w:rPr>
          <w:rFonts w:hint="eastAsia"/>
        </w:rPr>
        <w:t>між</w:t>
      </w:r>
      <w:r>
        <w:t></w:t>
      </w:r>
      <w:r>
        <w:rPr>
          <w:rFonts w:hint="eastAsia"/>
        </w:rPr>
        <w:t>ними</w:t>
      </w:r>
      <w:r>
        <w:t></w:t>
      </w:r>
      <w:r>
        <w:rPr>
          <w:rFonts w:hint="eastAsia"/>
        </w:rPr>
        <w:t>не</w:t>
      </w:r>
      <w:r>
        <w:t></w:t>
      </w:r>
      <w:r>
        <w:rPr>
          <w:rFonts w:hint="eastAsia"/>
        </w:rPr>
        <w:t>є</w:t>
      </w:r>
      <w:r>
        <w:t></w:t>
      </w:r>
      <w:r>
        <w:rPr>
          <w:rFonts w:hint="eastAsia"/>
        </w:rPr>
        <w:t>сталими</w:t>
      </w:r>
      <w:r>
        <w:t></w:t>
      </w:r>
      <w:r>
        <w:rPr>
          <w:rFonts w:hint="eastAsia"/>
        </w:rPr>
        <w:t>та</w:t>
      </w:r>
    </w:p>
    <w:p w:rsidR="004C46FD" w:rsidRDefault="004C46FD" w:rsidP="004C46FD">
      <w:r>
        <w:rPr>
          <w:rFonts w:hint="eastAsia"/>
        </w:rPr>
        <w:t>характеризуються</w:t>
      </w:r>
      <w:r>
        <w:t></w:t>
      </w:r>
      <w:r>
        <w:rPr>
          <w:rFonts w:hint="eastAsia"/>
        </w:rPr>
        <w:t>неузгодженістю</w:t>
      </w:r>
      <w:r>
        <w:t></w:t>
      </w:r>
      <w:r>
        <w:rPr>
          <w:rFonts w:hint="eastAsia"/>
        </w:rPr>
        <w:t>інтересів</w:t>
      </w:r>
      <w:r>
        <w:t></w:t>
      </w:r>
      <w:r>
        <w:t></w:t>
      </w:r>
      <w:r>
        <w:rPr>
          <w:rFonts w:hint="eastAsia"/>
        </w:rPr>
        <w:t>між</w:t>
      </w:r>
      <w:r>
        <w:t></w:t>
      </w:r>
      <w:r>
        <w:rPr>
          <w:rFonts w:hint="eastAsia"/>
        </w:rPr>
        <w:t>самою</w:t>
      </w:r>
      <w:r>
        <w:t></w:t>
      </w:r>
      <w:r>
        <w:rPr>
          <w:rFonts w:hint="eastAsia"/>
        </w:rPr>
        <w:t>більшістю</w:t>
      </w:r>
      <w:r>
        <w:t></w:t>
      </w:r>
      <w:r>
        <w:t></w:t>
      </w:r>
      <w:r>
        <w:rPr>
          <w:rFonts w:hint="eastAsia"/>
        </w:rPr>
        <w:t>депутатами</w:t>
      </w:r>
    </w:p>
    <w:p w:rsidR="004C46FD" w:rsidRDefault="004C46FD" w:rsidP="004C46FD">
      <w:r>
        <w:rPr>
          <w:rFonts w:hint="eastAsia"/>
        </w:rPr>
        <w:t>або</w:t>
      </w:r>
      <w:r>
        <w:t></w:t>
      </w:r>
      <w:r>
        <w:rPr>
          <w:rFonts w:hint="eastAsia"/>
        </w:rPr>
        <w:t>групою</w:t>
      </w:r>
      <w:r>
        <w:t></w:t>
      </w:r>
      <w:r>
        <w:rPr>
          <w:rFonts w:hint="eastAsia"/>
        </w:rPr>
        <w:t>депутатів</w:t>
      </w:r>
      <w:r>
        <w:t></w:t>
      </w:r>
      <w:r>
        <w:t></w:t>
      </w:r>
      <w:r>
        <w:rPr>
          <w:rFonts w:hint="eastAsia"/>
        </w:rPr>
        <w:t>які</w:t>
      </w:r>
      <w:r>
        <w:t></w:t>
      </w:r>
      <w:r>
        <w:rPr>
          <w:rFonts w:hint="eastAsia"/>
        </w:rPr>
        <w:t>можуть</w:t>
      </w:r>
      <w:r>
        <w:t></w:t>
      </w:r>
      <w:r>
        <w:rPr>
          <w:rFonts w:hint="eastAsia"/>
        </w:rPr>
        <w:t>в</w:t>
      </w:r>
      <w:r>
        <w:t></w:t>
      </w:r>
      <w:r>
        <w:rPr>
          <w:rFonts w:hint="eastAsia"/>
        </w:rPr>
        <w:t>будь</w:t>
      </w:r>
      <w:r>
        <w:t></w:t>
      </w:r>
      <w:r>
        <w:rPr>
          <w:rFonts w:hint="eastAsia"/>
        </w:rPr>
        <w:t>який</w:t>
      </w:r>
      <w:r>
        <w:t></w:t>
      </w:r>
      <w:r>
        <w:rPr>
          <w:rFonts w:hint="eastAsia"/>
        </w:rPr>
        <w:t>момент</w:t>
      </w:r>
      <w:r>
        <w:t></w:t>
      </w:r>
      <w:r>
        <w:rPr>
          <w:rFonts w:hint="eastAsia"/>
        </w:rPr>
        <w:t>перейти</w:t>
      </w:r>
      <w:r>
        <w:t></w:t>
      </w:r>
      <w:r>
        <w:rPr>
          <w:rFonts w:hint="eastAsia"/>
        </w:rPr>
        <w:t>до</w:t>
      </w:r>
      <w:r>
        <w:t></w:t>
      </w:r>
      <w:r>
        <w:rPr>
          <w:rFonts w:hint="eastAsia"/>
        </w:rPr>
        <w:t>іншої</w:t>
      </w:r>
    </w:p>
    <w:p w:rsidR="004C46FD" w:rsidRDefault="004C46FD" w:rsidP="004C46FD">
      <w:r>
        <w:rPr>
          <w:rFonts w:hint="eastAsia"/>
        </w:rPr>
        <w:t>політичної</w:t>
      </w:r>
      <w:r>
        <w:t></w:t>
      </w:r>
      <w:r>
        <w:rPr>
          <w:rFonts w:hint="eastAsia"/>
        </w:rPr>
        <w:t>сили</w:t>
      </w:r>
      <w:r>
        <w:t></w:t>
      </w:r>
    </w:p>
    <w:p w:rsidR="004C46FD" w:rsidRDefault="004C46FD" w:rsidP="004C46FD">
      <w:r>
        <w:t></w:t>
      </w:r>
      <w:r>
        <w:t></w:t>
      </w:r>
      <w:r>
        <w:t></w:t>
      </w:r>
    </w:p>
    <w:p w:rsidR="004C46FD" w:rsidRDefault="004C46FD" w:rsidP="004C46FD">
      <w:r>
        <w:t></w:t>
      </w:r>
      <w:r>
        <w:t></w:t>
      </w:r>
      <w:r>
        <w:t></w:t>
      </w:r>
      <w:r>
        <w:rPr>
          <w:rFonts w:hint="eastAsia"/>
        </w:rPr>
        <w:t>Визначено</w:t>
      </w:r>
      <w:r>
        <w:t></w:t>
      </w:r>
      <w:r>
        <w:rPr>
          <w:rFonts w:hint="eastAsia"/>
        </w:rPr>
        <w:t>роль</w:t>
      </w:r>
      <w:r>
        <w:t></w:t>
      </w:r>
      <w:r>
        <w:rPr>
          <w:rFonts w:hint="eastAsia"/>
        </w:rPr>
        <w:t>парламентських</w:t>
      </w:r>
      <w:r>
        <w:t></w:t>
      </w:r>
      <w:r>
        <w:rPr>
          <w:rFonts w:hint="eastAsia"/>
        </w:rPr>
        <w:t>конфліктів</w:t>
      </w:r>
      <w:r>
        <w:t></w:t>
      </w:r>
      <w:r>
        <w:t></w:t>
      </w:r>
      <w:r>
        <w:rPr>
          <w:rFonts w:hint="eastAsia"/>
        </w:rPr>
        <w:t>що</w:t>
      </w:r>
      <w:r>
        <w:t></w:t>
      </w:r>
      <w:r>
        <w:rPr>
          <w:rFonts w:hint="eastAsia"/>
        </w:rPr>
        <w:t>ґрунтуються</w:t>
      </w:r>
      <w:r>
        <w:t></w:t>
      </w:r>
      <w:r>
        <w:rPr>
          <w:rFonts w:hint="eastAsia"/>
        </w:rPr>
        <w:t>на</w:t>
      </w:r>
    </w:p>
    <w:p w:rsidR="004C46FD" w:rsidRDefault="004C46FD" w:rsidP="004C46FD">
      <w:r>
        <w:rPr>
          <w:rFonts w:hint="eastAsia"/>
        </w:rPr>
        <w:t>інтересах</w:t>
      </w:r>
      <w:r>
        <w:t></w:t>
      </w:r>
      <w:r>
        <w:rPr>
          <w:rFonts w:hint="eastAsia"/>
        </w:rPr>
        <w:t>та</w:t>
      </w:r>
      <w:r>
        <w:t></w:t>
      </w:r>
      <w:r>
        <w:rPr>
          <w:rFonts w:hint="eastAsia"/>
        </w:rPr>
        <w:t>цінностях</w:t>
      </w:r>
      <w:r>
        <w:t></w:t>
      </w:r>
      <w:r>
        <w:rPr>
          <w:rFonts w:hint="eastAsia"/>
        </w:rPr>
        <w:t>суб’єктів</w:t>
      </w:r>
      <w:r>
        <w:t></w:t>
      </w:r>
      <w:r>
        <w:rPr>
          <w:rFonts w:hint="eastAsia"/>
        </w:rPr>
        <w:t>політики</w:t>
      </w:r>
      <w:r>
        <w:t></w:t>
      </w:r>
      <w:r>
        <w:t></w:t>
      </w:r>
      <w:r>
        <w:rPr>
          <w:rFonts w:hint="eastAsia"/>
        </w:rPr>
        <w:t>Підкреслено</w:t>
      </w:r>
      <w:r>
        <w:t></w:t>
      </w:r>
      <w:r>
        <w:t></w:t>
      </w:r>
      <w:r>
        <w:rPr>
          <w:rFonts w:hint="eastAsia"/>
        </w:rPr>
        <w:t>що</w:t>
      </w:r>
      <w:r>
        <w:t></w:t>
      </w:r>
      <w:r>
        <w:rPr>
          <w:rFonts w:hint="eastAsia"/>
        </w:rPr>
        <w:t>український</w:t>
      </w:r>
    </w:p>
    <w:p w:rsidR="004C46FD" w:rsidRDefault="004C46FD" w:rsidP="004C46FD">
      <w:r>
        <w:rPr>
          <w:rFonts w:hint="eastAsia"/>
        </w:rPr>
        <w:t>парламент</w:t>
      </w:r>
      <w:r>
        <w:t></w:t>
      </w:r>
      <w:r>
        <w:t></w:t>
      </w:r>
      <w:r>
        <w:t></w:t>
      </w:r>
      <w:r>
        <w:rPr>
          <w:rFonts w:hint="eastAsia"/>
        </w:rPr>
        <w:t>це</w:t>
      </w:r>
      <w:r>
        <w:t></w:t>
      </w:r>
      <w:r>
        <w:rPr>
          <w:rFonts w:hint="eastAsia"/>
        </w:rPr>
        <w:t>поле</w:t>
      </w:r>
      <w:r>
        <w:t></w:t>
      </w:r>
      <w:r>
        <w:rPr>
          <w:rFonts w:hint="eastAsia"/>
        </w:rPr>
        <w:t>зіткнення</w:t>
      </w:r>
      <w:r>
        <w:t></w:t>
      </w:r>
      <w:r>
        <w:rPr>
          <w:rFonts w:hint="eastAsia"/>
        </w:rPr>
        <w:t>інтересів</w:t>
      </w:r>
      <w:r>
        <w:t></w:t>
      </w:r>
      <w:r>
        <w:rPr>
          <w:rFonts w:hint="eastAsia"/>
        </w:rPr>
        <w:t>та</w:t>
      </w:r>
      <w:r>
        <w:t></w:t>
      </w:r>
      <w:r>
        <w:rPr>
          <w:rFonts w:hint="eastAsia"/>
        </w:rPr>
        <w:t>цінностей</w:t>
      </w:r>
      <w:r>
        <w:t></w:t>
      </w:r>
      <w:r>
        <w:rPr>
          <w:rFonts w:hint="eastAsia"/>
        </w:rPr>
        <w:t>різних</w:t>
      </w:r>
      <w:r>
        <w:t></w:t>
      </w:r>
      <w:r>
        <w:rPr>
          <w:rFonts w:hint="eastAsia"/>
        </w:rPr>
        <w:t>політичних</w:t>
      </w:r>
    </w:p>
    <w:p w:rsidR="004C46FD" w:rsidRDefault="004C46FD" w:rsidP="004C46FD">
      <w:r>
        <w:rPr>
          <w:rFonts w:hint="eastAsia"/>
        </w:rPr>
        <w:t>суб’єктів</w:t>
      </w:r>
      <w:r>
        <w:t></w:t>
      </w:r>
      <w:r>
        <w:t></w:t>
      </w:r>
      <w:r>
        <w:rPr>
          <w:rFonts w:hint="eastAsia"/>
        </w:rPr>
        <w:t>де</w:t>
      </w:r>
      <w:r>
        <w:t></w:t>
      </w:r>
      <w:r>
        <w:rPr>
          <w:rFonts w:hint="eastAsia"/>
        </w:rPr>
        <w:t>в</w:t>
      </w:r>
      <w:r>
        <w:t></w:t>
      </w:r>
      <w:r>
        <w:rPr>
          <w:rFonts w:hint="eastAsia"/>
        </w:rPr>
        <w:t>процесі</w:t>
      </w:r>
      <w:r>
        <w:t></w:t>
      </w:r>
      <w:r>
        <w:rPr>
          <w:rFonts w:hint="eastAsia"/>
        </w:rPr>
        <w:t>діяльності</w:t>
      </w:r>
      <w:r>
        <w:t></w:t>
      </w:r>
      <w:r>
        <w:rPr>
          <w:rFonts w:hint="eastAsia"/>
        </w:rPr>
        <w:t>виробляються</w:t>
      </w:r>
      <w:r>
        <w:t></w:t>
      </w:r>
      <w:r>
        <w:rPr>
          <w:rFonts w:hint="eastAsia"/>
        </w:rPr>
        <w:t>основні</w:t>
      </w:r>
      <w:r>
        <w:t></w:t>
      </w:r>
      <w:r>
        <w:rPr>
          <w:rFonts w:hint="eastAsia"/>
        </w:rPr>
        <w:t>підходи</w:t>
      </w:r>
      <w:r>
        <w:t></w:t>
      </w:r>
      <w:r>
        <w:rPr>
          <w:rFonts w:hint="eastAsia"/>
        </w:rPr>
        <w:t>до</w:t>
      </w:r>
      <w:r>
        <w:t></w:t>
      </w:r>
      <w:r>
        <w:rPr>
          <w:rFonts w:hint="eastAsia"/>
        </w:rPr>
        <w:t>широкого</w:t>
      </w:r>
    </w:p>
    <w:p w:rsidR="004C46FD" w:rsidRDefault="004C46FD" w:rsidP="004C46FD">
      <w:r>
        <w:rPr>
          <w:rFonts w:hint="eastAsia"/>
        </w:rPr>
        <w:t>кола</w:t>
      </w:r>
      <w:r>
        <w:t></w:t>
      </w:r>
      <w:r>
        <w:rPr>
          <w:rFonts w:hint="eastAsia"/>
        </w:rPr>
        <w:t>політичних</w:t>
      </w:r>
      <w:r>
        <w:t></w:t>
      </w:r>
      <w:r>
        <w:rPr>
          <w:rFonts w:hint="eastAsia"/>
        </w:rPr>
        <w:t>та</w:t>
      </w:r>
      <w:r>
        <w:t></w:t>
      </w:r>
      <w:r>
        <w:rPr>
          <w:rFonts w:hint="eastAsia"/>
        </w:rPr>
        <w:t>економічних</w:t>
      </w:r>
      <w:r>
        <w:t></w:t>
      </w:r>
      <w:r>
        <w:rPr>
          <w:rFonts w:hint="eastAsia"/>
        </w:rPr>
        <w:t>проблем</w:t>
      </w:r>
      <w:r>
        <w:t></w:t>
      </w:r>
      <w:r>
        <w:t></w:t>
      </w:r>
      <w:r>
        <w:rPr>
          <w:rFonts w:hint="eastAsia"/>
        </w:rPr>
        <w:t>Парламентські</w:t>
      </w:r>
      <w:r>
        <w:t></w:t>
      </w:r>
      <w:r>
        <w:rPr>
          <w:rFonts w:hint="eastAsia"/>
        </w:rPr>
        <w:t>конфлікти</w:t>
      </w:r>
      <w:r>
        <w:t></w:t>
      </w:r>
      <w:r>
        <w:rPr>
          <w:rFonts w:hint="eastAsia"/>
        </w:rPr>
        <w:t>сприяють</w:t>
      </w:r>
      <w:r>
        <w:t></w:t>
      </w:r>
      <w:r>
        <w:rPr>
          <w:rFonts w:hint="eastAsia"/>
        </w:rPr>
        <w:t>і</w:t>
      </w:r>
    </w:p>
    <w:p w:rsidR="004C46FD" w:rsidRDefault="004C46FD" w:rsidP="004C46FD">
      <w:r>
        <w:rPr>
          <w:rFonts w:hint="eastAsia"/>
        </w:rPr>
        <w:t>позитивним</w:t>
      </w:r>
      <w:r>
        <w:t></w:t>
      </w:r>
      <w:r>
        <w:rPr>
          <w:rFonts w:hint="eastAsia"/>
        </w:rPr>
        <w:t>змінам</w:t>
      </w:r>
      <w:r>
        <w:t></w:t>
      </w:r>
      <w:r>
        <w:rPr>
          <w:rFonts w:hint="eastAsia"/>
        </w:rPr>
        <w:t>за</w:t>
      </w:r>
      <w:r>
        <w:t></w:t>
      </w:r>
      <w:r>
        <w:rPr>
          <w:rFonts w:hint="eastAsia"/>
        </w:rPr>
        <w:t>умови</w:t>
      </w:r>
      <w:r>
        <w:t></w:t>
      </w:r>
      <w:r>
        <w:t></w:t>
      </w:r>
      <w:r>
        <w:rPr>
          <w:rFonts w:hint="eastAsia"/>
        </w:rPr>
        <w:t>якщо</w:t>
      </w:r>
      <w:r>
        <w:t></w:t>
      </w:r>
      <w:r>
        <w:rPr>
          <w:rFonts w:hint="eastAsia"/>
        </w:rPr>
        <w:t>парламентська</w:t>
      </w:r>
      <w:r>
        <w:t></w:t>
      </w:r>
      <w:r>
        <w:rPr>
          <w:rFonts w:hint="eastAsia"/>
        </w:rPr>
        <w:t>коаліція</w:t>
      </w:r>
      <w:r>
        <w:t></w:t>
      </w:r>
      <w:r>
        <w:rPr>
          <w:rFonts w:hint="eastAsia"/>
        </w:rPr>
        <w:t>й</w:t>
      </w:r>
      <w:r>
        <w:t></w:t>
      </w:r>
      <w:r>
        <w:rPr>
          <w:rFonts w:hint="eastAsia"/>
        </w:rPr>
        <w:t>опозиція</w:t>
      </w:r>
      <w:r>
        <w:t></w:t>
      </w:r>
      <w:r>
        <w:rPr>
          <w:rFonts w:hint="eastAsia"/>
        </w:rPr>
        <w:t>разом</w:t>
      </w:r>
    </w:p>
    <w:p w:rsidR="004C46FD" w:rsidRDefault="004C46FD" w:rsidP="004C46FD">
      <w:r>
        <w:rPr>
          <w:rFonts w:hint="eastAsia"/>
        </w:rPr>
        <w:t>приймають</w:t>
      </w:r>
      <w:r>
        <w:t></w:t>
      </w:r>
      <w:r>
        <w:rPr>
          <w:rFonts w:hint="eastAsia"/>
        </w:rPr>
        <w:t>активну</w:t>
      </w:r>
      <w:r>
        <w:t></w:t>
      </w:r>
      <w:r>
        <w:rPr>
          <w:rFonts w:hint="eastAsia"/>
        </w:rPr>
        <w:t>участь</w:t>
      </w:r>
      <w:r>
        <w:t></w:t>
      </w:r>
      <w:r>
        <w:rPr>
          <w:rFonts w:hint="eastAsia"/>
        </w:rPr>
        <w:t>в</w:t>
      </w:r>
      <w:r>
        <w:t></w:t>
      </w:r>
      <w:r>
        <w:rPr>
          <w:rFonts w:hint="eastAsia"/>
        </w:rPr>
        <w:t>прийнятті</w:t>
      </w:r>
      <w:r>
        <w:t></w:t>
      </w:r>
      <w:r>
        <w:rPr>
          <w:rFonts w:hint="eastAsia"/>
        </w:rPr>
        <w:t>політичних</w:t>
      </w:r>
      <w:r>
        <w:t></w:t>
      </w:r>
      <w:r>
        <w:rPr>
          <w:rFonts w:hint="eastAsia"/>
        </w:rPr>
        <w:t>рішень</w:t>
      </w:r>
      <w:r>
        <w:t></w:t>
      </w:r>
    </w:p>
    <w:p w:rsidR="004C46FD" w:rsidRDefault="004C46FD" w:rsidP="004C46FD">
      <w:r>
        <w:rPr>
          <w:rFonts w:hint="eastAsia"/>
        </w:rPr>
        <w:t>Причиною</w:t>
      </w:r>
      <w:r>
        <w:t></w:t>
      </w:r>
      <w:r>
        <w:rPr>
          <w:rFonts w:hint="eastAsia"/>
        </w:rPr>
        <w:t>виникнення</w:t>
      </w:r>
      <w:r>
        <w:t></w:t>
      </w:r>
      <w:r>
        <w:rPr>
          <w:rFonts w:hint="eastAsia"/>
        </w:rPr>
        <w:t>парламентських</w:t>
      </w:r>
      <w:r>
        <w:t></w:t>
      </w:r>
      <w:r>
        <w:rPr>
          <w:rFonts w:hint="eastAsia"/>
        </w:rPr>
        <w:t>конфліктів</w:t>
      </w:r>
      <w:r>
        <w:t></w:t>
      </w:r>
      <w:r>
        <w:rPr>
          <w:rFonts w:hint="eastAsia"/>
        </w:rPr>
        <w:t>у</w:t>
      </w:r>
      <w:r>
        <w:t></w:t>
      </w:r>
      <w:r>
        <w:rPr>
          <w:rFonts w:hint="eastAsia"/>
        </w:rPr>
        <w:t>сучасній</w:t>
      </w:r>
      <w:r>
        <w:t></w:t>
      </w:r>
      <w:r>
        <w:rPr>
          <w:rFonts w:hint="eastAsia"/>
        </w:rPr>
        <w:t>Україні</w:t>
      </w:r>
      <w:r>
        <w:t></w:t>
      </w:r>
      <w:r>
        <w:rPr>
          <w:rFonts w:hint="eastAsia"/>
        </w:rPr>
        <w:t>є</w:t>
      </w:r>
    </w:p>
    <w:p w:rsidR="004C46FD" w:rsidRDefault="004C46FD" w:rsidP="004C46FD">
      <w:r>
        <w:rPr>
          <w:rFonts w:hint="eastAsia"/>
        </w:rPr>
        <w:t>конфлікт</w:t>
      </w:r>
      <w:r>
        <w:t></w:t>
      </w:r>
      <w:r>
        <w:rPr>
          <w:rFonts w:hint="eastAsia"/>
        </w:rPr>
        <w:t>інтересів</w:t>
      </w:r>
      <w:r>
        <w:t></w:t>
      </w:r>
      <w:r>
        <w:t></w:t>
      </w:r>
      <w:r>
        <w:rPr>
          <w:rFonts w:hint="eastAsia"/>
        </w:rPr>
        <w:t>тобто</w:t>
      </w:r>
      <w:r>
        <w:t></w:t>
      </w:r>
      <w:r>
        <w:rPr>
          <w:rFonts w:hint="eastAsia"/>
        </w:rPr>
        <w:t>саме</w:t>
      </w:r>
      <w:r>
        <w:t></w:t>
      </w:r>
      <w:r>
        <w:rPr>
          <w:rFonts w:hint="eastAsia"/>
        </w:rPr>
        <w:t>інтереси</w:t>
      </w:r>
      <w:r>
        <w:t></w:t>
      </w:r>
      <w:r>
        <w:t></w:t>
      </w:r>
      <w:r>
        <w:rPr>
          <w:rFonts w:hint="eastAsia"/>
        </w:rPr>
        <w:t>особливо</w:t>
      </w:r>
      <w:r>
        <w:t></w:t>
      </w:r>
      <w:r>
        <w:rPr>
          <w:rFonts w:hint="eastAsia"/>
        </w:rPr>
        <w:t>політичні</w:t>
      </w:r>
      <w:r>
        <w:t></w:t>
      </w:r>
      <w:r>
        <w:t></w:t>
      </w:r>
      <w:r>
        <w:rPr>
          <w:rFonts w:hint="eastAsia"/>
        </w:rPr>
        <w:t>владні</w:t>
      </w:r>
      <w:r>
        <w:t></w:t>
      </w:r>
      <w:r>
        <w:rPr>
          <w:rFonts w:hint="eastAsia"/>
        </w:rPr>
        <w:t>та</w:t>
      </w:r>
    </w:p>
    <w:p w:rsidR="004C46FD" w:rsidRDefault="004C46FD" w:rsidP="004C46FD">
      <w:r>
        <w:rPr>
          <w:rFonts w:hint="eastAsia"/>
        </w:rPr>
        <w:t>економічні</w:t>
      </w:r>
      <w:r>
        <w:t></w:t>
      </w:r>
      <w:r>
        <w:t></w:t>
      </w:r>
      <w:r>
        <w:rPr>
          <w:rFonts w:hint="eastAsia"/>
        </w:rPr>
        <w:t>Приватні</w:t>
      </w:r>
      <w:r>
        <w:t></w:t>
      </w:r>
      <w:r>
        <w:rPr>
          <w:rFonts w:hint="eastAsia"/>
        </w:rPr>
        <w:t>та</w:t>
      </w:r>
      <w:r>
        <w:t></w:t>
      </w:r>
      <w:r>
        <w:rPr>
          <w:rFonts w:hint="eastAsia"/>
        </w:rPr>
        <w:t>групові</w:t>
      </w:r>
      <w:r>
        <w:t></w:t>
      </w:r>
      <w:r>
        <w:rPr>
          <w:rFonts w:hint="eastAsia"/>
        </w:rPr>
        <w:t>інтереси</w:t>
      </w:r>
      <w:r>
        <w:t></w:t>
      </w:r>
      <w:r>
        <w:rPr>
          <w:rFonts w:hint="eastAsia"/>
        </w:rPr>
        <w:t>парламентарів</w:t>
      </w:r>
      <w:r>
        <w:t></w:t>
      </w:r>
      <w:r>
        <w:rPr>
          <w:rFonts w:hint="eastAsia"/>
        </w:rPr>
        <w:t>сприяють</w:t>
      </w:r>
      <w:r>
        <w:t></w:t>
      </w:r>
      <w:r>
        <w:rPr>
          <w:rFonts w:hint="eastAsia"/>
        </w:rPr>
        <w:t>розгортанню</w:t>
      </w:r>
    </w:p>
    <w:p w:rsidR="004C46FD" w:rsidRDefault="004C46FD" w:rsidP="004C46FD">
      <w:r>
        <w:rPr>
          <w:rFonts w:hint="eastAsia"/>
        </w:rPr>
        <w:t>протиріч</w:t>
      </w:r>
      <w:r>
        <w:t></w:t>
      </w:r>
      <w:r>
        <w:rPr>
          <w:rFonts w:hint="eastAsia"/>
        </w:rPr>
        <w:t>та</w:t>
      </w:r>
      <w:r>
        <w:t></w:t>
      </w:r>
      <w:r>
        <w:rPr>
          <w:rFonts w:hint="eastAsia"/>
        </w:rPr>
        <w:t>загостренню</w:t>
      </w:r>
      <w:r>
        <w:t></w:t>
      </w:r>
      <w:r>
        <w:rPr>
          <w:rFonts w:hint="eastAsia"/>
        </w:rPr>
        <w:t>парламентських</w:t>
      </w:r>
      <w:r>
        <w:t></w:t>
      </w:r>
      <w:r>
        <w:rPr>
          <w:rFonts w:hint="eastAsia"/>
        </w:rPr>
        <w:t>конфліктів</w:t>
      </w:r>
      <w:r>
        <w:t></w:t>
      </w:r>
      <w:r>
        <w:t></w:t>
      </w:r>
      <w:r>
        <w:rPr>
          <w:rFonts w:hint="eastAsia"/>
        </w:rPr>
        <w:t>У</w:t>
      </w:r>
      <w:r>
        <w:t></w:t>
      </w:r>
      <w:r>
        <w:rPr>
          <w:rFonts w:hint="eastAsia"/>
        </w:rPr>
        <w:t>зарубіжних</w:t>
      </w:r>
    </w:p>
    <w:p w:rsidR="004C46FD" w:rsidRDefault="004C46FD" w:rsidP="004C46FD">
      <w:r>
        <w:rPr>
          <w:rFonts w:hint="eastAsia"/>
        </w:rPr>
        <w:t>парламентах</w:t>
      </w:r>
      <w:r>
        <w:t></w:t>
      </w:r>
      <w:r>
        <w:t></w:t>
      </w:r>
      <w:r>
        <w:rPr>
          <w:rFonts w:hint="eastAsia"/>
        </w:rPr>
        <w:t>Канади</w:t>
      </w:r>
      <w:r>
        <w:t></w:t>
      </w:r>
      <w:r>
        <w:t></w:t>
      </w:r>
      <w:r>
        <w:rPr>
          <w:rFonts w:hint="eastAsia"/>
        </w:rPr>
        <w:t>США</w:t>
      </w:r>
      <w:r>
        <w:t></w:t>
      </w:r>
      <w:r>
        <w:t></w:t>
      </w:r>
      <w:r>
        <w:rPr>
          <w:rFonts w:hint="eastAsia"/>
        </w:rPr>
        <w:t>Німеччини</w:t>
      </w:r>
      <w:r>
        <w:t></w:t>
      </w:r>
      <w:r>
        <w:t></w:t>
      </w:r>
      <w:r>
        <w:rPr>
          <w:rFonts w:hint="eastAsia"/>
        </w:rPr>
        <w:t>правові</w:t>
      </w:r>
      <w:r>
        <w:t></w:t>
      </w:r>
      <w:r>
        <w:rPr>
          <w:rFonts w:hint="eastAsia"/>
        </w:rPr>
        <w:t>норми</w:t>
      </w:r>
      <w:r>
        <w:t></w:t>
      </w:r>
      <w:r>
        <w:rPr>
          <w:rFonts w:hint="eastAsia"/>
        </w:rPr>
        <w:t>є</w:t>
      </w:r>
      <w:r>
        <w:t></w:t>
      </w:r>
      <w:r>
        <w:rPr>
          <w:rFonts w:hint="eastAsia"/>
        </w:rPr>
        <w:t>загальними</w:t>
      </w:r>
      <w:r>
        <w:t></w:t>
      </w:r>
      <w:r>
        <w:rPr>
          <w:rFonts w:hint="eastAsia"/>
        </w:rPr>
        <w:t>на</w:t>
      </w:r>
      <w:r>
        <w:t></w:t>
      </w:r>
      <w:r>
        <w:rPr>
          <w:rFonts w:hint="eastAsia"/>
        </w:rPr>
        <w:t>всіх</w:t>
      </w:r>
    </w:p>
    <w:p w:rsidR="004C46FD" w:rsidRDefault="004C46FD" w:rsidP="004C46FD">
      <w:r>
        <w:rPr>
          <w:rFonts w:hint="eastAsia"/>
        </w:rPr>
        <w:t>суспільних</w:t>
      </w:r>
      <w:r>
        <w:t></w:t>
      </w:r>
      <w:r>
        <w:rPr>
          <w:rFonts w:hint="eastAsia"/>
        </w:rPr>
        <w:t>рівнях</w:t>
      </w:r>
      <w:r>
        <w:t></w:t>
      </w:r>
      <w:r>
        <w:t></w:t>
      </w:r>
      <w:r>
        <w:rPr>
          <w:rFonts w:hint="eastAsia"/>
        </w:rPr>
        <w:t>парламентський</w:t>
      </w:r>
      <w:r>
        <w:t></w:t>
      </w:r>
      <w:r>
        <w:rPr>
          <w:rFonts w:hint="eastAsia"/>
        </w:rPr>
        <w:t>конфлікти</w:t>
      </w:r>
      <w:r>
        <w:t></w:t>
      </w:r>
      <w:r>
        <w:rPr>
          <w:rFonts w:hint="eastAsia"/>
        </w:rPr>
        <w:t>не</w:t>
      </w:r>
      <w:r>
        <w:t></w:t>
      </w:r>
      <w:r>
        <w:rPr>
          <w:rFonts w:hint="eastAsia"/>
        </w:rPr>
        <w:t>є</w:t>
      </w:r>
      <w:r>
        <w:t></w:t>
      </w:r>
      <w:r>
        <w:rPr>
          <w:rFonts w:hint="eastAsia"/>
        </w:rPr>
        <w:t>виявом</w:t>
      </w:r>
      <w:r>
        <w:t></w:t>
      </w:r>
      <w:r>
        <w:rPr>
          <w:rFonts w:hint="eastAsia"/>
        </w:rPr>
        <w:t>інтересів</w:t>
      </w:r>
      <w:r>
        <w:t></w:t>
      </w:r>
      <w:r>
        <w:rPr>
          <w:rFonts w:hint="eastAsia"/>
        </w:rPr>
        <w:t>окремих</w:t>
      </w:r>
    </w:p>
    <w:p w:rsidR="004C46FD" w:rsidRDefault="004C46FD" w:rsidP="004C46FD">
      <w:r>
        <w:rPr>
          <w:rFonts w:hint="eastAsia"/>
        </w:rPr>
        <w:t>політичних</w:t>
      </w:r>
      <w:r>
        <w:t></w:t>
      </w:r>
      <w:r>
        <w:rPr>
          <w:rFonts w:hint="eastAsia"/>
        </w:rPr>
        <w:t>представників</w:t>
      </w:r>
      <w:r>
        <w:t></w:t>
      </w:r>
      <w:r>
        <w:t></w:t>
      </w:r>
      <w:r>
        <w:rPr>
          <w:rFonts w:hint="eastAsia"/>
        </w:rPr>
        <w:t>чи</w:t>
      </w:r>
      <w:r>
        <w:t></w:t>
      </w:r>
      <w:r>
        <w:rPr>
          <w:rFonts w:hint="eastAsia"/>
        </w:rPr>
        <w:t>діячів</w:t>
      </w:r>
      <w:r>
        <w:t></w:t>
      </w:r>
      <w:r>
        <w:t></w:t>
      </w:r>
      <w:r>
        <w:rPr>
          <w:rFonts w:hint="eastAsia"/>
        </w:rPr>
        <w:t>а</w:t>
      </w:r>
      <w:r>
        <w:t></w:t>
      </w:r>
      <w:r>
        <w:rPr>
          <w:rFonts w:hint="eastAsia"/>
        </w:rPr>
        <w:t>відображенням</w:t>
      </w:r>
      <w:r>
        <w:t></w:t>
      </w:r>
      <w:r>
        <w:rPr>
          <w:rFonts w:hint="eastAsia"/>
        </w:rPr>
        <w:t>суспільних</w:t>
      </w:r>
      <w:r>
        <w:t></w:t>
      </w:r>
      <w:r>
        <w:rPr>
          <w:rFonts w:hint="eastAsia"/>
        </w:rPr>
        <w:t>потреб</w:t>
      </w:r>
      <w:r>
        <w:t></w:t>
      </w:r>
      <w:r>
        <w:rPr>
          <w:rFonts w:hint="eastAsia"/>
        </w:rPr>
        <w:t>та</w:t>
      </w:r>
    </w:p>
    <w:p w:rsidR="004C46FD" w:rsidRDefault="004C46FD" w:rsidP="004C46FD">
      <w:r>
        <w:rPr>
          <w:rFonts w:hint="eastAsia"/>
        </w:rPr>
        <w:t>державних</w:t>
      </w:r>
      <w:r>
        <w:t></w:t>
      </w:r>
      <w:r>
        <w:rPr>
          <w:rFonts w:hint="eastAsia"/>
        </w:rPr>
        <w:t>інтересів</w:t>
      </w:r>
      <w:r>
        <w:t></w:t>
      </w:r>
      <w:r>
        <w:t></w:t>
      </w:r>
      <w:r>
        <w:rPr>
          <w:rFonts w:hint="eastAsia"/>
        </w:rPr>
        <w:t>Враховуючи</w:t>
      </w:r>
      <w:r>
        <w:t></w:t>
      </w:r>
      <w:r>
        <w:rPr>
          <w:rFonts w:hint="eastAsia"/>
        </w:rPr>
        <w:t>особливості</w:t>
      </w:r>
      <w:r>
        <w:t></w:t>
      </w:r>
      <w:r>
        <w:rPr>
          <w:rFonts w:hint="eastAsia"/>
        </w:rPr>
        <w:t>діяльності</w:t>
      </w:r>
      <w:r>
        <w:t></w:t>
      </w:r>
      <w:r>
        <w:rPr>
          <w:rFonts w:hint="eastAsia"/>
        </w:rPr>
        <w:t>Верховної</w:t>
      </w:r>
      <w:r>
        <w:t></w:t>
      </w:r>
      <w:r>
        <w:rPr>
          <w:rFonts w:hint="eastAsia"/>
        </w:rPr>
        <w:t>Ради</w:t>
      </w:r>
    </w:p>
    <w:p w:rsidR="004C46FD" w:rsidRDefault="004C46FD" w:rsidP="004C46FD">
      <w:r>
        <w:rPr>
          <w:rFonts w:hint="eastAsia"/>
        </w:rPr>
        <w:t>України</w:t>
      </w:r>
      <w:r>
        <w:t></w:t>
      </w:r>
      <w:r>
        <w:t></w:t>
      </w:r>
      <w:r>
        <w:rPr>
          <w:rFonts w:hint="eastAsia"/>
        </w:rPr>
        <w:t>інтереси</w:t>
      </w:r>
      <w:r>
        <w:t></w:t>
      </w:r>
      <w:r>
        <w:rPr>
          <w:rFonts w:hint="eastAsia"/>
        </w:rPr>
        <w:t>окремих</w:t>
      </w:r>
      <w:r>
        <w:t></w:t>
      </w:r>
      <w:r>
        <w:rPr>
          <w:rFonts w:hint="eastAsia"/>
        </w:rPr>
        <w:t>парламентарів</w:t>
      </w:r>
      <w:r>
        <w:t></w:t>
      </w:r>
      <w:r>
        <w:rPr>
          <w:rFonts w:hint="eastAsia"/>
        </w:rPr>
        <w:t>чи</w:t>
      </w:r>
      <w:r>
        <w:t></w:t>
      </w:r>
      <w:r>
        <w:rPr>
          <w:rFonts w:hint="eastAsia"/>
        </w:rPr>
        <w:t>депутатських</w:t>
      </w:r>
      <w:r>
        <w:t></w:t>
      </w:r>
      <w:r>
        <w:rPr>
          <w:rFonts w:hint="eastAsia"/>
        </w:rPr>
        <w:t>груп</w:t>
      </w:r>
      <w:r>
        <w:t></w:t>
      </w:r>
      <w:r>
        <w:rPr>
          <w:rFonts w:hint="eastAsia"/>
        </w:rPr>
        <w:t>заміщують</w:t>
      </w:r>
    </w:p>
    <w:p w:rsidR="004C46FD" w:rsidRDefault="004C46FD" w:rsidP="004C46FD">
      <w:r>
        <w:rPr>
          <w:rFonts w:hint="eastAsia"/>
        </w:rPr>
        <w:t>інтереси</w:t>
      </w:r>
      <w:r>
        <w:t></w:t>
      </w:r>
      <w:r>
        <w:rPr>
          <w:rFonts w:hint="eastAsia"/>
        </w:rPr>
        <w:t>електорату</w:t>
      </w:r>
      <w:r>
        <w:t></w:t>
      </w:r>
    </w:p>
    <w:p w:rsidR="004C46FD" w:rsidRDefault="004C46FD" w:rsidP="004C46FD">
      <w:r>
        <w:t></w:t>
      </w:r>
      <w:r>
        <w:t></w:t>
      </w:r>
      <w:r>
        <w:t></w:t>
      </w:r>
      <w:r>
        <w:rPr>
          <w:rFonts w:hint="eastAsia"/>
        </w:rPr>
        <w:t>Встановлено</w:t>
      </w:r>
      <w:r>
        <w:t></w:t>
      </w:r>
      <w:r>
        <w:t></w:t>
      </w:r>
      <w:r>
        <w:rPr>
          <w:rFonts w:hint="eastAsia"/>
        </w:rPr>
        <w:t>що</w:t>
      </w:r>
      <w:r>
        <w:t></w:t>
      </w:r>
      <w:r>
        <w:rPr>
          <w:rFonts w:hint="eastAsia"/>
        </w:rPr>
        <w:t>основними</w:t>
      </w:r>
      <w:r>
        <w:t></w:t>
      </w:r>
      <w:r>
        <w:rPr>
          <w:rFonts w:hint="eastAsia"/>
        </w:rPr>
        <w:t>способами</w:t>
      </w:r>
      <w:r>
        <w:t></w:t>
      </w:r>
      <w:r>
        <w:rPr>
          <w:rFonts w:hint="eastAsia"/>
        </w:rPr>
        <w:t>вирішення</w:t>
      </w:r>
      <w:r>
        <w:t></w:t>
      </w:r>
      <w:r>
        <w:rPr>
          <w:rFonts w:hint="eastAsia"/>
        </w:rPr>
        <w:t>парламентських</w:t>
      </w:r>
    </w:p>
    <w:p w:rsidR="004C46FD" w:rsidRDefault="004C46FD" w:rsidP="004C46FD">
      <w:r>
        <w:rPr>
          <w:rFonts w:hint="eastAsia"/>
        </w:rPr>
        <w:t>конфліктів</w:t>
      </w:r>
      <w:r>
        <w:t></w:t>
      </w:r>
      <w:r>
        <w:rPr>
          <w:rFonts w:hint="eastAsia"/>
        </w:rPr>
        <w:t>є</w:t>
      </w:r>
      <w:r>
        <w:t></w:t>
      </w:r>
      <w:r>
        <w:t></w:t>
      </w:r>
      <w:r>
        <w:t></w:t>
      </w:r>
      <w:r>
        <w:t></w:t>
      </w:r>
      <w:r>
        <w:t></w:t>
      </w:r>
      <w:r>
        <w:rPr>
          <w:rFonts w:hint="eastAsia"/>
        </w:rPr>
        <w:t>парламентський</w:t>
      </w:r>
      <w:r>
        <w:t></w:t>
      </w:r>
      <w:r>
        <w:rPr>
          <w:rFonts w:hint="eastAsia"/>
        </w:rPr>
        <w:t>діалог</w:t>
      </w:r>
      <w:r>
        <w:t></w:t>
      </w:r>
      <w:r>
        <w:t></w:t>
      </w:r>
      <w:r>
        <w:t></w:t>
      </w:r>
      <w:r>
        <w:t></w:t>
      </w:r>
      <w:r>
        <w:t></w:t>
      </w:r>
      <w:r>
        <w:rPr>
          <w:rFonts w:hint="eastAsia"/>
        </w:rPr>
        <w:t>парламентські</w:t>
      </w:r>
      <w:r>
        <w:t></w:t>
      </w:r>
      <w:r>
        <w:rPr>
          <w:rFonts w:hint="eastAsia"/>
        </w:rPr>
        <w:t>переговори</w:t>
      </w:r>
      <w:r>
        <w:t></w:t>
      </w:r>
      <w:r>
        <w:t></w:t>
      </w:r>
      <w:r>
        <w:t></w:t>
      </w:r>
      <w:r>
        <w:t></w:t>
      </w:r>
    </w:p>
    <w:p w:rsidR="004C46FD" w:rsidRDefault="004C46FD" w:rsidP="004C46FD">
      <w:r>
        <w:rPr>
          <w:rFonts w:hint="eastAsia"/>
        </w:rPr>
        <w:t>консенсус</w:t>
      </w:r>
      <w:r>
        <w:t></w:t>
      </w:r>
      <w:r>
        <w:t></w:t>
      </w:r>
      <w:r>
        <w:t></w:t>
      </w:r>
      <w:r>
        <w:t></w:t>
      </w:r>
      <w:r>
        <w:t></w:t>
      </w:r>
      <w:r>
        <w:rPr>
          <w:rFonts w:hint="eastAsia"/>
        </w:rPr>
        <w:t>компроміс</w:t>
      </w:r>
      <w:r>
        <w:t></w:t>
      </w:r>
      <w:r>
        <w:t></w:t>
      </w:r>
      <w:r>
        <w:t></w:t>
      </w:r>
      <w:r>
        <w:t></w:t>
      </w:r>
      <w:r>
        <w:t></w:t>
      </w:r>
      <w:r>
        <w:rPr>
          <w:rFonts w:hint="eastAsia"/>
        </w:rPr>
        <w:t>парламентські</w:t>
      </w:r>
      <w:r>
        <w:t></w:t>
      </w:r>
      <w:r>
        <w:rPr>
          <w:rFonts w:hint="eastAsia"/>
        </w:rPr>
        <w:t>дебати</w:t>
      </w:r>
      <w:r>
        <w:t></w:t>
      </w:r>
      <w:r>
        <w:t></w:t>
      </w:r>
      <w:r>
        <w:t></w:t>
      </w:r>
      <w:r>
        <w:t></w:t>
      </w:r>
      <w:r>
        <w:rPr>
          <w:rFonts w:hint="eastAsia"/>
        </w:rPr>
        <w:t>медіація</w:t>
      </w:r>
      <w:r>
        <w:t></w:t>
      </w:r>
      <w:r>
        <w:t></w:t>
      </w:r>
      <w:r>
        <w:rPr>
          <w:rFonts w:hint="eastAsia"/>
        </w:rPr>
        <w:t>Виокремлено</w:t>
      </w:r>
    </w:p>
    <w:p w:rsidR="004C46FD" w:rsidRDefault="004C46FD" w:rsidP="004C46FD">
      <w:r>
        <w:rPr>
          <w:rFonts w:hint="eastAsia"/>
        </w:rPr>
        <w:t>способи</w:t>
      </w:r>
      <w:r>
        <w:t></w:t>
      </w:r>
      <w:r>
        <w:rPr>
          <w:rFonts w:hint="eastAsia"/>
        </w:rPr>
        <w:t>вирішення</w:t>
      </w:r>
      <w:r>
        <w:t></w:t>
      </w:r>
      <w:r>
        <w:rPr>
          <w:rFonts w:hint="eastAsia"/>
        </w:rPr>
        <w:t>парламентських</w:t>
      </w:r>
      <w:r>
        <w:t></w:t>
      </w:r>
      <w:r>
        <w:rPr>
          <w:rFonts w:hint="eastAsia"/>
        </w:rPr>
        <w:t>конфліктів</w:t>
      </w:r>
      <w:r>
        <w:t></w:t>
      </w:r>
      <w:r>
        <w:t></w:t>
      </w:r>
      <w:r>
        <w:rPr>
          <w:rFonts w:hint="eastAsia"/>
        </w:rPr>
        <w:t>що</w:t>
      </w:r>
      <w:r>
        <w:t></w:t>
      </w:r>
      <w:r>
        <w:rPr>
          <w:rFonts w:hint="eastAsia"/>
        </w:rPr>
        <w:t>застосовуються</w:t>
      </w:r>
      <w:r>
        <w:t></w:t>
      </w:r>
      <w:r>
        <w:rPr>
          <w:rFonts w:hint="eastAsia"/>
        </w:rPr>
        <w:t>в</w:t>
      </w:r>
    </w:p>
    <w:p w:rsidR="004C46FD" w:rsidRDefault="004C46FD" w:rsidP="004C46FD">
      <w:r>
        <w:rPr>
          <w:rFonts w:hint="eastAsia"/>
        </w:rPr>
        <w:t>парламентах</w:t>
      </w:r>
      <w:r>
        <w:t></w:t>
      </w:r>
      <w:r>
        <w:rPr>
          <w:rFonts w:hint="eastAsia"/>
        </w:rPr>
        <w:t>таких</w:t>
      </w:r>
      <w:r>
        <w:t></w:t>
      </w:r>
      <w:r>
        <w:rPr>
          <w:rFonts w:hint="eastAsia"/>
        </w:rPr>
        <w:t>держав</w:t>
      </w:r>
      <w:r>
        <w:t></w:t>
      </w:r>
      <w:r>
        <w:t></w:t>
      </w:r>
      <w:r>
        <w:rPr>
          <w:rFonts w:hint="eastAsia"/>
        </w:rPr>
        <w:t>як</w:t>
      </w:r>
      <w:r>
        <w:t></w:t>
      </w:r>
      <w:r>
        <w:rPr>
          <w:rFonts w:hint="eastAsia"/>
        </w:rPr>
        <w:t>Канада</w:t>
      </w:r>
      <w:r>
        <w:t></w:t>
      </w:r>
      <w:r>
        <w:t></w:t>
      </w:r>
      <w:r>
        <w:rPr>
          <w:rFonts w:hint="eastAsia"/>
        </w:rPr>
        <w:t>США</w:t>
      </w:r>
      <w:r>
        <w:t></w:t>
      </w:r>
      <w:r>
        <w:t></w:t>
      </w:r>
      <w:r>
        <w:rPr>
          <w:rFonts w:hint="eastAsia"/>
        </w:rPr>
        <w:t>Німеччина</w:t>
      </w:r>
      <w:r>
        <w:t></w:t>
      </w:r>
      <w:r>
        <w:t></w:t>
      </w:r>
      <w:r>
        <w:rPr>
          <w:rFonts w:hint="eastAsia"/>
        </w:rPr>
        <w:t>Індія</w:t>
      </w:r>
      <w:r>
        <w:t></w:t>
      </w:r>
      <w:r>
        <w:t></w:t>
      </w:r>
      <w:r>
        <w:rPr>
          <w:rFonts w:hint="eastAsia"/>
        </w:rPr>
        <w:t>Польща</w:t>
      </w:r>
      <w:r>
        <w:t></w:t>
      </w:r>
    </w:p>
    <w:p w:rsidR="004C46FD" w:rsidRDefault="004C46FD" w:rsidP="004C46FD">
      <w:r>
        <w:rPr>
          <w:rFonts w:hint="eastAsia"/>
        </w:rPr>
        <w:t>Під</w:t>
      </w:r>
      <w:r>
        <w:t></w:t>
      </w:r>
      <w:r>
        <w:rPr>
          <w:rFonts w:hint="eastAsia"/>
        </w:rPr>
        <w:t>час</w:t>
      </w:r>
      <w:r>
        <w:t></w:t>
      </w:r>
      <w:r>
        <w:rPr>
          <w:rFonts w:hint="eastAsia"/>
        </w:rPr>
        <w:t>парламентського</w:t>
      </w:r>
      <w:r>
        <w:t></w:t>
      </w:r>
      <w:r>
        <w:rPr>
          <w:rFonts w:hint="eastAsia"/>
        </w:rPr>
        <w:t>конфлікту</w:t>
      </w:r>
      <w:r>
        <w:t></w:t>
      </w:r>
      <w:r>
        <w:rPr>
          <w:rFonts w:hint="eastAsia"/>
        </w:rPr>
        <w:t>вигідною</w:t>
      </w:r>
      <w:r>
        <w:t></w:t>
      </w:r>
      <w:r>
        <w:rPr>
          <w:rFonts w:hint="eastAsia"/>
        </w:rPr>
        <w:t>позицією</w:t>
      </w:r>
      <w:r>
        <w:t></w:t>
      </w:r>
      <w:r>
        <w:rPr>
          <w:rFonts w:hint="eastAsia"/>
        </w:rPr>
        <w:t>може</w:t>
      </w:r>
      <w:r>
        <w:t></w:t>
      </w:r>
      <w:r>
        <w:rPr>
          <w:rFonts w:hint="eastAsia"/>
        </w:rPr>
        <w:t>бути</w:t>
      </w:r>
      <w:r>
        <w:t></w:t>
      </w:r>
      <w:r>
        <w:rPr>
          <w:rFonts w:hint="eastAsia"/>
        </w:rPr>
        <w:t>та</w:t>
      </w:r>
      <w:r>
        <w:t></w:t>
      </w:r>
      <w:r>
        <w:rPr>
          <w:rFonts w:hint="eastAsia"/>
        </w:rPr>
        <w:t>де</w:t>
      </w:r>
    </w:p>
    <w:p w:rsidR="004C46FD" w:rsidRDefault="004C46FD" w:rsidP="004C46FD">
      <w:r>
        <w:rPr>
          <w:rFonts w:hint="eastAsia"/>
        </w:rPr>
        <w:t>політична</w:t>
      </w:r>
      <w:r>
        <w:t></w:t>
      </w:r>
      <w:r>
        <w:rPr>
          <w:rFonts w:hint="eastAsia"/>
        </w:rPr>
        <w:t>фракція</w:t>
      </w:r>
      <w:r>
        <w:t></w:t>
      </w:r>
      <w:r>
        <w:t></w:t>
      </w:r>
      <w:r>
        <w:rPr>
          <w:rFonts w:hint="eastAsia"/>
        </w:rPr>
        <w:t>партія</w:t>
      </w:r>
      <w:r>
        <w:t></w:t>
      </w:r>
      <w:r>
        <w:t></w:t>
      </w:r>
      <w:r>
        <w:rPr>
          <w:rFonts w:hint="eastAsia"/>
        </w:rPr>
        <w:t>блок</w:t>
      </w:r>
      <w:r>
        <w:t></w:t>
      </w:r>
      <w:r>
        <w:t></w:t>
      </w:r>
      <w:r>
        <w:rPr>
          <w:rFonts w:hint="eastAsia"/>
        </w:rPr>
        <w:t>відходить</w:t>
      </w:r>
      <w:r>
        <w:t></w:t>
      </w:r>
      <w:r>
        <w:rPr>
          <w:rFonts w:hint="eastAsia"/>
        </w:rPr>
        <w:t>від</w:t>
      </w:r>
      <w:r>
        <w:t></w:t>
      </w:r>
      <w:r>
        <w:rPr>
          <w:rFonts w:hint="eastAsia"/>
        </w:rPr>
        <w:t>своїх</w:t>
      </w:r>
      <w:r>
        <w:t></w:t>
      </w:r>
      <w:r>
        <w:rPr>
          <w:rFonts w:hint="eastAsia"/>
        </w:rPr>
        <w:t>переконань</w:t>
      </w:r>
      <w:r>
        <w:t></w:t>
      </w:r>
      <w:r>
        <w:rPr>
          <w:rFonts w:hint="eastAsia"/>
        </w:rPr>
        <w:t>заради</w:t>
      </w:r>
    </w:p>
    <w:p w:rsidR="004C46FD" w:rsidRDefault="004C46FD" w:rsidP="004C46FD">
      <w:r>
        <w:rPr>
          <w:rFonts w:hint="eastAsia"/>
        </w:rPr>
        <w:t>компромісу</w:t>
      </w:r>
      <w:r>
        <w:t></w:t>
      </w:r>
      <w:r>
        <w:rPr>
          <w:rFonts w:hint="eastAsia"/>
        </w:rPr>
        <w:t>чи</w:t>
      </w:r>
      <w:r>
        <w:t></w:t>
      </w:r>
      <w:r>
        <w:rPr>
          <w:rFonts w:hint="eastAsia"/>
        </w:rPr>
        <w:t>консенсусу</w:t>
      </w:r>
      <w:r>
        <w:t></w:t>
      </w:r>
      <w:r>
        <w:t></w:t>
      </w:r>
      <w:r>
        <w:rPr>
          <w:rFonts w:hint="eastAsia"/>
        </w:rPr>
        <w:t>Парламентські</w:t>
      </w:r>
      <w:r>
        <w:t></w:t>
      </w:r>
      <w:r>
        <w:rPr>
          <w:rFonts w:hint="eastAsia"/>
        </w:rPr>
        <w:t>переговори</w:t>
      </w:r>
      <w:r>
        <w:t></w:t>
      </w:r>
      <w:r>
        <w:rPr>
          <w:rFonts w:hint="eastAsia"/>
        </w:rPr>
        <w:t>в</w:t>
      </w:r>
      <w:r>
        <w:t></w:t>
      </w:r>
      <w:r>
        <w:rPr>
          <w:rFonts w:hint="eastAsia"/>
        </w:rPr>
        <w:t>українському</w:t>
      </w:r>
    </w:p>
    <w:p w:rsidR="004C46FD" w:rsidRDefault="004C46FD" w:rsidP="004C46FD">
      <w:r>
        <w:rPr>
          <w:rFonts w:hint="eastAsia"/>
        </w:rPr>
        <w:t>парламенті</w:t>
      </w:r>
      <w:r>
        <w:t></w:t>
      </w:r>
      <w:r>
        <w:t></w:t>
      </w:r>
      <w:r>
        <w:rPr>
          <w:rFonts w:hint="eastAsia"/>
        </w:rPr>
        <w:t>відбуваються</w:t>
      </w:r>
      <w:r>
        <w:t></w:t>
      </w:r>
      <w:r>
        <w:rPr>
          <w:rFonts w:hint="eastAsia"/>
        </w:rPr>
        <w:t>задля</w:t>
      </w:r>
      <w:r>
        <w:t></w:t>
      </w:r>
      <w:r>
        <w:rPr>
          <w:rFonts w:hint="eastAsia"/>
        </w:rPr>
        <w:t>створення</w:t>
      </w:r>
      <w:r>
        <w:t></w:t>
      </w:r>
      <w:r>
        <w:rPr>
          <w:rFonts w:hint="eastAsia"/>
        </w:rPr>
        <w:t>коаліції</w:t>
      </w:r>
      <w:r>
        <w:t></w:t>
      </w:r>
      <w:r>
        <w:rPr>
          <w:rFonts w:hint="eastAsia"/>
        </w:rPr>
        <w:t>з</w:t>
      </w:r>
      <w:r>
        <w:t></w:t>
      </w:r>
      <w:r>
        <w:rPr>
          <w:rFonts w:hint="eastAsia"/>
        </w:rPr>
        <w:t>метою</w:t>
      </w:r>
      <w:r>
        <w:t></w:t>
      </w:r>
      <w:r>
        <w:rPr>
          <w:rFonts w:hint="eastAsia"/>
        </w:rPr>
        <w:t>контролю</w:t>
      </w:r>
    </w:p>
    <w:p w:rsidR="004C46FD" w:rsidRDefault="004C46FD" w:rsidP="004C46FD">
      <w:r>
        <w:rPr>
          <w:rFonts w:hint="eastAsia"/>
        </w:rPr>
        <w:t>ресурсного</w:t>
      </w:r>
      <w:r>
        <w:t></w:t>
      </w:r>
      <w:r>
        <w:rPr>
          <w:rFonts w:hint="eastAsia"/>
        </w:rPr>
        <w:t>потенціалу</w:t>
      </w:r>
      <w:r>
        <w:t></w:t>
      </w:r>
      <w:r>
        <w:rPr>
          <w:rFonts w:hint="eastAsia"/>
        </w:rPr>
        <w:t>держави</w:t>
      </w:r>
      <w:r>
        <w:t></w:t>
      </w:r>
      <w:r>
        <w:t></w:t>
      </w:r>
      <w:r>
        <w:rPr>
          <w:rFonts w:hint="eastAsia"/>
        </w:rPr>
        <w:t>Відзначено</w:t>
      </w:r>
      <w:r>
        <w:t></w:t>
      </w:r>
      <w:r>
        <w:t></w:t>
      </w:r>
      <w:r>
        <w:rPr>
          <w:rFonts w:hint="eastAsia"/>
        </w:rPr>
        <w:t>що</w:t>
      </w:r>
      <w:r>
        <w:t></w:t>
      </w:r>
      <w:r>
        <w:rPr>
          <w:rFonts w:hint="eastAsia"/>
        </w:rPr>
        <w:t>парламентські</w:t>
      </w:r>
      <w:r>
        <w:t></w:t>
      </w:r>
      <w:r>
        <w:rPr>
          <w:rFonts w:hint="eastAsia"/>
        </w:rPr>
        <w:t>переговори</w:t>
      </w:r>
      <w:r>
        <w:t></w:t>
      </w:r>
      <w:r>
        <w:rPr>
          <w:rFonts w:hint="eastAsia"/>
        </w:rPr>
        <w:t>в</w:t>
      </w:r>
    </w:p>
    <w:p w:rsidR="004C46FD" w:rsidRDefault="004C46FD" w:rsidP="004C46FD">
      <w:r>
        <w:rPr>
          <w:rFonts w:hint="eastAsia"/>
        </w:rPr>
        <w:t>українському</w:t>
      </w:r>
      <w:r>
        <w:t></w:t>
      </w:r>
      <w:r>
        <w:rPr>
          <w:rFonts w:hint="eastAsia"/>
        </w:rPr>
        <w:t>парламенті</w:t>
      </w:r>
      <w:r>
        <w:t></w:t>
      </w:r>
      <w:r>
        <w:t></w:t>
      </w:r>
      <w:r>
        <w:rPr>
          <w:rFonts w:hint="eastAsia"/>
        </w:rPr>
        <w:t>під</w:t>
      </w:r>
      <w:r>
        <w:t></w:t>
      </w:r>
      <w:r>
        <w:rPr>
          <w:rFonts w:hint="eastAsia"/>
        </w:rPr>
        <w:t>час</w:t>
      </w:r>
      <w:r>
        <w:t></w:t>
      </w:r>
      <w:r>
        <w:rPr>
          <w:rFonts w:hint="eastAsia"/>
        </w:rPr>
        <w:t>створення</w:t>
      </w:r>
      <w:r>
        <w:t></w:t>
      </w:r>
      <w:r>
        <w:rPr>
          <w:rFonts w:hint="eastAsia"/>
        </w:rPr>
        <w:t>коаліції</w:t>
      </w:r>
      <w:r>
        <w:t></w:t>
      </w:r>
      <w:r>
        <w:t></w:t>
      </w:r>
      <w:r>
        <w:rPr>
          <w:rFonts w:hint="eastAsia"/>
        </w:rPr>
        <w:t>або</w:t>
      </w:r>
      <w:r>
        <w:t></w:t>
      </w:r>
      <w:r>
        <w:rPr>
          <w:rFonts w:hint="eastAsia"/>
        </w:rPr>
        <w:t>при</w:t>
      </w:r>
      <w:r>
        <w:t></w:t>
      </w:r>
      <w:r>
        <w:rPr>
          <w:rFonts w:hint="eastAsia"/>
        </w:rPr>
        <w:t>переході</w:t>
      </w:r>
      <w:r>
        <w:t></w:t>
      </w:r>
      <w:r>
        <w:rPr>
          <w:rFonts w:hint="eastAsia"/>
        </w:rPr>
        <w:t>депутата</w:t>
      </w:r>
    </w:p>
    <w:p w:rsidR="004C46FD" w:rsidRDefault="004C46FD" w:rsidP="004C46FD">
      <w:r>
        <w:rPr>
          <w:rFonts w:hint="eastAsia"/>
        </w:rPr>
        <w:t>з</w:t>
      </w:r>
      <w:r>
        <w:t></w:t>
      </w:r>
      <w:r>
        <w:rPr>
          <w:rFonts w:hint="eastAsia"/>
        </w:rPr>
        <w:t>однієї</w:t>
      </w:r>
      <w:r>
        <w:t></w:t>
      </w:r>
      <w:r>
        <w:rPr>
          <w:rFonts w:hint="eastAsia"/>
        </w:rPr>
        <w:t>політичної</w:t>
      </w:r>
      <w:r>
        <w:t></w:t>
      </w:r>
      <w:r>
        <w:rPr>
          <w:rFonts w:hint="eastAsia"/>
        </w:rPr>
        <w:t>партії</w:t>
      </w:r>
      <w:r>
        <w:t></w:t>
      </w:r>
      <w:r>
        <w:rPr>
          <w:rFonts w:hint="eastAsia"/>
        </w:rPr>
        <w:t>в</w:t>
      </w:r>
      <w:r>
        <w:t></w:t>
      </w:r>
      <w:r>
        <w:rPr>
          <w:rFonts w:hint="eastAsia"/>
        </w:rPr>
        <w:t>іншу</w:t>
      </w:r>
      <w:r>
        <w:t></w:t>
      </w:r>
      <w:r>
        <w:t></w:t>
      </w:r>
      <w:r>
        <w:rPr>
          <w:rFonts w:hint="eastAsia"/>
        </w:rPr>
        <w:t>можуть</w:t>
      </w:r>
      <w:r>
        <w:t></w:t>
      </w:r>
      <w:r>
        <w:rPr>
          <w:rFonts w:hint="eastAsia"/>
        </w:rPr>
        <w:t>бути</w:t>
      </w:r>
      <w:r>
        <w:t></w:t>
      </w:r>
      <w:r>
        <w:rPr>
          <w:rFonts w:hint="eastAsia"/>
        </w:rPr>
        <w:t>латентними</w:t>
      </w:r>
      <w:r>
        <w:t></w:t>
      </w:r>
    </w:p>
    <w:p w:rsidR="004C46FD" w:rsidRDefault="004C46FD" w:rsidP="004C46FD">
      <w:r>
        <w:t></w:t>
      </w:r>
      <w:r>
        <w:t></w:t>
      </w:r>
      <w:r>
        <w:t></w:t>
      </w:r>
    </w:p>
    <w:p w:rsidR="004C46FD" w:rsidRDefault="004C46FD" w:rsidP="004C46FD">
      <w:r>
        <w:rPr>
          <w:rFonts w:hint="eastAsia"/>
        </w:rPr>
        <w:t>Визначено</w:t>
      </w:r>
      <w:r>
        <w:t></w:t>
      </w:r>
      <w:r>
        <w:t></w:t>
      </w:r>
      <w:r>
        <w:rPr>
          <w:rFonts w:hint="eastAsia"/>
        </w:rPr>
        <w:t>що</w:t>
      </w:r>
      <w:r>
        <w:t></w:t>
      </w:r>
      <w:r>
        <w:rPr>
          <w:rFonts w:hint="eastAsia"/>
        </w:rPr>
        <w:t>парламентський</w:t>
      </w:r>
      <w:r>
        <w:t></w:t>
      </w:r>
      <w:r>
        <w:rPr>
          <w:rFonts w:hint="eastAsia"/>
        </w:rPr>
        <w:t>діалог</w:t>
      </w:r>
      <w:r>
        <w:t></w:t>
      </w:r>
      <w:r>
        <w:t></w:t>
      </w:r>
      <w:r>
        <w:t></w:t>
      </w:r>
      <w:r>
        <w:rPr>
          <w:rFonts w:hint="eastAsia"/>
        </w:rPr>
        <w:t>це</w:t>
      </w:r>
      <w:r>
        <w:t></w:t>
      </w:r>
      <w:r>
        <w:rPr>
          <w:rFonts w:hint="eastAsia"/>
        </w:rPr>
        <w:t>спільний</w:t>
      </w:r>
      <w:r>
        <w:t></w:t>
      </w:r>
      <w:r>
        <w:rPr>
          <w:rFonts w:hint="eastAsia"/>
        </w:rPr>
        <w:t>діалог</w:t>
      </w:r>
      <w:r>
        <w:t></w:t>
      </w:r>
      <w:r>
        <w:t></w:t>
      </w:r>
      <w:r>
        <w:rPr>
          <w:rFonts w:hint="eastAsia"/>
        </w:rPr>
        <w:t>між</w:t>
      </w:r>
    </w:p>
    <w:p w:rsidR="004C46FD" w:rsidRDefault="004C46FD" w:rsidP="004C46FD">
      <w:r>
        <w:rPr>
          <w:rFonts w:hint="eastAsia"/>
        </w:rPr>
        <w:t>парламентською</w:t>
      </w:r>
      <w:r>
        <w:t></w:t>
      </w:r>
      <w:r>
        <w:rPr>
          <w:rFonts w:hint="eastAsia"/>
        </w:rPr>
        <w:t>більшістю</w:t>
      </w:r>
      <w:r>
        <w:t></w:t>
      </w:r>
      <w:r>
        <w:rPr>
          <w:rFonts w:hint="eastAsia"/>
        </w:rPr>
        <w:t>та</w:t>
      </w:r>
      <w:r>
        <w:t></w:t>
      </w:r>
      <w:r>
        <w:rPr>
          <w:rFonts w:hint="eastAsia"/>
        </w:rPr>
        <w:t>опозицією</w:t>
      </w:r>
      <w:r>
        <w:t></w:t>
      </w:r>
      <w:r>
        <w:t></w:t>
      </w:r>
      <w:r>
        <w:rPr>
          <w:rFonts w:hint="eastAsia"/>
        </w:rPr>
        <w:t>що</w:t>
      </w:r>
      <w:r>
        <w:t></w:t>
      </w:r>
      <w:r>
        <w:rPr>
          <w:rFonts w:hint="eastAsia"/>
        </w:rPr>
        <w:t>дає</w:t>
      </w:r>
      <w:r>
        <w:t></w:t>
      </w:r>
      <w:r>
        <w:rPr>
          <w:rFonts w:hint="eastAsia"/>
        </w:rPr>
        <w:t>змогу</w:t>
      </w:r>
      <w:r>
        <w:t></w:t>
      </w:r>
      <w:r>
        <w:rPr>
          <w:rFonts w:hint="eastAsia"/>
        </w:rPr>
        <w:t>визначити</w:t>
      </w:r>
      <w:r>
        <w:t></w:t>
      </w:r>
      <w:r>
        <w:rPr>
          <w:rFonts w:hint="eastAsia"/>
        </w:rPr>
        <w:t>подальшу</w:t>
      </w:r>
    </w:p>
    <w:p w:rsidR="004C46FD" w:rsidRDefault="004C46FD" w:rsidP="004C46FD">
      <w:r>
        <w:rPr>
          <w:rFonts w:hint="eastAsia"/>
        </w:rPr>
        <w:t>діяльність</w:t>
      </w:r>
      <w:r>
        <w:t></w:t>
      </w:r>
      <w:r>
        <w:rPr>
          <w:rFonts w:hint="eastAsia"/>
        </w:rPr>
        <w:t>парламенту</w:t>
      </w:r>
      <w:r>
        <w:t></w:t>
      </w:r>
      <w:r>
        <w:rPr>
          <w:rFonts w:hint="eastAsia"/>
        </w:rPr>
        <w:t>та</w:t>
      </w:r>
      <w:r>
        <w:t></w:t>
      </w:r>
      <w:r>
        <w:rPr>
          <w:rFonts w:hint="eastAsia"/>
        </w:rPr>
        <w:t>співпрацю</w:t>
      </w:r>
      <w:r>
        <w:t></w:t>
      </w:r>
      <w:r>
        <w:rPr>
          <w:rFonts w:hint="eastAsia"/>
        </w:rPr>
        <w:t>між</w:t>
      </w:r>
      <w:r>
        <w:t></w:t>
      </w:r>
      <w:r>
        <w:rPr>
          <w:rFonts w:hint="eastAsia"/>
        </w:rPr>
        <w:t>коаліцією</w:t>
      </w:r>
      <w:r>
        <w:t></w:t>
      </w:r>
      <w:r>
        <w:rPr>
          <w:rFonts w:hint="eastAsia"/>
        </w:rPr>
        <w:t>та</w:t>
      </w:r>
      <w:r>
        <w:t></w:t>
      </w:r>
      <w:r>
        <w:rPr>
          <w:rFonts w:hint="eastAsia"/>
        </w:rPr>
        <w:t>опозицією</w:t>
      </w:r>
      <w:r>
        <w:t></w:t>
      </w:r>
      <w:r>
        <w:t></w:t>
      </w:r>
      <w:r>
        <w:rPr>
          <w:rFonts w:hint="eastAsia"/>
        </w:rPr>
        <w:t>встановити</w:t>
      </w:r>
    </w:p>
    <w:p w:rsidR="004C46FD" w:rsidRDefault="004C46FD" w:rsidP="004C46FD">
      <w:r>
        <w:rPr>
          <w:rFonts w:hint="eastAsia"/>
        </w:rPr>
        <w:t>подальші</w:t>
      </w:r>
      <w:r>
        <w:t></w:t>
      </w:r>
      <w:r>
        <w:rPr>
          <w:rFonts w:hint="eastAsia"/>
        </w:rPr>
        <w:t>напрями</w:t>
      </w:r>
      <w:r>
        <w:t></w:t>
      </w:r>
      <w:r>
        <w:rPr>
          <w:rFonts w:hint="eastAsia"/>
        </w:rPr>
        <w:t>діяльності</w:t>
      </w:r>
      <w:r>
        <w:t></w:t>
      </w:r>
      <w:r>
        <w:rPr>
          <w:rFonts w:hint="eastAsia"/>
        </w:rPr>
        <w:t>парламенту</w:t>
      </w:r>
      <w:r>
        <w:t></w:t>
      </w:r>
      <w:r>
        <w:rPr>
          <w:rFonts w:hint="eastAsia"/>
        </w:rPr>
        <w:t>та</w:t>
      </w:r>
      <w:r>
        <w:t></w:t>
      </w:r>
      <w:r>
        <w:rPr>
          <w:rFonts w:hint="eastAsia"/>
        </w:rPr>
        <w:t>його</w:t>
      </w:r>
      <w:r>
        <w:t></w:t>
      </w:r>
      <w:r>
        <w:rPr>
          <w:rFonts w:hint="eastAsia"/>
        </w:rPr>
        <w:t>комітетів</w:t>
      </w:r>
      <w:r>
        <w:t></w:t>
      </w:r>
    </w:p>
    <w:p w:rsidR="004C46FD" w:rsidRDefault="004C46FD" w:rsidP="004C46FD">
      <w:r>
        <w:rPr>
          <w:rFonts w:hint="eastAsia"/>
        </w:rPr>
        <w:t>Зазначено</w:t>
      </w:r>
      <w:r>
        <w:t></w:t>
      </w:r>
      <w:r>
        <w:t></w:t>
      </w:r>
      <w:r>
        <w:rPr>
          <w:rFonts w:hint="eastAsia"/>
        </w:rPr>
        <w:t>що</w:t>
      </w:r>
      <w:r>
        <w:t></w:t>
      </w:r>
      <w:r>
        <w:rPr>
          <w:rFonts w:hint="eastAsia"/>
        </w:rPr>
        <w:t>парламентські</w:t>
      </w:r>
      <w:r>
        <w:t></w:t>
      </w:r>
      <w:r>
        <w:rPr>
          <w:rFonts w:hint="eastAsia"/>
        </w:rPr>
        <w:t>дебати</w:t>
      </w:r>
      <w:r>
        <w:t></w:t>
      </w:r>
      <w:r>
        <w:rPr>
          <w:rFonts w:hint="eastAsia"/>
        </w:rPr>
        <w:t>є</w:t>
      </w:r>
      <w:r>
        <w:t></w:t>
      </w:r>
      <w:r>
        <w:rPr>
          <w:rFonts w:hint="eastAsia"/>
        </w:rPr>
        <w:t>складним</w:t>
      </w:r>
      <w:r>
        <w:t></w:t>
      </w:r>
      <w:r>
        <w:rPr>
          <w:rFonts w:hint="eastAsia"/>
        </w:rPr>
        <w:t>способом</w:t>
      </w:r>
      <w:r>
        <w:t></w:t>
      </w:r>
      <w:r>
        <w:rPr>
          <w:rFonts w:hint="eastAsia"/>
        </w:rPr>
        <w:t>вирішення</w:t>
      </w:r>
    </w:p>
    <w:p w:rsidR="004C46FD" w:rsidRDefault="004C46FD" w:rsidP="004C46FD">
      <w:r>
        <w:rPr>
          <w:rFonts w:hint="eastAsia"/>
        </w:rPr>
        <w:t>парламентських</w:t>
      </w:r>
      <w:r>
        <w:t></w:t>
      </w:r>
      <w:r>
        <w:rPr>
          <w:rFonts w:hint="eastAsia"/>
        </w:rPr>
        <w:t>конфліктів</w:t>
      </w:r>
      <w:r>
        <w:t></w:t>
      </w:r>
      <w:r>
        <w:rPr>
          <w:rFonts w:hint="eastAsia"/>
        </w:rPr>
        <w:t>в</w:t>
      </w:r>
      <w:r>
        <w:t></w:t>
      </w:r>
      <w:r>
        <w:rPr>
          <w:rFonts w:hint="eastAsia"/>
        </w:rPr>
        <w:t>Україні</w:t>
      </w:r>
      <w:r>
        <w:t></w:t>
      </w:r>
      <w:r>
        <w:t></w:t>
      </w:r>
      <w:r>
        <w:rPr>
          <w:rFonts w:hint="eastAsia"/>
        </w:rPr>
        <w:t>адже</w:t>
      </w:r>
      <w:r>
        <w:t></w:t>
      </w:r>
      <w:r>
        <w:rPr>
          <w:rFonts w:hint="eastAsia"/>
        </w:rPr>
        <w:t>вимагають</w:t>
      </w:r>
      <w:r>
        <w:t></w:t>
      </w:r>
      <w:r>
        <w:rPr>
          <w:rFonts w:hint="eastAsia"/>
        </w:rPr>
        <w:t>чіткого</w:t>
      </w:r>
      <w:r>
        <w:t></w:t>
      </w:r>
      <w:r>
        <w:rPr>
          <w:rFonts w:hint="eastAsia"/>
        </w:rPr>
        <w:t>дотримання</w:t>
      </w:r>
    </w:p>
    <w:p w:rsidR="004C46FD" w:rsidRDefault="004C46FD" w:rsidP="004C46FD">
      <w:r>
        <w:rPr>
          <w:rFonts w:hint="eastAsia"/>
        </w:rPr>
        <w:t>Регламенту</w:t>
      </w:r>
      <w:r>
        <w:t></w:t>
      </w:r>
    </w:p>
    <w:p w:rsidR="004C46FD" w:rsidRDefault="004C46FD" w:rsidP="004C46FD">
      <w:r>
        <w:rPr>
          <w:rFonts w:hint="eastAsia"/>
        </w:rPr>
        <w:t>З’ясовано</w:t>
      </w:r>
      <w:r>
        <w:t></w:t>
      </w:r>
      <w:r>
        <w:t></w:t>
      </w:r>
      <w:r>
        <w:rPr>
          <w:rFonts w:hint="eastAsia"/>
        </w:rPr>
        <w:t>що</w:t>
      </w:r>
      <w:r>
        <w:t></w:t>
      </w:r>
      <w:r>
        <w:rPr>
          <w:rFonts w:hint="eastAsia"/>
        </w:rPr>
        <w:t>парламентські</w:t>
      </w:r>
      <w:r>
        <w:t></w:t>
      </w:r>
      <w:r>
        <w:rPr>
          <w:rFonts w:hint="eastAsia"/>
        </w:rPr>
        <w:t>дебати</w:t>
      </w:r>
      <w:r>
        <w:t></w:t>
      </w:r>
      <w:r>
        <w:rPr>
          <w:rFonts w:hint="eastAsia"/>
        </w:rPr>
        <w:t>–</w:t>
      </w:r>
      <w:r>
        <w:t></w:t>
      </w:r>
      <w:r>
        <w:rPr>
          <w:rFonts w:hint="eastAsia"/>
        </w:rPr>
        <w:t>це</w:t>
      </w:r>
      <w:r>
        <w:t></w:t>
      </w:r>
      <w:r>
        <w:rPr>
          <w:rFonts w:hint="eastAsia"/>
        </w:rPr>
        <w:t>визначена</w:t>
      </w:r>
      <w:r>
        <w:t></w:t>
      </w:r>
      <w:r>
        <w:rPr>
          <w:rFonts w:hint="eastAsia"/>
        </w:rPr>
        <w:t>форма</w:t>
      </w:r>
    </w:p>
    <w:p w:rsidR="004C46FD" w:rsidRDefault="004C46FD" w:rsidP="004C46FD">
      <w:r>
        <w:rPr>
          <w:rFonts w:hint="eastAsia"/>
        </w:rPr>
        <w:t>парламентського</w:t>
      </w:r>
      <w:r>
        <w:t></w:t>
      </w:r>
      <w:r>
        <w:rPr>
          <w:rFonts w:hint="eastAsia"/>
        </w:rPr>
        <w:t>контролю</w:t>
      </w:r>
      <w:r>
        <w:t></w:t>
      </w:r>
      <w:r>
        <w:t></w:t>
      </w:r>
      <w:r>
        <w:rPr>
          <w:rFonts w:hint="eastAsia"/>
        </w:rPr>
        <w:t>які</w:t>
      </w:r>
      <w:r>
        <w:t></w:t>
      </w:r>
      <w:r>
        <w:rPr>
          <w:rFonts w:hint="eastAsia"/>
        </w:rPr>
        <w:t>полягають</w:t>
      </w:r>
      <w:r>
        <w:t></w:t>
      </w:r>
      <w:r>
        <w:rPr>
          <w:rFonts w:hint="eastAsia"/>
        </w:rPr>
        <w:t>в</w:t>
      </w:r>
      <w:r>
        <w:t></w:t>
      </w:r>
      <w:r>
        <w:rPr>
          <w:rFonts w:hint="eastAsia"/>
        </w:rPr>
        <w:t>обговоренні</w:t>
      </w:r>
      <w:r>
        <w:t></w:t>
      </w:r>
      <w:r>
        <w:rPr>
          <w:rFonts w:hint="eastAsia"/>
        </w:rPr>
        <w:t>парламентаріями</w:t>
      </w:r>
    </w:p>
    <w:p w:rsidR="004C46FD" w:rsidRDefault="004C46FD" w:rsidP="004C46FD">
      <w:r>
        <w:rPr>
          <w:rFonts w:hint="eastAsia"/>
        </w:rPr>
        <w:t>питань</w:t>
      </w:r>
      <w:r>
        <w:t></w:t>
      </w:r>
      <w:r>
        <w:t></w:t>
      </w:r>
      <w:r>
        <w:rPr>
          <w:rFonts w:hint="eastAsia"/>
        </w:rPr>
        <w:t>що</w:t>
      </w:r>
      <w:r>
        <w:t></w:t>
      </w:r>
      <w:r>
        <w:rPr>
          <w:rFonts w:hint="eastAsia"/>
        </w:rPr>
        <w:t>стосуються</w:t>
      </w:r>
      <w:r>
        <w:t></w:t>
      </w:r>
      <w:r>
        <w:rPr>
          <w:rFonts w:hint="eastAsia"/>
        </w:rPr>
        <w:t>всіх</w:t>
      </w:r>
      <w:r>
        <w:t></w:t>
      </w:r>
      <w:r>
        <w:rPr>
          <w:rFonts w:hint="eastAsia"/>
        </w:rPr>
        <w:t>сфер</w:t>
      </w:r>
      <w:r>
        <w:t></w:t>
      </w:r>
      <w:r>
        <w:rPr>
          <w:rFonts w:hint="eastAsia"/>
        </w:rPr>
        <w:t>життя</w:t>
      </w:r>
      <w:r>
        <w:t></w:t>
      </w:r>
      <w:r>
        <w:rPr>
          <w:rFonts w:hint="eastAsia"/>
        </w:rPr>
        <w:t>суспільства</w:t>
      </w:r>
      <w:r>
        <w:t></w:t>
      </w:r>
    </w:p>
    <w:p w:rsidR="004C46FD" w:rsidRDefault="004C46FD" w:rsidP="004C46FD">
      <w:r>
        <w:rPr>
          <w:rFonts w:hint="eastAsia"/>
        </w:rPr>
        <w:t>На</w:t>
      </w:r>
      <w:r>
        <w:t></w:t>
      </w:r>
      <w:r>
        <w:rPr>
          <w:rFonts w:hint="eastAsia"/>
        </w:rPr>
        <w:t>основі</w:t>
      </w:r>
      <w:r>
        <w:t></w:t>
      </w:r>
      <w:r>
        <w:rPr>
          <w:rFonts w:hint="eastAsia"/>
        </w:rPr>
        <w:t>аналізу</w:t>
      </w:r>
      <w:r>
        <w:t></w:t>
      </w:r>
      <w:r>
        <w:rPr>
          <w:rFonts w:hint="eastAsia"/>
        </w:rPr>
        <w:t>зарубіжної</w:t>
      </w:r>
      <w:r>
        <w:t></w:t>
      </w:r>
      <w:r>
        <w:rPr>
          <w:rFonts w:hint="eastAsia"/>
        </w:rPr>
        <w:t>практики</w:t>
      </w:r>
      <w:r>
        <w:t></w:t>
      </w:r>
      <w:r>
        <w:rPr>
          <w:rFonts w:hint="eastAsia"/>
        </w:rPr>
        <w:t>встановлено</w:t>
      </w:r>
      <w:r>
        <w:t></w:t>
      </w:r>
      <w:r>
        <w:t></w:t>
      </w:r>
      <w:r>
        <w:rPr>
          <w:rFonts w:hint="eastAsia"/>
        </w:rPr>
        <w:t>що</w:t>
      </w:r>
      <w:r>
        <w:t></w:t>
      </w:r>
      <w:r>
        <w:rPr>
          <w:rFonts w:hint="eastAsia"/>
        </w:rPr>
        <w:t>роль</w:t>
      </w:r>
      <w:r>
        <w:t></w:t>
      </w:r>
      <w:r>
        <w:rPr>
          <w:rFonts w:hint="eastAsia"/>
        </w:rPr>
        <w:t>опозиції</w:t>
      </w:r>
      <w:r>
        <w:t></w:t>
      </w:r>
      <w:r>
        <w:rPr>
          <w:rFonts w:hint="eastAsia"/>
        </w:rPr>
        <w:t>в</w:t>
      </w:r>
    </w:p>
    <w:p w:rsidR="004C46FD" w:rsidRDefault="004C46FD" w:rsidP="004C46FD">
      <w:r>
        <w:rPr>
          <w:rFonts w:hint="eastAsia"/>
        </w:rPr>
        <w:t>парламентських</w:t>
      </w:r>
      <w:r>
        <w:t></w:t>
      </w:r>
      <w:r>
        <w:rPr>
          <w:rFonts w:hint="eastAsia"/>
        </w:rPr>
        <w:t>дебатах</w:t>
      </w:r>
      <w:r>
        <w:t></w:t>
      </w:r>
      <w:r>
        <w:rPr>
          <w:rFonts w:hint="eastAsia"/>
        </w:rPr>
        <w:t>полягає</w:t>
      </w:r>
      <w:r>
        <w:t></w:t>
      </w:r>
      <w:r>
        <w:rPr>
          <w:rFonts w:hint="eastAsia"/>
        </w:rPr>
        <w:t>в</w:t>
      </w:r>
      <w:r>
        <w:t></w:t>
      </w:r>
      <w:r>
        <w:rPr>
          <w:rFonts w:hint="eastAsia"/>
        </w:rPr>
        <w:t>тому</w:t>
      </w:r>
      <w:r>
        <w:t></w:t>
      </w:r>
      <w:r>
        <w:t></w:t>
      </w:r>
      <w:r>
        <w:rPr>
          <w:rFonts w:hint="eastAsia"/>
        </w:rPr>
        <w:t>щоб</w:t>
      </w:r>
      <w:r>
        <w:t></w:t>
      </w:r>
      <w:r>
        <w:rPr>
          <w:rFonts w:hint="eastAsia"/>
        </w:rPr>
        <w:t>заперечувати</w:t>
      </w:r>
      <w:r>
        <w:t></w:t>
      </w:r>
      <w:r>
        <w:rPr>
          <w:rFonts w:hint="eastAsia"/>
        </w:rPr>
        <w:t>коаліційній</w:t>
      </w:r>
    </w:p>
    <w:p w:rsidR="004C46FD" w:rsidRDefault="004C46FD" w:rsidP="004C46FD">
      <w:r>
        <w:rPr>
          <w:rFonts w:hint="eastAsia"/>
        </w:rPr>
        <w:t>більшості</w:t>
      </w:r>
      <w:r>
        <w:t></w:t>
      </w:r>
      <w:r>
        <w:rPr>
          <w:rFonts w:hint="eastAsia"/>
        </w:rPr>
        <w:t>та</w:t>
      </w:r>
      <w:r>
        <w:t></w:t>
      </w:r>
      <w:r>
        <w:rPr>
          <w:rFonts w:hint="eastAsia"/>
        </w:rPr>
        <w:t>уряду</w:t>
      </w:r>
      <w:r>
        <w:t></w:t>
      </w:r>
      <w:r>
        <w:t></w:t>
      </w:r>
      <w:r>
        <w:rPr>
          <w:rFonts w:hint="eastAsia"/>
        </w:rPr>
        <w:t>але</w:t>
      </w:r>
      <w:r>
        <w:t></w:t>
      </w:r>
      <w:r>
        <w:rPr>
          <w:rFonts w:hint="eastAsia"/>
        </w:rPr>
        <w:t>й</w:t>
      </w:r>
      <w:r>
        <w:t></w:t>
      </w:r>
      <w:r>
        <w:rPr>
          <w:rFonts w:hint="eastAsia"/>
        </w:rPr>
        <w:t>пропонувати</w:t>
      </w:r>
      <w:r>
        <w:t></w:t>
      </w:r>
      <w:r>
        <w:rPr>
          <w:rFonts w:hint="eastAsia"/>
        </w:rPr>
        <w:t>альтернативні</w:t>
      </w:r>
      <w:r>
        <w:t></w:t>
      </w:r>
      <w:r>
        <w:rPr>
          <w:rFonts w:hint="eastAsia"/>
        </w:rPr>
        <w:t>шляхи</w:t>
      </w:r>
      <w:r>
        <w:t></w:t>
      </w:r>
    </w:p>
    <w:p w:rsidR="004C46FD" w:rsidRDefault="004C46FD" w:rsidP="004C46FD">
      <w:r>
        <w:rPr>
          <w:rFonts w:hint="eastAsia"/>
        </w:rPr>
        <w:t>Встановлено</w:t>
      </w:r>
      <w:r>
        <w:t></w:t>
      </w:r>
      <w:r>
        <w:t></w:t>
      </w:r>
      <w:r>
        <w:rPr>
          <w:rFonts w:hint="eastAsia"/>
        </w:rPr>
        <w:t>що</w:t>
      </w:r>
      <w:r>
        <w:t></w:t>
      </w:r>
      <w:r>
        <w:rPr>
          <w:rFonts w:hint="eastAsia"/>
        </w:rPr>
        <w:t>парламентські</w:t>
      </w:r>
      <w:r>
        <w:t></w:t>
      </w:r>
      <w:r>
        <w:rPr>
          <w:rFonts w:hint="eastAsia"/>
        </w:rPr>
        <w:t>дебати</w:t>
      </w:r>
      <w:r>
        <w:t></w:t>
      </w:r>
      <w:r>
        <w:rPr>
          <w:rFonts w:hint="eastAsia"/>
        </w:rPr>
        <w:t>допомагають</w:t>
      </w:r>
      <w:r>
        <w:t></w:t>
      </w:r>
      <w:r>
        <w:rPr>
          <w:rFonts w:hint="eastAsia"/>
        </w:rPr>
        <w:t>у</w:t>
      </w:r>
      <w:r>
        <w:t></w:t>
      </w:r>
      <w:r>
        <w:rPr>
          <w:rFonts w:hint="eastAsia"/>
        </w:rPr>
        <w:t>вирішенні</w:t>
      </w:r>
    </w:p>
    <w:p w:rsidR="004C46FD" w:rsidRDefault="004C46FD" w:rsidP="004C46FD">
      <w:r>
        <w:rPr>
          <w:rFonts w:hint="eastAsia"/>
        </w:rPr>
        <w:t>парламентського</w:t>
      </w:r>
      <w:r>
        <w:t></w:t>
      </w:r>
      <w:r>
        <w:rPr>
          <w:rFonts w:hint="eastAsia"/>
        </w:rPr>
        <w:t>конфлікту</w:t>
      </w:r>
      <w:r>
        <w:t></w:t>
      </w:r>
      <w:r>
        <w:t></w:t>
      </w:r>
      <w:r>
        <w:rPr>
          <w:rFonts w:hint="eastAsia"/>
        </w:rPr>
        <w:t>якщо</w:t>
      </w:r>
      <w:r>
        <w:t></w:t>
      </w:r>
      <w:r>
        <w:rPr>
          <w:rFonts w:hint="eastAsia"/>
        </w:rPr>
        <w:t>він</w:t>
      </w:r>
      <w:r>
        <w:t></w:t>
      </w:r>
      <w:r>
        <w:rPr>
          <w:rFonts w:hint="eastAsia"/>
        </w:rPr>
        <w:t>присутній</w:t>
      </w:r>
      <w:r>
        <w:t></w:t>
      </w:r>
      <w:r>
        <w:rPr>
          <w:rFonts w:hint="eastAsia"/>
        </w:rPr>
        <w:t>або</w:t>
      </w:r>
      <w:r>
        <w:t></w:t>
      </w:r>
      <w:r>
        <w:rPr>
          <w:rFonts w:hint="eastAsia"/>
        </w:rPr>
        <w:t>не</w:t>
      </w:r>
      <w:r>
        <w:t></w:t>
      </w:r>
      <w:r>
        <w:rPr>
          <w:rFonts w:hint="eastAsia"/>
        </w:rPr>
        <w:t>допускають</w:t>
      </w:r>
      <w:r>
        <w:t></w:t>
      </w:r>
      <w:r>
        <w:rPr>
          <w:rFonts w:hint="eastAsia"/>
        </w:rPr>
        <w:t>його</w:t>
      </w:r>
    </w:p>
    <w:p w:rsidR="004C46FD" w:rsidRDefault="004C46FD" w:rsidP="004C46FD">
      <w:r>
        <w:rPr>
          <w:rFonts w:hint="eastAsia"/>
        </w:rPr>
        <w:t>виникнення</w:t>
      </w:r>
      <w:r>
        <w:t></w:t>
      </w:r>
      <w:r>
        <w:t></w:t>
      </w:r>
      <w:r>
        <w:rPr>
          <w:rFonts w:hint="eastAsia"/>
        </w:rPr>
        <w:t>В</w:t>
      </w:r>
      <w:r>
        <w:t></w:t>
      </w:r>
      <w:r>
        <w:rPr>
          <w:rFonts w:hint="eastAsia"/>
        </w:rPr>
        <w:t>демократично</w:t>
      </w:r>
      <w:r>
        <w:t></w:t>
      </w:r>
      <w:r>
        <w:rPr>
          <w:rFonts w:hint="eastAsia"/>
        </w:rPr>
        <w:t>розвинених</w:t>
      </w:r>
      <w:r>
        <w:t></w:t>
      </w:r>
      <w:r>
        <w:rPr>
          <w:rFonts w:hint="eastAsia"/>
        </w:rPr>
        <w:t>державах</w:t>
      </w:r>
      <w:r>
        <w:t></w:t>
      </w:r>
      <w:r>
        <w:rPr>
          <w:rFonts w:hint="eastAsia"/>
        </w:rPr>
        <w:t>парламентські</w:t>
      </w:r>
      <w:r>
        <w:t></w:t>
      </w:r>
      <w:r>
        <w:rPr>
          <w:rFonts w:hint="eastAsia"/>
        </w:rPr>
        <w:t>дебати</w:t>
      </w:r>
      <w:r>
        <w:t></w:t>
      </w:r>
      <w:r>
        <w:rPr>
          <w:rFonts w:hint="eastAsia"/>
        </w:rPr>
        <w:t>дають</w:t>
      </w:r>
    </w:p>
    <w:p w:rsidR="004C46FD" w:rsidRDefault="004C46FD" w:rsidP="004C46FD">
      <w:r>
        <w:rPr>
          <w:rFonts w:hint="eastAsia"/>
        </w:rPr>
        <w:t>змогу</w:t>
      </w:r>
      <w:r>
        <w:t></w:t>
      </w:r>
      <w:r>
        <w:rPr>
          <w:rFonts w:hint="eastAsia"/>
        </w:rPr>
        <w:t>сформувати</w:t>
      </w:r>
      <w:r>
        <w:t></w:t>
      </w:r>
      <w:r>
        <w:rPr>
          <w:rFonts w:hint="eastAsia"/>
        </w:rPr>
        <w:t>основні</w:t>
      </w:r>
      <w:r>
        <w:t></w:t>
      </w:r>
      <w:r>
        <w:rPr>
          <w:rFonts w:hint="eastAsia"/>
        </w:rPr>
        <w:t>завдання</w:t>
      </w:r>
      <w:r>
        <w:t></w:t>
      </w:r>
      <w:r>
        <w:rPr>
          <w:rFonts w:hint="eastAsia"/>
        </w:rPr>
        <w:t>парламенту</w:t>
      </w:r>
      <w:r>
        <w:t></w:t>
      </w:r>
      <w:r>
        <w:t></w:t>
      </w:r>
      <w:r>
        <w:rPr>
          <w:rFonts w:hint="eastAsia"/>
        </w:rPr>
        <w:t>враховуючи</w:t>
      </w:r>
      <w:r>
        <w:t></w:t>
      </w:r>
      <w:r>
        <w:rPr>
          <w:rFonts w:hint="eastAsia"/>
        </w:rPr>
        <w:t>думку</w:t>
      </w:r>
      <w:r>
        <w:t></w:t>
      </w:r>
      <w:r>
        <w:rPr>
          <w:rFonts w:hint="eastAsia"/>
        </w:rPr>
        <w:t>як</w:t>
      </w:r>
    </w:p>
    <w:p w:rsidR="004C46FD" w:rsidRDefault="004C46FD" w:rsidP="004C46FD">
      <w:r>
        <w:rPr>
          <w:rFonts w:hint="eastAsia"/>
        </w:rPr>
        <w:t>більшості</w:t>
      </w:r>
      <w:r>
        <w:t></w:t>
      </w:r>
      <w:r>
        <w:rPr>
          <w:rFonts w:hint="eastAsia"/>
        </w:rPr>
        <w:t>так</w:t>
      </w:r>
      <w:r>
        <w:t></w:t>
      </w:r>
      <w:r>
        <w:rPr>
          <w:rFonts w:hint="eastAsia"/>
        </w:rPr>
        <w:t>і</w:t>
      </w:r>
      <w:r>
        <w:t></w:t>
      </w:r>
      <w:r>
        <w:rPr>
          <w:rFonts w:hint="eastAsia"/>
        </w:rPr>
        <w:t>меншості</w:t>
      </w:r>
      <w:r>
        <w:t></w:t>
      </w:r>
    </w:p>
    <w:p w:rsidR="004C46FD" w:rsidRDefault="004C46FD" w:rsidP="004C46FD">
      <w:r>
        <w:rPr>
          <w:rFonts w:hint="eastAsia"/>
        </w:rPr>
        <w:t>Доведено</w:t>
      </w:r>
      <w:r>
        <w:t></w:t>
      </w:r>
      <w:r>
        <w:t></w:t>
      </w:r>
      <w:r>
        <w:rPr>
          <w:rFonts w:hint="eastAsia"/>
        </w:rPr>
        <w:t>що</w:t>
      </w:r>
      <w:r>
        <w:t></w:t>
      </w:r>
      <w:r>
        <w:rPr>
          <w:rFonts w:hint="eastAsia"/>
        </w:rPr>
        <w:t>медіація</w:t>
      </w:r>
      <w:r>
        <w:t></w:t>
      </w:r>
      <w:r>
        <w:rPr>
          <w:rFonts w:hint="eastAsia"/>
        </w:rPr>
        <w:t>базується</w:t>
      </w:r>
      <w:r>
        <w:t></w:t>
      </w:r>
      <w:r>
        <w:rPr>
          <w:rFonts w:hint="eastAsia"/>
        </w:rPr>
        <w:t>на</w:t>
      </w:r>
      <w:r>
        <w:t></w:t>
      </w:r>
      <w:r>
        <w:rPr>
          <w:rFonts w:hint="eastAsia"/>
        </w:rPr>
        <w:t>моделі</w:t>
      </w:r>
      <w:r>
        <w:t></w:t>
      </w:r>
      <w:r>
        <w:rPr>
          <w:rFonts w:hint="eastAsia"/>
        </w:rPr>
        <w:t>переговорів</w:t>
      </w:r>
      <w:r>
        <w:t></w:t>
      </w:r>
      <w:r>
        <w:t></w:t>
      </w:r>
      <w:r>
        <w:rPr>
          <w:rFonts w:hint="eastAsia"/>
        </w:rPr>
        <w:t>її</w:t>
      </w:r>
      <w:r>
        <w:t></w:t>
      </w:r>
      <w:r>
        <w:rPr>
          <w:rFonts w:hint="eastAsia"/>
        </w:rPr>
        <w:t>особливістю</w:t>
      </w:r>
      <w:r>
        <w:t></w:t>
      </w:r>
      <w:r>
        <w:rPr>
          <w:rFonts w:hint="eastAsia"/>
        </w:rPr>
        <w:t>є</w:t>
      </w:r>
    </w:p>
    <w:p w:rsidR="004C46FD" w:rsidRDefault="004C46FD" w:rsidP="004C46FD">
      <w:r>
        <w:rPr>
          <w:rFonts w:hint="eastAsia"/>
        </w:rPr>
        <w:t>те</w:t>
      </w:r>
      <w:r>
        <w:t></w:t>
      </w:r>
      <w:r>
        <w:t></w:t>
      </w:r>
      <w:r>
        <w:rPr>
          <w:rFonts w:hint="eastAsia"/>
        </w:rPr>
        <w:t>що</w:t>
      </w:r>
      <w:r>
        <w:t></w:t>
      </w:r>
      <w:r>
        <w:rPr>
          <w:rFonts w:hint="eastAsia"/>
        </w:rPr>
        <w:t>при</w:t>
      </w:r>
      <w:r>
        <w:t></w:t>
      </w:r>
      <w:r>
        <w:rPr>
          <w:rFonts w:hint="eastAsia"/>
        </w:rPr>
        <w:t>вирішенні</w:t>
      </w:r>
      <w:r>
        <w:t></w:t>
      </w:r>
      <w:r>
        <w:rPr>
          <w:rFonts w:hint="eastAsia"/>
        </w:rPr>
        <w:t>конфлікту</w:t>
      </w:r>
      <w:r>
        <w:t></w:t>
      </w:r>
      <w:r>
        <w:rPr>
          <w:rFonts w:hint="eastAsia"/>
        </w:rPr>
        <w:t>необхідною</w:t>
      </w:r>
      <w:r>
        <w:t></w:t>
      </w:r>
      <w:r>
        <w:rPr>
          <w:rFonts w:hint="eastAsia"/>
        </w:rPr>
        <w:t>умовою</w:t>
      </w:r>
      <w:r>
        <w:t></w:t>
      </w:r>
      <w:r>
        <w:rPr>
          <w:rFonts w:hint="eastAsia"/>
        </w:rPr>
        <w:t>є</w:t>
      </w:r>
      <w:r>
        <w:t></w:t>
      </w:r>
      <w:r>
        <w:rPr>
          <w:rFonts w:hint="eastAsia"/>
        </w:rPr>
        <w:t>присутність</w:t>
      </w:r>
      <w:r>
        <w:t></w:t>
      </w:r>
      <w:r>
        <w:rPr>
          <w:rFonts w:hint="eastAsia"/>
        </w:rPr>
        <w:t>і</w:t>
      </w:r>
      <w:r>
        <w:t></w:t>
      </w:r>
      <w:r>
        <w:rPr>
          <w:rFonts w:hint="eastAsia"/>
        </w:rPr>
        <w:t>допомога</w:t>
      </w:r>
    </w:p>
    <w:p w:rsidR="004C46FD" w:rsidRDefault="004C46FD" w:rsidP="004C46FD">
      <w:r>
        <w:rPr>
          <w:rFonts w:hint="eastAsia"/>
        </w:rPr>
        <w:t>неупереджених</w:t>
      </w:r>
      <w:r>
        <w:t></w:t>
      </w:r>
      <w:r>
        <w:t></w:t>
      </w:r>
      <w:r>
        <w:rPr>
          <w:rFonts w:hint="eastAsia"/>
        </w:rPr>
        <w:t>позапартійних</w:t>
      </w:r>
      <w:r>
        <w:t></w:t>
      </w:r>
      <w:r>
        <w:t></w:t>
      </w:r>
      <w:r>
        <w:rPr>
          <w:rFonts w:hint="eastAsia"/>
        </w:rPr>
        <w:t>третіх</w:t>
      </w:r>
      <w:r>
        <w:t></w:t>
      </w:r>
      <w:r>
        <w:rPr>
          <w:rFonts w:hint="eastAsia"/>
        </w:rPr>
        <w:t>сил</w:t>
      </w:r>
      <w:r>
        <w:t></w:t>
      </w:r>
      <w:r>
        <w:t></w:t>
      </w:r>
      <w:r>
        <w:rPr>
          <w:rFonts w:hint="eastAsia"/>
        </w:rPr>
        <w:t>Під</w:t>
      </w:r>
      <w:r>
        <w:t></w:t>
      </w:r>
      <w:r>
        <w:rPr>
          <w:rFonts w:hint="eastAsia"/>
        </w:rPr>
        <w:t>час</w:t>
      </w:r>
      <w:r>
        <w:t></w:t>
      </w:r>
      <w:r>
        <w:rPr>
          <w:rFonts w:hint="eastAsia"/>
        </w:rPr>
        <w:t>парламентського</w:t>
      </w:r>
      <w:r>
        <w:t></w:t>
      </w:r>
      <w:r>
        <w:rPr>
          <w:rFonts w:hint="eastAsia"/>
        </w:rPr>
        <w:t>конфлікту</w:t>
      </w:r>
    </w:p>
    <w:p w:rsidR="004C46FD" w:rsidRDefault="004C46FD" w:rsidP="004C46FD">
      <w:r>
        <w:rPr>
          <w:rFonts w:hint="eastAsia"/>
        </w:rPr>
        <w:t>медіаторами</w:t>
      </w:r>
      <w:r>
        <w:t></w:t>
      </w:r>
      <w:r>
        <w:rPr>
          <w:rFonts w:hint="eastAsia"/>
        </w:rPr>
        <w:t>можуть</w:t>
      </w:r>
      <w:r>
        <w:t></w:t>
      </w:r>
      <w:r>
        <w:rPr>
          <w:rFonts w:hint="eastAsia"/>
        </w:rPr>
        <w:t>виступати</w:t>
      </w:r>
      <w:r>
        <w:t></w:t>
      </w:r>
      <w:r>
        <w:t></w:t>
      </w:r>
      <w:r>
        <w:rPr>
          <w:rFonts w:hint="eastAsia"/>
        </w:rPr>
        <w:t>уряд</w:t>
      </w:r>
      <w:r>
        <w:t></w:t>
      </w:r>
      <w:r>
        <w:t></w:t>
      </w:r>
      <w:r>
        <w:rPr>
          <w:rFonts w:hint="eastAsia"/>
        </w:rPr>
        <w:t>громадяни</w:t>
      </w:r>
      <w:r>
        <w:t></w:t>
      </w:r>
      <w:r>
        <w:rPr>
          <w:rFonts w:hint="eastAsia"/>
        </w:rPr>
        <w:t>держави</w:t>
      </w:r>
      <w:r>
        <w:t></w:t>
      </w:r>
      <w:r>
        <w:t></w:t>
      </w:r>
      <w:r>
        <w:rPr>
          <w:rFonts w:hint="eastAsia"/>
        </w:rPr>
        <w:t>громадські</w:t>
      </w:r>
    </w:p>
    <w:p w:rsidR="004C46FD" w:rsidRDefault="004C46FD" w:rsidP="004C46FD">
      <w:r>
        <w:rPr>
          <w:rFonts w:hint="eastAsia"/>
        </w:rPr>
        <w:t>організації</w:t>
      </w:r>
      <w:r>
        <w:t></w:t>
      </w:r>
      <w:r>
        <w:t></w:t>
      </w:r>
      <w:r>
        <w:rPr>
          <w:rFonts w:hint="eastAsia"/>
        </w:rPr>
        <w:t>депутатські</w:t>
      </w:r>
      <w:r>
        <w:t></w:t>
      </w:r>
      <w:r>
        <w:rPr>
          <w:rFonts w:hint="eastAsia"/>
        </w:rPr>
        <w:t>групи</w:t>
      </w:r>
      <w:r>
        <w:t></w:t>
      </w:r>
      <w:r>
        <w:t></w:t>
      </w:r>
      <w:r>
        <w:rPr>
          <w:rFonts w:hint="eastAsia"/>
        </w:rPr>
        <w:t>позафракційні</w:t>
      </w:r>
      <w:r>
        <w:t></w:t>
      </w:r>
      <w:r>
        <w:rPr>
          <w:rFonts w:hint="eastAsia"/>
        </w:rPr>
        <w:t>депутати</w:t>
      </w:r>
      <w:r>
        <w:t></w:t>
      </w:r>
      <w:r>
        <w:t></w:t>
      </w:r>
      <w:r>
        <w:rPr>
          <w:rFonts w:hint="eastAsia"/>
        </w:rPr>
        <w:t>парламентські</w:t>
      </w:r>
      <w:r>
        <w:t></w:t>
      </w:r>
      <w:r>
        <w:rPr>
          <w:rFonts w:hint="eastAsia"/>
        </w:rPr>
        <w:t>комітети</w:t>
      </w:r>
      <w:r>
        <w:t></w:t>
      </w:r>
    </w:p>
    <w:p w:rsidR="004C46FD" w:rsidRDefault="004C46FD" w:rsidP="004C46FD">
      <w:r>
        <w:t></w:t>
      </w:r>
      <w:r>
        <w:t></w:t>
      </w:r>
      <w:r>
        <w:t></w:t>
      </w:r>
      <w:r>
        <w:rPr>
          <w:rFonts w:hint="eastAsia"/>
        </w:rPr>
        <w:t>На</w:t>
      </w:r>
      <w:r>
        <w:t></w:t>
      </w:r>
      <w:r>
        <w:rPr>
          <w:rFonts w:hint="eastAsia"/>
        </w:rPr>
        <w:t>основі</w:t>
      </w:r>
      <w:r>
        <w:t></w:t>
      </w:r>
      <w:r>
        <w:rPr>
          <w:rFonts w:hint="eastAsia"/>
        </w:rPr>
        <w:t>порівняльного</w:t>
      </w:r>
      <w:r>
        <w:t></w:t>
      </w:r>
      <w:r>
        <w:rPr>
          <w:rFonts w:hint="eastAsia"/>
        </w:rPr>
        <w:t>аналізу</w:t>
      </w:r>
      <w:r>
        <w:t></w:t>
      </w:r>
      <w:r>
        <w:rPr>
          <w:rFonts w:hint="eastAsia"/>
        </w:rPr>
        <w:t>парламентських</w:t>
      </w:r>
      <w:r>
        <w:t></w:t>
      </w:r>
      <w:r>
        <w:rPr>
          <w:rFonts w:hint="eastAsia"/>
        </w:rPr>
        <w:t>конфліктів</w:t>
      </w:r>
      <w:r>
        <w:t></w:t>
      </w:r>
      <w:r>
        <w:rPr>
          <w:rFonts w:hint="eastAsia"/>
        </w:rPr>
        <w:t>в</w:t>
      </w:r>
    </w:p>
    <w:p w:rsidR="004C46FD" w:rsidRDefault="004C46FD" w:rsidP="004C46FD">
      <w:r>
        <w:rPr>
          <w:rFonts w:hint="eastAsia"/>
        </w:rPr>
        <w:t>Україні</w:t>
      </w:r>
      <w:r>
        <w:t></w:t>
      </w:r>
      <w:r>
        <w:rPr>
          <w:rFonts w:hint="eastAsia"/>
        </w:rPr>
        <w:t>та</w:t>
      </w:r>
      <w:r>
        <w:t></w:t>
      </w:r>
      <w:r>
        <w:rPr>
          <w:rFonts w:hint="eastAsia"/>
        </w:rPr>
        <w:t>світового</w:t>
      </w:r>
      <w:r>
        <w:t></w:t>
      </w:r>
      <w:r>
        <w:rPr>
          <w:rFonts w:hint="eastAsia"/>
        </w:rPr>
        <w:t>досвіду</w:t>
      </w:r>
      <w:r>
        <w:t></w:t>
      </w:r>
      <w:r>
        <w:rPr>
          <w:rFonts w:hint="eastAsia"/>
        </w:rPr>
        <w:t>запропоновано</w:t>
      </w:r>
      <w:r>
        <w:t></w:t>
      </w:r>
      <w:r>
        <w:rPr>
          <w:rFonts w:hint="eastAsia"/>
        </w:rPr>
        <w:t>такі</w:t>
      </w:r>
      <w:r>
        <w:t></w:t>
      </w:r>
      <w:r>
        <w:rPr>
          <w:rFonts w:hint="eastAsia"/>
        </w:rPr>
        <w:t>ефективні</w:t>
      </w:r>
      <w:r>
        <w:t></w:t>
      </w:r>
      <w:r>
        <w:rPr>
          <w:rFonts w:hint="eastAsia"/>
        </w:rPr>
        <w:t>способи</w:t>
      </w:r>
      <w:r>
        <w:t></w:t>
      </w:r>
      <w:r>
        <w:rPr>
          <w:rFonts w:hint="eastAsia"/>
        </w:rPr>
        <w:t>як</w:t>
      </w:r>
      <w:r>
        <w:t></w:t>
      </w:r>
      <w:r>
        <w:t></w:t>
      </w:r>
      <w:r>
        <w:rPr>
          <w:rFonts w:hint="eastAsia"/>
        </w:rPr>
        <w:t>медіація</w:t>
      </w:r>
    </w:p>
    <w:p w:rsidR="004C46FD" w:rsidRDefault="004C46FD" w:rsidP="004C46FD">
      <w:r>
        <w:rPr>
          <w:rFonts w:hint="eastAsia"/>
        </w:rPr>
        <w:t>та</w:t>
      </w:r>
      <w:r>
        <w:t></w:t>
      </w:r>
      <w:r>
        <w:rPr>
          <w:rFonts w:hint="eastAsia"/>
        </w:rPr>
        <w:t>парламентські</w:t>
      </w:r>
      <w:r>
        <w:t></w:t>
      </w:r>
      <w:r>
        <w:rPr>
          <w:rFonts w:hint="eastAsia"/>
        </w:rPr>
        <w:t>дебати</w:t>
      </w:r>
      <w:r>
        <w:t></w:t>
      </w:r>
      <w:r>
        <w:t></w:t>
      </w:r>
      <w:r>
        <w:rPr>
          <w:rFonts w:hint="eastAsia"/>
        </w:rPr>
        <w:t>Надані</w:t>
      </w:r>
      <w:r>
        <w:t></w:t>
      </w:r>
      <w:r>
        <w:rPr>
          <w:rFonts w:hint="eastAsia"/>
        </w:rPr>
        <w:t>рекомендації</w:t>
      </w:r>
      <w:r>
        <w:t></w:t>
      </w:r>
      <w:r>
        <w:t></w:t>
      </w:r>
      <w:r>
        <w:rPr>
          <w:rFonts w:hint="eastAsia"/>
        </w:rPr>
        <w:t>що</w:t>
      </w:r>
      <w:r>
        <w:t></w:t>
      </w:r>
      <w:r>
        <w:rPr>
          <w:rFonts w:hint="eastAsia"/>
        </w:rPr>
        <w:t>дозволять</w:t>
      </w:r>
      <w:r>
        <w:t></w:t>
      </w:r>
      <w:r>
        <w:rPr>
          <w:rFonts w:hint="eastAsia"/>
        </w:rPr>
        <w:t>вирішувати</w:t>
      </w:r>
    </w:p>
    <w:p w:rsidR="004C46FD" w:rsidRDefault="004C46FD" w:rsidP="004C46FD">
      <w:r>
        <w:rPr>
          <w:rFonts w:hint="eastAsia"/>
        </w:rPr>
        <w:t>парламентські</w:t>
      </w:r>
      <w:r>
        <w:t></w:t>
      </w:r>
      <w:r>
        <w:rPr>
          <w:rFonts w:hint="eastAsia"/>
        </w:rPr>
        <w:t>конфлікти</w:t>
      </w:r>
      <w:r>
        <w:t></w:t>
      </w:r>
      <w:r>
        <w:rPr>
          <w:rFonts w:hint="eastAsia"/>
        </w:rPr>
        <w:t>у</w:t>
      </w:r>
      <w:r>
        <w:t></w:t>
      </w:r>
      <w:r>
        <w:rPr>
          <w:rFonts w:hint="eastAsia"/>
        </w:rPr>
        <w:t>сучасній</w:t>
      </w:r>
      <w:r>
        <w:t></w:t>
      </w:r>
      <w:r>
        <w:rPr>
          <w:rFonts w:hint="eastAsia"/>
        </w:rPr>
        <w:t>Україні</w:t>
      </w:r>
      <w:r>
        <w:t></w:t>
      </w:r>
      <w:r>
        <w:t></w:t>
      </w:r>
    </w:p>
    <w:p w:rsidR="004C46FD" w:rsidRDefault="004C46FD" w:rsidP="004C46FD">
      <w:r>
        <w:rPr>
          <w:rFonts w:hint="eastAsia"/>
        </w:rPr>
        <w:t>Обґрунтовано</w:t>
      </w:r>
      <w:r>
        <w:t></w:t>
      </w:r>
      <w:r>
        <w:t></w:t>
      </w:r>
      <w:r>
        <w:rPr>
          <w:rFonts w:hint="eastAsia"/>
        </w:rPr>
        <w:t>що</w:t>
      </w:r>
      <w:r>
        <w:t></w:t>
      </w:r>
      <w:r>
        <w:rPr>
          <w:rFonts w:hint="eastAsia"/>
        </w:rPr>
        <w:t>парламентські</w:t>
      </w:r>
      <w:r>
        <w:t></w:t>
      </w:r>
      <w:r>
        <w:rPr>
          <w:rFonts w:hint="eastAsia"/>
        </w:rPr>
        <w:t>дебати</w:t>
      </w:r>
      <w:r>
        <w:t></w:t>
      </w:r>
      <w:r>
        <w:rPr>
          <w:rFonts w:hint="eastAsia"/>
        </w:rPr>
        <w:t>є</w:t>
      </w:r>
      <w:r>
        <w:t></w:t>
      </w:r>
      <w:r>
        <w:rPr>
          <w:rFonts w:hint="eastAsia"/>
        </w:rPr>
        <w:t>одним</w:t>
      </w:r>
      <w:r>
        <w:t></w:t>
      </w:r>
      <w:r>
        <w:rPr>
          <w:rFonts w:hint="eastAsia"/>
        </w:rPr>
        <w:t>з</w:t>
      </w:r>
      <w:r>
        <w:t></w:t>
      </w:r>
      <w:r>
        <w:rPr>
          <w:rFonts w:hint="eastAsia"/>
        </w:rPr>
        <w:t>найрезультативніших</w:t>
      </w:r>
    </w:p>
    <w:p w:rsidR="004C46FD" w:rsidRDefault="004C46FD" w:rsidP="004C46FD">
      <w:r>
        <w:rPr>
          <w:rFonts w:hint="eastAsia"/>
        </w:rPr>
        <w:t>способів</w:t>
      </w:r>
      <w:r>
        <w:t></w:t>
      </w:r>
      <w:r>
        <w:rPr>
          <w:rFonts w:hint="eastAsia"/>
        </w:rPr>
        <w:t>та</w:t>
      </w:r>
      <w:r>
        <w:t></w:t>
      </w:r>
      <w:r>
        <w:rPr>
          <w:rFonts w:hint="eastAsia"/>
        </w:rPr>
        <w:t>форм</w:t>
      </w:r>
      <w:r>
        <w:t></w:t>
      </w:r>
      <w:r>
        <w:rPr>
          <w:rFonts w:hint="eastAsia"/>
        </w:rPr>
        <w:t>контролю</w:t>
      </w:r>
      <w:r>
        <w:t></w:t>
      </w:r>
      <w:r>
        <w:rPr>
          <w:rFonts w:hint="eastAsia"/>
        </w:rPr>
        <w:t>над</w:t>
      </w:r>
      <w:r>
        <w:t></w:t>
      </w:r>
      <w:r>
        <w:rPr>
          <w:rFonts w:hint="eastAsia"/>
        </w:rPr>
        <w:t>діяльністю</w:t>
      </w:r>
      <w:r>
        <w:t></w:t>
      </w:r>
      <w:r>
        <w:rPr>
          <w:rFonts w:hint="eastAsia"/>
        </w:rPr>
        <w:t>та</w:t>
      </w:r>
      <w:r>
        <w:t></w:t>
      </w:r>
      <w:r>
        <w:rPr>
          <w:rFonts w:hint="eastAsia"/>
        </w:rPr>
        <w:t>роботою</w:t>
      </w:r>
      <w:r>
        <w:t></w:t>
      </w:r>
      <w:r>
        <w:rPr>
          <w:rFonts w:hint="eastAsia"/>
        </w:rPr>
        <w:t>не</w:t>
      </w:r>
      <w:r>
        <w:t></w:t>
      </w:r>
      <w:r>
        <w:rPr>
          <w:rFonts w:hint="eastAsia"/>
        </w:rPr>
        <w:t>лише</w:t>
      </w:r>
      <w:r>
        <w:t></w:t>
      </w:r>
      <w:r>
        <w:rPr>
          <w:rFonts w:hint="eastAsia"/>
        </w:rPr>
        <w:t>парламенту</w:t>
      </w:r>
      <w:r>
        <w:t></w:t>
      </w:r>
      <w:r>
        <w:t></w:t>
      </w:r>
      <w:r>
        <w:rPr>
          <w:rFonts w:hint="eastAsia"/>
        </w:rPr>
        <w:t>але</w:t>
      </w:r>
    </w:p>
    <w:p w:rsidR="004C46FD" w:rsidRDefault="004C46FD" w:rsidP="004C46FD">
      <w:r>
        <w:rPr>
          <w:rFonts w:hint="eastAsia"/>
        </w:rPr>
        <w:t>й</w:t>
      </w:r>
      <w:r>
        <w:t></w:t>
      </w:r>
      <w:r>
        <w:rPr>
          <w:rFonts w:hint="eastAsia"/>
        </w:rPr>
        <w:t>уряду</w:t>
      </w:r>
      <w:r>
        <w:t></w:t>
      </w:r>
      <w:r>
        <w:t></w:t>
      </w:r>
      <w:r>
        <w:rPr>
          <w:rFonts w:hint="eastAsia"/>
        </w:rPr>
        <w:t>адже</w:t>
      </w:r>
      <w:r>
        <w:t></w:t>
      </w:r>
      <w:r>
        <w:rPr>
          <w:rFonts w:hint="eastAsia"/>
        </w:rPr>
        <w:t>вони</w:t>
      </w:r>
      <w:r>
        <w:t></w:t>
      </w:r>
      <w:r>
        <w:rPr>
          <w:rFonts w:hint="eastAsia"/>
        </w:rPr>
        <w:t>є</w:t>
      </w:r>
      <w:r>
        <w:t></w:t>
      </w:r>
      <w:r>
        <w:rPr>
          <w:rFonts w:hint="eastAsia"/>
        </w:rPr>
        <w:t>відкритим</w:t>
      </w:r>
      <w:r>
        <w:t></w:t>
      </w:r>
      <w:r>
        <w:rPr>
          <w:rFonts w:hint="eastAsia"/>
        </w:rPr>
        <w:t>процесом</w:t>
      </w:r>
      <w:r>
        <w:t></w:t>
      </w:r>
      <w:r>
        <w:rPr>
          <w:rFonts w:hint="eastAsia"/>
        </w:rPr>
        <w:t>обговорення</w:t>
      </w:r>
      <w:r>
        <w:t></w:t>
      </w:r>
      <w:r>
        <w:t></w:t>
      </w:r>
      <w:r>
        <w:rPr>
          <w:rFonts w:hint="eastAsia"/>
        </w:rPr>
        <w:t>Рекомендовано</w:t>
      </w:r>
      <w:r>
        <w:t></w:t>
      </w:r>
      <w:r>
        <w:t></w:t>
      </w:r>
      <w:r>
        <w:rPr>
          <w:rFonts w:hint="eastAsia"/>
        </w:rPr>
        <w:t>щоб</w:t>
      </w:r>
    </w:p>
    <w:p w:rsidR="004C46FD" w:rsidRDefault="004C46FD" w:rsidP="004C46FD">
      <w:r>
        <w:t></w:t>
      </w:r>
      <w:r>
        <w:t></w:t>
      </w:r>
      <w:r>
        <w:t></w:t>
      </w:r>
    </w:p>
    <w:p w:rsidR="004C46FD" w:rsidRDefault="004C46FD" w:rsidP="004C46FD">
      <w:r>
        <w:rPr>
          <w:rFonts w:hint="eastAsia"/>
        </w:rPr>
        <w:t>український</w:t>
      </w:r>
      <w:r>
        <w:t></w:t>
      </w:r>
      <w:r>
        <w:rPr>
          <w:rFonts w:hint="eastAsia"/>
        </w:rPr>
        <w:t>парламент</w:t>
      </w:r>
      <w:r>
        <w:t></w:t>
      </w:r>
      <w:r>
        <w:t></w:t>
      </w:r>
      <w:r>
        <w:rPr>
          <w:rFonts w:hint="eastAsia"/>
        </w:rPr>
        <w:t>звернув</w:t>
      </w:r>
      <w:r>
        <w:t></w:t>
      </w:r>
      <w:r>
        <w:rPr>
          <w:rFonts w:hint="eastAsia"/>
        </w:rPr>
        <w:t>увагу</w:t>
      </w:r>
      <w:r>
        <w:t></w:t>
      </w:r>
      <w:r>
        <w:rPr>
          <w:rFonts w:hint="eastAsia"/>
        </w:rPr>
        <w:t>на</w:t>
      </w:r>
      <w:r>
        <w:t></w:t>
      </w:r>
      <w:r>
        <w:rPr>
          <w:rFonts w:hint="eastAsia"/>
        </w:rPr>
        <w:t>даний</w:t>
      </w:r>
      <w:r>
        <w:t></w:t>
      </w:r>
      <w:r>
        <w:rPr>
          <w:rFonts w:hint="eastAsia"/>
        </w:rPr>
        <w:t>спосіб</w:t>
      </w:r>
      <w:r>
        <w:t></w:t>
      </w:r>
      <w:r>
        <w:rPr>
          <w:rFonts w:hint="eastAsia"/>
        </w:rPr>
        <w:t>вирішення</w:t>
      </w:r>
    </w:p>
    <w:p w:rsidR="004C46FD" w:rsidRDefault="004C46FD" w:rsidP="004C46FD">
      <w:r>
        <w:rPr>
          <w:rFonts w:hint="eastAsia"/>
        </w:rPr>
        <w:t>парламентських</w:t>
      </w:r>
      <w:r>
        <w:t></w:t>
      </w:r>
      <w:r>
        <w:rPr>
          <w:rFonts w:hint="eastAsia"/>
        </w:rPr>
        <w:t>конфліктів</w:t>
      </w:r>
      <w:r>
        <w:t></w:t>
      </w:r>
      <w:r>
        <w:rPr>
          <w:rFonts w:hint="eastAsia"/>
        </w:rPr>
        <w:t>й</w:t>
      </w:r>
      <w:r>
        <w:t></w:t>
      </w:r>
      <w:r>
        <w:rPr>
          <w:rFonts w:hint="eastAsia"/>
        </w:rPr>
        <w:t>притримуватись</w:t>
      </w:r>
      <w:r>
        <w:t></w:t>
      </w:r>
      <w:r>
        <w:rPr>
          <w:rFonts w:hint="eastAsia"/>
        </w:rPr>
        <w:t>правил</w:t>
      </w:r>
      <w:r>
        <w:t></w:t>
      </w:r>
      <w:r>
        <w:rPr>
          <w:rFonts w:hint="eastAsia"/>
        </w:rPr>
        <w:t>їх</w:t>
      </w:r>
      <w:r>
        <w:t></w:t>
      </w:r>
      <w:r>
        <w:rPr>
          <w:rFonts w:hint="eastAsia"/>
        </w:rPr>
        <w:t>проведення</w:t>
      </w:r>
      <w:r>
        <w:t></w:t>
      </w:r>
      <w:r>
        <w:rPr>
          <w:rFonts w:hint="eastAsia"/>
        </w:rPr>
        <w:t>відповідно</w:t>
      </w:r>
    </w:p>
    <w:p w:rsidR="004C46FD" w:rsidRDefault="004C46FD" w:rsidP="004C46FD">
      <w:r>
        <w:rPr>
          <w:rFonts w:hint="eastAsia"/>
        </w:rPr>
        <w:t>до</w:t>
      </w:r>
      <w:r>
        <w:t></w:t>
      </w:r>
      <w:r>
        <w:rPr>
          <w:rFonts w:hint="eastAsia"/>
        </w:rPr>
        <w:t>демократичних</w:t>
      </w:r>
      <w:r>
        <w:t></w:t>
      </w:r>
      <w:r>
        <w:rPr>
          <w:rFonts w:hint="eastAsia"/>
        </w:rPr>
        <w:t>норм</w:t>
      </w:r>
      <w:r>
        <w:t></w:t>
      </w:r>
    </w:p>
    <w:p w:rsidR="004C46FD" w:rsidRDefault="004C46FD" w:rsidP="004C46FD">
      <w:r>
        <w:rPr>
          <w:rFonts w:hint="eastAsia"/>
        </w:rPr>
        <w:t>Відзначено</w:t>
      </w:r>
      <w:r>
        <w:t></w:t>
      </w:r>
      <w:r>
        <w:t></w:t>
      </w:r>
      <w:r>
        <w:rPr>
          <w:rFonts w:hint="eastAsia"/>
        </w:rPr>
        <w:t>що</w:t>
      </w:r>
      <w:r>
        <w:t></w:t>
      </w:r>
      <w:r>
        <w:rPr>
          <w:rFonts w:hint="eastAsia"/>
        </w:rPr>
        <w:t>парламентський</w:t>
      </w:r>
      <w:r>
        <w:t></w:t>
      </w:r>
      <w:r>
        <w:rPr>
          <w:rFonts w:hint="eastAsia"/>
        </w:rPr>
        <w:t>конфлікт</w:t>
      </w:r>
      <w:r>
        <w:t></w:t>
      </w:r>
      <w:r>
        <w:t></w:t>
      </w:r>
      <w:r>
        <w:rPr>
          <w:rFonts w:hint="eastAsia"/>
        </w:rPr>
        <w:t>особливості</w:t>
      </w:r>
      <w:r>
        <w:t></w:t>
      </w:r>
      <w:r>
        <w:rPr>
          <w:rFonts w:hint="eastAsia"/>
        </w:rPr>
        <w:t>протікання</w:t>
      </w:r>
      <w:r>
        <w:t></w:t>
      </w:r>
      <w:r>
        <w:rPr>
          <w:rFonts w:hint="eastAsia"/>
        </w:rPr>
        <w:t>та</w:t>
      </w:r>
    </w:p>
    <w:p w:rsidR="004C46FD" w:rsidRDefault="004C46FD" w:rsidP="004C46FD">
      <w:r>
        <w:rPr>
          <w:rFonts w:hint="eastAsia"/>
        </w:rPr>
        <w:t>способи</w:t>
      </w:r>
      <w:r>
        <w:t></w:t>
      </w:r>
      <w:r>
        <w:rPr>
          <w:rFonts w:hint="eastAsia"/>
        </w:rPr>
        <w:t>його</w:t>
      </w:r>
      <w:r>
        <w:t></w:t>
      </w:r>
      <w:r>
        <w:rPr>
          <w:rFonts w:hint="eastAsia"/>
        </w:rPr>
        <w:t>вирішення</w:t>
      </w:r>
      <w:r>
        <w:t></w:t>
      </w:r>
      <w:r>
        <w:rPr>
          <w:rFonts w:hint="eastAsia"/>
        </w:rPr>
        <w:t>в</w:t>
      </w:r>
      <w:r>
        <w:t></w:t>
      </w:r>
      <w:r>
        <w:rPr>
          <w:rFonts w:hint="eastAsia"/>
        </w:rPr>
        <w:t>Україні</w:t>
      </w:r>
      <w:r>
        <w:t></w:t>
      </w:r>
      <w:r>
        <w:rPr>
          <w:rFonts w:hint="eastAsia"/>
        </w:rPr>
        <w:t>законодавчо</w:t>
      </w:r>
      <w:r>
        <w:t></w:t>
      </w:r>
      <w:r>
        <w:rPr>
          <w:rFonts w:hint="eastAsia"/>
        </w:rPr>
        <w:t>не</w:t>
      </w:r>
      <w:r>
        <w:t></w:t>
      </w:r>
      <w:r>
        <w:rPr>
          <w:rFonts w:hint="eastAsia"/>
        </w:rPr>
        <w:t>врегульовано</w:t>
      </w:r>
      <w:r>
        <w:t></w:t>
      </w:r>
      <w:r>
        <w:t></w:t>
      </w:r>
      <w:r>
        <w:rPr>
          <w:rFonts w:hint="eastAsia"/>
        </w:rPr>
        <w:t>В</w:t>
      </w:r>
      <w:r>
        <w:t></w:t>
      </w:r>
      <w:r>
        <w:rPr>
          <w:rFonts w:hint="eastAsia"/>
        </w:rPr>
        <w:t>ході</w:t>
      </w:r>
    </w:p>
    <w:p w:rsidR="004C46FD" w:rsidRDefault="004C46FD" w:rsidP="004C46FD">
      <w:r>
        <w:rPr>
          <w:rFonts w:hint="eastAsia"/>
        </w:rPr>
        <w:t>дисертаційного</w:t>
      </w:r>
      <w:r>
        <w:t></w:t>
      </w:r>
      <w:r>
        <w:rPr>
          <w:rFonts w:hint="eastAsia"/>
        </w:rPr>
        <w:t>дослідження</w:t>
      </w:r>
      <w:r>
        <w:t></w:t>
      </w:r>
      <w:r>
        <w:rPr>
          <w:rFonts w:hint="eastAsia"/>
        </w:rPr>
        <w:t>встановлено</w:t>
      </w:r>
      <w:r>
        <w:t></w:t>
      </w:r>
      <w:r>
        <w:t></w:t>
      </w:r>
      <w:r>
        <w:rPr>
          <w:rFonts w:hint="eastAsia"/>
        </w:rPr>
        <w:t>що</w:t>
      </w:r>
      <w:r>
        <w:t></w:t>
      </w:r>
      <w:r>
        <w:rPr>
          <w:rFonts w:hint="eastAsia"/>
        </w:rPr>
        <w:t>способи</w:t>
      </w:r>
      <w:r>
        <w:t></w:t>
      </w:r>
      <w:r>
        <w:rPr>
          <w:rFonts w:hint="eastAsia"/>
        </w:rPr>
        <w:t>вирішення</w:t>
      </w:r>
      <w:r>
        <w:t></w:t>
      </w:r>
    </w:p>
    <w:p w:rsidR="004C46FD" w:rsidRDefault="004C46FD" w:rsidP="004C46FD">
      <w:r>
        <w:rPr>
          <w:rFonts w:hint="eastAsia"/>
        </w:rPr>
        <w:t>парламентських</w:t>
      </w:r>
      <w:r>
        <w:t></w:t>
      </w:r>
      <w:r>
        <w:rPr>
          <w:rFonts w:hint="eastAsia"/>
        </w:rPr>
        <w:t>конфліктів</w:t>
      </w:r>
      <w:r>
        <w:t></w:t>
      </w:r>
      <w:r>
        <w:t></w:t>
      </w:r>
      <w:r>
        <w:rPr>
          <w:rFonts w:hint="eastAsia"/>
        </w:rPr>
        <w:t>конфліктів</w:t>
      </w:r>
      <w:r>
        <w:t></w:t>
      </w:r>
      <w:r>
        <w:rPr>
          <w:rFonts w:hint="eastAsia"/>
        </w:rPr>
        <w:t>між</w:t>
      </w:r>
      <w:r>
        <w:t></w:t>
      </w:r>
      <w:r>
        <w:rPr>
          <w:rFonts w:hint="eastAsia"/>
        </w:rPr>
        <w:t>парламентом</w:t>
      </w:r>
      <w:r>
        <w:t></w:t>
      </w:r>
      <w:r>
        <w:rPr>
          <w:rFonts w:hint="eastAsia"/>
        </w:rPr>
        <w:t>та</w:t>
      </w:r>
      <w:r>
        <w:t></w:t>
      </w:r>
      <w:r>
        <w:rPr>
          <w:rFonts w:hint="eastAsia"/>
        </w:rPr>
        <w:t>урядом</w:t>
      </w:r>
      <w:r>
        <w:t></w:t>
      </w:r>
      <w:r>
        <w:rPr>
          <w:rFonts w:hint="eastAsia"/>
        </w:rPr>
        <w:t>є</w:t>
      </w:r>
    </w:p>
    <w:p w:rsidR="004C46FD" w:rsidRDefault="004C46FD" w:rsidP="004C46FD">
      <w:r>
        <w:rPr>
          <w:rFonts w:hint="eastAsia"/>
        </w:rPr>
        <w:t>визначеними</w:t>
      </w:r>
      <w:r>
        <w:t></w:t>
      </w:r>
      <w:r>
        <w:rPr>
          <w:rFonts w:hint="eastAsia"/>
        </w:rPr>
        <w:t>та</w:t>
      </w:r>
      <w:r>
        <w:t></w:t>
      </w:r>
      <w:r>
        <w:rPr>
          <w:rFonts w:hint="eastAsia"/>
        </w:rPr>
        <w:t>зафіксованими</w:t>
      </w:r>
      <w:r>
        <w:t></w:t>
      </w:r>
      <w:r>
        <w:rPr>
          <w:rFonts w:hint="eastAsia"/>
        </w:rPr>
        <w:t>у</w:t>
      </w:r>
      <w:r>
        <w:t></w:t>
      </w:r>
      <w:r>
        <w:rPr>
          <w:rFonts w:hint="eastAsia"/>
        </w:rPr>
        <w:t>багатьох</w:t>
      </w:r>
      <w:r>
        <w:t></w:t>
      </w:r>
      <w:r>
        <w:rPr>
          <w:rFonts w:hint="eastAsia"/>
        </w:rPr>
        <w:t>світових</w:t>
      </w:r>
      <w:r>
        <w:t></w:t>
      </w:r>
      <w:r>
        <w:rPr>
          <w:rFonts w:hint="eastAsia"/>
        </w:rPr>
        <w:t>Конституціях</w:t>
      </w:r>
      <w:r>
        <w:t></w:t>
      </w:r>
      <w:r>
        <w:rPr>
          <w:rFonts w:hint="eastAsia"/>
        </w:rPr>
        <w:t>та</w:t>
      </w:r>
    </w:p>
    <w:p w:rsidR="004C46FD" w:rsidRDefault="004C46FD" w:rsidP="004C46FD">
      <w:r>
        <w:rPr>
          <w:rFonts w:hint="eastAsia"/>
        </w:rPr>
        <w:t>нормативних</w:t>
      </w:r>
      <w:r>
        <w:t></w:t>
      </w:r>
      <w:r>
        <w:rPr>
          <w:rFonts w:hint="eastAsia"/>
        </w:rPr>
        <w:t>актах</w:t>
      </w:r>
      <w:r>
        <w:t></w:t>
      </w:r>
      <w:r>
        <w:t></w:t>
      </w:r>
      <w:r>
        <w:rPr>
          <w:rFonts w:hint="eastAsia"/>
        </w:rPr>
        <w:t>В</w:t>
      </w:r>
      <w:r>
        <w:t></w:t>
      </w:r>
      <w:r>
        <w:rPr>
          <w:rFonts w:hint="eastAsia"/>
        </w:rPr>
        <w:t>Україні</w:t>
      </w:r>
      <w:r>
        <w:t></w:t>
      </w:r>
      <w:r>
        <w:rPr>
          <w:rFonts w:hint="eastAsia"/>
        </w:rPr>
        <w:t>способи</w:t>
      </w:r>
      <w:r>
        <w:t></w:t>
      </w:r>
      <w:r>
        <w:rPr>
          <w:rFonts w:hint="eastAsia"/>
        </w:rPr>
        <w:t>вирішення</w:t>
      </w:r>
      <w:r>
        <w:t></w:t>
      </w:r>
      <w:r>
        <w:rPr>
          <w:rFonts w:hint="eastAsia"/>
        </w:rPr>
        <w:t>парламентського</w:t>
      </w:r>
      <w:r>
        <w:t></w:t>
      </w:r>
      <w:r>
        <w:rPr>
          <w:rFonts w:hint="eastAsia"/>
        </w:rPr>
        <w:t>конфліктів</w:t>
      </w:r>
    </w:p>
    <w:p w:rsidR="004C46FD" w:rsidRDefault="004C46FD" w:rsidP="004C46FD">
      <w:r>
        <w:rPr>
          <w:rFonts w:hint="eastAsia"/>
        </w:rPr>
        <w:t>в</w:t>
      </w:r>
      <w:r>
        <w:t></w:t>
      </w:r>
      <w:r>
        <w:rPr>
          <w:rFonts w:hint="eastAsia"/>
        </w:rPr>
        <w:t>нормативних</w:t>
      </w:r>
      <w:r>
        <w:t></w:t>
      </w:r>
      <w:r>
        <w:rPr>
          <w:rFonts w:hint="eastAsia"/>
        </w:rPr>
        <w:t>актах</w:t>
      </w:r>
      <w:r>
        <w:t></w:t>
      </w:r>
      <w:r>
        <w:t></w:t>
      </w:r>
      <w:r>
        <w:rPr>
          <w:rFonts w:hint="eastAsia"/>
        </w:rPr>
        <w:t>законах</w:t>
      </w:r>
      <w:r>
        <w:t></w:t>
      </w:r>
      <w:r>
        <w:rPr>
          <w:rFonts w:hint="eastAsia"/>
        </w:rPr>
        <w:t>не</w:t>
      </w:r>
      <w:r>
        <w:t></w:t>
      </w:r>
      <w:r>
        <w:rPr>
          <w:rFonts w:hint="eastAsia"/>
        </w:rPr>
        <w:t>подаються</w:t>
      </w:r>
      <w:r>
        <w:t></w:t>
      </w:r>
      <w:r>
        <w:t></w:t>
      </w:r>
      <w:r>
        <w:rPr>
          <w:rFonts w:hint="eastAsia"/>
        </w:rPr>
        <w:t>Таким</w:t>
      </w:r>
      <w:r>
        <w:t></w:t>
      </w:r>
      <w:r>
        <w:rPr>
          <w:rFonts w:hint="eastAsia"/>
        </w:rPr>
        <w:t>чином</w:t>
      </w:r>
      <w:r>
        <w:t></w:t>
      </w:r>
      <w:r>
        <w:t></w:t>
      </w:r>
      <w:r>
        <w:rPr>
          <w:rFonts w:hint="eastAsia"/>
        </w:rPr>
        <w:t>законодавчому</w:t>
      </w:r>
    </w:p>
    <w:p w:rsidR="004C46FD" w:rsidRDefault="004C46FD" w:rsidP="004C46FD">
      <w:r>
        <w:rPr>
          <w:rFonts w:hint="eastAsia"/>
        </w:rPr>
        <w:t>органу</w:t>
      </w:r>
      <w:r>
        <w:t></w:t>
      </w:r>
      <w:r>
        <w:rPr>
          <w:rFonts w:hint="eastAsia"/>
        </w:rPr>
        <w:t>України</w:t>
      </w:r>
      <w:r>
        <w:t></w:t>
      </w:r>
      <w:r>
        <w:rPr>
          <w:rFonts w:hint="eastAsia"/>
        </w:rPr>
        <w:t>слід</w:t>
      </w:r>
      <w:r>
        <w:t></w:t>
      </w:r>
      <w:r>
        <w:rPr>
          <w:rFonts w:hint="eastAsia"/>
        </w:rPr>
        <w:t>розширити</w:t>
      </w:r>
      <w:r>
        <w:t></w:t>
      </w:r>
      <w:r>
        <w:rPr>
          <w:rFonts w:hint="eastAsia"/>
        </w:rPr>
        <w:t>правову</w:t>
      </w:r>
      <w:r>
        <w:t></w:t>
      </w:r>
      <w:r>
        <w:rPr>
          <w:rFonts w:hint="eastAsia"/>
        </w:rPr>
        <w:t>базу</w:t>
      </w:r>
      <w:r>
        <w:t></w:t>
      </w:r>
      <w:r>
        <w:rPr>
          <w:rFonts w:hint="eastAsia"/>
        </w:rPr>
        <w:t>вирішення</w:t>
      </w:r>
      <w:r>
        <w:t></w:t>
      </w:r>
      <w:r>
        <w:rPr>
          <w:rFonts w:hint="eastAsia"/>
        </w:rPr>
        <w:t>парламентських</w:t>
      </w:r>
    </w:p>
    <w:p w:rsidR="004C46FD" w:rsidRPr="004C46FD" w:rsidRDefault="004C46FD" w:rsidP="004C46FD">
      <w:r>
        <w:rPr>
          <w:rFonts w:hint="eastAsia"/>
        </w:rPr>
        <w:t>конфліктів</w:t>
      </w:r>
    </w:p>
    <w:sectPr w:rsidR="004C46FD" w:rsidRPr="004C46F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4C46FD" w:rsidRPr="004C46FD">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32D59-72D5-4AEC-9D4F-A6758077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2964</Words>
  <Characters>16898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2022-06-02T20:20:00Z</dcterms:created>
  <dcterms:modified xsi:type="dcterms:W3CDTF">2022-06-03T10:26:00Z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