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7544" w14:textId="187EBDCF" w:rsidR="00D2031A" w:rsidRDefault="00565928" w:rsidP="00565928">
      <w:pPr>
        <w:rPr>
          <w:rFonts w:ascii="Times New Roman" w:eastAsia="Arial Unicode MS" w:hAnsi="Times New Roman" w:cs="Times New Roman"/>
          <w:b/>
          <w:bCs/>
          <w:color w:val="000000"/>
          <w:kern w:val="0"/>
          <w:sz w:val="28"/>
          <w:szCs w:val="28"/>
          <w:lang w:eastAsia="ru-RU" w:bidi="uk-UA"/>
        </w:rPr>
      </w:pPr>
      <w:r w:rsidRPr="00565928">
        <w:rPr>
          <w:rFonts w:ascii="Times New Roman" w:eastAsia="Arial Unicode MS" w:hAnsi="Times New Roman" w:cs="Times New Roman" w:hint="eastAsia"/>
          <w:b/>
          <w:bCs/>
          <w:color w:val="000000"/>
          <w:kern w:val="0"/>
          <w:sz w:val="28"/>
          <w:szCs w:val="28"/>
          <w:lang w:eastAsia="ru-RU" w:bidi="uk-UA"/>
        </w:rPr>
        <w:t>Алиев</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Абдулалим</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Абдулмаликович</w:t>
      </w:r>
      <w:r>
        <w:rPr>
          <w:rFonts w:ascii="Times New Roman" w:eastAsia="Arial Unicode MS" w:hAnsi="Times New Roman" w:cs="Times New Roman" w:hint="eastAsia"/>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Педагогическая</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технология</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профессионального</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тренинга</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формирования</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военно</w:t>
      </w:r>
      <w:r w:rsidRPr="00565928">
        <w:rPr>
          <w:rFonts w:ascii="Times New Roman" w:eastAsia="Arial Unicode MS" w:hAnsi="Times New Roman" w:cs="Times New Roman"/>
          <w:b/>
          <w:bCs/>
          <w:color w:val="000000"/>
          <w:kern w:val="0"/>
          <w:sz w:val="28"/>
          <w:szCs w:val="28"/>
          <w:lang w:eastAsia="ru-RU" w:bidi="uk-UA"/>
        </w:rPr>
        <w:t>-</w:t>
      </w:r>
      <w:r w:rsidRPr="00565928">
        <w:rPr>
          <w:rFonts w:ascii="Times New Roman" w:eastAsia="Arial Unicode MS" w:hAnsi="Times New Roman" w:cs="Times New Roman" w:hint="eastAsia"/>
          <w:b/>
          <w:bCs/>
          <w:color w:val="000000"/>
          <w:kern w:val="0"/>
          <w:sz w:val="28"/>
          <w:szCs w:val="28"/>
          <w:lang w:eastAsia="ru-RU" w:bidi="uk-UA"/>
        </w:rPr>
        <w:t>профессиональных</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компетенций</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у</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курсантов</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военных</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институтов</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войск</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национальной</w:t>
      </w:r>
      <w:r w:rsidRPr="00565928">
        <w:rPr>
          <w:rFonts w:ascii="Times New Roman" w:eastAsia="Arial Unicode MS" w:hAnsi="Times New Roman" w:cs="Times New Roman"/>
          <w:b/>
          <w:bCs/>
          <w:color w:val="000000"/>
          <w:kern w:val="0"/>
          <w:sz w:val="28"/>
          <w:szCs w:val="28"/>
          <w:lang w:eastAsia="ru-RU" w:bidi="uk-UA"/>
        </w:rPr>
        <w:t xml:space="preserve"> </w:t>
      </w:r>
      <w:r w:rsidRPr="00565928">
        <w:rPr>
          <w:rFonts w:ascii="Times New Roman" w:eastAsia="Arial Unicode MS" w:hAnsi="Times New Roman" w:cs="Times New Roman" w:hint="eastAsia"/>
          <w:b/>
          <w:bCs/>
          <w:color w:val="000000"/>
          <w:kern w:val="0"/>
          <w:sz w:val="28"/>
          <w:szCs w:val="28"/>
          <w:lang w:eastAsia="ru-RU" w:bidi="uk-UA"/>
        </w:rPr>
        <w:t>гвардии</w:t>
      </w:r>
    </w:p>
    <w:p w14:paraId="6B119014" w14:textId="77777777" w:rsidR="00565928" w:rsidRDefault="00565928" w:rsidP="00565928">
      <w:r>
        <w:rPr>
          <w:rFonts w:hint="eastAsia"/>
        </w:rPr>
        <w:t>ОГЛАВЛЕНИЕ</w:t>
      </w:r>
      <w:r>
        <w:t xml:space="preserve"> </w:t>
      </w:r>
      <w:r>
        <w:rPr>
          <w:rFonts w:hint="eastAsia"/>
        </w:rPr>
        <w:t>ДИССЕРТАЦИИ</w:t>
      </w:r>
    </w:p>
    <w:p w14:paraId="1BD132A0" w14:textId="77777777" w:rsidR="00565928" w:rsidRDefault="00565928" w:rsidP="00565928">
      <w:r>
        <w:rPr>
          <w:rFonts w:hint="eastAsia"/>
        </w:rPr>
        <w:t>кандидат</w:t>
      </w:r>
      <w:r>
        <w:t xml:space="preserve"> </w:t>
      </w:r>
      <w:r>
        <w:rPr>
          <w:rFonts w:hint="eastAsia"/>
        </w:rPr>
        <w:t>наук</w:t>
      </w:r>
      <w:r>
        <w:t xml:space="preserve"> </w:t>
      </w:r>
      <w:r>
        <w:rPr>
          <w:rFonts w:hint="eastAsia"/>
        </w:rPr>
        <w:t>Алиев</w:t>
      </w:r>
      <w:r>
        <w:t xml:space="preserve"> </w:t>
      </w:r>
      <w:r>
        <w:rPr>
          <w:rFonts w:hint="eastAsia"/>
        </w:rPr>
        <w:t>Абдулалим</w:t>
      </w:r>
      <w:r>
        <w:t xml:space="preserve"> </w:t>
      </w:r>
      <w:r>
        <w:rPr>
          <w:rFonts w:hint="eastAsia"/>
        </w:rPr>
        <w:t>Абдулмаликович</w:t>
      </w:r>
    </w:p>
    <w:p w14:paraId="438FE922" w14:textId="77777777" w:rsidR="00565928" w:rsidRDefault="00565928" w:rsidP="00565928">
      <w:r>
        <w:rPr>
          <w:rFonts w:hint="eastAsia"/>
        </w:rPr>
        <w:t>ВВЕДЕНИЕ</w:t>
      </w:r>
      <w:r>
        <w:t>............................................................................................................................................4</w:t>
      </w:r>
    </w:p>
    <w:p w14:paraId="02EFA25C" w14:textId="77777777" w:rsidR="00565928" w:rsidRDefault="00565928" w:rsidP="00565928"/>
    <w:p w14:paraId="3E345134" w14:textId="77777777" w:rsidR="00565928" w:rsidRDefault="00565928" w:rsidP="00565928">
      <w:r>
        <w:rPr>
          <w:rFonts w:hint="eastAsia"/>
        </w:rPr>
        <w:t>ГЛАВА</w:t>
      </w:r>
      <w:r>
        <w:t xml:space="preserve"> 1. </w:t>
      </w:r>
      <w:r>
        <w:rPr>
          <w:rFonts w:hint="eastAsia"/>
        </w:rPr>
        <w:t>ТЕОРЕТИЧЕСКАЯ</w:t>
      </w:r>
      <w:r>
        <w:t xml:space="preserve"> </w:t>
      </w:r>
      <w:r>
        <w:rPr>
          <w:rFonts w:hint="eastAsia"/>
        </w:rPr>
        <w:t>ОСНОВА</w:t>
      </w:r>
      <w:r>
        <w:t xml:space="preserve"> </w:t>
      </w:r>
      <w:r>
        <w:rPr>
          <w:rFonts w:hint="eastAsia"/>
        </w:rPr>
        <w:t>ИССЛЕДОВАНИЯ</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........................................................14</w:t>
      </w:r>
    </w:p>
    <w:p w14:paraId="781C110E" w14:textId="77777777" w:rsidR="00565928" w:rsidRDefault="00565928" w:rsidP="00565928"/>
    <w:p w14:paraId="67C73CC5" w14:textId="77777777" w:rsidR="00565928" w:rsidRDefault="00565928" w:rsidP="00565928">
      <w:r>
        <w:t xml:space="preserve">1.1 </w:t>
      </w:r>
      <w:r>
        <w:rPr>
          <w:rFonts w:hint="eastAsia"/>
        </w:rPr>
        <w:t>Компетентностный</w:t>
      </w:r>
      <w:r>
        <w:t xml:space="preserve"> </w:t>
      </w:r>
      <w:r>
        <w:rPr>
          <w:rFonts w:hint="eastAsia"/>
        </w:rPr>
        <w:t>подход</w:t>
      </w:r>
      <w:r>
        <w:t xml:space="preserve"> </w:t>
      </w:r>
      <w:r>
        <w:rPr>
          <w:rFonts w:hint="eastAsia"/>
        </w:rPr>
        <w:t>и</w:t>
      </w:r>
      <w:r>
        <w:t xml:space="preserve"> </w:t>
      </w:r>
      <w:r>
        <w:rPr>
          <w:rFonts w:hint="eastAsia"/>
        </w:rPr>
        <w:t>педагогические</w:t>
      </w:r>
      <w:r>
        <w:t xml:space="preserve"> </w:t>
      </w:r>
      <w:r>
        <w:rPr>
          <w:rFonts w:hint="eastAsia"/>
        </w:rPr>
        <w:t>компетенции</w:t>
      </w:r>
      <w:r>
        <w:t xml:space="preserve"> </w:t>
      </w:r>
      <w:r>
        <w:rPr>
          <w:rFonts w:hint="eastAsia"/>
        </w:rPr>
        <w:t>в</w:t>
      </w:r>
      <w:r>
        <w:t xml:space="preserve"> </w:t>
      </w:r>
      <w:r>
        <w:rPr>
          <w:rFonts w:hint="eastAsia"/>
        </w:rPr>
        <w:t>реализации</w:t>
      </w:r>
      <w:r>
        <w:t xml:space="preserve"> </w:t>
      </w:r>
      <w:r>
        <w:rPr>
          <w:rFonts w:hint="eastAsia"/>
        </w:rPr>
        <w:t>профессиональной</w:t>
      </w:r>
      <w:r>
        <w:t xml:space="preserve"> </w:t>
      </w:r>
      <w:r>
        <w:rPr>
          <w:rFonts w:hint="eastAsia"/>
        </w:rPr>
        <w:t>деятельности</w:t>
      </w:r>
      <w:r>
        <w:t>....................................................................................................14</w:t>
      </w:r>
    </w:p>
    <w:p w14:paraId="617346FA" w14:textId="77777777" w:rsidR="00565928" w:rsidRDefault="00565928" w:rsidP="00565928"/>
    <w:p w14:paraId="1E76D6DD" w14:textId="77777777" w:rsidR="00565928" w:rsidRDefault="00565928" w:rsidP="00565928">
      <w:r>
        <w:t xml:space="preserve">1.2 </w:t>
      </w:r>
      <w:r>
        <w:rPr>
          <w:rFonts w:hint="eastAsia"/>
        </w:rPr>
        <w:t>Технология</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..........................................................................................................................31</w:t>
      </w:r>
    </w:p>
    <w:p w14:paraId="501DA14B" w14:textId="77777777" w:rsidR="00565928" w:rsidRDefault="00565928" w:rsidP="00565928"/>
    <w:p w14:paraId="1BC19F41" w14:textId="77777777" w:rsidR="00565928" w:rsidRDefault="00565928" w:rsidP="00565928">
      <w:r>
        <w:t xml:space="preserve">1.3. </w:t>
      </w:r>
      <w:r>
        <w:rPr>
          <w:rFonts w:hint="eastAsia"/>
        </w:rPr>
        <w:t>Технология</w:t>
      </w:r>
      <w:r>
        <w:t xml:space="preserve"> </w:t>
      </w:r>
      <w:r>
        <w:rPr>
          <w:rFonts w:hint="eastAsia"/>
        </w:rPr>
        <w:t>профессионального</w:t>
      </w:r>
      <w:r>
        <w:t xml:space="preserve"> </w:t>
      </w:r>
      <w:r>
        <w:rPr>
          <w:rFonts w:hint="eastAsia"/>
        </w:rPr>
        <w:t>тренинга</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....................54</w:t>
      </w:r>
    </w:p>
    <w:p w14:paraId="6E072E64" w14:textId="77777777" w:rsidR="00565928" w:rsidRDefault="00565928" w:rsidP="00565928"/>
    <w:p w14:paraId="248BB1DC" w14:textId="77777777" w:rsidR="00565928" w:rsidRDefault="00565928" w:rsidP="00565928">
      <w:r>
        <w:rPr>
          <w:rFonts w:hint="eastAsia"/>
        </w:rPr>
        <w:t>Выводы</w:t>
      </w:r>
      <w:r>
        <w:t xml:space="preserve"> </w:t>
      </w:r>
      <w:r>
        <w:rPr>
          <w:rFonts w:hint="eastAsia"/>
        </w:rPr>
        <w:t>по</w:t>
      </w:r>
      <w:r>
        <w:t xml:space="preserve"> </w:t>
      </w:r>
      <w:r>
        <w:rPr>
          <w:rFonts w:hint="eastAsia"/>
        </w:rPr>
        <w:t>Главе</w:t>
      </w:r>
      <w:r>
        <w:t xml:space="preserve"> 1.............................................................................................................................69</w:t>
      </w:r>
    </w:p>
    <w:p w14:paraId="1E32FE65" w14:textId="77777777" w:rsidR="00565928" w:rsidRDefault="00565928" w:rsidP="00565928"/>
    <w:p w14:paraId="25562862" w14:textId="77777777" w:rsidR="00565928" w:rsidRDefault="00565928" w:rsidP="00565928">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ЧЕРЕЗ</w:t>
      </w:r>
      <w:r>
        <w:t xml:space="preserve"> </w:t>
      </w:r>
      <w:r>
        <w:rPr>
          <w:rFonts w:hint="eastAsia"/>
        </w:rPr>
        <w:t>ОБУЧАЮЩИЙ</w:t>
      </w:r>
      <w:r>
        <w:t xml:space="preserve"> </w:t>
      </w:r>
      <w:r>
        <w:rPr>
          <w:rFonts w:hint="eastAsia"/>
        </w:rPr>
        <w:t>ВОЕННО</w:t>
      </w:r>
      <w:r>
        <w:t>-</w:t>
      </w:r>
      <w:r>
        <w:rPr>
          <w:rFonts w:hint="eastAsia"/>
        </w:rPr>
        <w:t>ПРОФЕССИОНАЛЬНЫЙ</w:t>
      </w:r>
      <w:r>
        <w:t xml:space="preserve"> </w:t>
      </w:r>
      <w:r>
        <w:rPr>
          <w:rFonts w:hint="eastAsia"/>
        </w:rPr>
        <w:t>ТРЕНИНГ</w:t>
      </w:r>
      <w:r>
        <w:t>........................................................................71</w:t>
      </w:r>
    </w:p>
    <w:p w14:paraId="7557FA36" w14:textId="77777777" w:rsidR="00565928" w:rsidRDefault="00565928" w:rsidP="00565928"/>
    <w:p w14:paraId="4B26D5D0" w14:textId="77777777" w:rsidR="00565928" w:rsidRDefault="00565928" w:rsidP="00565928">
      <w:r>
        <w:t xml:space="preserve">2.1 </w:t>
      </w:r>
      <w:r>
        <w:rPr>
          <w:rFonts w:hint="eastAsia"/>
        </w:rPr>
        <w:t>Модель</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как</w:t>
      </w:r>
      <w:r>
        <w:t xml:space="preserve"> </w:t>
      </w:r>
      <w:r>
        <w:rPr>
          <w:rFonts w:hint="eastAsia"/>
        </w:rPr>
        <w:t>способности</w:t>
      </w:r>
      <w:r>
        <w:t xml:space="preserve"> </w:t>
      </w:r>
      <w:r>
        <w:rPr>
          <w:rFonts w:hint="eastAsia"/>
        </w:rPr>
        <w:t>и</w:t>
      </w:r>
      <w:r>
        <w:t xml:space="preserve"> </w:t>
      </w:r>
      <w:r>
        <w:rPr>
          <w:rFonts w:hint="eastAsia"/>
        </w:rPr>
        <w:t>готовности</w:t>
      </w:r>
      <w:r>
        <w:t xml:space="preserve"> </w:t>
      </w:r>
      <w:r>
        <w:rPr>
          <w:rFonts w:hint="eastAsia"/>
        </w:rPr>
        <w:t>к</w:t>
      </w:r>
      <w:r>
        <w:t xml:space="preserve"> </w:t>
      </w:r>
      <w:r>
        <w:rPr>
          <w:rFonts w:hint="eastAsia"/>
        </w:rPr>
        <w:t>педагог</w:t>
      </w:r>
      <w:r>
        <w:rPr>
          <w:rFonts w:hint="eastAsia"/>
        </w:rPr>
        <w:lastRenderedPageBreak/>
        <w:t>ической</w:t>
      </w:r>
      <w:r>
        <w:t xml:space="preserve"> </w:t>
      </w:r>
      <w:r>
        <w:rPr>
          <w:rFonts w:hint="eastAsia"/>
        </w:rPr>
        <w:t>деятельности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.................................................................................................................................................71</w:t>
      </w:r>
    </w:p>
    <w:p w14:paraId="2BE5717E" w14:textId="77777777" w:rsidR="00565928" w:rsidRDefault="00565928" w:rsidP="00565928"/>
    <w:p w14:paraId="1C3FBBF4" w14:textId="77777777" w:rsidR="00565928" w:rsidRDefault="00565928" w:rsidP="00565928">
      <w:r>
        <w:t xml:space="preserve">2.2. </w:t>
      </w:r>
      <w:r>
        <w:rPr>
          <w:rFonts w:hint="eastAsia"/>
        </w:rPr>
        <w:t>Разработка</w:t>
      </w:r>
      <w:r>
        <w:t xml:space="preserve"> </w:t>
      </w:r>
      <w:r>
        <w:rPr>
          <w:rFonts w:hint="eastAsia"/>
        </w:rPr>
        <w:t>программы</w:t>
      </w:r>
      <w:r>
        <w:t xml:space="preserve"> </w:t>
      </w:r>
      <w:r>
        <w:rPr>
          <w:rFonts w:hint="eastAsia"/>
        </w:rPr>
        <w:t>профессионального</w:t>
      </w:r>
      <w:r>
        <w:t xml:space="preserve"> </w:t>
      </w:r>
      <w:r>
        <w:rPr>
          <w:rFonts w:hint="eastAsia"/>
        </w:rPr>
        <w:t>тренинга</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.................................................................................................................................................95</w:t>
      </w:r>
    </w:p>
    <w:p w14:paraId="541A3690" w14:textId="77777777" w:rsidR="00565928" w:rsidRDefault="00565928" w:rsidP="00565928"/>
    <w:p w14:paraId="0CAC11A0" w14:textId="77777777" w:rsidR="00565928" w:rsidRDefault="00565928" w:rsidP="00565928">
      <w:r>
        <w:t xml:space="preserve">2.3. </w:t>
      </w:r>
      <w:r>
        <w:rPr>
          <w:rFonts w:hint="eastAsia"/>
        </w:rPr>
        <w:t>Реализация</w:t>
      </w:r>
      <w:r>
        <w:t xml:space="preserve"> </w:t>
      </w:r>
      <w:r>
        <w:rPr>
          <w:rFonts w:hint="eastAsia"/>
        </w:rPr>
        <w:t>педагогической</w:t>
      </w:r>
      <w:r>
        <w:t xml:space="preserve"> </w:t>
      </w:r>
      <w:r>
        <w:rPr>
          <w:rFonts w:hint="eastAsia"/>
        </w:rPr>
        <w:t>технологии</w:t>
      </w:r>
      <w:r>
        <w:t xml:space="preserve"> </w:t>
      </w:r>
      <w:r>
        <w:rPr>
          <w:rFonts w:hint="eastAsia"/>
        </w:rPr>
        <w:t>профессионального</w:t>
      </w:r>
      <w:r>
        <w:t xml:space="preserve"> </w:t>
      </w:r>
      <w:r>
        <w:rPr>
          <w:rFonts w:hint="eastAsia"/>
        </w:rPr>
        <w:t>тренинга</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....................................................................................113</w:t>
      </w:r>
    </w:p>
    <w:p w14:paraId="402CDC66" w14:textId="77777777" w:rsidR="00565928" w:rsidRDefault="00565928" w:rsidP="00565928"/>
    <w:p w14:paraId="14101484" w14:textId="77777777" w:rsidR="00565928" w:rsidRDefault="00565928" w:rsidP="00565928">
      <w:r>
        <w:rPr>
          <w:rFonts w:hint="eastAsia"/>
        </w:rPr>
        <w:t>Выводы</w:t>
      </w:r>
      <w:r>
        <w:t xml:space="preserve"> </w:t>
      </w:r>
      <w:r>
        <w:rPr>
          <w:rFonts w:hint="eastAsia"/>
        </w:rPr>
        <w:t>по</w:t>
      </w:r>
      <w:r>
        <w:t xml:space="preserve"> </w:t>
      </w:r>
      <w:r>
        <w:rPr>
          <w:rFonts w:hint="eastAsia"/>
        </w:rPr>
        <w:t>Главе</w:t>
      </w:r>
      <w:r>
        <w:t xml:space="preserve"> 2...........................................................................................................................130</w:t>
      </w:r>
    </w:p>
    <w:p w14:paraId="47EFCF2A" w14:textId="77777777" w:rsidR="00565928" w:rsidRDefault="00565928" w:rsidP="00565928"/>
    <w:p w14:paraId="55EB5579" w14:textId="77777777" w:rsidR="00565928" w:rsidRDefault="00565928" w:rsidP="00565928">
      <w:r>
        <w:rPr>
          <w:rFonts w:hint="eastAsia"/>
        </w:rPr>
        <w:t>ГЛАВА</w:t>
      </w:r>
      <w:r>
        <w:t xml:space="preserve"> 3.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ОПЫТНО</w:t>
      </w:r>
      <w:r>
        <w:t>-</w:t>
      </w:r>
      <w:r>
        <w:rPr>
          <w:rFonts w:hint="eastAsia"/>
        </w:rPr>
        <w:t>ЭКСПЕРЕМЕНТАЛЬНОЙ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p>
    <w:p w14:paraId="403AED48" w14:textId="77777777" w:rsidR="00565928" w:rsidRDefault="00565928" w:rsidP="00565928"/>
    <w:p w14:paraId="2FADB355" w14:textId="77777777" w:rsidR="00565928" w:rsidRDefault="00565928" w:rsidP="00565928">
      <w:r>
        <w:rPr>
          <w:rFonts w:hint="eastAsia"/>
        </w:rPr>
        <w:t>НАЦИОНАЛЬНОЙ</w:t>
      </w:r>
      <w:r>
        <w:t xml:space="preserve"> </w:t>
      </w:r>
      <w:r>
        <w:rPr>
          <w:rFonts w:hint="eastAsia"/>
        </w:rPr>
        <w:t>ГВАРДИИ</w:t>
      </w:r>
      <w:r>
        <w:t xml:space="preserve"> </w:t>
      </w:r>
      <w:r>
        <w:rPr>
          <w:rFonts w:hint="eastAsia"/>
        </w:rPr>
        <w:t>С</w:t>
      </w:r>
      <w:r>
        <w:t xml:space="preserve"> </w:t>
      </w:r>
      <w:r>
        <w:rPr>
          <w:rFonts w:hint="eastAsia"/>
        </w:rPr>
        <w:t>ПОМОЩЬЮ</w:t>
      </w:r>
      <w:r>
        <w:t xml:space="preserve"> </w:t>
      </w:r>
      <w:r>
        <w:rPr>
          <w:rFonts w:hint="eastAsia"/>
        </w:rPr>
        <w:t>ПЕДАГОГИЧЕСКОЙ</w:t>
      </w:r>
      <w:r>
        <w:t xml:space="preserve"> </w:t>
      </w:r>
      <w:r>
        <w:rPr>
          <w:rFonts w:hint="eastAsia"/>
        </w:rPr>
        <w:t>ТЕХНОЛОГИИ</w:t>
      </w:r>
    </w:p>
    <w:p w14:paraId="35C584FE" w14:textId="77777777" w:rsidR="00565928" w:rsidRDefault="00565928" w:rsidP="00565928"/>
    <w:p w14:paraId="758BD831" w14:textId="77777777" w:rsidR="00565928" w:rsidRDefault="00565928" w:rsidP="00565928">
      <w:r>
        <w:rPr>
          <w:rFonts w:hint="eastAsia"/>
        </w:rPr>
        <w:t>ПРОФЕССИОНАЛЬНОГО</w:t>
      </w:r>
      <w:r>
        <w:t xml:space="preserve"> </w:t>
      </w:r>
      <w:r>
        <w:rPr>
          <w:rFonts w:hint="eastAsia"/>
        </w:rPr>
        <w:t>ТРЕНИНГА</w:t>
      </w:r>
      <w:r>
        <w:t>....................................................................................132</w:t>
      </w:r>
    </w:p>
    <w:p w14:paraId="10F1BA6D" w14:textId="77777777" w:rsidR="00565928" w:rsidRDefault="00565928" w:rsidP="00565928"/>
    <w:p w14:paraId="2489AD5C" w14:textId="77777777" w:rsidR="00565928" w:rsidRDefault="00565928" w:rsidP="00565928">
      <w:r>
        <w:t xml:space="preserve">3.1. </w:t>
      </w:r>
      <w:r>
        <w:rPr>
          <w:rFonts w:hint="eastAsia"/>
        </w:rPr>
        <w:t>Этапы</w:t>
      </w:r>
      <w:r>
        <w:t xml:space="preserve"> </w:t>
      </w:r>
      <w:r>
        <w:rPr>
          <w:rFonts w:hint="eastAsia"/>
        </w:rPr>
        <w:t>организации</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...................................................................................132</w:t>
      </w:r>
    </w:p>
    <w:p w14:paraId="50CC5A05" w14:textId="77777777" w:rsidR="00565928" w:rsidRDefault="00565928" w:rsidP="00565928"/>
    <w:p w14:paraId="4AA6431D" w14:textId="77777777" w:rsidR="00565928" w:rsidRDefault="00565928" w:rsidP="00565928">
      <w:r>
        <w:t xml:space="preserve">3.2. </w:t>
      </w:r>
      <w:r>
        <w:rPr>
          <w:rFonts w:hint="eastAsia"/>
        </w:rPr>
        <w:t>Результаты</w:t>
      </w:r>
      <w:r>
        <w:t xml:space="preserve"> </w:t>
      </w:r>
      <w:r>
        <w:rPr>
          <w:rFonts w:hint="eastAsia"/>
        </w:rPr>
        <w:t>констатирующего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интерпретация</w:t>
      </w:r>
      <w:r>
        <w:t>................................149</w:t>
      </w:r>
    </w:p>
    <w:p w14:paraId="67698C72" w14:textId="77777777" w:rsidR="00565928" w:rsidRDefault="00565928" w:rsidP="00565928"/>
    <w:p w14:paraId="573DD43E" w14:textId="77777777" w:rsidR="00565928" w:rsidRDefault="00565928" w:rsidP="00565928">
      <w:r>
        <w:t xml:space="preserve">3.3. </w:t>
      </w:r>
      <w:r>
        <w:rPr>
          <w:rFonts w:hint="eastAsia"/>
        </w:rPr>
        <w:t>Динамика</w:t>
      </w:r>
      <w:r>
        <w:t xml:space="preserve"> </w:t>
      </w:r>
      <w:r>
        <w:rPr>
          <w:rFonts w:hint="eastAsia"/>
        </w:rPr>
        <w:t>уровня</w:t>
      </w:r>
      <w:r>
        <w:t xml:space="preserve"> c</w:t>
      </w:r>
      <w:r>
        <w:rPr>
          <w:rFonts w:hint="eastAsia"/>
        </w:rPr>
        <w:t>формированности</w:t>
      </w:r>
      <w:r>
        <w:t xml:space="preserve"> </w:t>
      </w:r>
      <w:r>
        <w:rPr>
          <w:rFonts w:hint="eastAsia"/>
        </w:rPr>
        <w:t>военно</w:t>
      </w:r>
      <w:r>
        <w:t>-</w:t>
      </w:r>
      <w:r>
        <w:rPr>
          <w:rFonts w:hint="eastAsia"/>
        </w:rPr>
        <w:t>профессиональных</w:t>
      </w:r>
      <w:r>
        <w:t xml:space="preserve"> </w:t>
      </w:r>
      <w:r>
        <w:rPr>
          <w:rFonts w:hint="eastAsia"/>
        </w:rPr>
        <w:t>компетенций</w:t>
      </w:r>
      <w:r>
        <w:t xml:space="preserve"> </w:t>
      </w:r>
      <w:r>
        <w:rPr>
          <w:rFonts w:hint="eastAsia"/>
        </w:rPr>
        <w:t>у</w:t>
      </w:r>
      <w:r>
        <w:t xml:space="preserve"> </w:t>
      </w:r>
      <w:r>
        <w:rPr>
          <w:rFonts w:hint="eastAsia"/>
        </w:rPr>
        <w:t>курсантов</w:t>
      </w:r>
      <w:r>
        <w:t xml:space="preserve"> </w:t>
      </w:r>
      <w:r>
        <w:rPr>
          <w:rFonts w:hint="eastAsia"/>
        </w:rPr>
        <w:t>военных</w:t>
      </w:r>
      <w:r>
        <w:t xml:space="preserve"> </w:t>
      </w:r>
      <w:r>
        <w:rPr>
          <w:rFonts w:hint="eastAsia"/>
        </w:rPr>
        <w:t>инст</w:t>
      </w:r>
      <w:r>
        <w:rPr>
          <w:rFonts w:hint="eastAsia"/>
        </w:rPr>
        <w:lastRenderedPageBreak/>
        <w:t>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..............................................169</w:t>
      </w:r>
    </w:p>
    <w:p w14:paraId="7A043EC3" w14:textId="77777777" w:rsidR="00565928" w:rsidRDefault="00565928" w:rsidP="00565928"/>
    <w:p w14:paraId="0FE8C2CB" w14:textId="77777777" w:rsidR="00565928" w:rsidRDefault="00565928" w:rsidP="00565928">
      <w:r>
        <w:rPr>
          <w:rFonts w:hint="eastAsia"/>
        </w:rPr>
        <w:t>Выводы</w:t>
      </w:r>
      <w:r>
        <w:t xml:space="preserve"> </w:t>
      </w:r>
      <w:r>
        <w:rPr>
          <w:rFonts w:hint="eastAsia"/>
        </w:rPr>
        <w:t>по</w:t>
      </w:r>
      <w:r>
        <w:t xml:space="preserve"> </w:t>
      </w:r>
      <w:r>
        <w:rPr>
          <w:rFonts w:hint="eastAsia"/>
        </w:rPr>
        <w:t>Главе</w:t>
      </w:r>
      <w:r>
        <w:t xml:space="preserve"> 3...........................................................................................................................184</w:t>
      </w:r>
    </w:p>
    <w:p w14:paraId="6F859446" w14:textId="77777777" w:rsidR="00565928" w:rsidRDefault="00565928" w:rsidP="00565928"/>
    <w:p w14:paraId="729639E9" w14:textId="77777777" w:rsidR="00565928" w:rsidRDefault="00565928" w:rsidP="00565928">
      <w:r>
        <w:rPr>
          <w:rFonts w:hint="eastAsia"/>
        </w:rPr>
        <w:t>ЗАКЛЮЧЕНИЕ</w:t>
      </w:r>
      <w:r>
        <w:t>................................................................................................................................190</w:t>
      </w:r>
    </w:p>
    <w:p w14:paraId="0838A2D9" w14:textId="77777777" w:rsidR="00565928" w:rsidRDefault="00565928" w:rsidP="00565928"/>
    <w:p w14:paraId="7FCC1467" w14:textId="77777777" w:rsidR="00565928" w:rsidRDefault="00565928" w:rsidP="00565928">
      <w:r>
        <w:rPr>
          <w:rFonts w:hint="eastAsia"/>
        </w:rPr>
        <w:t>СПИСОК</w:t>
      </w:r>
      <w:r>
        <w:t xml:space="preserve"> </w:t>
      </w:r>
      <w:r>
        <w:rPr>
          <w:rFonts w:hint="eastAsia"/>
        </w:rPr>
        <w:t>ЛИТЕРАТУРЫ</w:t>
      </w:r>
      <w:r>
        <w:t>..............................................................................................................193</w:t>
      </w:r>
    </w:p>
    <w:p w14:paraId="5337AEC0" w14:textId="77777777" w:rsidR="00565928" w:rsidRDefault="00565928" w:rsidP="00565928"/>
    <w:p w14:paraId="1A37D4FE" w14:textId="77777777" w:rsidR="00565928" w:rsidRDefault="00565928" w:rsidP="00565928">
      <w:r>
        <w:rPr>
          <w:rFonts w:hint="eastAsia"/>
        </w:rPr>
        <w:t>Приложение</w:t>
      </w:r>
      <w:r>
        <w:t xml:space="preserve"> 1....................................................................................................................................209</w:t>
      </w:r>
    </w:p>
    <w:p w14:paraId="6AF2D48F" w14:textId="77777777" w:rsidR="00565928" w:rsidRDefault="00565928" w:rsidP="00565928"/>
    <w:p w14:paraId="00D16C50" w14:textId="77777777" w:rsidR="00565928" w:rsidRDefault="00565928" w:rsidP="00565928">
      <w:r>
        <w:rPr>
          <w:rFonts w:hint="eastAsia"/>
        </w:rPr>
        <w:t>Приложение</w:t>
      </w:r>
      <w:r>
        <w:t xml:space="preserve"> 2....................................................................................................................................211</w:t>
      </w:r>
    </w:p>
    <w:p w14:paraId="7D34DE00" w14:textId="77777777" w:rsidR="00565928" w:rsidRDefault="00565928" w:rsidP="00565928"/>
    <w:p w14:paraId="703594E4" w14:textId="77777777" w:rsidR="00565928" w:rsidRDefault="00565928" w:rsidP="00565928">
      <w:r>
        <w:rPr>
          <w:rFonts w:hint="eastAsia"/>
        </w:rPr>
        <w:t>Приложение</w:t>
      </w:r>
      <w:r>
        <w:t xml:space="preserve"> 3....................................................................................................................................214</w:t>
      </w:r>
    </w:p>
    <w:p w14:paraId="529DF3FA" w14:textId="77777777" w:rsidR="00565928" w:rsidRDefault="00565928" w:rsidP="00565928"/>
    <w:p w14:paraId="10A58F1F" w14:textId="77777777" w:rsidR="00565928" w:rsidRDefault="00565928" w:rsidP="00565928">
      <w:r>
        <w:rPr>
          <w:rFonts w:hint="eastAsia"/>
        </w:rPr>
        <w:t>Приложение</w:t>
      </w:r>
      <w:r>
        <w:t xml:space="preserve"> 4....................................................................................................................................217</w:t>
      </w:r>
    </w:p>
    <w:p w14:paraId="3A704ECF" w14:textId="77777777" w:rsidR="00565928" w:rsidRDefault="00565928" w:rsidP="00565928"/>
    <w:p w14:paraId="018C3E09" w14:textId="77777777" w:rsidR="00565928" w:rsidRDefault="00565928" w:rsidP="00565928">
      <w:r>
        <w:rPr>
          <w:rFonts w:hint="eastAsia"/>
        </w:rPr>
        <w:t>Приложение</w:t>
      </w:r>
      <w:r>
        <w:t xml:space="preserve"> 5....................................................................................................................................223</w:t>
      </w:r>
    </w:p>
    <w:p w14:paraId="7C3482C8" w14:textId="77777777" w:rsidR="00565928" w:rsidRDefault="00565928" w:rsidP="00565928"/>
    <w:p w14:paraId="058A369C" w14:textId="77777777" w:rsidR="00565928" w:rsidRDefault="00565928" w:rsidP="00565928">
      <w:r>
        <w:rPr>
          <w:rFonts w:hint="eastAsia"/>
        </w:rPr>
        <w:t>Приложение</w:t>
      </w:r>
      <w:r>
        <w:t xml:space="preserve"> 6....................................................................................................................................228</w:t>
      </w:r>
    </w:p>
    <w:p w14:paraId="225DB8BE" w14:textId="77777777" w:rsidR="00565928" w:rsidRDefault="00565928" w:rsidP="00565928"/>
    <w:p w14:paraId="0085221A" w14:textId="77777777" w:rsidR="00565928" w:rsidRDefault="00565928" w:rsidP="00565928">
      <w:r>
        <w:rPr>
          <w:rFonts w:hint="eastAsia"/>
        </w:rPr>
        <w:t>Приложение</w:t>
      </w:r>
      <w:r>
        <w:t xml:space="preserve"> 7....................................................................................................................................236</w:t>
      </w:r>
    </w:p>
    <w:p w14:paraId="0E79E117" w14:textId="77777777" w:rsidR="00565928" w:rsidRDefault="00565928" w:rsidP="00565928"/>
    <w:p w14:paraId="4780BA3A" w14:textId="74BCF82F" w:rsidR="00565928" w:rsidRPr="00565928" w:rsidRDefault="00565928" w:rsidP="00565928">
      <w:r>
        <w:rPr>
          <w:rFonts w:hint="eastAsia"/>
        </w:rPr>
        <w:t>Приложение</w:t>
      </w:r>
      <w:r>
        <w:t xml:space="preserve"> 8....................................................................................................................................239</w:t>
      </w:r>
    </w:p>
    <w:sectPr w:rsidR="00565928" w:rsidRPr="00565928" w:rsidSect="007E20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96FE" w14:textId="77777777" w:rsidR="007E20F3" w:rsidRDefault="007E20F3">
      <w:pPr>
        <w:spacing w:after="0" w:line="240" w:lineRule="auto"/>
      </w:pPr>
      <w:r>
        <w:separator/>
      </w:r>
    </w:p>
  </w:endnote>
  <w:endnote w:type="continuationSeparator" w:id="0">
    <w:p w14:paraId="2CA2A4B0" w14:textId="77777777" w:rsidR="007E20F3" w:rsidRDefault="007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279E" w14:textId="77777777" w:rsidR="007E20F3" w:rsidRDefault="007E20F3"/>
    <w:p w14:paraId="5ACEA69F" w14:textId="77777777" w:rsidR="007E20F3" w:rsidRDefault="007E20F3"/>
    <w:p w14:paraId="44DB13E1" w14:textId="77777777" w:rsidR="007E20F3" w:rsidRDefault="007E20F3"/>
    <w:p w14:paraId="23966AB8" w14:textId="77777777" w:rsidR="007E20F3" w:rsidRDefault="007E20F3"/>
    <w:p w14:paraId="5C88CF5D" w14:textId="77777777" w:rsidR="007E20F3" w:rsidRDefault="007E20F3"/>
    <w:p w14:paraId="0787F74F" w14:textId="77777777" w:rsidR="007E20F3" w:rsidRDefault="007E20F3"/>
    <w:p w14:paraId="062740FC" w14:textId="77777777" w:rsidR="007E20F3" w:rsidRDefault="007E20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AE3D4" wp14:editId="120331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620B" w14:textId="77777777" w:rsidR="007E20F3" w:rsidRDefault="007E2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AE3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DD620B" w14:textId="77777777" w:rsidR="007E20F3" w:rsidRDefault="007E2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F4A843" w14:textId="77777777" w:rsidR="007E20F3" w:rsidRDefault="007E20F3"/>
    <w:p w14:paraId="06E7EC55" w14:textId="77777777" w:rsidR="007E20F3" w:rsidRDefault="007E20F3"/>
    <w:p w14:paraId="0A623221" w14:textId="77777777" w:rsidR="007E20F3" w:rsidRDefault="007E20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979433" wp14:editId="151D24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4C64" w14:textId="77777777" w:rsidR="007E20F3" w:rsidRDefault="007E20F3"/>
                          <w:p w14:paraId="1FB94BCE" w14:textId="77777777" w:rsidR="007E20F3" w:rsidRDefault="007E2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794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824C64" w14:textId="77777777" w:rsidR="007E20F3" w:rsidRDefault="007E20F3"/>
                    <w:p w14:paraId="1FB94BCE" w14:textId="77777777" w:rsidR="007E20F3" w:rsidRDefault="007E2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29C6C5" w14:textId="77777777" w:rsidR="007E20F3" w:rsidRDefault="007E20F3"/>
    <w:p w14:paraId="01BB68E9" w14:textId="77777777" w:rsidR="007E20F3" w:rsidRDefault="007E20F3">
      <w:pPr>
        <w:rPr>
          <w:sz w:val="2"/>
          <w:szCs w:val="2"/>
        </w:rPr>
      </w:pPr>
    </w:p>
    <w:p w14:paraId="0DB45125" w14:textId="77777777" w:rsidR="007E20F3" w:rsidRDefault="007E20F3"/>
    <w:p w14:paraId="5999A925" w14:textId="77777777" w:rsidR="007E20F3" w:rsidRDefault="007E20F3">
      <w:pPr>
        <w:spacing w:after="0" w:line="240" w:lineRule="auto"/>
      </w:pPr>
    </w:p>
  </w:footnote>
  <w:footnote w:type="continuationSeparator" w:id="0">
    <w:p w14:paraId="688988F5" w14:textId="77777777" w:rsidR="007E20F3" w:rsidRDefault="007E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0F3"/>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8438</TotalTime>
  <Pages>3</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765</cp:revision>
  <cp:lastPrinted>2009-02-06T05:36:00Z</cp:lastPrinted>
  <dcterms:created xsi:type="dcterms:W3CDTF">2024-01-07T13:43:00Z</dcterms:created>
  <dcterms:modified xsi:type="dcterms:W3CDTF">2024-01-21T18:52:00Z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