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DD1" w:rsidRDefault="00FF7169" w:rsidP="00FF7169">
      <w:pPr>
        <w:rPr>
          <w:rFonts w:ascii="Times New Roman" w:eastAsia="Times New Roman" w:hAnsi="Times New Roman" w:cs="Times New Roman"/>
          <w:kern w:val="0"/>
          <w:sz w:val="28"/>
          <w:szCs w:val="28"/>
          <w:lang w:eastAsia="ru-RU"/>
        </w:rPr>
      </w:pPr>
      <w:bookmarkStart w:id="0" w:name="_GoBack"/>
      <w:r w:rsidRPr="00FF7169">
        <w:rPr>
          <w:rFonts w:ascii="Times New Roman" w:eastAsia="Times New Roman" w:hAnsi="Times New Roman" w:cs="Times New Roman" w:hint="eastAsia"/>
          <w:kern w:val="0"/>
          <w:sz w:val="28"/>
          <w:szCs w:val="28"/>
          <w:lang w:eastAsia="ru-RU"/>
        </w:rPr>
        <w:t>Іванова</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Наталія</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Анатоліївна</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Економічні</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взаємовідносини</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у</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сфері</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виробництва</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реалізації</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і</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переробки</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насіння</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соняшнику</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дис</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канд</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екон</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наук</w:t>
      </w:r>
      <w:r w:rsidRPr="00FF7169">
        <w:rPr>
          <w:rFonts w:ascii="Times New Roman" w:eastAsia="Times New Roman" w:hAnsi="Times New Roman" w:cs="Times New Roman"/>
          <w:kern w:val="0"/>
          <w:sz w:val="28"/>
          <w:szCs w:val="28"/>
          <w:lang w:eastAsia="ru-RU"/>
        </w:rPr>
        <w:t xml:space="preserve">: 08.07.02 / </w:t>
      </w:r>
      <w:r w:rsidRPr="00FF7169">
        <w:rPr>
          <w:rFonts w:ascii="Times New Roman" w:eastAsia="Times New Roman" w:hAnsi="Times New Roman" w:cs="Times New Roman" w:hint="eastAsia"/>
          <w:kern w:val="0"/>
          <w:sz w:val="28"/>
          <w:szCs w:val="28"/>
          <w:lang w:eastAsia="ru-RU"/>
        </w:rPr>
        <w:t>Національний</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науковий</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центр</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Інститут</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аграрної</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економіки</w:t>
      </w:r>
      <w:r w:rsidRPr="00FF7169">
        <w:rPr>
          <w:rFonts w:ascii="Times New Roman" w:eastAsia="Times New Roman" w:hAnsi="Times New Roman" w:cs="Times New Roman"/>
          <w:kern w:val="0"/>
          <w:sz w:val="28"/>
          <w:szCs w:val="28"/>
          <w:lang w:eastAsia="ru-RU"/>
        </w:rPr>
        <w:t xml:space="preserve">" </w:t>
      </w:r>
      <w:r w:rsidRPr="00FF7169">
        <w:rPr>
          <w:rFonts w:ascii="Times New Roman" w:eastAsia="Times New Roman" w:hAnsi="Times New Roman" w:cs="Times New Roman" w:hint="eastAsia"/>
          <w:kern w:val="0"/>
          <w:sz w:val="28"/>
          <w:szCs w:val="28"/>
          <w:lang w:eastAsia="ru-RU"/>
        </w:rPr>
        <w:t>УААН</w:t>
      </w:r>
      <w:r w:rsidRPr="00FF7169">
        <w:rPr>
          <w:rFonts w:ascii="Times New Roman" w:eastAsia="Times New Roman" w:hAnsi="Times New Roman" w:cs="Times New Roman"/>
          <w:kern w:val="0"/>
          <w:sz w:val="28"/>
          <w:szCs w:val="28"/>
          <w:lang w:eastAsia="ru-RU"/>
        </w:rPr>
        <w:t xml:space="preserve">. - </w:t>
      </w:r>
      <w:r w:rsidRPr="00FF7169">
        <w:rPr>
          <w:rFonts w:ascii="Times New Roman" w:eastAsia="Times New Roman" w:hAnsi="Times New Roman" w:cs="Times New Roman" w:hint="eastAsia"/>
          <w:kern w:val="0"/>
          <w:sz w:val="28"/>
          <w:szCs w:val="28"/>
          <w:lang w:eastAsia="ru-RU"/>
        </w:rPr>
        <w:t>К</w:t>
      </w:r>
      <w:r w:rsidRPr="00FF7169">
        <w:rPr>
          <w:rFonts w:ascii="Times New Roman" w:eastAsia="Times New Roman" w:hAnsi="Times New Roman" w:cs="Times New Roman"/>
          <w:kern w:val="0"/>
          <w:sz w:val="28"/>
          <w:szCs w:val="28"/>
          <w:lang w:eastAsia="ru-RU"/>
        </w:rPr>
        <w:t>., 2005</w:t>
      </w:r>
    </w:p>
    <w:p w:rsidR="00FF7169" w:rsidRDefault="00FF7169" w:rsidP="00FF7169">
      <w:r>
        <w:rPr>
          <w:rFonts w:hint="eastAsia"/>
        </w:rPr>
        <w:t>Іванова</w:t>
      </w:r>
      <w:r>
        <w:t></w:t>
      </w:r>
      <w:r>
        <w:rPr>
          <w:rFonts w:hint="eastAsia"/>
        </w:rPr>
        <w:t>Н</w:t>
      </w:r>
      <w:r>
        <w:t></w:t>
      </w:r>
      <w:r>
        <w:rPr>
          <w:rFonts w:hint="eastAsia"/>
        </w:rPr>
        <w:t>А</w:t>
      </w:r>
      <w:r>
        <w:t></w:t>
      </w:r>
      <w:r>
        <w:t></w:t>
      </w:r>
      <w:r>
        <w:rPr>
          <w:rFonts w:hint="eastAsia"/>
        </w:rPr>
        <w:t>Економічні</w:t>
      </w:r>
      <w:r>
        <w:t></w:t>
      </w:r>
      <w:r>
        <w:rPr>
          <w:rFonts w:hint="eastAsia"/>
        </w:rPr>
        <w:t>взаємовідносини</w:t>
      </w:r>
      <w:r>
        <w:t></w:t>
      </w:r>
      <w:r>
        <w:rPr>
          <w:rFonts w:hint="eastAsia"/>
        </w:rPr>
        <w:t>у</w:t>
      </w:r>
      <w:r>
        <w:t></w:t>
      </w:r>
      <w:r>
        <w:rPr>
          <w:rFonts w:hint="eastAsia"/>
        </w:rPr>
        <w:t>сфері</w:t>
      </w:r>
      <w:r>
        <w:t></w:t>
      </w:r>
      <w:r>
        <w:rPr>
          <w:rFonts w:hint="eastAsia"/>
        </w:rPr>
        <w:t>виробництва</w:t>
      </w:r>
      <w:r>
        <w:t></w:t>
      </w:r>
      <w:r>
        <w:t></w:t>
      </w:r>
      <w:r>
        <w:rPr>
          <w:rFonts w:hint="eastAsia"/>
        </w:rPr>
        <w:t>реалізації</w:t>
      </w:r>
      <w:r>
        <w:t></w:t>
      </w:r>
      <w:r>
        <w:rPr>
          <w:rFonts w:hint="eastAsia"/>
        </w:rPr>
        <w:t>і</w:t>
      </w:r>
      <w:r>
        <w:t></w:t>
      </w:r>
      <w:r>
        <w:rPr>
          <w:rFonts w:hint="eastAsia"/>
        </w:rPr>
        <w:t>переробки</w:t>
      </w:r>
      <w:r>
        <w:t></w:t>
      </w:r>
      <w:r>
        <w:rPr>
          <w:rFonts w:hint="eastAsia"/>
        </w:rPr>
        <w:t>насіння</w:t>
      </w:r>
      <w:r>
        <w:t></w:t>
      </w:r>
      <w:r>
        <w:rPr>
          <w:rFonts w:hint="eastAsia"/>
        </w:rPr>
        <w:t>соняшнику</w:t>
      </w:r>
      <w:r>
        <w:t></w:t>
      </w:r>
      <w:r>
        <w:t></w:t>
      </w:r>
      <w:r>
        <w:rPr>
          <w:rFonts w:hint="eastAsia"/>
        </w:rPr>
        <w:t>–</w:t>
      </w:r>
      <w:r>
        <w:t></w:t>
      </w:r>
      <w:r>
        <w:rPr>
          <w:rFonts w:hint="eastAsia"/>
        </w:rPr>
        <w:t>Рукопис</w:t>
      </w:r>
      <w:r>
        <w:t></w:t>
      </w:r>
    </w:p>
    <w:p w:rsidR="00FF7169" w:rsidRDefault="00FF7169" w:rsidP="00FF7169"/>
    <w:p w:rsidR="00FF7169" w:rsidRDefault="00FF7169" w:rsidP="00FF716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rPr>
          <w:rFonts w:hint="eastAsia"/>
        </w:rPr>
        <w:t>–</w:t>
      </w:r>
      <w:r>
        <w:t></w:t>
      </w:r>
      <w:r>
        <w:rPr>
          <w:rFonts w:hint="eastAsia"/>
        </w:rPr>
        <w:t>Національний</w:t>
      </w:r>
      <w:r>
        <w:t></w:t>
      </w:r>
      <w:r>
        <w:rPr>
          <w:rFonts w:hint="eastAsia"/>
        </w:rPr>
        <w:t>науковий</w:t>
      </w:r>
      <w:r>
        <w:t></w:t>
      </w:r>
      <w:r>
        <w:rPr>
          <w:rFonts w:hint="eastAsia"/>
        </w:rPr>
        <w:t>центр</w:t>
      </w:r>
      <w:r>
        <w:t></w:t>
      </w:r>
      <w:r>
        <w:t></w:t>
      </w:r>
      <w:r>
        <w:rPr>
          <w:rFonts w:hint="eastAsia"/>
        </w:rPr>
        <w:t>Інститут</w:t>
      </w:r>
      <w:r>
        <w:t></w:t>
      </w:r>
      <w:r>
        <w:rPr>
          <w:rFonts w:hint="eastAsia"/>
        </w:rPr>
        <w:t>аграрної</w:t>
      </w:r>
      <w:r>
        <w:t></w:t>
      </w:r>
      <w:r>
        <w:rPr>
          <w:rFonts w:hint="eastAsia"/>
        </w:rPr>
        <w:t>економіки</w:t>
      </w:r>
      <w:r>
        <w:t></w:t>
      </w:r>
      <w:r>
        <w:t></w:t>
      </w:r>
      <w:r>
        <w:rPr>
          <w:rFonts w:hint="eastAsia"/>
        </w:rPr>
        <w:t>УААН</w:t>
      </w:r>
      <w:r>
        <w:t></w:t>
      </w:r>
      <w:r>
        <w:t></w:t>
      </w:r>
      <w:r>
        <w:rPr>
          <w:rFonts w:hint="eastAsia"/>
        </w:rPr>
        <w:t>Київ</w:t>
      </w:r>
      <w:r>
        <w:t></w:t>
      </w:r>
      <w:r>
        <w:t></w:t>
      </w:r>
      <w:r>
        <w:t></w:t>
      </w:r>
      <w:r>
        <w:t></w:t>
      </w:r>
      <w:r>
        <w:t></w:t>
      </w:r>
      <w:r>
        <w:t></w:t>
      </w:r>
      <w:r>
        <w:t></w:t>
      </w:r>
    </w:p>
    <w:p w:rsidR="00FF7169" w:rsidRDefault="00FF7169" w:rsidP="00FF7169"/>
    <w:p w:rsidR="00FF7169" w:rsidRDefault="00FF7169" w:rsidP="00FF7169">
      <w:r>
        <w:rPr>
          <w:rFonts w:hint="eastAsia"/>
        </w:rPr>
        <w:t>Дисертацію</w:t>
      </w:r>
      <w:r>
        <w:t></w:t>
      </w:r>
      <w:r>
        <w:rPr>
          <w:rFonts w:hint="eastAsia"/>
        </w:rPr>
        <w:t>присвячено</w:t>
      </w:r>
      <w:r>
        <w:t></w:t>
      </w:r>
      <w:r>
        <w:rPr>
          <w:rFonts w:hint="eastAsia"/>
        </w:rPr>
        <w:t>питанням</w:t>
      </w:r>
      <w:r>
        <w:t></w:t>
      </w:r>
      <w:r>
        <w:rPr>
          <w:rFonts w:hint="eastAsia"/>
        </w:rPr>
        <w:t>удосконалення</w:t>
      </w:r>
      <w:r>
        <w:t></w:t>
      </w:r>
      <w:r>
        <w:rPr>
          <w:rFonts w:hint="eastAsia"/>
        </w:rPr>
        <w:t>економічних</w:t>
      </w:r>
      <w:r>
        <w:t></w:t>
      </w:r>
      <w:r>
        <w:rPr>
          <w:rFonts w:hint="eastAsia"/>
        </w:rPr>
        <w:t>взаємовідносин</w:t>
      </w:r>
      <w:r>
        <w:t></w:t>
      </w:r>
      <w:r>
        <w:rPr>
          <w:rFonts w:hint="eastAsia"/>
        </w:rPr>
        <w:t>у</w:t>
      </w:r>
      <w:r>
        <w:t></w:t>
      </w:r>
      <w:r>
        <w:rPr>
          <w:rFonts w:hint="eastAsia"/>
        </w:rPr>
        <w:t>сфері</w:t>
      </w:r>
      <w:r>
        <w:t></w:t>
      </w:r>
      <w:r>
        <w:rPr>
          <w:rFonts w:hint="eastAsia"/>
        </w:rPr>
        <w:t>виробництва</w:t>
      </w:r>
      <w:r>
        <w:t></w:t>
      </w:r>
      <w:r>
        <w:t></w:t>
      </w:r>
      <w:r>
        <w:rPr>
          <w:rFonts w:hint="eastAsia"/>
        </w:rPr>
        <w:t>реалізації</w:t>
      </w:r>
      <w:r>
        <w:t></w:t>
      </w:r>
      <w:r>
        <w:rPr>
          <w:rFonts w:hint="eastAsia"/>
        </w:rPr>
        <w:t>і</w:t>
      </w:r>
      <w:r>
        <w:t></w:t>
      </w:r>
      <w:r>
        <w:rPr>
          <w:rFonts w:hint="eastAsia"/>
        </w:rPr>
        <w:t>переробки</w:t>
      </w:r>
      <w:r>
        <w:t></w:t>
      </w:r>
      <w:r>
        <w:rPr>
          <w:rFonts w:hint="eastAsia"/>
        </w:rPr>
        <w:t>насіння</w:t>
      </w:r>
      <w:r>
        <w:t></w:t>
      </w:r>
      <w:r>
        <w:rPr>
          <w:rFonts w:hint="eastAsia"/>
        </w:rPr>
        <w:t>соняшнику</w:t>
      </w:r>
      <w:r>
        <w:t></w:t>
      </w:r>
      <w:r>
        <w:rPr>
          <w:rFonts w:hint="eastAsia"/>
        </w:rPr>
        <w:t>на</w:t>
      </w:r>
      <w:r>
        <w:t></w:t>
      </w:r>
      <w:r>
        <w:rPr>
          <w:rFonts w:hint="eastAsia"/>
        </w:rPr>
        <w:t>основі</w:t>
      </w:r>
      <w:r>
        <w:t></w:t>
      </w:r>
      <w:r>
        <w:rPr>
          <w:rFonts w:hint="eastAsia"/>
        </w:rPr>
        <w:t>системного</w:t>
      </w:r>
      <w:r>
        <w:t></w:t>
      </w:r>
      <w:r>
        <w:rPr>
          <w:rFonts w:hint="eastAsia"/>
        </w:rPr>
        <w:t>аналізу</w:t>
      </w:r>
      <w:r>
        <w:t></w:t>
      </w:r>
      <w:r>
        <w:rPr>
          <w:rFonts w:hint="eastAsia"/>
        </w:rPr>
        <w:t>їх</w:t>
      </w:r>
      <w:r>
        <w:t></w:t>
      </w:r>
      <w:r>
        <w:rPr>
          <w:rFonts w:hint="eastAsia"/>
        </w:rPr>
        <w:t>сучасного</w:t>
      </w:r>
      <w:r>
        <w:t></w:t>
      </w:r>
      <w:r>
        <w:rPr>
          <w:rFonts w:hint="eastAsia"/>
        </w:rPr>
        <w:t>стану</w:t>
      </w:r>
      <w:r>
        <w:t></w:t>
      </w:r>
    </w:p>
    <w:p w:rsidR="00FF7169" w:rsidRDefault="00FF7169" w:rsidP="00FF7169"/>
    <w:p w:rsidR="00FF7169" w:rsidRDefault="00FF7169" w:rsidP="00FF7169">
      <w:r>
        <w:rPr>
          <w:rFonts w:hint="eastAsia"/>
        </w:rPr>
        <w:t>Висвітлюються</w:t>
      </w:r>
      <w:r>
        <w:t></w:t>
      </w:r>
      <w:r>
        <w:rPr>
          <w:rFonts w:hint="eastAsia"/>
        </w:rPr>
        <w:t>теоретичні</w:t>
      </w:r>
      <w:r>
        <w:t></w:t>
      </w:r>
      <w:r>
        <w:rPr>
          <w:rFonts w:hint="eastAsia"/>
        </w:rPr>
        <w:t>напрацювання</w:t>
      </w:r>
      <w:r>
        <w:t></w:t>
      </w:r>
      <w:r>
        <w:rPr>
          <w:rFonts w:hint="eastAsia"/>
        </w:rPr>
        <w:t>відомих</w:t>
      </w:r>
      <w:r>
        <w:t></w:t>
      </w:r>
      <w:r>
        <w:rPr>
          <w:rFonts w:hint="eastAsia"/>
        </w:rPr>
        <w:t>учених</w:t>
      </w:r>
      <w:r>
        <w:t></w:t>
      </w:r>
      <w:r>
        <w:rPr>
          <w:rFonts w:hint="eastAsia"/>
        </w:rPr>
        <w:t>економістів</w:t>
      </w:r>
      <w:r>
        <w:t></w:t>
      </w:r>
      <w:r>
        <w:rPr>
          <w:rFonts w:hint="eastAsia"/>
        </w:rPr>
        <w:t>щодо</w:t>
      </w:r>
      <w:r>
        <w:t></w:t>
      </w:r>
      <w:r>
        <w:rPr>
          <w:rFonts w:hint="eastAsia"/>
        </w:rPr>
        <w:t>трактування</w:t>
      </w:r>
      <w:r>
        <w:t></w:t>
      </w:r>
      <w:r>
        <w:rPr>
          <w:rFonts w:hint="eastAsia"/>
        </w:rPr>
        <w:t>сутності</w:t>
      </w:r>
      <w:r>
        <w:t></w:t>
      </w:r>
      <w:r>
        <w:rPr>
          <w:rFonts w:hint="eastAsia"/>
        </w:rPr>
        <w:t>економічних</w:t>
      </w:r>
      <w:r>
        <w:t></w:t>
      </w:r>
      <w:r>
        <w:rPr>
          <w:rFonts w:hint="eastAsia"/>
        </w:rPr>
        <w:t>взаємовідносин</w:t>
      </w:r>
      <w:r>
        <w:t></w:t>
      </w:r>
      <w:r>
        <w:rPr>
          <w:rFonts w:hint="eastAsia"/>
        </w:rPr>
        <w:t>у</w:t>
      </w:r>
      <w:r>
        <w:t></w:t>
      </w:r>
      <w:r>
        <w:rPr>
          <w:rFonts w:hint="eastAsia"/>
        </w:rPr>
        <w:t>сфері</w:t>
      </w:r>
      <w:r>
        <w:t></w:t>
      </w:r>
      <w:r>
        <w:rPr>
          <w:rFonts w:hint="eastAsia"/>
        </w:rPr>
        <w:t>товарного</w:t>
      </w:r>
      <w:r>
        <w:t></w:t>
      </w:r>
      <w:r>
        <w:rPr>
          <w:rFonts w:hint="eastAsia"/>
        </w:rPr>
        <w:t>аграрно</w:t>
      </w:r>
      <w:r>
        <w:t></w:t>
      </w:r>
      <w:r>
        <w:rPr>
          <w:rFonts w:hint="eastAsia"/>
        </w:rPr>
        <w:t>промислового</w:t>
      </w:r>
      <w:r>
        <w:t></w:t>
      </w:r>
      <w:r>
        <w:rPr>
          <w:rFonts w:hint="eastAsia"/>
        </w:rPr>
        <w:t>виробництва</w:t>
      </w:r>
      <w:r>
        <w:t></w:t>
      </w:r>
      <w:r>
        <w:t></w:t>
      </w:r>
      <w:r>
        <w:rPr>
          <w:rFonts w:hint="eastAsia"/>
        </w:rPr>
        <w:t>як</w:t>
      </w:r>
      <w:r>
        <w:t></w:t>
      </w:r>
      <w:r>
        <w:rPr>
          <w:rFonts w:hint="eastAsia"/>
        </w:rPr>
        <w:t>складової</w:t>
      </w:r>
      <w:r>
        <w:t></w:t>
      </w:r>
      <w:r>
        <w:rPr>
          <w:rFonts w:hint="eastAsia"/>
        </w:rPr>
        <w:t>виробничих</w:t>
      </w:r>
      <w:r>
        <w:t></w:t>
      </w:r>
      <w:r>
        <w:rPr>
          <w:rFonts w:hint="eastAsia"/>
        </w:rPr>
        <w:t>відносин</w:t>
      </w:r>
      <w:r>
        <w:t></w:t>
      </w:r>
      <w:r>
        <w:t></w:t>
      </w:r>
      <w:r>
        <w:rPr>
          <w:rFonts w:hint="eastAsia"/>
        </w:rPr>
        <w:t>що</w:t>
      </w:r>
      <w:r>
        <w:t></w:t>
      </w:r>
      <w:r>
        <w:rPr>
          <w:rFonts w:hint="eastAsia"/>
        </w:rPr>
        <w:t>охоплюють</w:t>
      </w:r>
      <w:r>
        <w:t></w:t>
      </w:r>
      <w:r>
        <w:rPr>
          <w:rFonts w:hint="eastAsia"/>
        </w:rPr>
        <w:t>сукупність</w:t>
      </w:r>
      <w:r>
        <w:t></w:t>
      </w:r>
      <w:r>
        <w:rPr>
          <w:rFonts w:hint="eastAsia"/>
        </w:rPr>
        <w:t>різних</w:t>
      </w:r>
      <w:r>
        <w:t></w:t>
      </w:r>
      <w:r>
        <w:rPr>
          <w:rFonts w:hint="eastAsia"/>
        </w:rPr>
        <w:t>форм</w:t>
      </w:r>
      <w:r>
        <w:t></w:t>
      </w:r>
      <w:r>
        <w:rPr>
          <w:rFonts w:hint="eastAsia"/>
        </w:rPr>
        <w:t>взаємозв’язків</w:t>
      </w:r>
      <w:r>
        <w:t></w:t>
      </w:r>
      <w:r>
        <w:t></w:t>
      </w:r>
      <w:r>
        <w:rPr>
          <w:rFonts w:hint="eastAsia"/>
        </w:rPr>
        <w:t>зовнішніх</w:t>
      </w:r>
      <w:r>
        <w:t></w:t>
      </w:r>
      <w:r>
        <w:rPr>
          <w:rFonts w:hint="eastAsia"/>
        </w:rPr>
        <w:t>і</w:t>
      </w:r>
      <w:r>
        <w:t></w:t>
      </w:r>
      <w:r>
        <w:rPr>
          <w:rFonts w:hint="eastAsia"/>
        </w:rPr>
        <w:t>внутрішніх</w:t>
      </w:r>
      <w:r>
        <w:t></w:t>
      </w:r>
      <w:r>
        <w:t></w:t>
      </w:r>
      <w:r>
        <w:rPr>
          <w:rFonts w:hint="eastAsia"/>
        </w:rPr>
        <w:t>у</w:t>
      </w:r>
      <w:r>
        <w:t></w:t>
      </w:r>
      <w:r>
        <w:rPr>
          <w:rFonts w:hint="eastAsia"/>
        </w:rPr>
        <w:t>системі</w:t>
      </w:r>
      <w:r>
        <w:t></w:t>
      </w:r>
      <w:r>
        <w:rPr>
          <w:rFonts w:hint="eastAsia"/>
        </w:rPr>
        <w:t>товарного</w:t>
      </w:r>
      <w:r>
        <w:t></w:t>
      </w:r>
      <w:r>
        <w:rPr>
          <w:rFonts w:hint="eastAsia"/>
        </w:rPr>
        <w:t>виробництва</w:t>
      </w:r>
      <w:r>
        <w:t></w:t>
      </w:r>
      <w:r>
        <w:rPr>
          <w:rFonts w:hint="eastAsia"/>
        </w:rPr>
        <w:t>та</w:t>
      </w:r>
      <w:r>
        <w:t></w:t>
      </w:r>
      <w:r>
        <w:rPr>
          <w:rFonts w:hint="eastAsia"/>
        </w:rPr>
        <w:t>доведення</w:t>
      </w:r>
      <w:r>
        <w:t></w:t>
      </w:r>
      <w:r>
        <w:rPr>
          <w:rFonts w:hint="eastAsia"/>
        </w:rPr>
        <w:t>продукції</w:t>
      </w:r>
      <w:r>
        <w:t></w:t>
      </w:r>
      <w:r>
        <w:rPr>
          <w:rFonts w:hint="eastAsia"/>
        </w:rPr>
        <w:t>до</w:t>
      </w:r>
      <w:r>
        <w:t></w:t>
      </w:r>
      <w:r>
        <w:rPr>
          <w:rFonts w:hint="eastAsia"/>
        </w:rPr>
        <w:t>споживача</w:t>
      </w:r>
      <w:r>
        <w:t></w:t>
      </w:r>
    </w:p>
    <w:p w:rsidR="00FF7169" w:rsidRDefault="00FF7169" w:rsidP="00FF7169"/>
    <w:p w:rsidR="00FF7169" w:rsidRDefault="00FF7169" w:rsidP="00FF7169">
      <w:r>
        <w:rPr>
          <w:rFonts w:hint="eastAsia"/>
        </w:rPr>
        <w:t>Досліджено</w:t>
      </w:r>
      <w:r>
        <w:t></w:t>
      </w:r>
      <w:r>
        <w:rPr>
          <w:rFonts w:hint="eastAsia"/>
        </w:rPr>
        <w:t>і</w:t>
      </w:r>
      <w:r>
        <w:t></w:t>
      </w:r>
      <w:r>
        <w:rPr>
          <w:rFonts w:hint="eastAsia"/>
        </w:rPr>
        <w:t>систематизовано</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рівень</w:t>
      </w:r>
      <w:r>
        <w:t></w:t>
      </w:r>
      <w:r>
        <w:rPr>
          <w:rFonts w:hint="eastAsia"/>
        </w:rPr>
        <w:t>ефективності</w:t>
      </w:r>
      <w:r>
        <w:t></w:t>
      </w:r>
      <w:r>
        <w:rPr>
          <w:rFonts w:hint="eastAsia"/>
        </w:rPr>
        <w:t>виробництва</w:t>
      </w:r>
      <w:r>
        <w:t></w:t>
      </w:r>
      <w:r>
        <w:rPr>
          <w:rFonts w:hint="eastAsia"/>
        </w:rPr>
        <w:t>насіння</w:t>
      </w:r>
      <w:r>
        <w:t></w:t>
      </w:r>
      <w:r>
        <w:rPr>
          <w:rFonts w:hint="eastAsia"/>
        </w:rPr>
        <w:t>соняшнику</w:t>
      </w:r>
      <w:r>
        <w:t></w:t>
      </w:r>
      <w:r>
        <w:t></w:t>
      </w:r>
      <w:r>
        <w:rPr>
          <w:rFonts w:hint="eastAsia"/>
        </w:rPr>
        <w:t>Проаналізовано</w:t>
      </w:r>
      <w:r>
        <w:t></w:t>
      </w:r>
      <w:r>
        <w:rPr>
          <w:rFonts w:hint="eastAsia"/>
        </w:rPr>
        <w:t>характер</w:t>
      </w:r>
      <w:r>
        <w:t></w:t>
      </w:r>
      <w:r>
        <w:rPr>
          <w:rFonts w:hint="eastAsia"/>
        </w:rPr>
        <w:t>та</w:t>
      </w:r>
      <w:r>
        <w:t></w:t>
      </w:r>
      <w:r>
        <w:rPr>
          <w:rFonts w:hint="eastAsia"/>
        </w:rPr>
        <w:t>висвітлено</w:t>
      </w:r>
      <w:r>
        <w:t></w:t>
      </w:r>
      <w:r>
        <w:rPr>
          <w:rFonts w:hint="eastAsia"/>
        </w:rPr>
        <w:t>напрями</w:t>
      </w:r>
      <w:r>
        <w:t></w:t>
      </w:r>
      <w:r>
        <w:rPr>
          <w:rFonts w:hint="eastAsia"/>
        </w:rPr>
        <w:t>удосконалення</w:t>
      </w:r>
      <w:r>
        <w:t></w:t>
      </w:r>
      <w:r>
        <w:rPr>
          <w:rFonts w:hint="eastAsia"/>
        </w:rPr>
        <w:t>відносин</w:t>
      </w:r>
      <w:r>
        <w:t></w:t>
      </w:r>
      <w:r>
        <w:rPr>
          <w:rFonts w:hint="eastAsia"/>
        </w:rPr>
        <w:t>власності</w:t>
      </w:r>
      <w:r>
        <w:t></w:t>
      </w:r>
      <w:r>
        <w:t></w:t>
      </w:r>
      <w:r>
        <w:rPr>
          <w:rFonts w:hint="eastAsia"/>
        </w:rPr>
        <w:t>у</w:t>
      </w:r>
      <w:r>
        <w:t></w:t>
      </w:r>
      <w:r>
        <w:rPr>
          <w:rFonts w:hint="eastAsia"/>
        </w:rPr>
        <w:t>тому</w:t>
      </w:r>
      <w:r>
        <w:t></w:t>
      </w:r>
      <w:r>
        <w:rPr>
          <w:rFonts w:hint="eastAsia"/>
        </w:rPr>
        <w:t>числі</w:t>
      </w:r>
      <w:r>
        <w:t></w:t>
      </w:r>
      <w:r>
        <w:rPr>
          <w:rFonts w:hint="eastAsia"/>
        </w:rPr>
        <w:t>земельних</w:t>
      </w:r>
      <w:r>
        <w:t></w:t>
      </w:r>
      <w:r>
        <w:t></w:t>
      </w:r>
      <w:r>
        <w:rPr>
          <w:rFonts w:hint="eastAsia"/>
        </w:rPr>
        <w:t>як</w:t>
      </w:r>
      <w:r>
        <w:t></w:t>
      </w:r>
      <w:r>
        <w:rPr>
          <w:rFonts w:hint="eastAsia"/>
        </w:rPr>
        <w:t>основи</w:t>
      </w:r>
      <w:r>
        <w:t></w:t>
      </w:r>
      <w:r>
        <w:rPr>
          <w:rFonts w:hint="eastAsia"/>
        </w:rPr>
        <w:t>раціонального</w:t>
      </w:r>
      <w:r>
        <w:t></w:t>
      </w:r>
      <w:r>
        <w:rPr>
          <w:rFonts w:hint="eastAsia"/>
        </w:rPr>
        <w:t>використання</w:t>
      </w:r>
      <w:r>
        <w:t></w:t>
      </w:r>
      <w:r>
        <w:rPr>
          <w:rFonts w:hint="eastAsia"/>
        </w:rPr>
        <w:t>землі</w:t>
      </w:r>
      <w:r>
        <w:t></w:t>
      </w:r>
      <w:r>
        <w:rPr>
          <w:rFonts w:hint="eastAsia"/>
        </w:rPr>
        <w:t>та</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насіння</w:t>
      </w:r>
      <w:r>
        <w:t></w:t>
      </w:r>
      <w:r>
        <w:rPr>
          <w:rFonts w:hint="eastAsia"/>
        </w:rPr>
        <w:t>соняшнику</w:t>
      </w:r>
      <w:r>
        <w:t></w:t>
      </w:r>
      <w:r>
        <w:t></w:t>
      </w:r>
      <w:r>
        <w:rPr>
          <w:rFonts w:hint="eastAsia"/>
        </w:rPr>
        <w:t>Визначено</w:t>
      </w:r>
      <w:r>
        <w:t></w:t>
      </w:r>
      <w:r>
        <w:rPr>
          <w:rFonts w:hint="eastAsia"/>
        </w:rPr>
        <w:t>основні</w:t>
      </w:r>
      <w:r>
        <w:t></w:t>
      </w:r>
      <w:r>
        <w:rPr>
          <w:rFonts w:hint="eastAsia"/>
        </w:rPr>
        <w:t>шляхи</w:t>
      </w:r>
      <w:r>
        <w:t></w:t>
      </w:r>
      <w:r>
        <w:rPr>
          <w:rFonts w:hint="eastAsia"/>
        </w:rPr>
        <w:t>розвитку</w:t>
      </w:r>
      <w:r>
        <w:t></w:t>
      </w:r>
      <w:r>
        <w:rPr>
          <w:rFonts w:hint="eastAsia"/>
        </w:rPr>
        <w:t>інтегрованих</w:t>
      </w:r>
      <w:r>
        <w:t></w:t>
      </w:r>
      <w:r>
        <w:rPr>
          <w:rFonts w:hint="eastAsia"/>
        </w:rPr>
        <w:t>форм</w:t>
      </w:r>
      <w:r>
        <w:t></w:t>
      </w:r>
      <w:r>
        <w:rPr>
          <w:rFonts w:hint="eastAsia"/>
        </w:rPr>
        <w:t>організації</w:t>
      </w:r>
      <w:r>
        <w:t></w:t>
      </w:r>
      <w:r>
        <w:rPr>
          <w:rFonts w:hint="eastAsia"/>
        </w:rPr>
        <w:t>виробництва</w:t>
      </w:r>
      <w:r>
        <w:t></w:t>
      </w:r>
      <w:r>
        <w:t></w:t>
      </w:r>
      <w:r>
        <w:rPr>
          <w:rFonts w:hint="eastAsia"/>
        </w:rPr>
        <w:t>реалізації</w:t>
      </w:r>
      <w:r>
        <w:t></w:t>
      </w:r>
      <w:r>
        <w:rPr>
          <w:rFonts w:hint="eastAsia"/>
        </w:rPr>
        <w:t>та</w:t>
      </w:r>
      <w:r>
        <w:t></w:t>
      </w:r>
      <w:r>
        <w:rPr>
          <w:rFonts w:hint="eastAsia"/>
        </w:rPr>
        <w:t>переробки</w:t>
      </w:r>
      <w:r>
        <w:t></w:t>
      </w:r>
      <w:r>
        <w:rPr>
          <w:rFonts w:hint="eastAsia"/>
        </w:rPr>
        <w:t>насіння</w:t>
      </w:r>
      <w:r>
        <w:t></w:t>
      </w:r>
      <w:r>
        <w:rPr>
          <w:rFonts w:hint="eastAsia"/>
        </w:rPr>
        <w:t>соняшнику</w:t>
      </w:r>
      <w:r>
        <w:t></w:t>
      </w:r>
    </w:p>
    <w:p w:rsidR="00FF7169" w:rsidRDefault="00FF7169" w:rsidP="00FF7169"/>
    <w:p w:rsidR="00FF7169" w:rsidRPr="00FF7169" w:rsidRDefault="00FF7169" w:rsidP="00FF7169">
      <w:r>
        <w:t></w:t>
      </w:r>
      <w:r>
        <w:t></w:t>
      </w:r>
      <w:r>
        <w:t></w:t>
      </w:r>
      <w:r>
        <w:rPr>
          <w:rFonts w:hint="eastAsia"/>
        </w:rPr>
        <w:t>Економічні</w:t>
      </w:r>
      <w:r>
        <w:t></w:t>
      </w:r>
      <w:r>
        <w:rPr>
          <w:rFonts w:hint="eastAsia"/>
        </w:rPr>
        <w:t>взаємовідносини</w:t>
      </w:r>
      <w:r>
        <w:t></w:t>
      </w:r>
      <w:r>
        <w:rPr>
          <w:rFonts w:hint="eastAsia"/>
        </w:rPr>
        <w:t>як</w:t>
      </w:r>
      <w:r>
        <w:t></w:t>
      </w:r>
      <w:r>
        <w:rPr>
          <w:rFonts w:hint="eastAsia"/>
        </w:rPr>
        <w:t>складова</w:t>
      </w:r>
      <w:r>
        <w:t></w:t>
      </w:r>
      <w:r>
        <w:rPr>
          <w:rFonts w:hint="eastAsia"/>
        </w:rPr>
        <w:t>виробничих</w:t>
      </w:r>
      <w:r>
        <w:t></w:t>
      </w:r>
      <w:r>
        <w:rPr>
          <w:rFonts w:hint="eastAsia"/>
        </w:rPr>
        <w:t>відносин</w:t>
      </w:r>
      <w:r>
        <w:t></w:t>
      </w:r>
      <w:r>
        <w:rPr>
          <w:rFonts w:hint="eastAsia"/>
        </w:rPr>
        <w:t>охоплюють</w:t>
      </w:r>
      <w:r>
        <w:t></w:t>
      </w:r>
      <w:r>
        <w:rPr>
          <w:rFonts w:hint="eastAsia"/>
        </w:rPr>
        <w:t>систему</w:t>
      </w:r>
      <w:r>
        <w:t></w:t>
      </w:r>
      <w:r>
        <w:rPr>
          <w:rFonts w:hint="eastAsia"/>
        </w:rPr>
        <w:t>різних</w:t>
      </w:r>
      <w:r>
        <w:t></w:t>
      </w:r>
      <w:r>
        <w:rPr>
          <w:rFonts w:hint="eastAsia"/>
        </w:rPr>
        <w:t>форм</w:t>
      </w:r>
      <w:r>
        <w:t></w:t>
      </w:r>
      <w:r>
        <w:rPr>
          <w:rFonts w:hint="eastAsia"/>
        </w:rPr>
        <w:t>взаємозв</w:t>
      </w:r>
      <w:r>
        <w:t></w:t>
      </w:r>
      <w:r>
        <w:rPr>
          <w:rFonts w:hint="eastAsia"/>
        </w:rPr>
        <w:t>язків</w:t>
      </w:r>
      <w:r>
        <w:t></w:t>
      </w:r>
      <w:r>
        <w:t></w:t>
      </w:r>
      <w:r>
        <w:rPr>
          <w:rFonts w:hint="eastAsia"/>
        </w:rPr>
        <w:t>які</w:t>
      </w:r>
      <w:r>
        <w:t></w:t>
      </w:r>
      <w:r>
        <w:rPr>
          <w:rFonts w:hint="eastAsia"/>
        </w:rPr>
        <w:t>проявляються</w:t>
      </w:r>
      <w:r>
        <w:t></w:t>
      </w:r>
      <w:r>
        <w:rPr>
          <w:rFonts w:hint="eastAsia"/>
        </w:rPr>
        <w:t>у</w:t>
      </w:r>
      <w:r>
        <w:t></w:t>
      </w:r>
      <w:r>
        <w:rPr>
          <w:rFonts w:hint="eastAsia"/>
        </w:rPr>
        <w:t>процесі</w:t>
      </w:r>
      <w:r>
        <w:t></w:t>
      </w:r>
      <w:r>
        <w:rPr>
          <w:rFonts w:hint="eastAsia"/>
        </w:rPr>
        <w:t>товарного</w:t>
      </w:r>
      <w:r>
        <w:t></w:t>
      </w:r>
      <w:r>
        <w:rPr>
          <w:rFonts w:hint="eastAsia"/>
        </w:rPr>
        <w:t>виробництва</w:t>
      </w:r>
      <w:r>
        <w:t></w:t>
      </w:r>
      <w:r>
        <w:t></w:t>
      </w:r>
      <w:r>
        <w:rPr>
          <w:rFonts w:hint="eastAsia"/>
        </w:rPr>
        <w:t>реалізації</w:t>
      </w:r>
      <w:r>
        <w:t></w:t>
      </w:r>
      <w:r>
        <w:rPr>
          <w:rFonts w:hint="eastAsia"/>
        </w:rPr>
        <w:t>та</w:t>
      </w:r>
      <w:r>
        <w:t></w:t>
      </w:r>
      <w:r>
        <w:rPr>
          <w:rFonts w:hint="eastAsia"/>
        </w:rPr>
        <w:t>переробки</w:t>
      </w:r>
      <w:r>
        <w:t></w:t>
      </w:r>
      <w:r>
        <w:rPr>
          <w:rFonts w:hint="eastAsia"/>
        </w:rPr>
        <w:t>сільськогосподарської</w:t>
      </w:r>
      <w:r>
        <w:t></w:t>
      </w:r>
      <w:r>
        <w:rPr>
          <w:rFonts w:hint="eastAsia"/>
        </w:rPr>
        <w:t>продукції</w:t>
      </w:r>
      <w:r>
        <w:t></w:t>
      </w:r>
      <w:r>
        <w:rPr>
          <w:rFonts w:hint="eastAsia"/>
        </w:rPr>
        <w:t>і</w:t>
      </w:r>
      <w:r>
        <w:t></w:t>
      </w:r>
      <w:r>
        <w:rPr>
          <w:rFonts w:hint="eastAsia"/>
        </w:rPr>
        <w:t>доведення</w:t>
      </w:r>
      <w:r>
        <w:t></w:t>
      </w:r>
      <w:r>
        <w:rPr>
          <w:rFonts w:hint="eastAsia"/>
        </w:rPr>
        <w:t>кінцевого</w:t>
      </w:r>
      <w:r>
        <w:t></w:t>
      </w:r>
      <w:r>
        <w:rPr>
          <w:rFonts w:hint="eastAsia"/>
        </w:rPr>
        <w:t>продукту</w:t>
      </w:r>
      <w:r>
        <w:t></w:t>
      </w:r>
      <w:r>
        <w:rPr>
          <w:rFonts w:hint="eastAsia"/>
        </w:rPr>
        <w:t>до</w:t>
      </w:r>
      <w:r>
        <w:t></w:t>
      </w:r>
      <w:r>
        <w:rPr>
          <w:rFonts w:hint="eastAsia"/>
        </w:rPr>
        <w:t>споживача</w:t>
      </w:r>
      <w:r>
        <w:t></w:t>
      </w:r>
      <w:r>
        <w:t></w:t>
      </w:r>
      <w:r>
        <w:rPr>
          <w:rFonts w:hint="eastAsia"/>
        </w:rPr>
        <w:t>та</w:t>
      </w:r>
      <w:r>
        <w:t></w:t>
      </w:r>
      <w:r>
        <w:rPr>
          <w:rFonts w:hint="eastAsia"/>
        </w:rPr>
        <w:t>є</w:t>
      </w:r>
      <w:r>
        <w:t></w:t>
      </w:r>
      <w:r>
        <w:rPr>
          <w:rFonts w:hint="eastAsia"/>
        </w:rPr>
        <w:t>мотиваційним</w:t>
      </w:r>
      <w:r>
        <w:t></w:t>
      </w:r>
      <w:r>
        <w:rPr>
          <w:rFonts w:hint="eastAsia"/>
        </w:rPr>
        <w:t>механізмом</w:t>
      </w:r>
      <w:r>
        <w:t></w:t>
      </w:r>
      <w:r>
        <w:t></w:t>
      </w:r>
      <w:r>
        <w:rPr>
          <w:rFonts w:hint="eastAsia"/>
        </w:rPr>
        <w:t>що</w:t>
      </w:r>
      <w:r>
        <w:t></w:t>
      </w:r>
      <w:r>
        <w:rPr>
          <w:rFonts w:hint="eastAsia"/>
        </w:rPr>
        <w:t>генерує</w:t>
      </w:r>
      <w:r>
        <w:t></w:t>
      </w:r>
      <w:r>
        <w:rPr>
          <w:rFonts w:hint="eastAsia"/>
        </w:rPr>
        <w:t>загально</w:t>
      </w:r>
      <w:r>
        <w:t></w:t>
      </w:r>
      <w:r>
        <w:rPr>
          <w:rFonts w:hint="eastAsia"/>
        </w:rPr>
        <w:t>визнані</w:t>
      </w:r>
      <w:r>
        <w:t></w:t>
      </w:r>
      <w:r>
        <w:rPr>
          <w:rFonts w:hint="eastAsia"/>
        </w:rPr>
        <w:t>правила</w:t>
      </w:r>
      <w:r>
        <w:t></w:t>
      </w:r>
      <w:r>
        <w:rPr>
          <w:rFonts w:hint="eastAsia"/>
        </w:rPr>
        <w:t>і</w:t>
      </w:r>
      <w:r>
        <w:t></w:t>
      </w:r>
      <w:r>
        <w:rPr>
          <w:rFonts w:hint="eastAsia"/>
        </w:rPr>
        <w:t>принципи</w:t>
      </w:r>
      <w:r>
        <w:t></w:t>
      </w:r>
      <w:r>
        <w:rPr>
          <w:rFonts w:hint="eastAsia"/>
        </w:rPr>
        <w:t>господарювання</w:t>
      </w:r>
      <w:r>
        <w:t></w:t>
      </w:r>
      <w:r>
        <w:t></w:t>
      </w:r>
      <w:r>
        <w:rPr>
          <w:rFonts w:hint="eastAsia"/>
        </w:rPr>
        <w:t>зумовлюючи</w:t>
      </w:r>
      <w:r>
        <w:t></w:t>
      </w:r>
      <w:r>
        <w:rPr>
          <w:rFonts w:hint="eastAsia"/>
        </w:rPr>
        <w:t>відповідно</w:t>
      </w:r>
      <w:r>
        <w:t></w:t>
      </w:r>
      <w:r>
        <w:rPr>
          <w:rFonts w:hint="eastAsia"/>
        </w:rPr>
        <w:t>до</w:t>
      </w:r>
      <w:r>
        <w:t></w:t>
      </w:r>
      <w:r>
        <w:rPr>
          <w:rFonts w:hint="eastAsia"/>
        </w:rPr>
        <w:t>своєї</w:t>
      </w:r>
      <w:r>
        <w:t></w:t>
      </w:r>
      <w:r>
        <w:rPr>
          <w:rFonts w:hint="eastAsia"/>
        </w:rPr>
        <w:t>досконалості</w:t>
      </w:r>
      <w:r>
        <w:t></w:t>
      </w:r>
      <w:r>
        <w:rPr>
          <w:rFonts w:hint="eastAsia"/>
        </w:rPr>
        <w:t>рівень</w:t>
      </w:r>
      <w:r>
        <w:t></w:t>
      </w:r>
      <w:r>
        <w:rPr>
          <w:rFonts w:hint="eastAsia"/>
        </w:rPr>
        <w:t>соціально</w:t>
      </w:r>
      <w:r>
        <w:t></w:t>
      </w:r>
      <w:r>
        <w:rPr>
          <w:rFonts w:hint="eastAsia"/>
        </w:rPr>
        <w:t>еко</w:t>
      </w:r>
      <w:r>
        <w:rPr>
          <w:rFonts w:hint="eastAsia"/>
        </w:rPr>
        <w:lastRenderedPageBreak/>
        <w:t>номічного</w:t>
      </w:r>
      <w:r>
        <w:t></w:t>
      </w:r>
      <w:r>
        <w:rPr>
          <w:rFonts w:hint="eastAsia"/>
        </w:rPr>
        <w:t>розвитку</w:t>
      </w:r>
      <w:r>
        <w:t></w:t>
      </w:r>
      <w:r>
        <w:rPr>
          <w:rFonts w:hint="eastAsia"/>
        </w:rPr>
        <w:t>взаємозалежних</w:t>
      </w:r>
      <w:r>
        <w:t></w:t>
      </w:r>
      <w:r>
        <w:rPr>
          <w:rFonts w:hint="eastAsia"/>
        </w:rPr>
        <w:t>господарюючих</w:t>
      </w:r>
      <w:r>
        <w:t></w:t>
      </w:r>
      <w:r>
        <w:rPr>
          <w:rFonts w:hint="eastAsia"/>
        </w:rPr>
        <w:t>структур</w:t>
      </w:r>
      <w:r>
        <w:t></w:t>
      </w:r>
      <w:bookmarkEnd w:id="0"/>
    </w:p>
    <w:sectPr w:rsidR="00FF7169" w:rsidRPr="00FF71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B55" w:rsidRDefault="00606B55">
      <w:pPr>
        <w:spacing w:after="0" w:line="240" w:lineRule="auto"/>
      </w:pPr>
      <w:r>
        <w:separator/>
      </w:r>
    </w:p>
  </w:endnote>
  <w:endnote w:type="continuationSeparator" w:id="0">
    <w:p w:rsidR="00606B55" w:rsidRDefault="0060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B55" w:rsidRDefault="00606B55"/>
    <w:p w:rsidR="00606B55" w:rsidRDefault="00606B55"/>
    <w:p w:rsidR="00606B55" w:rsidRDefault="00606B55"/>
    <w:p w:rsidR="00606B55" w:rsidRDefault="00606B55"/>
    <w:p w:rsidR="00606B55" w:rsidRDefault="00606B55"/>
    <w:p w:rsidR="00606B55" w:rsidRDefault="00606B55"/>
    <w:p w:rsidR="00606B55" w:rsidRDefault="00606B5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B55" w:rsidRDefault="00606B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06B55" w:rsidRDefault="00606B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06B55" w:rsidRDefault="00606B55"/>
    <w:p w:rsidR="00606B55" w:rsidRDefault="00606B55"/>
    <w:p w:rsidR="00606B55" w:rsidRDefault="00606B5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B55" w:rsidRDefault="00606B55"/>
                          <w:p w:rsidR="00606B55" w:rsidRDefault="00606B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06B55" w:rsidRDefault="00606B55"/>
                    <w:p w:rsidR="00606B55" w:rsidRDefault="00606B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06B55" w:rsidRDefault="00606B55"/>
    <w:p w:rsidR="00606B55" w:rsidRDefault="00606B55">
      <w:pPr>
        <w:rPr>
          <w:sz w:val="2"/>
          <w:szCs w:val="2"/>
        </w:rPr>
      </w:pPr>
    </w:p>
    <w:p w:rsidR="00606B55" w:rsidRDefault="00606B55"/>
    <w:p w:rsidR="00606B55" w:rsidRDefault="00606B55">
      <w:pPr>
        <w:spacing w:after="0" w:line="240" w:lineRule="auto"/>
      </w:pPr>
    </w:p>
  </w:footnote>
  <w:footnote w:type="continuationSeparator" w:id="0">
    <w:p w:rsidR="00606B55" w:rsidRDefault="00606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B55"/>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C1232-6D6A-47CB-BB2A-7F351994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16329</TotalTime>
  <Pages>2</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567</cp:revision>
  <cp:lastPrinted>2009-02-06T05:36:00Z</cp:lastPrinted>
  <dcterms:created xsi:type="dcterms:W3CDTF">2023-09-07T12:38:00Z</dcterms:created>
  <dcterms:modified xsi:type="dcterms:W3CDTF">2023-11-18T07:59:00Z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