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6E79" w14:textId="4C1C58DB" w:rsidR="00515CD9" w:rsidRDefault="00A55E08" w:rsidP="00A55E08">
      <w:pPr>
        <w:rPr>
          <w:rFonts w:ascii="Times New Roman" w:eastAsia="Arial Unicode MS" w:hAnsi="Times New Roman" w:cs="Times New Roman"/>
          <w:b/>
          <w:bCs/>
          <w:color w:val="000000"/>
          <w:kern w:val="0"/>
          <w:sz w:val="28"/>
          <w:szCs w:val="28"/>
          <w:lang w:eastAsia="ru-RU" w:bidi="uk-UA"/>
        </w:rPr>
      </w:pPr>
      <w:r w:rsidRPr="00A55E08">
        <w:rPr>
          <w:rFonts w:ascii="Times New Roman" w:eastAsia="Arial Unicode MS" w:hAnsi="Times New Roman" w:cs="Times New Roman" w:hint="eastAsia"/>
          <w:b/>
          <w:bCs/>
          <w:color w:val="000000"/>
          <w:kern w:val="0"/>
          <w:sz w:val="28"/>
          <w:szCs w:val="28"/>
          <w:lang w:eastAsia="ru-RU" w:bidi="uk-UA"/>
        </w:rPr>
        <w:t>Куксенко</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Сергей</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Методы</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оптимального</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проектирования</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линейных</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антенн</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и</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полосковых</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структур</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с</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учетом</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электромагнитной</w:t>
      </w:r>
      <w:r w:rsidRPr="00A55E08">
        <w:rPr>
          <w:rFonts w:ascii="Times New Roman" w:eastAsia="Arial Unicode MS" w:hAnsi="Times New Roman" w:cs="Times New Roman"/>
          <w:b/>
          <w:bCs/>
          <w:color w:val="000000"/>
          <w:kern w:val="0"/>
          <w:sz w:val="28"/>
          <w:szCs w:val="28"/>
          <w:lang w:eastAsia="ru-RU" w:bidi="uk-UA"/>
        </w:rPr>
        <w:t xml:space="preserve"> </w:t>
      </w:r>
      <w:r w:rsidRPr="00A55E08">
        <w:rPr>
          <w:rFonts w:ascii="Times New Roman" w:eastAsia="Arial Unicode MS" w:hAnsi="Times New Roman" w:cs="Times New Roman" w:hint="eastAsia"/>
          <w:b/>
          <w:bCs/>
          <w:color w:val="000000"/>
          <w:kern w:val="0"/>
          <w:sz w:val="28"/>
          <w:szCs w:val="28"/>
          <w:lang w:eastAsia="ru-RU" w:bidi="uk-UA"/>
        </w:rPr>
        <w:t>совместимости</w:t>
      </w:r>
    </w:p>
    <w:p w14:paraId="42AF4BCE" w14:textId="77777777" w:rsidR="00A55E08" w:rsidRDefault="00A55E08" w:rsidP="00A55E08">
      <w:r>
        <w:rPr>
          <w:rFonts w:hint="eastAsia"/>
        </w:rPr>
        <w:t>ОГЛАВЛЕНИЕ</w:t>
      </w:r>
      <w:r>
        <w:t xml:space="preserve"> </w:t>
      </w:r>
      <w:r>
        <w:rPr>
          <w:rFonts w:hint="eastAsia"/>
        </w:rPr>
        <w:t>ДИССЕРТАЦИИ</w:t>
      </w:r>
    </w:p>
    <w:p w14:paraId="59FBF20E" w14:textId="77777777" w:rsidR="00A55E08" w:rsidRDefault="00A55E08" w:rsidP="00A55E08">
      <w:r>
        <w:rPr>
          <w:rFonts w:hint="eastAsia"/>
        </w:rPr>
        <w:t>доктор</w:t>
      </w:r>
      <w:r>
        <w:t xml:space="preserve"> </w:t>
      </w:r>
      <w:r>
        <w:rPr>
          <w:rFonts w:hint="eastAsia"/>
        </w:rPr>
        <w:t>наук</w:t>
      </w:r>
      <w:r>
        <w:t xml:space="preserve"> </w:t>
      </w:r>
      <w:r>
        <w:rPr>
          <w:rFonts w:hint="eastAsia"/>
        </w:rPr>
        <w:t>Куксенко</w:t>
      </w:r>
      <w:r>
        <w:t xml:space="preserve"> </w:t>
      </w:r>
      <w:r>
        <w:rPr>
          <w:rFonts w:hint="eastAsia"/>
        </w:rPr>
        <w:t>Сергей</w:t>
      </w:r>
      <w:r>
        <w:t xml:space="preserve"> </w:t>
      </w:r>
      <w:r>
        <w:rPr>
          <w:rFonts w:hint="eastAsia"/>
        </w:rPr>
        <w:t>Петрович</w:t>
      </w:r>
    </w:p>
    <w:p w14:paraId="3181E338" w14:textId="77777777" w:rsidR="00A55E08" w:rsidRDefault="00A55E08" w:rsidP="00A55E08">
      <w:r>
        <w:rPr>
          <w:rFonts w:hint="eastAsia"/>
        </w:rPr>
        <w:t>ВВЕДЕНИЕ</w:t>
      </w:r>
    </w:p>
    <w:p w14:paraId="5EF6B6E8" w14:textId="77777777" w:rsidR="00A55E08" w:rsidRDefault="00A55E08" w:rsidP="00A55E08"/>
    <w:p w14:paraId="39D3BAC6" w14:textId="77777777" w:rsidR="00A55E08" w:rsidRDefault="00A55E08" w:rsidP="00A55E08">
      <w:r>
        <w:t xml:space="preserve">1 </w:t>
      </w:r>
      <w:r>
        <w:rPr>
          <w:rFonts w:hint="eastAsia"/>
        </w:rPr>
        <w:t>ОБЗОР</w:t>
      </w:r>
      <w:r>
        <w:t xml:space="preserve"> </w:t>
      </w:r>
      <w:r>
        <w:rPr>
          <w:rFonts w:hint="eastAsia"/>
        </w:rPr>
        <w:t>СОСТОЯНИЯ</w:t>
      </w:r>
      <w:r>
        <w:t xml:space="preserve"> </w:t>
      </w:r>
      <w:r>
        <w:rPr>
          <w:rFonts w:hint="eastAsia"/>
        </w:rPr>
        <w:t>ПРОБЛЕМЫ</w:t>
      </w:r>
      <w:r>
        <w:t xml:space="preserve"> </w:t>
      </w:r>
      <w:r>
        <w:rPr>
          <w:rFonts w:hint="eastAsia"/>
        </w:rPr>
        <w:t>ОПТИМАЛЬНОГО</w:t>
      </w:r>
      <w:r>
        <w:t xml:space="preserve"> </w:t>
      </w:r>
      <w:r>
        <w:rPr>
          <w:rFonts w:hint="eastAsia"/>
        </w:rPr>
        <w:t>ПРОЕКТИРОВАНИЯ</w:t>
      </w:r>
      <w:r>
        <w:t xml:space="preserve"> </w:t>
      </w:r>
      <w:r>
        <w:rPr>
          <w:rFonts w:hint="eastAsia"/>
        </w:rPr>
        <w:t>РАДИОЭЛЕКТРОННЫХ</w:t>
      </w:r>
      <w:r>
        <w:t xml:space="preserve"> </w:t>
      </w:r>
      <w:r>
        <w:rPr>
          <w:rFonts w:hint="eastAsia"/>
        </w:rPr>
        <w:t>СРЕДСТВ</w:t>
      </w:r>
      <w:r>
        <w:t xml:space="preserve"> </w:t>
      </w:r>
      <w:r>
        <w:rPr>
          <w:rFonts w:hint="eastAsia"/>
        </w:rPr>
        <w:t>С</w:t>
      </w:r>
      <w:r>
        <w:t xml:space="preserve"> </w:t>
      </w:r>
      <w:r>
        <w:rPr>
          <w:rFonts w:hint="eastAsia"/>
        </w:rPr>
        <w:t>УЧЁТОМ</w:t>
      </w:r>
      <w:r>
        <w:t xml:space="preserve"> </w:t>
      </w:r>
      <w:r>
        <w:rPr>
          <w:rFonts w:hint="eastAsia"/>
        </w:rPr>
        <w:t>ЭЛЕКТРОМАГНИТНОЙ</w:t>
      </w:r>
      <w:r>
        <w:t xml:space="preserve"> </w:t>
      </w:r>
      <w:r>
        <w:rPr>
          <w:rFonts w:hint="eastAsia"/>
        </w:rPr>
        <w:t>СОВМЕСТИМОСТИ</w:t>
      </w:r>
    </w:p>
    <w:p w14:paraId="0AB10544" w14:textId="77777777" w:rsidR="00A55E08" w:rsidRDefault="00A55E08" w:rsidP="00A55E08"/>
    <w:p w14:paraId="4423B22F" w14:textId="77777777" w:rsidR="00A55E08" w:rsidRDefault="00A55E08" w:rsidP="00A55E08">
      <w:r>
        <w:t xml:space="preserve">1.1 </w:t>
      </w:r>
      <w:r>
        <w:rPr>
          <w:rFonts w:hint="eastAsia"/>
        </w:rPr>
        <w:t>Актуальность</w:t>
      </w:r>
      <w:r>
        <w:t xml:space="preserve"> </w:t>
      </w:r>
      <w:r>
        <w:rPr>
          <w:rFonts w:hint="eastAsia"/>
        </w:rPr>
        <w:t>совершенствования</w:t>
      </w:r>
      <w:r>
        <w:t xml:space="preserve"> </w:t>
      </w:r>
      <w:r>
        <w:rPr>
          <w:rFonts w:hint="eastAsia"/>
        </w:rPr>
        <w:t>проектирования</w:t>
      </w:r>
      <w:r>
        <w:t xml:space="preserve"> </w:t>
      </w:r>
      <w:r>
        <w:rPr>
          <w:rFonts w:hint="eastAsia"/>
        </w:rPr>
        <w:t>радиоэлектронных</w:t>
      </w:r>
      <w:r>
        <w:t xml:space="preserve"> </w:t>
      </w:r>
      <w:r>
        <w:rPr>
          <w:rFonts w:hint="eastAsia"/>
        </w:rPr>
        <w:t>средств</w:t>
      </w:r>
    </w:p>
    <w:p w14:paraId="28777C8F" w14:textId="77777777" w:rsidR="00A55E08" w:rsidRDefault="00A55E08" w:rsidP="00A55E08"/>
    <w:p w14:paraId="0AF2385E" w14:textId="77777777" w:rsidR="00A55E08" w:rsidRDefault="00A55E08" w:rsidP="00A55E08">
      <w:r>
        <w:t xml:space="preserve">1.2 </w:t>
      </w:r>
      <w:r>
        <w:rPr>
          <w:rFonts w:hint="eastAsia"/>
        </w:rPr>
        <w:t>Моделирование</w:t>
      </w:r>
      <w:r>
        <w:t xml:space="preserve"> </w:t>
      </w:r>
      <w:r>
        <w:rPr>
          <w:rFonts w:hint="eastAsia"/>
        </w:rPr>
        <w:t>радиоэлектронных</w:t>
      </w:r>
      <w:r>
        <w:t xml:space="preserve"> </w:t>
      </w:r>
      <w:r>
        <w:rPr>
          <w:rFonts w:hint="eastAsia"/>
        </w:rPr>
        <w:t>средств</w:t>
      </w:r>
    </w:p>
    <w:p w14:paraId="09692D64" w14:textId="77777777" w:rsidR="00A55E08" w:rsidRDefault="00A55E08" w:rsidP="00A55E08"/>
    <w:p w14:paraId="22FF147F" w14:textId="77777777" w:rsidR="00A55E08" w:rsidRDefault="00A55E08" w:rsidP="00A55E08">
      <w:r>
        <w:t xml:space="preserve">1.3 </w:t>
      </w:r>
      <w:r>
        <w:rPr>
          <w:rFonts w:hint="eastAsia"/>
        </w:rPr>
        <w:t>Численные</w:t>
      </w:r>
      <w:r>
        <w:t xml:space="preserve"> </w:t>
      </w:r>
      <w:r>
        <w:rPr>
          <w:rFonts w:hint="eastAsia"/>
        </w:rPr>
        <w:t>методы</w:t>
      </w:r>
    </w:p>
    <w:p w14:paraId="2EC20456" w14:textId="77777777" w:rsidR="00A55E08" w:rsidRDefault="00A55E08" w:rsidP="00A55E08"/>
    <w:p w14:paraId="642D138F" w14:textId="77777777" w:rsidR="00A55E08" w:rsidRDefault="00A55E08" w:rsidP="00A55E08">
      <w:r>
        <w:t xml:space="preserve">1.3.1 </w:t>
      </w:r>
      <w:r>
        <w:rPr>
          <w:rFonts w:hint="eastAsia"/>
        </w:rPr>
        <w:t>Метод</w:t>
      </w:r>
      <w:r>
        <w:t xml:space="preserve"> </w:t>
      </w:r>
      <w:r>
        <w:rPr>
          <w:rFonts w:hint="eastAsia"/>
        </w:rPr>
        <w:t>моментов</w:t>
      </w:r>
    </w:p>
    <w:p w14:paraId="30543742" w14:textId="77777777" w:rsidR="00A55E08" w:rsidRDefault="00A55E08" w:rsidP="00A55E08"/>
    <w:p w14:paraId="29D89E71" w14:textId="77777777" w:rsidR="00A55E08" w:rsidRDefault="00A55E08" w:rsidP="00A55E08">
      <w:r>
        <w:t xml:space="preserve">1.3.2 </w:t>
      </w:r>
      <w:r>
        <w:rPr>
          <w:rFonts w:hint="eastAsia"/>
        </w:rPr>
        <w:t>Другие</w:t>
      </w:r>
      <w:r>
        <w:t xml:space="preserve"> </w:t>
      </w:r>
      <w:r>
        <w:rPr>
          <w:rFonts w:hint="eastAsia"/>
        </w:rPr>
        <w:t>численные</w:t>
      </w:r>
      <w:r>
        <w:t xml:space="preserve"> </w:t>
      </w:r>
      <w:r>
        <w:rPr>
          <w:rFonts w:hint="eastAsia"/>
        </w:rPr>
        <w:t>методы</w:t>
      </w:r>
    </w:p>
    <w:p w14:paraId="7643291E" w14:textId="77777777" w:rsidR="00A55E08" w:rsidRDefault="00A55E08" w:rsidP="00A55E08"/>
    <w:p w14:paraId="098D5C76" w14:textId="77777777" w:rsidR="00A55E08" w:rsidRDefault="00A55E08" w:rsidP="00A55E08">
      <w:r>
        <w:t xml:space="preserve">1.4 </w:t>
      </w:r>
      <w:r>
        <w:rPr>
          <w:rFonts w:hint="eastAsia"/>
        </w:rPr>
        <w:t>Программы</w:t>
      </w:r>
      <w:r>
        <w:t xml:space="preserve"> </w:t>
      </w:r>
      <w:r>
        <w:rPr>
          <w:rFonts w:hint="eastAsia"/>
        </w:rPr>
        <w:t>для</w:t>
      </w:r>
      <w:r>
        <w:t xml:space="preserve"> </w:t>
      </w:r>
      <w:r>
        <w:rPr>
          <w:rFonts w:hint="eastAsia"/>
        </w:rPr>
        <w:t>моделирования</w:t>
      </w:r>
      <w:r>
        <w:t xml:space="preserve"> </w:t>
      </w:r>
      <w:r>
        <w:rPr>
          <w:rFonts w:hint="eastAsia"/>
        </w:rPr>
        <w:t>радиоэлектронных</w:t>
      </w:r>
      <w:r>
        <w:t xml:space="preserve"> </w:t>
      </w:r>
      <w:r>
        <w:rPr>
          <w:rFonts w:hint="eastAsia"/>
        </w:rPr>
        <w:t>средств</w:t>
      </w:r>
    </w:p>
    <w:p w14:paraId="0F20D863" w14:textId="77777777" w:rsidR="00A55E08" w:rsidRDefault="00A55E08" w:rsidP="00A55E08"/>
    <w:p w14:paraId="7A1A064F" w14:textId="77777777" w:rsidR="00A55E08" w:rsidRDefault="00A55E08" w:rsidP="00A55E08">
      <w:r>
        <w:t xml:space="preserve">1.4.1 </w:t>
      </w:r>
      <w:r>
        <w:rPr>
          <w:rFonts w:hint="eastAsia"/>
        </w:rPr>
        <w:t>Схемотехническое</w:t>
      </w:r>
      <w:r>
        <w:t xml:space="preserve"> </w:t>
      </w:r>
      <w:r>
        <w:rPr>
          <w:rFonts w:hint="eastAsia"/>
        </w:rPr>
        <w:t>и</w:t>
      </w:r>
      <w:r>
        <w:t xml:space="preserve"> </w:t>
      </w:r>
      <w:r>
        <w:rPr>
          <w:rFonts w:hint="eastAsia"/>
        </w:rPr>
        <w:t>квазистатическое</w:t>
      </w:r>
      <w:r>
        <w:t xml:space="preserve"> </w:t>
      </w:r>
      <w:r>
        <w:rPr>
          <w:rFonts w:hint="eastAsia"/>
        </w:rPr>
        <w:t>моделирование</w:t>
      </w:r>
    </w:p>
    <w:p w14:paraId="5370F551" w14:textId="77777777" w:rsidR="00A55E08" w:rsidRDefault="00A55E08" w:rsidP="00A55E08"/>
    <w:p w14:paraId="2F7FFE91" w14:textId="77777777" w:rsidR="00A55E08" w:rsidRDefault="00A55E08" w:rsidP="00A55E08">
      <w:r>
        <w:t xml:space="preserve">1.4.2 </w:t>
      </w:r>
      <w:r>
        <w:rPr>
          <w:rFonts w:hint="eastAsia"/>
        </w:rPr>
        <w:t>Электродинамическое</w:t>
      </w:r>
      <w:r>
        <w:t xml:space="preserve"> </w:t>
      </w:r>
      <w:r>
        <w:rPr>
          <w:rFonts w:hint="eastAsia"/>
        </w:rPr>
        <w:t>моделирование</w:t>
      </w:r>
    </w:p>
    <w:p w14:paraId="5C55C7DB" w14:textId="77777777" w:rsidR="00A55E08" w:rsidRDefault="00A55E08" w:rsidP="00A55E08"/>
    <w:p w14:paraId="61E10BD3" w14:textId="77777777" w:rsidR="00A55E08" w:rsidRDefault="00A55E08" w:rsidP="00A55E08">
      <w:r>
        <w:t xml:space="preserve">1.5 </w:t>
      </w:r>
      <w:r>
        <w:rPr>
          <w:rFonts w:hint="eastAsia"/>
        </w:rPr>
        <w:t>Методы</w:t>
      </w:r>
      <w:r>
        <w:t xml:space="preserve"> </w:t>
      </w:r>
      <w:r>
        <w:rPr>
          <w:rFonts w:hint="eastAsia"/>
        </w:rPr>
        <w:t>построения</w:t>
      </w:r>
      <w:r>
        <w:t xml:space="preserve"> </w:t>
      </w:r>
      <w:r>
        <w:rPr>
          <w:rFonts w:hint="eastAsia"/>
        </w:rPr>
        <w:t>сетки</w:t>
      </w:r>
    </w:p>
    <w:p w14:paraId="118F93BE" w14:textId="77777777" w:rsidR="00A55E08" w:rsidRDefault="00A55E08" w:rsidP="00A55E08"/>
    <w:p w14:paraId="4C239DB0" w14:textId="77777777" w:rsidR="00A55E08" w:rsidRDefault="00A55E08" w:rsidP="00A55E08">
      <w:r>
        <w:lastRenderedPageBreak/>
        <w:t xml:space="preserve">1.6 </w:t>
      </w:r>
      <w:r>
        <w:rPr>
          <w:rFonts w:hint="eastAsia"/>
        </w:rPr>
        <w:t>Методы</w:t>
      </w:r>
      <w:r>
        <w:t xml:space="preserve"> </w:t>
      </w:r>
      <w:r>
        <w:rPr>
          <w:rFonts w:hint="eastAsia"/>
        </w:rPr>
        <w:t>решения</w:t>
      </w:r>
      <w:r>
        <w:t xml:space="preserve"> </w:t>
      </w:r>
      <w:r>
        <w:rPr>
          <w:rFonts w:hint="eastAsia"/>
        </w:rPr>
        <w:t>СЛАУ</w:t>
      </w:r>
    </w:p>
    <w:p w14:paraId="0D655596" w14:textId="77777777" w:rsidR="00A55E08" w:rsidRDefault="00A55E08" w:rsidP="00A55E08"/>
    <w:p w14:paraId="03911D82" w14:textId="77777777" w:rsidR="00A55E08" w:rsidRDefault="00A55E08" w:rsidP="00A55E08">
      <w:r>
        <w:t xml:space="preserve">1.6.1 </w:t>
      </w:r>
      <w:r>
        <w:rPr>
          <w:rFonts w:hint="eastAsia"/>
        </w:rPr>
        <w:t>Форматы</w:t>
      </w:r>
      <w:r>
        <w:t xml:space="preserve"> </w:t>
      </w:r>
      <w:r>
        <w:rPr>
          <w:rFonts w:hint="eastAsia"/>
        </w:rPr>
        <w:t>хранения</w:t>
      </w:r>
      <w:r>
        <w:t xml:space="preserve"> </w:t>
      </w:r>
      <w:r>
        <w:rPr>
          <w:rFonts w:hint="eastAsia"/>
        </w:rPr>
        <w:t>матриц</w:t>
      </w:r>
    </w:p>
    <w:p w14:paraId="7125B8AC" w14:textId="77777777" w:rsidR="00A55E08" w:rsidRDefault="00A55E08" w:rsidP="00A55E08"/>
    <w:p w14:paraId="4F2AA461" w14:textId="77777777" w:rsidR="00A55E08" w:rsidRDefault="00A55E08" w:rsidP="00A55E08">
      <w:r>
        <w:t xml:space="preserve">1.6.2 </w:t>
      </w:r>
      <w:r>
        <w:rPr>
          <w:rFonts w:hint="eastAsia"/>
        </w:rPr>
        <w:t>Прямые</w:t>
      </w:r>
      <w:r>
        <w:t xml:space="preserve"> </w:t>
      </w:r>
      <w:r>
        <w:rPr>
          <w:rFonts w:hint="eastAsia"/>
        </w:rPr>
        <w:t>методы</w:t>
      </w:r>
    </w:p>
    <w:p w14:paraId="31F10DDB" w14:textId="77777777" w:rsidR="00A55E08" w:rsidRDefault="00A55E08" w:rsidP="00A55E08"/>
    <w:p w14:paraId="07AD64A0" w14:textId="77777777" w:rsidR="00A55E08" w:rsidRDefault="00A55E08" w:rsidP="00A55E08">
      <w:r>
        <w:t xml:space="preserve">1.6.3 </w:t>
      </w:r>
      <w:r>
        <w:rPr>
          <w:rFonts w:hint="eastAsia"/>
        </w:rPr>
        <w:t>Итерационные</w:t>
      </w:r>
      <w:r>
        <w:t xml:space="preserve"> </w:t>
      </w:r>
      <w:r>
        <w:rPr>
          <w:rFonts w:hint="eastAsia"/>
        </w:rPr>
        <w:t>методы</w:t>
      </w:r>
    </w:p>
    <w:p w14:paraId="21FA0E57" w14:textId="77777777" w:rsidR="00A55E08" w:rsidRDefault="00A55E08" w:rsidP="00A55E08"/>
    <w:p w14:paraId="1104ECA3" w14:textId="77777777" w:rsidR="00A55E08" w:rsidRDefault="00A55E08" w:rsidP="00A55E08">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04F6D234" w14:textId="77777777" w:rsidR="00A55E08" w:rsidRDefault="00A55E08" w:rsidP="00A55E08"/>
    <w:p w14:paraId="0BEAD615" w14:textId="77777777" w:rsidR="00A55E08" w:rsidRDefault="00A55E08" w:rsidP="00A55E08">
      <w:r>
        <w:t xml:space="preserve">2 </w:t>
      </w:r>
      <w:r>
        <w:rPr>
          <w:rFonts w:hint="eastAsia"/>
        </w:rPr>
        <w:t>ПРЕДЛОЖЕННЫЕ</w:t>
      </w:r>
      <w:r>
        <w:t xml:space="preserve"> </w:t>
      </w:r>
      <w:r>
        <w:rPr>
          <w:rFonts w:hint="eastAsia"/>
        </w:rPr>
        <w:t>МЕТОДЫ</w:t>
      </w:r>
      <w:r>
        <w:t xml:space="preserve"> </w:t>
      </w:r>
      <w:r>
        <w:rPr>
          <w:rFonts w:hint="eastAsia"/>
        </w:rPr>
        <w:t>УМЕНЬШЕНИЯ</w:t>
      </w:r>
      <w:r>
        <w:t xml:space="preserve"> </w:t>
      </w:r>
      <w:r>
        <w:rPr>
          <w:rFonts w:hint="eastAsia"/>
        </w:rPr>
        <w:t>ВЫЧИСЛИТЕЛЬНЫХ</w:t>
      </w:r>
      <w:r>
        <w:t xml:space="preserve"> </w:t>
      </w:r>
      <w:r>
        <w:rPr>
          <w:rFonts w:hint="eastAsia"/>
        </w:rPr>
        <w:t>ЗАТРАТ</w:t>
      </w:r>
    </w:p>
    <w:p w14:paraId="4B239827" w14:textId="77777777" w:rsidR="00A55E08" w:rsidRDefault="00A55E08" w:rsidP="00A55E08"/>
    <w:p w14:paraId="2F90F6AC" w14:textId="77777777" w:rsidR="00A55E08" w:rsidRDefault="00A55E08" w:rsidP="00A55E08">
      <w:r>
        <w:rPr>
          <w:rFonts w:hint="eastAsia"/>
        </w:rPr>
        <w:t>НА</w:t>
      </w:r>
      <w:r>
        <w:t xml:space="preserve"> </w:t>
      </w:r>
      <w:r>
        <w:rPr>
          <w:rFonts w:hint="eastAsia"/>
        </w:rPr>
        <w:t>ОДНОВАРИАНТНЫЙ</w:t>
      </w:r>
      <w:r>
        <w:t xml:space="preserve"> </w:t>
      </w:r>
      <w:r>
        <w:rPr>
          <w:rFonts w:hint="eastAsia"/>
        </w:rPr>
        <w:t>АНАЛИЗ</w:t>
      </w:r>
      <w:r>
        <w:t xml:space="preserve"> </w:t>
      </w:r>
      <w:r>
        <w:rPr>
          <w:rFonts w:hint="eastAsia"/>
        </w:rPr>
        <w:t>РАДИОЭЛЕКТРОННЫХ</w:t>
      </w:r>
      <w:r>
        <w:t xml:space="preserve"> </w:t>
      </w:r>
      <w:r>
        <w:rPr>
          <w:rFonts w:hint="eastAsia"/>
        </w:rPr>
        <w:t>СРЕДСТВ</w:t>
      </w:r>
    </w:p>
    <w:p w14:paraId="6753EA8A" w14:textId="77777777" w:rsidR="00A55E08" w:rsidRDefault="00A55E08" w:rsidP="00A55E08"/>
    <w:p w14:paraId="1959A9F8" w14:textId="77777777" w:rsidR="00A55E08" w:rsidRDefault="00A55E08" w:rsidP="00A55E08">
      <w:r>
        <w:t xml:space="preserve">2.1 </w:t>
      </w:r>
      <w:r>
        <w:rPr>
          <w:rFonts w:hint="eastAsia"/>
        </w:rPr>
        <w:t>Совершенствование</w:t>
      </w:r>
      <w:r>
        <w:t xml:space="preserve"> </w:t>
      </w:r>
      <w:r>
        <w:rPr>
          <w:rFonts w:hint="eastAsia"/>
        </w:rPr>
        <w:t>алгебраической</w:t>
      </w:r>
      <w:r>
        <w:t xml:space="preserve"> </w:t>
      </w:r>
      <w:r>
        <w:rPr>
          <w:rFonts w:hint="eastAsia"/>
        </w:rPr>
        <w:t>предфильтрации</w:t>
      </w:r>
    </w:p>
    <w:p w14:paraId="1FDA4FE9" w14:textId="77777777" w:rsidR="00A55E08" w:rsidRDefault="00A55E08" w:rsidP="00A55E08"/>
    <w:p w14:paraId="153855B2" w14:textId="77777777" w:rsidR="00A55E08" w:rsidRDefault="00A55E08" w:rsidP="00A55E08">
      <w:r>
        <w:t xml:space="preserve">2.2 </w:t>
      </w:r>
      <w:r>
        <w:rPr>
          <w:rFonts w:hint="eastAsia"/>
        </w:rPr>
        <w:t>Уменьшение</w:t>
      </w:r>
      <w:r>
        <w:t xml:space="preserve"> </w:t>
      </w:r>
      <w:r>
        <w:rPr>
          <w:rFonts w:hint="eastAsia"/>
        </w:rPr>
        <w:t>вычислительных</w:t>
      </w:r>
      <w:r>
        <w:t xml:space="preserve"> </w:t>
      </w:r>
      <w:r>
        <w:rPr>
          <w:rFonts w:hint="eastAsia"/>
        </w:rPr>
        <w:t>затрат</w:t>
      </w:r>
      <w:r>
        <w:t xml:space="preserve"> </w:t>
      </w:r>
      <w:r>
        <w:rPr>
          <w:rFonts w:hint="eastAsia"/>
        </w:rPr>
        <w:t>за</w:t>
      </w:r>
      <w:r>
        <w:t xml:space="preserve"> </w:t>
      </w:r>
      <w:r>
        <w:rPr>
          <w:rFonts w:hint="eastAsia"/>
        </w:rPr>
        <w:t>счёт</w:t>
      </w:r>
      <w:r>
        <w:t xml:space="preserve"> </w:t>
      </w:r>
      <w:r>
        <w:rPr>
          <w:rFonts w:hint="eastAsia"/>
        </w:rPr>
        <w:t>оптимального</w:t>
      </w:r>
      <w:r>
        <w:t xml:space="preserve"> </w:t>
      </w:r>
      <w:r>
        <w:rPr>
          <w:rFonts w:hint="eastAsia"/>
        </w:rPr>
        <w:t>выбора</w:t>
      </w:r>
      <w:r>
        <w:t xml:space="preserve"> </w:t>
      </w:r>
      <w:r>
        <w:rPr>
          <w:rFonts w:hint="eastAsia"/>
        </w:rPr>
        <w:t>сетки</w:t>
      </w:r>
    </w:p>
    <w:p w14:paraId="2D3C3C0C" w14:textId="77777777" w:rsidR="00A55E08" w:rsidRDefault="00A55E08" w:rsidP="00A55E08"/>
    <w:p w14:paraId="7AD85C8A" w14:textId="77777777" w:rsidR="00A55E08" w:rsidRDefault="00A55E08" w:rsidP="00A55E08">
      <w:r>
        <w:t xml:space="preserve">2.3 </w:t>
      </w:r>
      <w:r>
        <w:rPr>
          <w:rFonts w:hint="eastAsia"/>
        </w:rPr>
        <w:t>Ускорение</w:t>
      </w:r>
      <w:r>
        <w:t xml:space="preserve"> </w:t>
      </w:r>
      <w:r>
        <w:rPr>
          <w:rFonts w:hint="eastAsia"/>
        </w:rPr>
        <w:t>заполнения</w:t>
      </w:r>
      <w:r>
        <w:t xml:space="preserve"> </w:t>
      </w:r>
      <w:r>
        <w:rPr>
          <w:rFonts w:hint="eastAsia"/>
        </w:rPr>
        <w:t>матрицы</w:t>
      </w:r>
      <w:r>
        <w:t xml:space="preserve"> </w:t>
      </w:r>
      <w:r>
        <w:rPr>
          <w:rFonts w:hint="eastAsia"/>
        </w:rPr>
        <w:t>СЛАУ</w:t>
      </w:r>
    </w:p>
    <w:p w14:paraId="59632593" w14:textId="77777777" w:rsidR="00A55E08" w:rsidRDefault="00A55E08" w:rsidP="00A55E08"/>
    <w:p w14:paraId="4BA55397" w14:textId="77777777" w:rsidR="00A55E08" w:rsidRDefault="00A55E08" w:rsidP="00A55E08">
      <w:r>
        <w:t xml:space="preserve">2.4 </w:t>
      </w:r>
      <w:r>
        <w:rPr>
          <w:rFonts w:hint="eastAsia"/>
        </w:rPr>
        <w:t>Совершенствование</w:t>
      </w:r>
      <w:r>
        <w:t xml:space="preserve"> </w:t>
      </w:r>
      <w:r>
        <w:rPr>
          <w:rFonts w:hint="eastAsia"/>
        </w:rPr>
        <w:t>ГШ</w:t>
      </w:r>
      <w:r>
        <w:t>(0)-</w:t>
      </w:r>
      <w:r>
        <w:rPr>
          <w:rFonts w:hint="eastAsia"/>
        </w:rPr>
        <w:t>разложения</w:t>
      </w:r>
    </w:p>
    <w:p w14:paraId="2084A3DF" w14:textId="77777777" w:rsidR="00A55E08" w:rsidRDefault="00A55E08" w:rsidP="00A55E08"/>
    <w:p w14:paraId="1B8F5797" w14:textId="77777777" w:rsidR="00A55E08" w:rsidRDefault="00A55E08" w:rsidP="00A55E08">
      <w:r>
        <w:t xml:space="preserve">2.5 </w:t>
      </w:r>
      <w:r>
        <w:rPr>
          <w:rFonts w:hint="eastAsia"/>
        </w:rPr>
        <w:t>Основные</w:t>
      </w:r>
      <w:r>
        <w:t xml:space="preserve"> </w:t>
      </w:r>
      <w:r>
        <w:rPr>
          <w:rFonts w:hint="eastAsia"/>
        </w:rPr>
        <w:t>результаты</w:t>
      </w:r>
      <w:r>
        <w:t xml:space="preserve"> </w:t>
      </w:r>
      <w:r>
        <w:rPr>
          <w:rFonts w:hint="eastAsia"/>
        </w:rPr>
        <w:t>раздела</w:t>
      </w:r>
    </w:p>
    <w:p w14:paraId="651FEA75" w14:textId="77777777" w:rsidR="00A55E08" w:rsidRDefault="00A55E08" w:rsidP="00A55E08"/>
    <w:p w14:paraId="147289F6" w14:textId="77777777" w:rsidR="00A55E08" w:rsidRDefault="00A55E08" w:rsidP="00A55E08">
      <w:r>
        <w:t xml:space="preserve">3 </w:t>
      </w:r>
      <w:r>
        <w:rPr>
          <w:rFonts w:hint="eastAsia"/>
        </w:rPr>
        <w:t>ПРЕДЛОЖЕННЫЕ</w:t>
      </w:r>
      <w:r>
        <w:t xml:space="preserve"> </w:t>
      </w:r>
      <w:r>
        <w:rPr>
          <w:rFonts w:hint="eastAsia"/>
        </w:rPr>
        <w:t>МЕТОДЫ</w:t>
      </w:r>
      <w:r>
        <w:t xml:space="preserve"> </w:t>
      </w:r>
      <w:r>
        <w:rPr>
          <w:rFonts w:hint="eastAsia"/>
        </w:rPr>
        <w:t>УСКОРЕНИЯ</w:t>
      </w:r>
      <w:r>
        <w:t xml:space="preserve"> </w:t>
      </w:r>
      <w:r>
        <w:rPr>
          <w:rFonts w:hint="eastAsia"/>
        </w:rPr>
        <w:t>МНОГОВАРИАНТНОГО</w:t>
      </w:r>
    </w:p>
    <w:p w14:paraId="092354B9" w14:textId="77777777" w:rsidR="00A55E08" w:rsidRDefault="00A55E08" w:rsidP="00A55E08"/>
    <w:p w14:paraId="2B75F315" w14:textId="77777777" w:rsidR="00A55E08" w:rsidRDefault="00A55E08" w:rsidP="00A55E08">
      <w:r>
        <w:rPr>
          <w:rFonts w:hint="eastAsia"/>
        </w:rPr>
        <w:t>АНАЛИЗА</w:t>
      </w:r>
      <w:r>
        <w:t xml:space="preserve"> </w:t>
      </w:r>
      <w:r>
        <w:rPr>
          <w:rFonts w:hint="eastAsia"/>
        </w:rPr>
        <w:t>РАДИОЭЛЕКТРОННЫХ</w:t>
      </w:r>
      <w:r>
        <w:t xml:space="preserve"> </w:t>
      </w:r>
      <w:r>
        <w:rPr>
          <w:rFonts w:hint="eastAsia"/>
        </w:rPr>
        <w:t>СРЕДСТВ</w:t>
      </w:r>
    </w:p>
    <w:p w14:paraId="66FB371B" w14:textId="77777777" w:rsidR="00A55E08" w:rsidRDefault="00A55E08" w:rsidP="00A55E08"/>
    <w:p w14:paraId="4E7DF5C7" w14:textId="77777777" w:rsidR="00A55E08" w:rsidRDefault="00A55E08" w:rsidP="00A55E08">
      <w:r>
        <w:t xml:space="preserve">3.1 </w:t>
      </w:r>
      <w:r>
        <w:rPr>
          <w:rFonts w:hint="eastAsia"/>
        </w:rPr>
        <w:t>Общие</w:t>
      </w:r>
      <w:r>
        <w:t xml:space="preserve"> </w:t>
      </w:r>
      <w:r>
        <w:rPr>
          <w:rFonts w:hint="eastAsia"/>
        </w:rPr>
        <w:t>замечания</w:t>
      </w:r>
    </w:p>
    <w:p w14:paraId="514AAD82" w14:textId="77777777" w:rsidR="00A55E08" w:rsidRDefault="00A55E08" w:rsidP="00A55E08"/>
    <w:p w14:paraId="38EF2261" w14:textId="77777777" w:rsidR="00A55E08" w:rsidRDefault="00A55E08" w:rsidP="00A55E08">
      <w:r>
        <w:t xml:space="preserve">3.2 </w:t>
      </w:r>
      <w:r>
        <w:rPr>
          <w:rFonts w:hint="eastAsia"/>
        </w:rPr>
        <w:t>Методы</w:t>
      </w:r>
      <w:r>
        <w:t xml:space="preserve"> </w:t>
      </w:r>
      <w:r>
        <w:rPr>
          <w:rFonts w:hint="eastAsia"/>
        </w:rPr>
        <w:t>ускорения</w:t>
      </w:r>
      <w:r>
        <w:t xml:space="preserve"> </w:t>
      </w:r>
      <w:r>
        <w:rPr>
          <w:rFonts w:hint="eastAsia"/>
        </w:rPr>
        <w:t>итерационного</w:t>
      </w:r>
      <w:r>
        <w:t xml:space="preserve"> </w:t>
      </w:r>
      <w:r>
        <w:rPr>
          <w:rFonts w:hint="eastAsia"/>
        </w:rPr>
        <w:t>решения</w:t>
      </w:r>
      <w:r>
        <w:t xml:space="preserve"> </w:t>
      </w:r>
      <w:r>
        <w:rPr>
          <w:rFonts w:hint="eastAsia"/>
        </w:rPr>
        <w:t>СЛАУ</w:t>
      </w:r>
      <w:r>
        <w:t xml:space="preserve"> </w:t>
      </w:r>
      <w:r>
        <w:rPr>
          <w:rFonts w:hint="eastAsia"/>
        </w:rPr>
        <w:t>при</w:t>
      </w:r>
      <w:r>
        <w:t xml:space="preserve"> </w:t>
      </w:r>
      <w:r>
        <w:rPr>
          <w:rFonts w:hint="eastAsia"/>
        </w:rPr>
        <w:t>изменении</w:t>
      </w:r>
      <w:r>
        <w:t xml:space="preserve"> </w:t>
      </w:r>
      <w:r>
        <w:rPr>
          <w:rFonts w:hint="eastAsia"/>
        </w:rPr>
        <w:t>параметров</w:t>
      </w:r>
    </w:p>
    <w:p w14:paraId="4906A806" w14:textId="77777777" w:rsidR="00A55E08" w:rsidRDefault="00A55E08" w:rsidP="00A55E08"/>
    <w:p w14:paraId="1F68BE48" w14:textId="77777777" w:rsidR="00A55E08" w:rsidRDefault="00A55E08" w:rsidP="00A55E08">
      <w:r>
        <w:rPr>
          <w:rFonts w:hint="eastAsia"/>
        </w:rPr>
        <w:t>структуры</w:t>
      </w:r>
    </w:p>
    <w:p w14:paraId="10588A4E" w14:textId="77777777" w:rsidR="00A55E08" w:rsidRDefault="00A55E08" w:rsidP="00A55E08"/>
    <w:p w14:paraId="2FBE8404" w14:textId="77777777" w:rsidR="00A55E08" w:rsidRDefault="00A55E08" w:rsidP="00A55E08">
      <w:r>
        <w:t xml:space="preserve">3.2.1 </w:t>
      </w:r>
      <w:r>
        <w:rPr>
          <w:rFonts w:hint="eastAsia"/>
        </w:rPr>
        <w:t>Выбор</w:t>
      </w:r>
      <w:r>
        <w:t xml:space="preserve"> </w:t>
      </w:r>
      <w:r>
        <w:rPr>
          <w:rFonts w:hint="eastAsia"/>
        </w:rPr>
        <w:t>начального</w:t>
      </w:r>
      <w:r>
        <w:t xml:space="preserve"> </w:t>
      </w:r>
      <w:r>
        <w:rPr>
          <w:rFonts w:hint="eastAsia"/>
        </w:rPr>
        <w:t>приближения</w:t>
      </w:r>
    </w:p>
    <w:p w14:paraId="3ADB5157" w14:textId="77777777" w:rsidR="00A55E08" w:rsidRDefault="00A55E08" w:rsidP="00A55E08"/>
    <w:p w14:paraId="0ACC3FD0" w14:textId="77777777" w:rsidR="00A55E08" w:rsidRDefault="00A55E08" w:rsidP="00A55E08">
      <w:r>
        <w:t xml:space="preserve">3.2.2 </w:t>
      </w:r>
      <w:r>
        <w:rPr>
          <w:rFonts w:hint="eastAsia"/>
        </w:rPr>
        <w:t>Переформирование</w:t>
      </w:r>
      <w:r>
        <w:t xml:space="preserve"> </w:t>
      </w:r>
      <w:r>
        <w:rPr>
          <w:rFonts w:hint="eastAsia"/>
        </w:rPr>
        <w:t>предобусловливателя</w:t>
      </w:r>
    </w:p>
    <w:p w14:paraId="58B8D3CC" w14:textId="77777777" w:rsidR="00A55E08" w:rsidRDefault="00A55E08" w:rsidP="00A55E08"/>
    <w:p w14:paraId="45A20CA8" w14:textId="77777777" w:rsidR="00A55E08" w:rsidRDefault="00A55E08" w:rsidP="00A55E08">
      <w:r>
        <w:t xml:space="preserve">3.2.3 </w:t>
      </w:r>
      <w:r>
        <w:rPr>
          <w:rFonts w:hint="eastAsia"/>
        </w:rPr>
        <w:t>Выбор</w:t>
      </w:r>
      <w:r>
        <w:t xml:space="preserve"> </w:t>
      </w:r>
      <w:r>
        <w:rPr>
          <w:rFonts w:hint="eastAsia"/>
        </w:rPr>
        <w:t>очередности</w:t>
      </w:r>
      <w:r>
        <w:t xml:space="preserve"> </w:t>
      </w:r>
      <w:r>
        <w:rPr>
          <w:rFonts w:hint="eastAsia"/>
        </w:rPr>
        <w:t>решения</w:t>
      </w:r>
    </w:p>
    <w:p w14:paraId="74CC50CF" w14:textId="77777777" w:rsidR="00A55E08" w:rsidRDefault="00A55E08" w:rsidP="00A55E08"/>
    <w:p w14:paraId="5D4515DA" w14:textId="77777777" w:rsidR="00A55E08" w:rsidRDefault="00A55E08" w:rsidP="00A55E08">
      <w:r>
        <w:t xml:space="preserve">3.2.4 </w:t>
      </w:r>
      <w:r>
        <w:rPr>
          <w:rFonts w:hint="eastAsia"/>
        </w:rPr>
        <w:t>Выбор</w:t>
      </w:r>
      <w:r>
        <w:t xml:space="preserve"> </w:t>
      </w:r>
      <w:r>
        <w:rPr>
          <w:rFonts w:hint="eastAsia"/>
        </w:rPr>
        <w:t>матрицы</w:t>
      </w:r>
      <w:r>
        <w:t xml:space="preserve"> </w:t>
      </w:r>
      <w:r>
        <w:rPr>
          <w:rFonts w:hint="eastAsia"/>
        </w:rPr>
        <w:t>для</w:t>
      </w:r>
      <w:r>
        <w:t xml:space="preserve"> </w:t>
      </w:r>
      <w:r>
        <w:rPr>
          <w:rFonts w:hint="eastAsia"/>
        </w:rPr>
        <w:t>вычисления</w:t>
      </w:r>
      <w:r>
        <w:t xml:space="preserve"> </w:t>
      </w:r>
      <w:r>
        <w:rPr>
          <w:rFonts w:hint="eastAsia"/>
        </w:rPr>
        <w:t>предобусловливателя</w:t>
      </w:r>
    </w:p>
    <w:p w14:paraId="3E642164" w14:textId="77777777" w:rsidR="00A55E08" w:rsidRDefault="00A55E08" w:rsidP="00A55E08"/>
    <w:p w14:paraId="2261C0F6" w14:textId="77777777" w:rsidR="00A55E08" w:rsidRDefault="00A55E08" w:rsidP="00A55E08">
      <w:r>
        <w:t xml:space="preserve">3.3 </w:t>
      </w:r>
      <w:r>
        <w:rPr>
          <w:rFonts w:hint="eastAsia"/>
        </w:rPr>
        <w:t>Использование</w:t>
      </w:r>
      <w:r>
        <w:t xml:space="preserve"> </w:t>
      </w:r>
      <w:r>
        <w:rPr>
          <w:rFonts w:hint="eastAsia"/>
        </w:rPr>
        <w:t>метода</w:t>
      </w:r>
      <w:r>
        <w:t xml:space="preserve"> </w:t>
      </w:r>
      <w:r>
        <w:rPr>
          <w:rFonts w:hint="eastAsia"/>
        </w:rPr>
        <w:t>блочного</w:t>
      </w:r>
      <w:r>
        <w:t xml:space="preserve"> LU-</w:t>
      </w:r>
      <w:r>
        <w:rPr>
          <w:rFonts w:hint="eastAsia"/>
        </w:rPr>
        <w:t>разложения</w:t>
      </w:r>
      <w:r>
        <w:t xml:space="preserve"> </w:t>
      </w:r>
      <w:r>
        <w:rPr>
          <w:rFonts w:hint="eastAsia"/>
        </w:rPr>
        <w:t>для</w:t>
      </w:r>
      <w:r>
        <w:t xml:space="preserve"> </w:t>
      </w:r>
      <w:r>
        <w:rPr>
          <w:rFonts w:hint="eastAsia"/>
        </w:rPr>
        <w:t>ускорения</w:t>
      </w:r>
      <w:r>
        <w:t xml:space="preserve"> </w:t>
      </w:r>
      <w:r>
        <w:rPr>
          <w:rFonts w:hint="eastAsia"/>
        </w:rPr>
        <w:t>решения</w:t>
      </w:r>
      <w:r>
        <w:t xml:space="preserve"> </w:t>
      </w:r>
      <w:r>
        <w:rPr>
          <w:rFonts w:hint="eastAsia"/>
        </w:rPr>
        <w:t>СЛАУ</w:t>
      </w:r>
    </w:p>
    <w:p w14:paraId="1B3469B9" w14:textId="77777777" w:rsidR="00A55E08" w:rsidRDefault="00A55E08" w:rsidP="00A55E08"/>
    <w:p w14:paraId="44C89534" w14:textId="77777777" w:rsidR="00A55E08" w:rsidRDefault="00A55E08" w:rsidP="00A55E08">
      <w:r>
        <w:rPr>
          <w:rFonts w:hint="eastAsia"/>
        </w:rPr>
        <w:t>при</w:t>
      </w:r>
      <w:r>
        <w:t xml:space="preserve"> </w:t>
      </w:r>
      <w:r>
        <w:rPr>
          <w:rFonts w:hint="eastAsia"/>
        </w:rPr>
        <w:t>изменении</w:t>
      </w:r>
      <w:r>
        <w:t xml:space="preserve"> </w:t>
      </w:r>
      <w:r>
        <w:rPr>
          <w:rFonts w:hint="eastAsia"/>
        </w:rPr>
        <w:t>параметров</w:t>
      </w:r>
      <w:r>
        <w:t xml:space="preserve"> </w:t>
      </w:r>
      <w:r>
        <w:rPr>
          <w:rFonts w:hint="eastAsia"/>
        </w:rPr>
        <w:t>структуры</w:t>
      </w:r>
    </w:p>
    <w:p w14:paraId="5E10D22B" w14:textId="77777777" w:rsidR="00A55E08" w:rsidRDefault="00A55E08" w:rsidP="00A55E08"/>
    <w:p w14:paraId="465B9323" w14:textId="77777777" w:rsidR="00A55E08" w:rsidRDefault="00A55E08" w:rsidP="00A55E08">
      <w:r>
        <w:t xml:space="preserve">3.3.1 </w:t>
      </w:r>
      <w:r>
        <w:rPr>
          <w:rFonts w:hint="eastAsia"/>
        </w:rPr>
        <w:t>Изменение</w:t>
      </w:r>
      <w:r>
        <w:t xml:space="preserve"> </w:t>
      </w:r>
      <w:r>
        <w:rPr>
          <w:rFonts w:hint="eastAsia"/>
        </w:rPr>
        <w:t>диэлектрической</w:t>
      </w:r>
      <w:r>
        <w:t xml:space="preserve"> </w:t>
      </w:r>
      <w:r>
        <w:rPr>
          <w:rFonts w:hint="eastAsia"/>
        </w:rPr>
        <w:t>проницаемости</w:t>
      </w:r>
      <w:r>
        <w:t xml:space="preserve"> </w:t>
      </w:r>
      <w:r>
        <w:rPr>
          <w:rFonts w:hint="eastAsia"/>
        </w:rPr>
        <w:t>диэлектрика</w:t>
      </w:r>
    </w:p>
    <w:p w14:paraId="4228858C" w14:textId="77777777" w:rsidR="00A55E08" w:rsidRDefault="00A55E08" w:rsidP="00A55E08"/>
    <w:p w14:paraId="279831EA" w14:textId="77777777" w:rsidR="00A55E08" w:rsidRDefault="00A55E08" w:rsidP="00A55E08">
      <w:r>
        <w:t xml:space="preserve">3.3.2 </w:t>
      </w:r>
      <w:r>
        <w:rPr>
          <w:rFonts w:hint="eastAsia"/>
        </w:rPr>
        <w:t>Изменение</w:t>
      </w:r>
      <w:r>
        <w:t xml:space="preserve"> </w:t>
      </w:r>
      <w:r>
        <w:rPr>
          <w:rFonts w:hint="eastAsia"/>
        </w:rPr>
        <w:t>высоты</w:t>
      </w:r>
      <w:r>
        <w:t xml:space="preserve"> </w:t>
      </w:r>
      <w:r>
        <w:rPr>
          <w:rFonts w:hint="eastAsia"/>
        </w:rPr>
        <w:t>диэлектрика</w:t>
      </w:r>
    </w:p>
    <w:p w14:paraId="14BFA09F" w14:textId="77777777" w:rsidR="00A55E08" w:rsidRDefault="00A55E08" w:rsidP="00A55E08"/>
    <w:p w14:paraId="1681B999" w14:textId="77777777" w:rsidR="00A55E08" w:rsidRDefault="00A55E08" w:rsidP="00A55E08">
      <w:r>
        <w:t xml:space="preserve">3.3.3 </w:t>
      </w:r>
      <w:r>
        <w:rPr>
          <w:rFonts w:hint="eastAsia"/>
        </w:rPr>
        <w:t>Произвольное</w:t>
      </w:r>
      <w:r>
        <w:t xml:space="preserve"> </w:t>
      </w:r>
      <w:r>
        <w:rPr>
          <w:rFonts w:hint="eastAsia"/>
        </w:rPr>
        <w:t>изменение</w:t>
      </w:r>
      <w:r>
        <w:t xml:space="preserve"> </w:t>
      </w:r>
      <w:r>
        <w:rPr>
          <w:rFonts w:hint="eastAsia"/>
        </w:rPr>
        <w:t>геометрических</w:t>
      </w:r>
      <w:r>
        <w:t xml:space="preserve"> </w:t>
      </w:r>
      <w:r>
        <w:rPr>
          <w:rFonts w:hint="eastAsia"/>
        </w:rPr>
        <w:t>параметров</w:t>
      </w:r>
    </w:p>
    <w:p w14:paraId="09B9E127" w14:textId="77777777" w:rsidR="00A55E08" w:rsidRDefault="00A55E08" w:rsidP="00A55E08"/>
    <w:p w14:paraId="3AFF3BFB" w14:textId="77777777" w:rsidR="00A55E08" w:rsidRDefault="00A55E08" w:rsidP="00A55E08">
      <w:r>
        <w:t xml:space="preserve">3.4 </w:t>
      </w:r>
      <w:r>
        <w:rPr>
          <w:rFonts w:hint="eastAsia"/>
        </w:rPr>
        <w:t>Гибридизация</w:t>
      </w:r>
      <w:r>
        <w:t xml:space="preserve"> </w:t>
      </w:r>
      <w:r>
        <w:rPr>
          <w:rFonts w:hint="eastAsia"/>
        </w:rPr>
        <w:t>прямого</w:t>
      </w:r>
      <w:r>
        <w:t xml:space="preserve"> </w:t>
      </w:r>
      <w:r>
        <w:rPr>
          <w:rFonts w:hint="eastAsia"/>
        </w:rPr>
        <w:t>и</w:t>
      </w:r>
      <w:r>
        <w:t xml:space="preserve"> </w:t>
      </w:r>
      <w:r>
        <w:rPr>
          <w:rFonts w:hint="eastAsia"/>
        </w:rPr>
        <w:t>итерационного</w:t>
      </w:r>
      <w:r>
        <w:t xml:space="preserve"> </w:t>
      </w:r>
      <w:r>
        <w:rPr>
          <w:rFonts w:hint="eastAsia"/>
        </w:rPr>
        <w:t>методов</w:t>
      </w:r>
    </w:p>
    <w:p w14:paraId="6CACE978" w14:textId="77777777" w:rsidR="00A55E08" w:rsidRDefault="00A55E08" w:rsidP="00A55E08"/>
    <w:p w14:paraId="40857FE7" w14:textId="77777777" w:rsidR="00A55E08" w:rsidRDefault="00A55E08" w:rsidP="00A55E08">
      <w:r>
        <w:lastRenderedPageBreak/>
        <w:t xml:space="preserve">3.5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многократного</w:t>
      </w:r>
      <w:r>
        <w:t xml:space="preserve"> </w:t>
      </w:r>
      <w:r>
        <w:rPr>
          <w:rFonts w:hint="eastAsia"/>
        </w:rPr>
        <w:t>вычисления</w:t>
      </w:r>
      <w:r>
        <w:t xml:space="preserve"> </w:t>
      </w:r>
      <w:r>
        <w:rPr>
          <w:rFonts w:hint="eastAsia"/>
        </w:rPr>
        <w:t>ёмкостной</w:t>
      </w:r>
      <w:r>
        <w:t xml:space="preserve"> </w:t>
      </w:r>
      <w:r>
        <w:rPr>
          <w:rFonts w:hint="eastAsia"/>
        </w:rPr>
        <w:t>матрицы</w:t>
      </w:r>
      <w:r>
        <w:t xml:space="preserve"> </w:t>
      </w:r>
      <w:r>
        <w:rPr>
          <w:rFonts w:hint="eastAsia"/>
        </w:rPr>
        <w:t>проводных</w:t>
      </w:r>
      <w:r>
        <w:t xml:space="preserve"> </w:t>
      </w:r>
      <w:r>
        <w:rPr>
          <w:rFonts w:hint="eastAsia"/>
        </w:rPr>
        <w:t>и</w:t>
      </w:r>
      <w:r>
        <w:t xml:space="preserve"> </w:t>
      </w:r>
      <w:r>
        <w:rPr>
          <w:rFonts w:hint="eastAsia"/>
        </w:rPr>
        <w:t>полосковых</w:t>
      </w:r>
      <w:r>
        <w:t xml:space="preserve"> </w:t>
      </w:r>
      <w:r>
        <w:rPr>
          <w:rFonts w:hint="eastAsia"/>
        </w:rPr>
        <w:t>структур</w:t>
      </w:r>
      <w:r>
        <w:t xml:space="preserve"> </w:t>
      </w:r>
      <w:r>
        <w:rPr>
          <w:rFonts w:hint="eastAsia"/>
        </w:rPr>
        <w:t>методом</w:t>
      </w:r>
      <w:r>
        <w:t xml:space="preserve"> </w:t>
      </w:r>
      <w:r>
        <w:rPr>
          <w:rFonts w:hint="eastAsia"/>
        </w:rPr>
        <w:t>моментов</w:t>
      </w:r>
    </w:p>
    <w:p w14:paraId="5C889C8E" w14:textId="77777777" w:rsidR="00A55E08" w:rsidRDefault="00A55E08" w:rsidP="00A55E08"/>
    <w:p w14:paraId="7FEAD30A" w14:textId="77777777" w:rsidR="00A55E08" w:rsidRDefault="00A55E08" w:rsidP="00A55E08">
      <w:r>
        <w:t xml:space="preserve">3.6 </w:t>
      </w:r>
      <w:r>
        <w:rPr>
          <w:rFonts w:hint="eastAsia"/>
        </w:rPr>
        <w:t>Основные</w:t>
      </w:r>
      <w:r>
        <w:t xml:space="preserve"> </w:t>
      </w:r>
      <w:r>
        <w:rPr>
          <w:rFonts w:hint="eastAsia"/>
        </w:rPr>
        <w:t>результаты</w:t>
      </w:r>
      <w:r>
        <w:t xml:space="preserve"> </w:t>
      </w:r>
      <w:r>
        <w:rPr>
          <w:rFonts w:hint="eastAsia"/>
        </w:rPr>
        <w:t>раздела</w:t>
      </w:r>
    </w:p>
    <w:p w14:paraId="6EAF3691" w14:textId="77777777" w:rsidR="00A55E08" w:rsidRDefault="00A55E08" w:rsidP="00A55E08"/>
    <w:p w14:paraId="52CD5654" w14:textId="77777777" w:rsidR="00A55E08" w:rsidRDefault="00A55E08" w:rsidP="00A55E08">
      <w:r>
        <w:t xml:space="preserve">4 </w:t>
      </w:r>
      <w:r>
        <w:rPr>
          <w:rFonts w:hint="eastAsia"/>
        </w:rPr>
        <w:t>СОЗДАННЫЕ</w:t>
      </w:r>
      <w:r>
        <w:t xml:space="preserve"> </w:t>
      </w:r>
      <w:r>
        <w:rPr>
          <w:rFonts w:hint="eastAsia"/>
        </w:rPr>
        <w:t>ПРОГРАММЫ</w:t>
      </w:r>
      <w:r>
        <w:t xml:space="preserve"> </w:t>
      </w:r>
      <w:r>
        <w:rPr>
          <w:rFonts w:hint="eastAsia"/>
        </w:rPr>
        <w:t>ДЛЯ</w:t>
      </w:r>
      <w:r>
        <w:t xml:space="preserve"> </w:t>
      </w:r>
      <w:r>
        <w:rPr>
          <w:rFonts w:hint="eastAsia"/>
        </w:rPr>
        <w:t>АНАЛИЗА</w:t>
      </w:r>
      <w:r>
        <w:t xml:space="preserve"> </w:t>
      </w:r>
      <w:r>
        <w:rPr>
          <w:rFonts w:hint="eastAsia"/>
        </w:rPr>
        <w:t>РАДИОЭЛЕКТРОННЫХ</w:t>
      </w:r>
    </w:p>
    <w:p w14:paraId="2A75C5E2" w14:textId="77777777" w:rsidR="00A55E08" w:rsidRDefault="00A55E08" w:rsidP="00A55E08"/>
    <w:p w14:paraId="03354220" w14:textId="77777777" w:rsidR="00A55E08" w:rsidRDefault="00A55E08" w:rsidP="00A55E08">
      <w:r>
        <w:rPr>
          <w:rFonts w:hint="eastAsia"/>
        </w:rPr>
        <w:t>СРЕДСТВ</w:t>
      </w:r>
      <w:r>
        <w:t xml:space="preserve"> </w:t>
      </w:r>
      <w:r>
        <w:rPr>
          <w:rFonts w:hint="eastAsia"/>
        </w:rPr>
        <w:t>С</w:t>
      </w:r>
      <w:r>
        <w:t xml:space="preserve"> </w:t>
      </w:r>
      <w:r>
        <w:rPr>
          <w:rFonts w:hint="eastAsia"/>
        </w:rPr>
        <w:t>УМЕНЬШЕННЫМИ</w:t>
      </w:r>
      <w:r>
        <w:t xml:space="preserve"> </w:t>
      </w:r>
      <w:r>
        <w:rPr>
          <w:rFonts w:hint="eastAsia"/>
        </w:rPr>
        <w:t>ВЫЧИСЛИТЕЛЬНЫМИ</w:t>
      </w:r>
      <w:r>
        <w:t xml:space="preserve"> </w:t>
      </w:r>
      <w:r>
        <w:rPr>
          <w:rFonts w:hint="eastAsia"/>
        </w:rPr>
        <w:t>ЗАТРАТАМИ</w:t>
      </w:r>
    </w:p>
    <w:p w14:paraId="2D3682FE" w14:textId="77777777" w:rsidR="00A55E08" w:rsidRDefault="00A55E08" w:rsidP="00A55E08"/>
    <w:p w14:paraId="1F4C1B0D" w14:textId="77777777" w:rsidR="00A55E08" w:rsidRDefault="00A55E08" w:rsidP="00A55E08">
      <w:r>
        <w:t xml:space="preserve">4.1 </w:t>
      </w:r>
      <w:r>
        <w:rPr>
          <w:rFonts w:hint="eastAsia"/>
        </w:rPr>
        <w:t>Программы</w:t>
      </w:r>
      <w:r>
        <w:t xml:space="preserve"> </w:t>
      </w:r>
      <w:r>
        <w:rPr>
          <w:rFonts w:hint="eastAsia"/>
        </w:rPr>
        <w:t>для</w:t>
      </w:r>
      <w:r>
        <w:t xml:space="preserve"> </w:t>
      </w:r>
      <w:r>
        <w:rPr>
          <w:rFonts w:hint="eastAsia"/>
        </w:rPr>
        <w:t>итерационного</w:t>
      </w:r>
      <w:r>
        <w:t xml:space="preserve"> </w:t>
      </w:r>
      <w:r>
        <w:rPr>
          <w:rFonts w:hint="eastAsia"/>
        </w:rPr>
        <w:t>решения</w:t>
      </w:r>
      <w:r>
        <w:t xml:space="preserve"> </w:t>
      </w:r>
      <w:r>
        <w:rPr>
          <w:rFonts w:hint="eastAsia"/>
        </w:rPr>
        <w:t>СЛАУ</w:t>
      </w:r>
    </w:p>
    <w:p w14:paraId="45B684DC" w14:textId="77777777" w:rsidR="00A55E08" w:rsidRDefault="00A55E08" w:rsidP="00A55E08"/>
    <w:p w14:paraId="0613BC2D" w14:textId="77777777" w:rsidR="00A55E08" w:rsidRDefault="00A55E08" w:rsidP="00A55E08">
      <w:r>
        <w:t xml:space="preserve">4.2 </w:t>
      </w:r>
      <w:r>
        <w:rPr>
          <w:rFonts w:hint="eastAsia"/>
        </w:rPr>
        <w:t>Система</w:t>
      </w:r>
      <w:r>
        <w:t xml:space="preserve"> TALGAT</w:t>
      </w:r>
    </w:p>
    <w:p w14:paraId="3E26AC11" w14:textId="77777777" w:rsidR="00A55E08" w:rsidRDefault="00A55E08" w:rsidP="00A55E08"/>
    <w:p w14:paraId="6CA3D7F9" w14:textId="77777777" w:rsidR="00A55E08" w:rsidRDefault="00A55E08" w:rsidP="00A55E08">
      <w:r>
        <w:t xml:space="preserve">4.2.1 </w:t>
      </w:r>
      <w:r>
        <w:rPr>
          <w:rFonts w:hint="eastAsia"/>
        </w:rPr>
        <w:t>Функциональные</w:t>
      </w:r>
      <w:r>
        <w:t xml:space="preserve"> </w:t>
      </w:r>
      <w:r>
        <w:rPr>
          <w:rFonts w:hint="eastAsia"/>
        </w:rPr>
        <w:t>возможности</w:t>
      </w:r>
    </w:p>
    <w:p w14:paraId="64A15674" w14:textId="77777777" w:rsidR="00A55E08" w:rsidRDefault="00A55E08" w:rsidP="00A55E08"/>
    <w:p w14:paraId="1C7E88AB" w14:textId="77777777" w:rsidR="00A55E08" w:rsidRDefault="00A55E08" w:rsidP="00A55E08">
      <w:r>
        <w:t xml:space="preserve">4.2.2 </w:t>
      </w:r>
      <w:r>
        <w:rPr>
          <w:rFonts w:hint="eastAsia"/>
        </w:rPr>
        <w:t>Модуль</w:t>
      </w:r>
      <w:r>
        <w:t xml:space="preserve"> </w:t>
      </w:r>
      <w:r>
        <w:rPr>
          <w:rFonts w:hint="eastAsia"/>
        </w:rPr>
        <w:t>матричных</w:t>
      </w:r>
      <w:r>
        <w:t xml:space="preserve"> </w:t>
      </w:r>
      <w:r>
        <w:rPr>
          <w:rFonts w:hint="eastAsia"/>
        </w:rPr>
        <w:t>операций</w:t>
      </w:r>
    </w:p>
    <w:p w14:paraId="3D4DCA82" w14:textId="77777777" w:rsidR="00A55E08" w:rsidRDefault="00A55E08" w:rsidP="00A55E08"/>
    <w:p w14:paraId="6C5EB484" w14:textId="77777777" w:rsidR="00A55E08" w:rsidRDefault="00A55E08" w:rsidP="00A55E08">
      <w:r>
        <w:t xml:space="preserve">4.2.3 </w:t>
      </w:r>
      <w:r>
        <w:rPr>
          <w:rFonts w:hint="eastAsia"/>
        </w:rPr>
        <w:t>Усовершенствованные</w:t>
      </w:r>
      <w:r>
        <w:t xml:space="preserve"> </w:t>
      </w:r>
      <w:r>
        <w:rPr>
          <w:rFonts w:hint="eastAsia"/>
        </w:rPr>
        <w:t>вычислительные</w:t>
      </w:r>
      <w:r>
        <w:t xml:space="preserve"> </w:t>
      </w:r>
      <w:r>
        <w:rPr>
          <w:rFonts w:hint="eastAsia"/>
        </w:rPr>
        <w:t>модули</w:t>
      </w:r>
    </w:p>
    <w:p w14:paraId="08401D40" w14:textId="77777777" w:rsidR="00A55E08" w:rsidRDefault="00A55E08" w:rsidP="00A55E08"/>
    <w:p w14:paraId="1EAEC5F1" w14:textId="77777777" w:rsidR="00A55E08" w:rsidRDefault="00A55E08" w:rsidP="00A55E08">
      <w:r>
        <w:t xml:space="preserve">4.2.4 </w:t>
      </w:r>
      <w:r>
        <w:rPr>
          <w:rFonts w:hint="eastAsia"/>
        </w:rPr>
        <w:t>Модуль</w:t>
      </w:r>
      <w:r>
        <w:t xml:space="preserve"> </w:t>
      </w:r>
      <w:r>
        <w:rPr>
          <w:rFonts w:hint="eastAsia"/>
        </w:rPr>
        <w:t>вычислений</w:t>
      </w:r>
      <w:r>
        <w:t xml:space="preserve"> </w:t>
      </w:r>
      <w:r>
        <w:rPr>
          <w:rFonts w:hint="eastAsia"/>
        </w:rPr>
        <w:t>на</w:t>
      </w:r>
      <w:r>
        <w:t xml:space="preserve"> </w:t>
      </w:r>
      <w:r>
        <w:rPr>
          <w:rFonts w:hint="eastAsia"/>
        </w:rPr>
        <w:t>графическом</w:t>
      </w:r>
      <w:r>
        <w:t xml:space="preserve"> </w:t>
      </w:r>
      <w:r>
        <w:rPr>
          <w:rFonts w:hint="eastAsia"/>
        </w:rPr>
        <w:t>процессоре</w:t>
      </w:r>
    </w:p>
    <w:p w14:paraId="31EC700A" w14:textId="77777777" w:rsidR="00A55E08" w:rsidRDefault="00A55E08" w:rsidP="00A55E08"/>
    <w:p w14:paraId="56930008" w14:textId="77777777" w:rsidR="00A55E08" w:rsidRDefault="00A55E08" w:rsidP="00A55E08">
      <w:r>
        <w:t xml:space="preserve">4.2.5 </w:t>
      </w:r>
      <w:r>
        <w:rPr>
          <w:rFonts w:hint="eastAsia"/>
        </w:rPr>
        <w:t>Модуль</w:t>
      </w:r>
      <w:r>
        <w:t xml:space="preserve"> </w:t>
      </w:r>
      <w:r>
        <w:rPr>
          <w:rFonts w:hint="eastAsia"/>
        </w:rPr>
        <w:t>вычисления</w:t>
      </w:r>
      <w:r>
        <w:t xml:space="preserve"> </w:t>
      </w:r>
      <w:r>
        <w:rPr>
          <w:rFonts w:hint="eastAsia"/>
        </w:rPr>
        <w:t>эффективности</w:t>
      </w:r>
      <w:r>
        <w:t xml:space="preserve"> </w:t>
      </w:r>
      <w:r>
        <w:rPr>
          <w:rFonts w:hint="eastAsia"/>
        </w:rPr>
        <w:t>экранирования</w:t>
      </w:r>
      <w:r>
        <w:t xml:space="preserve"> </w:t>
      </w:r>
      <w:r>
        <w:rPr>
          <w:rFonts w:hint="eastAsia"/>
        </w:rPr>
        <w:t>корпуса</w:t>
      </w:r>
    </w:p>
    <w:p w14:paraId="607508EC" w14:textId="77777777" w:rsidR="00A55E08" w:rsidRDefault="00A55E08" w:rsidP="00A55E08"/>
    <w:p w14:paraId="04E433A8" w14:textId="77777777" w:rsidR="00A55E08" w:rsidRDefault="00A55E08" w:rsidP="00A55E08">
      <w:r>
        <w:t xml:space="preserve">4.2.6 </w:t>
      </w:r>
      <w:r>
        <w:rPr>
          <w:rFonts w:hint="eastAsia"/>
        </w:rPr>
        <w:t>Вспомогательный</w:t>
      </w:r>
      <w:r>
        <w:t xml:space="preserve"> </w:t>
      </w:r>
      <w:r>
        <w:rPr>
          <w:rFonts w:hint="eastAsia"/>
        </w:rPr>
        <w:t>инструментарий</w:t>
      </w:r>
    </w:p>
    <w:p w14:paraId="419E796A" w14:textId="77777777" w:rsidR="00A55E08" w:rsidRDefault="00A55E08" w:rsidP="00A55E08"/>
    <w:p w14:paraId="77A4B8FD" w14:textId="77777777" w:rsidR="00A55E08" w:rsidRDefault="00A55E08" w:rsidP="00A55E08">
      <w:r>
        <w:t xml:space="preserve">4.3 </w:t>
      </w:r>
      <w:r>
        <w:rPr>
          <w:rFonts w:hint="eastAsia"/>
        </w:rPr>
        <w:t>Основные</w:t>
      </w:r>
      <w:r>
        <w:t xml:space="preserve"> </w:t>
      </w:r>
      <w:r>
        <w:rPr>
          <w:rFonts w:hint="eastAsia"/>
        </w:rPr>
        <w:t>результаты</w:t>
      </w:r>
      <w:r>
        <w:t xml:space="preserve"> </w:t>
      </w:r>
      <w:r>
        <w:rPr>
          <w:rFonts w:hint="eastAsia"/>
        </w:rPr>
        <w:t>раздела</w:t>
      </w:r>
    </w:p>
    <w:p w14:paraId="0559A7D1" w14:textId="77777777" w:rsidR="00A55E08" w:rsidRDefault="00A55E08" w:rsidP="00A55E08"/>
    <w:p w14:paraId="5B87B199" w14:textId="77777777" w:rsidR="00A55E08" w:rsidRDefault="00A55E08" w:rsidP="00A55E08">
      <w:r>
        <w:t xml:space="preserve">5 </w:t>
      </w:r>
      <w:r>
        <w:rPr>
          <w:rFonts w:hint="eastAsia"/>
        </w:rPr>
        <w:t>УМЕНЬШЕНИЕ</w:t>
      </w:r>
      <w:r>
        <w:t xml:space="preserve"> </w:t>
      </w:r>
      <w:r>
        <w:rPr>
          <w:rFonts w:hint="eastAsia"/>
        </w:rPr>
        <w:t>ВЫЧИСЛИТЕЛЬНЫХ</w:t>
      </w:r>
      <w:r>
        <w:t xml:space="preserve"> </w:t>
      </w:r>
      <w:r>
        <w:rPr>
          <w:rFonts w:hint="eastAsia"/>
        </w:rPr>
        <w:t>ЗАТРАТ</w:t>
      </w:r>
      <w:r>
        <w:t xml:space="preserve"> </w:t>
      </w:r>
      <w:r>
        <w:rPr>
          <w:rFonts w:hint="eastAsia"/>
        </w:rPr>
        <w:t>НА</w:t>
      </w:r>
      <w:r>
        <w:t xml:space="preserve"> </w:t>
      </w:r>
      <w:r>
        <w:rPr>
          <w:rFonts w:hint="eastAsia"/>
        </w:rPr>
        <w:t>О</w:t>
      </w:r>
      <w:r>
        <w:t xml:space="preserve"> </w:t>
      </w:r>
      <w:r>
        <w:rPr>
          <w:rFonts w:hint="eastAsia"/>
        </w:rPr>
        <w:t>ДНО</w:t>
      </w:r>
      <w:r>
        <w:t xml:space="preserve"> </w:t>
      </w:r>
      <w:r>
        <w:rPr>
          <w:rFonts w:hint="eastAsia"/>
        </w:rPr>
        <w:t>ВАРИАНТНЫЙ</w:t>
      </w:r>
    </w:p>
    <w:p w14:paraId="7FB52F04" w14:textId="77777777" w:rsidR="00A55E08" w:rsidRDefault="00A55E08" w:rsidP="00A55E08"/>
    <w:p w14:paraId="64D9B6FE" w14:textId="77777777" w:rsidR="00A55E08" w:rsidRDefault="00A55E08" w:rsidP="00A55E08">
      <w:r>
        <w:rPr>
          <w:rFonts w:hint="eastAsia"/>
        </w:rPr>
        <w:t>АНАЛИЗ</w:t>
      </w:r>
      <w:r>
        <w:t xml:space="preserve"> </w:t>
      </w:r>
      <w:r>
        <w:rPr>
          <w:rFonts w:hint="eastAsia"/>
        </w:rPr>
        <w:t>ЛИНЕЙНЫХ</w:t>
      </w:r>
      <w:r>
        <w:t xml:space="preserve"> </w:t>
      </w:r>
      <w:r>
        <w:rPr>
          <w:rFonts w:hint="eastAsia"/>
        </w:rPr>
        <w:t>АНТЕНН</w:t>
      </w:r>
      <w:r>
        <w:t xml:space="preserve"> </w:t>
      </w:r>
      <w:r>
        <w:rPr>
          <w:rFonts w:hint="eastAsia"/>
        </w:rPr>
        <w:t>И</w:t>
      </w:r>
      <w:r>
        <w:t xml:space="preserve"> </w:t>
      </w:r>
      <w:r>
        <w:rPr>
          <w:rFonts w:hint="eastAsia"/>
        </w:rPr>
        <w:t>ПОЛОСКОВЫХ</w:t>
      </w:r>
      <w:r>
        <w:t xml:space="preserve"> </w:t>
      </w:r>
      <w:r>
        <w:rPr>
          <w:rFonts w:hint="eastAsia"/>
        </w:rPr>
        <w:t>СТРУКТУР</w:t>
      </w:r>
    </w:p>
    <w:p w14:paraId="0F4E28EF" w14:textId="77777777" w:rsidR="00A55E08" w:rsidRDefault="00A55E08" w:rsidP="00A55E08"/>
    <w:p w14:paraId="44851990" w14:textId="77777777" w:rsidR="00A55E08" w:rsidRDefault="00A55E08" w:rsidP="00A55E08">
      <w:r>
        <w:t xml:space="preserve">5.1 </w:t>
      </w:r>
      <w:r>
        <w:rPr>
          <w:rFonts w:hint="eastAsia"/>
        </w:rPr>
        <w:t>Итерационное</w:t>
      </w:r>
      <w:r>
        <w:t xml:space="preserve"> </w:t>
      </w:r>
      <w:r>
        <w:rPr>
          <w:rFonts w:hint="eastAsia"/>
        </w:rPr>
        <w:t>решение</w:t>
      </w:r>
      <w:r>
        <w:t xml:space="preserve"> </w:t>
      </w:r>
      <w:r>
        <w:rPr>
          <w:rFonts w:hint="eastAsia"/>
        </w:rPr>
        <w:t>СЛАУ</w:t>
      </w:r>
      <w:r>
        <w:t xml:space="preserve"> </w:t>
      </w:r>
      <w:r>
        <w:rPr>
          <w:rFonts w:hint="eastAsia"/>
        </w:rPr>
        <w:t>при</w:t>
      </w:r>
      <w:r>
        <w:t xml:space="preserve"> </w:t>
      </w:r>
      <w:r>
        <w:rPr>
          <w:rFonts w:hint="eastAsia"/>
        </w:rPr>
        <w:t>анализе</w:t>
      </w:r>
      <w:r>
        <w:t xml:space="preserve"> </w:t>
      </w:r>
      <w:r>
        <w:rPr>
          <w:rFonts w:hint="eastAsia"/>
        </w:rPr>
        <w:t>линейных</w:t>
      </w:r>
      <w:r>
        <w:t xml:space="preserve"> </w:t>
      </w:r>
      <w:r>
        <w:rPr>
          <w:rFonts w:hint="eastAsia"/>
        </w:rPr>
        <w:t>антенн</w:t>
      </w:r>
    </w:p>
    <w:p w14:paraId="413280C1" w14:textId="77777777" w:rsidR="00A55E08" w:rsidRDefault="00A55E08" w:rsidP="00A55E08"/>
    <w:p w14:paraId="498244FA" w14:textId="77777777" w:rsidR="00A55E08" w:rsidRDefault="00A55E08" w:rsidP="00A55E08">
      <w:r>
        <w:t xml:space="preserve">5.1.1 </w:t>
      </w:r>
      <w:r>
        <w:rPr>
          <w:rFonts w:hint="eastAsia"/>
        </w:rPr>
        <w:t>Сравнение</w:t>
      </w:r>
      <w:r>
        <w:t xml:space="preserve"> </w:t>
      </w:r>
      <w:r>
        <w:rPr>
          <w:rFonts w:hint="eastAsia"/>
        </w:rPr>
        <w:t>итерационных</w:t>
      </w:r>
      <w:r>
        <w:t xml:space="preserve"> </w:t>
      </w:r>
      <w:r>
        <w:rPr>
          <w:rFonts w:hint="eastAsia"/>
        </w:rPr>
        <w:t>методов</w:t>
      </w:r>
      <w:r>
        <w:t xml:space="preserve"> </w:t>
      </w:r>
      <w:r>
        <w:rPr>
          <w:rFonts w:hint="eastAsia"/>
        </w:rPr>
        <w:t>с</w:t>
      </w:r>
      <w:r>
        <w:t xml:space="preserve"> </w:t>
      </w:r>
      <w:r>
        <w:rPr>
          <w:rFonts w:hint="eastAsia"/>
        </w:rPr>
        <w:t>учётом</w:t>
      </w:r>
      <w:r>
        <w:t xml:space="preserve"> </w:t>
      </w:r>
      <w:r>
        <w:rPr>
          <w:rFonts w:hint="eastAsia"/>
        </w:rPr>
        <w:t>предобусловливания</w:t>
      </w:r>
    </w:p>
    <w:p w14:paraId="259D14FF" w14:textId="77777777" w:rsidR="00A55E08" w:rsidRDefault="00A55E08" w:rsidP="00A55E08"/>
    <w:p w14:paraId="163B3CE0" w14:textId="77777777" w:rsidR="00A55E08" w:rsidRDefault="00A55E08" w:rsidP="00A55E08">
      <w:r>
        <w:t xml:space="preserve">5.1.2 </w:t>
      </w:r>
      <w:r>
        <w:rPr>
          <w:rFonts w:hint="eastAsia"/>
        </w:rPr>
        <w:t>Оптимизация</w:t>
      </w:r>
      <w:r>
        <w:t xml:space="preserve"> </w:t>
      </w:r>
      <w:r>
        <w:rPr>
          <w:rFonts w:hint="eastAsia"/>
        </w:rPr>
        <w:t>допуска</w:t>
      </w:r>
      <w:r>
        <w:t xml:space="preserve"> </w:t>
      </w:r>
      <w:r>
        <w:rPr>
          <w:rFonts w:hint="eastAsia"/>
        </w:rPr>
        <w:t>обнуления</w:t>
      </w:r>
    </w:p>
    <w:p w14:paraId="799B26BA" w14:textId="77777777" w:rsidR="00A55E08" w:rsidRDefault="00A55E08" w:rsidP="00A55E08"/>
    <w:p w14:paraId="5029A71A" w14:textId="77777777" w:rsidR="00A55E08" w:rsidRDefault="00A55E08" w:rsidP="00A55E08">
      <w:r>
        <w:t xml:space="preserve">5.1.3 </w:t>
      </w:r>
      <w:r>
        <w:rPr>
          <w:rFonts w:hint="eastAsia"/>
        </w:rPr>
        <w:t>Ускорение</w:t>
      </w:r>
      <w:r>
        <w:t xml:space="preserve"> </w:t>
      </w:r>
      <w:r>
        <w:rPr>
          <w:rFonts w:hint="eastAsia"/>
        </w:rPr>
        <w:t>анализа</w:t>
      </w:r>
      <w:r>
        <w:t xml:space="preserve"> </w:t>
      </w:r>
      <w:r>
        <w:rPr>
          <w:rFonts w:hint="eastAsia"/>
        </w:rPr>
        <w:t>за</w:t>
      </w:r>
      <w:r>
        <w:t xml:space="preserve"> </w:t>
      </w:r>
      <w:r>
        <w:rPr>
          <w:rFonts w:hint="eastAsia"/>
        </w:rPr>
        <w:t>счет</w:t>
      </w:r>
      <w:r>
        <w:t xml:space="preserve"> </w:t>
      </w:r>
      <w:r>
        <w:rPr>
          <w:rFonts w:hint="eastAsia"/>
        </w:rPr>
        <w:t>снижения</w:t>
      </w:r>
      <w:r>
        <w:t xml:space="preserve"> </w:t>
      </w:r>
      <w:r>
        <w:rPr>
          <w:rFonts w:hint="eastAsia"/>
        </w:rPr>
        <w:t>его</w:t>
      </w:r>
      <w:r>
        <w:t xml:space="preserve"> </w:t>
      </w:r>
      <w:r>
        <w:rPr>
          <w:rFonts w:hint="eastAsia"/>
        </w:rPr>
        <w:t>точности</w:t>
      </w:r>
    </w:p>
    <w:p w14:paraId="68FC8242" w14:textId="77777777" w:rsidR="00A55E08" w:rsidRDefault="00A55E08" w:rsidP="00A55E08"/>
    <w:p w14:paraId="3A1E1ACF" w14:textId="77777777" w:rsidR="00A55E08" w:rsidRDefault="00A55E08" w:rsidP="00A55E08">
      <w:r>
        <w:t xml:space="preserve">5.1.4 </w:t>
      </w:r>
      <w:r>
        <w:rPr>
          <w:rFonts w:hint="eastAsia"/>
        </w:rPr>
        <w:t>Сравнение</w:t>
      </w:r>
      <w:r>
        <w:t xml:space="preserve"> </w:t>
      </w:r>
      <w:r>
        <w:rPr>
          <w:rFonts w:hint="eastAsia"/>
        </w:rPr>
        <w:t>способов</w:t>
      </w:r>
      <w:r>
        <w:t xml:space="preserve"> </w:t>
      </w:r>
      <w:r>
        <w:rPr>
          <w:rFonts w:hint="eastAsia"/>
        </w:rPr>
        <w:t>предфильтрации</w:t>
      </w:r>
    </w:p>
    <w:p w14:paraId="2FF74234" w14:textId="77777777" w:rsidR="00A55E08" w:rsidRDefault="00A55E08" w:rsidP="00A55E08"/>
    <w:p w14:paraId="3BB397E9" w14:textId="77777777" w:rsidR="00A55E08" w:rsidRDefault="00A55E08" w:rsidP="00A55E08">
      <w:r>
        <w:t xml:space="preserve">5.1.5 </w:t>
      </w:r>
      <w:r>
        <w:rPr>
          <w:rFonts w:hint="eastAsia"/>
        </w:rPr>
        <w:t>Влияние</w:t>
      </w:r>
      <w:r>
        <w:t xml:space="preserve"> </w:t>
      </w:r>
      <w:r>
        <w:rPr>
          <w:rFonts w:hint="eastAsia"/>
        </w:rPr>
        <w:t>учащения</w:t>
      </w:r>
      <w:r>
        <w:t xml:space="preserve"> </w:t>
      </w:r>
      <w:r>
        <w:rPr>
          <w:rFonts w:hint="eastAsia"/>
        </w:rPr>
        <w:t>сетки</w:t>
      </w:r>
      <w:r>
        <w:t xml:space="preserve"> </w:t>
      </w:r>
      <w:r>
        <w:rPr>
          <w:rFonts w:hint="eastAsia"/>
        </w:rPr>
        <w:t>на</w:t>
      </w:r>
      <w:r>
        <w:t xml:space="preserve"> </w:t>
      </w:r>
      <w:r>
        <w:rPr>
          <w:rFonts w:hint="eastAsia"/>
        </w:rPr>
        <w:t>оптимальное</w:t>
      </w:r>
      <w:r>
        <w:t xml:space="preserve"> </w:t>
      </w:r>
      <w:r>
        <w:rPr>
          <w:rFonts w:hint="eastAsia"/>
        </w:rPr>
        <w:t>значение</w:t>
      </w:r>
      <w:r>
        <w:t xml:space="preserve"> </w:t>
      </w:r>
      <w:r>
        <w:rPr>
          <w:rFonts w:hint="eastAsia"/>
        </w:rPr>
        <w:t>параметров</w:t>
      </w:r>
      <w:r>
        <w:t xml:space="preserve"> </w:t>
      </w:r>
      <w:r>
        <w:rPr>
          <w:rFonts w:hint="eastAsia"/>
        </w:rPr>
        <w:t>предфильтрации</w:t>
      </w:r>
    </w:p>
    <w:p w14:paraId="73D7A95F" w14:textId="77777777" w:rsidR="00A55E08" w:rsidRDefault="00A55E08" w:rsidP="00A55E08"/>
    <w:p w14:paraId="338998A6" w14:textId="77777777" w:rsidR="00A55E08" w:rsidRDefault="00A55E08" w:rsidP="00A55E08">
      <w:r>
        <w:t xml:space="preserve">5.1.6 </w:t>
      </w:r>
      <w:r>
        <w:rPr>
          <w:rFonts w:hint="eastAsia"/>
        </w:rPr>
        <w:t>Дополнительное</w:t>
      </w:r>
      <w:r>
        <w:t xml:space="preserve"> </w:t>
      </w:r>
      <w:r>
        <w:rPr>
          <w:rFonts w:hint="eastAsia"/>
        </w:rPr>
        <w:t>сравнение</w:t>
      </w:r>
      <w:r>
        <w:t xml:space="preserve"> </w:t>
      </w:r>
      <w:r>
        <w:rPr>
          <w:rFonts w:hint="eastAsia"/>
        </w:rPr>
        <w:t>способов</w:t>
      </w:r>
      <w:r>
        <w:t xml:space="preserve"> </w:t>
      </w:r>
      <w:r>
        <w:rPr>
          <w:rFonts w:hint="eastAsia"/>
        </w:rPr>
        <w:t>предфильтрации</w:t>
      </w:r>
    </w:p>
    <w:p w14:paraId="40B1EAF3" w14:textId="77777777" w:rsidR="00A55E08" w:rsidRDefault="00A55E08" w:rsidP="00A55E08"/>
    <w:p w14:paraId="048F5388" w14:textId="77777777" w:rsidR="00A55E08" w:rsidRDefault="00A55E08" w:rsidP="00A55E08">
      <w:r>
        <w:t xml:space="preserve">5.1.7 </w:t>
      </w:r>
      <w:r>
        <w:rPr>
          <w:rFonts w:hint="eastAsia"/>
        </w:rPr>
        <w:t>Рекомендации</w:t>
      </w:r>
      <w:r>
        <w:t xml:space="preserve"> </w:t>
      </w:r>
      <w:r>
        <w:rPr>
          <w:rFonts w:hint="eastAsia"/>
        </w:rPr>
        <w:t>для</w:t>
      </w:r>
      <w:r>
        <w:t xml:space="preserve"> </w:t>
      </w:r>
      <w:r>
        <w:rPr>
          <w:rFonts w:hint="eastAsia"/>
        </w:rPr>
        <w:t>анализа</w:t>
      </w:r>
      <w:r>
        <w:t xml:space="preserve"> </w:t>
      </w:r>
      <w:r>
        <w:rPr>
          <w:rFonts w:hint="eastAsia"/>
        </w:rPr>
        <w:t>линейных</w:t>
      </w:r>
      <w:r>
        <w:t xml:space="preserve"> </w:t>
      </w:r>
      <w:r>
        <w:rPr>
          <w:rFonts w:hint="eastAsia"/>
        </w:rPr>
        <w:t>антенн</w:t>
      </w:r>
    </w:p>
    <w:p w14:paraId="0984476D" w14:textId="77777777" w:rsidR="00A55E08" w:rsidRDefault="00A55E08" w:rsidP="00A55E08"/>
    <w:p w14:paraId="32B4CADC" w14:textId="77777777" w:rsidR="00A55E08" w:rsidRDefault="00A55E08" w:rsidP="00A55E08">
      <w:r>
        <w:t xml:space="preserve">5.2 </w:t>
      </w:r>
      <w:r>
        <w:rPr>
          <w:rFonts w:hint="eastAsia"/>
        </w:rPr>
        <w:t>Построение</w:t>
      </w:r>
      <w:r>
        <w:t xml:space="preserve"> </w:t>
      </w:r>
      <w:r>
        <w:rPr>
          <w:rFonts w:hint="eastAsia"/>
        </w:rPr>
        <w:t>сетки</w:t>
      </w:r>
      <w:r>
        <w:t xml:space="preserve">, </w:t>
      </w:r>
      <w:r>
        <w:rPr>
          <w:rFonts w:hint="eastAsia"/>
        </w:rPr>
        <w:t>формирование</w:t>
      </w:r>
      <w:r>
        <w:t xml:space="preserve"> </w:t>
      </w:r>
      <w:r>
        <w:rPr>
          <w:rFonts w:hint="eastAsia"/>
        </w:rPr>
        <w:t>матрицы</w:t>
      </w:r>
      <w:r>
        <w:t xml:space="preserve"> </w:t>
      </w:r>
      <w:r>
        <w:rPr>
          <w:rFonts w:hint="eastAsia"/>
        </w:rPr>
        <w:t>и</w:t>
      </w:r>
      <w:r>
        <w:t xml:space="preserve"> </w:t>
      </w:r>
      <w:r>
        <w:rPr>
          <w:rFonts w:hint="eastAsia"/>
        </w:rPr>
        <w:t>решение</w:t>
      </w:r>
      <w:r>
        <w:t xml:space="preserve"> </w:t>
      </w:r>
      <w:r>
        <w:rPr>
          <w:rFonts w:hint="eastAsia"/>
        </w:rPr>
        <w:t>СЛАУ</w:t>
      </w:r>
      <w:r>
        <w:t xml:space="preserve"> </w:t>
      </w:r>
      <w:r>
        <w:rPr>
          <w:rFonts w:hint="eastAsia"/>
        </w:rPr>
        <w:t>при</w:t>
      </w:r>
      <w:r>
        <w:t xml:space="preserve"> </w:t>
      </w:r>
      <w:r>
        <w:rPr>
          <w:rFonts w:hint="eastAsia"/>
        </w:rPr>
        <w:t>анализе</w:t>
      </w:r>
      <w:r>
        <w:t xml:space="preserve"> </w:t>
      </w:r>
      <w:r>
        <w:rPr>
          <w:rFonts w:hint="eastAsia"/>
        </w:rPr>
        <w:t>полосковых</w:t>
      </w:r>
      <w:r>
        <w:t xml:space="preserve"> </w:t>
      </w:r>
      <w:r>
        <w:rPr>
          <w:rFonts w:hint="eastAsia"/>
        </w:rPr>
        <w:t>структур</w:t>
      </w:r>
    </w:p>
    <w:p w14:paraId="5CD71E7B" w14:textId="77777777" w:rsidR="00A55E08" w:rsidRDefault="00A55E08" w:rsidP="00A55E08"/>
    <w:p w14:paraId="43B9363E" w14:textId="77777777" w:rsidR="00A55E08" w:rsidRDefault="00A55E08" w:rsidP="00A55E08">
      <w:r>
        <w:t xml:space="preserve">5.2.1 </w:t>
      </w:r>
      <w:r>
        <w:rPr>
          <w:rFonts w:hint="eastAsia"/>
        </w:rPr>
        <w:t>Построение</w:t>
      </w:r>
      <w:r>
        <w:t xml:space="preserve"> </w:t>
      </w:r>
      <w:r>
        <w:rPr>
          <w:rFonts w:hint="eastAsia"/>
        </w:rPr>
        <w:t>сетки</w:t>
      </w:r>
    </w:p>
    <w:p w14:paraId="3362AF08" w14:textId="77777777" w:rsidR="00A55E08" w:rsidRDefault="00A55E08" w:rsidP="00A55E08"/>
    <w:p w14:paraId="6BE19CD2" w14:textId="77777777" w:rsidR="00A55E08" w:rsidRDefault="00A55E08" w:rsidP="00A55E08">
      <w:r>
        <w:t xml:space="preserve">5.2.2 </w:t>
      </w:r>
      <w:r>
        <w:rPr>
          <w:rFonts w:hint="eastAsia"/>
        </w:rPr>
        <w:t>Формирование</w:t>
      </w:r>
      <w:r>
        <w:t xml:space="preserve"> </w:t>
      </w:r>
      <w:r>
        <w:rPr>
          <w:rFonts w:hint="eastAsia"/>
        </w:rPr>
        <w:t>матрицы</w:t>
      </w:r>
      <w:r>
        <w:t xml:space="preserve"> </w:t>
      </w:r>
      <w:r>
        <w:rPr>
          <w:rFonts w:hint="eastAsia"/>
        </w:rPr>
        <w:t>СЛАУ</w:t>
      </w:r>
    </w:p>
    <w:p w14:paraId="494A191A" w14:textId="77777777" w:rsidR="00A55E08" w:rsidRDefault="00A55E08" w:rsidP="00A55E08"/>
    <w:p w14:paraId="3AB1DB2E" w14:textId="77777777" w:rsidR="00A55E08" w:rsidRDefault="00A55E08" w:rsidP="00A55E08">
      <w:r>
        <w:t xml:space="preserve">5.2.3 </w:t>
      </w:r>
      <w:r>
        <w:rPr>
          <w:rFonts w:hint="eastAsia"/>
        </w:rPr>
        <w:t>Итерационное</w:t>
      </w:r>
      <w:r>
        <w:t xml:space="preserve"> </w:t>
      </w:r>
      <w:r>
        <w:rPr>
          <w:rFonts w:hint="eastAsia"/>
        </w:rPr>
        <w:t>решение</w:t>
      </w:r>
      <w:r>
        <w:t xml:space="preserve"> </w:t>
      </w:r>
      <w:r>
        <w:rPr>
          <w:rFonts w:hint="eastAsia"/>
        </w:rPr>
        <w:t>СЛАУ</w:t>
      </w:r>
    </w:p>
    <w:p w14:paraId="54323A4B" w14:textId="77777777" w:rsidR="00A55E08" w:rsidRDefault="00A55E08" w:rsidP="00A55E08"/>
    <w:p w14:paraId="25F32D22" w14:textId="77777777" w:rsidR="00A55E08" w:rsidRDefault="00A55E08" w:rsidP="00A55E08">
      <w:r>
        <w:lastRenderedPageBreak/>
        <w:t xml:space="preserve">5.2.4 </w:t>
      </w:r>
      <w:r>
        <w:rPr>
          <w:rFonts w:hint="eastAsia"/>
        </w:rPr>
        <w:t>Рекомендации</w:t>
      </w:r>
      <w:r>
        <w:t xml:space="preserve"> </w:t>
      </w:r>
      <w:r>
        <w:rPr>
          <w:rFonts w:hint="eastAsia"/>
        </w:rPr>
        <w:t>для</w:t>
      </w:r>
      <w:r>
        <w:t xml:space="preserve"> </w:t>
      </w:r>
      <w:r>
        <w:rPr>
          <w:rFonts w:hint="eastAsia"/>
        </w:rPr>
        <w:t>анализа</w:t>
      </w:r>
      <w:r>
        <w:t xml:space="preserve"> </w:t>
      </w:r>
      <w:r>
        <w:rPr>
          <w:rFonts w:hint="eastAsia"/>
        </w:rPr>
        <w:t>полосковых</w:t>
      </w:r>
      <w:r>
        <w:t xml:space="preserve"> </w:t>
      </w:r>
      <w:r>
        <w:rPr>
          <w:rFonts w:hint="eastAsia"/>
        </w:rPr>
        <w:t>структур</w:t>
      </w:r>
    </w:p>
    <w:p w14:paraId="7D173BAD" w14:textId="77777777" w:rsidR="00A55E08" w:rsidRDefault="00A55E08" w:rsidP="00A55E08"/>
    <w:p w14:paraId="7F59633D" w14:textId="77777777" w:rsidR="00A55E08" w:rsidRDefault="00A55E08" w:rsidP="00A55E08">
      <w:r>
        <w:t xml:space="preserve">5.3 </w:t>
      </w:r>
      <w:r>
        <w:rPr>
          <w:rFonts w:hint="eastAsia"/>
        </w:rPr>
        <w:t>Основные</w:t>
      </w:r>
      <w:r>
        <w:t xml:space="preserve"> </w:t>
      </w:r>
      <w:r>
        <w:rPr>
          <w:rFonts w:hint="eastAsia"/>
        </w:rPr>
        <w:t>результаты</w:t>
      </w:r>
      <w:r>
        <w:t xml:space="preserve"> </w:t>
      </w:r>
      <w:r>
        <w:rPr>
          <w:rFonts w:hint="eastAsia"/>
        </w:rPr>
        <w:t>раздела</w:t>
      </w:r>
    </w:p>
    <w:p w14:paraId="2341240E" w14:textId="77777777" w:rsidR="00A55E08" w:rsidRDefault="00A55E08" w:rsidP="00A55E08"/>
    <w:p w14:paraId="15110188" w14:textId="77777777" w:rsidR="00A55E08" w:rsidRDefault="00A55E08" w:rsidP="00A55E08">
      <w:r>
        <w:t xml:space="preserve">6 </w:t>
      </w:r>
      <w:r>
        <w:rPr>
          <w:rFonts w:hint="eastAsia"/>
        </w:rPr>
        <w:t>УСКОРЕНИЕ</w:t>
      </w:r>
      <w:r>
        <w:t xml:space="preserve"> </w:t>
      </w:r>
      <w:r>
        <w:rPr>
          <w:rFonts w:hint="eastAsia"/>
        </w:rPr>
        <w:t>МНОГОВАРИАНТНОГО</w:t>
      </w:r>
      <w:r>
        <w:t xml:space="preserve"> </w:t>
      </w:r>
      <w:r>
        <w:rPr>
          <w:rFonts w:hint="eastAsia"/>
        </w:rPr>
        <w:t>АНАЛИЗА</w:t>
      </w:r>
      <w:r>
        <w:t xml:space="preserve"> </w:t>
      </w:r>
      <w:r>
        <w:rPr>
          <w:rFonts w:hint="eastAsia"/>
        </w:rPr>
        <w:t>И</w:t>
      </w:r>
      <w:r>
        <w:t xml:space="preserve"> </w:t>
      </w:r>
      <w:r>
        <w:rPr>
          <w:rFonts w:hint="eastAsia"/>
        </w:rPr>
        <w:t>ОПТИМИЗАЦИИ</w:t>
      </w:r>
    </w:p>
    <w:p w14:paraId="48748D15" w14:textId="77777777" w:rsidR="00A55E08" w:rsidRDefault="00A55E08" w:rsidP="00A55E08"/>
    <w:p w14:paraId="3A552DD4" w14:textId="77777777" w:rsidR="00A55E08" w:rsidRDefault="00A55E08" w:rsidP="00A55E08">
      <w:r>
        <w:rPr>
          <w:rFonts w:hint="eastAsia"/>
        </w:rPr>
        <w:t>ПРОВОДНЫХ</w:t>
      </w:r>
      <w:r>
        <w:t xml:space="preserve"> </w:t>
      </w:r>
      <w:r>
        <w:rPr>
          <w:rFonts w:hint="eastAsia"/>
        </w:rPr>
        <w:t>И</w:t>
      </w:r>
      <w:r>
        <w:t xml:space="preserve"> </w:t>
      </w:r>
      <w:r>
        <w:rPr>
          <w:rFonts w:hint="eastAsia"/>
        </w:rPr>
        <w:t>ПОЛОСКОВЫХ</w:t>
      </w:r>
      <w:r>
        <w:t xml:space="preserve"> </w:t>
      </w:r>
      <w:r>
        <w:rPr>
          <w:rFonts w:hint="eastAsia"/>
        </w:rPr>
        <w:t>СТРУКТУР</w:t>
      </w:r>
    </w:p>
    <w:p w14:paraId="70CBF7A1" w14:textId="77777777" w:rsidR="00A55E08" w:rsidRDefault="00A55E08" w:rsidP="00A55E08"/>
    <w:p w14:paraId="5BE7BE9E" w14:textId="77777777" w:rsidR="00A55E08" w:rsidRDefault="00A55E08" w:rsidP="00A55E08">
      <w:r>
        <w:t xml:space="preserve">6.1 </w:t>
      </w:r>
      <w:r>
        <w:rPr>
          <w:rFonts w:hint="eastAsia"/>
        </w:rPr>
        <w:t>Ускорение</w:t>
      </w:r>
      <w:r>
        <w:t xml:space="preserve"> </w:t>
      </w:r>
      <w:r>
        <w:rPr>
          <w:rFonts w:hint="eastAsia"/>
        </w:rPr>
        <w:t>за</w:t>
      </w:r>
      <w:r>
        <w:t xml:space="preserve"> </w:t>
      </w:r>
      <w:r>
        <w:rPr>
          <w:rFonts w:hint="eastAsia"/>
        </w:rPr>
        <w:t>счёт</w:t>
      </w:r>
      <w:r>
        <w:t xml:space="preserve"> </w:t>
      </w:r>
      <w:r>
        <w:rPr>
          <w:rFonts w:hint="eastAsia"/>
        </w:rPr>
        <w:t>совершенствования</w:t>
      </w:r>
      <w:r>
        <w:t xml:space="preserve"> </w:t>
      </w:r>
      <w:r>
        <w:rPr>
          <w:rFonts w:hint="eastAsia"/>
        </w:rPr>
        <w:t>итерационного</w:t>
      </w:r>
      <w:r>
        <w:t xml:space="preserve"> </w:t>
      </w:r>
      <w:r>
        <w:rPr>
          <w:rFonts w:hint="eastAsia"/>
        </w:rPr>
        <w:t>решения</w:t>
      </w:r>
      <w:r>
        <w:t xml:space="preserve"> </w:t>
      </w:r>
      <w:r>
        <w:rPr>
          <w:rFonts w:hint="eastAsia"/>
        </w:rPr>
        <w:t>СЛАУ</w:t>
      </w:r>
    </w:p>
    <w:p w14:paraId="64889939" w14:textId="77777777" w:rsidR="00A55E08" w:rsidRDefault="00A55E08" w:rsidP="00A55E08"/>
    <w:p w14:paraId="676B1A23" w14:textId="77777777" w:rsidR="00A55E08" w:rsidRDefault="00A55E08" w:rsidP="00A55E08">
      <w:r>
        <w:t xml:space="preserve">6.1.1 </w:t>
      </w:r>
      <w:r>
        <w:rPr>
          <w:rFonts w:hint="eastAsia"/>
        </w:rPr>
        <w:t>Выбор</w:t>
      </w:r>
      <w:r>
        <w:t xml:space="preserve"> </w:t>
      </w:r>
      <w:r>
        <w:rPr>
          <w:rFonts w:hint="eastAsia"/>
        </w:rPr>
        <w:t>начального</w:t>
      </w:r>
      <w:r>
        <w:t xml:space="preserve"> </w:t>
      </w:r>
      <w:r>
        <w:rPr>
          <w:rFonts w:hint="eastAsia"/>
        </w:rPr>
        <w:t>приближения</w:t>
      </w:r>
    </w:p>
    <w:p w14:paraId="12D6A947" w14:textId="77777777" w:rsidR="00A55E08" w:rsidRDefault="00A55E08" w:rsidP="00A55E08"/>
    <w:p w14:paraId="5028C63C" w14:textId="77777777" w:rsidR="00A55E08" w:rsidRDefault="00A55E08" w:rsidP="00A55E08">
      <w:r>
        <w:t xml:space="preserve">6.1.2 </w:t>
      </w:r>
      <w:r>
        <w:rPr>
          <w:rFonts w:hint="eastAsia"/>
        </w:rPr>
        <w:t>Переформирование</w:t>
      </w:r>
      <w:r>
        <w:t xml:space="preserve"> </w:t>
      </w:r>
      <w:r>
        <w:rPr>
          <w:rFonts w:hint="eastAsia"/>
        </w:rPr>
        <w:t>предобусловливателя</w:t>
      </w:r>
    </w:p>
    <w:p w14:paraId="4749C38A" w14:textId="77777777" w:rsidR="00A55E08" w:rsidRDefault="00A55E08" w:rsidP="00A55E08"/>
    <w:p w14:paraId="73DF5381" w14:textId="77777777" w:rsidR="00A55E08" w:rsidRDefault="00A55E08" w:rsidP="00A55E08">
      <w:r>
        <w:t xml:space="preserve">6.1.3 </w:t>
      </w:r>
      <w:r>
        <w:rPr>
          <w:rFonts w:hint="eastAsia"/>
        </w:rPr>
        <w:t>Выбор</w:t>
      </w:r>
      <w:r>
        <w:t xml:space="preserve"> </w:t>
      </w:r>
      <w:r>
        <w:rPr>
          <w:rFonts w:hint="eastAsia"/>
        </w:rPr>
        <w:t>оптимальной</w:t>
      </w:r>
      <w:r>
        <w:t xml:space="preserve"> </w:t>
      </w:r>
      <w:r>
        <w:rPr>
          <w:rFonts w:hint="eastAsia"/>
        </w:rPr>
        <w:t>очередности</w:t>
      </w:r>
      <w:r>
        <w:t xml:space="preserve"> </w:t>
      </w:r>
      <w:r>
        <w:rPr>
          <w:rFonts w:hint="eastAsia"/>
        </w:rPr>
        <w:t>решения</w:t>
      </w:r>
    </w:p>
    <w:p w14:paraId="59937BEA" w14:textId="77777777" w:rsidR="00A55E08" w:rsidRDefault="00A55E08" w:rsidP="00A55E08"/>
    <w:p w14:paraId="0A05AA2F" w14:textId="77777777" w:rsidR="00A55E08" w:rsidRDefault="00A55E08" w:rsidP="00A55E08">
      <w:r>
        <w:t xml:space="preserve">6.1.4 </w:t>
      </w:r>
      <w:r>
        <w:rPr>
          <w:rFonts w:hint="eastAsia"/>
        </w:rPr>
        <w:t>Выбор</w:t>
      </w:r>
      <w:r>
        <w:t xml:space="preserve"> </w:t>
      </w:r>
      <w:r>
        <w:rPr>
          <w:rFonts w:hint="eastAsia"/>
        </w:rPr>
        <w:t>оптимальной</w:t>
      </w:r>
      <w:r>
        <w:t xml:space="preserve"> </w:t>
      </w:r>
      <w:r>
        <w:rPr>
          <w:rFonts w:hint="eastAsia"/>
        </w:rPr>
        <w:t>матрицы</w:t>
      </w:r>
      <w:r>
        <w:t xml:space="preserve"> </w:t>
      </w:r>
      <w:r>
        <w:rPr>
          <w:rFonts w:hint="eastAsia"/>
        </w:rPr>
        <w:t>для</w:t>
      </w:r>
      <w:r>
        <w:t xml:space="preserve"> </w:t>
      </w:r>
      <w:r>
        <w:rPr>
          <w:rFonts w:hint="eastAsia"/>
        </w:rPr>
        <w:t>вычисления</w:t>
      </w:r>
      <w:r>
        <w:t xml:space="preserve"> </w:t>
      </w:r>
      <w:r>
        <w:rPr>
          <w:rFonts w:hint="eastAsia"/>
        </w:rPr>
        <w:t>предобусловливателя</w:t>
      </w:r>
    </w:p>
    <w:p w14:paraId="165E8F50" w14:textId="77777777" w:rsidR="00A55E08" w:rsidRDefault="00A55E08" w:rsidP="00A55E08"/>
    <w:p w14:paraId="44ACB96B" w14:textId="77777777" w:rsidR="00A55E08" w:rsidRDefault="00A55E08" w:rsidP="00A55E08">
      <w:r>
        <w:t xml:space="preserve">6.2 </w:t>
      </w:r>
      <w:r>
        <w:rPr>
          <w:rFonts w:hint="eastAsia"/>
        </w:rPr>
        <w:t>Ускорение</w:t>
      </w:r>
      <w:r>
        <w:t xml:space="preserve"> </w:t>
      </w:r>
      <w:r>
        <w:rPr>
          <w:rFonts w:hint="eastAsia"/>
        </w:rPr>
        <w:t>за</w:t>
      </w:r>
      <w:r>
        <w:t xml:space="preserve"> </w:t>
      </w:r>
      <w:r>
        <w:rPr>
          <w:rFonts w:hint="eastAsia"/>
        </w:rPr>
        <w:t>счёт</w:t>
      </w:r>
      <w:r>
        <w:t xml:space="preserve"> </w:t>
      </w:r>
      <w:r>
        <w:rPr>
          <w:rFonts w:hint="eastAsia"/>
        </w:rPr>
        <w:t>использования</w:t>
      </w:r>
      <w:r>
        <w:t xml:space="preserve"> </w:t>
      </w:r>
      <w:r>
        <w:rPr>
          <w:rFonts w:hint="eastAsia"/>
        </w:rPr>
        <w:t>блочного</w:t>
      </w:r>
      <w:r>
        <w:t xml:space="preserve"> LU-</w:t>
      </w:r>
      <w:r>
        <w:rPr>
          <w:rFonts w:hint="eastAsia"/>
        </w:rPr>
        <w:t>разложения</w:t>
      </w:r>
      <w:r>
        <w:t xml:space="preserve"> </w:t>
      </w:r>
      <w:r>
        <w:rPr>
          <w:rFonts w:hint="eastAsia"/>
        </w:rPr>
        <w:t>при</w:t>
      </w:r>
      <w:r>
        <w:t xml:space="preserve"> </w:t>
      </w:r>
      <w:r>
        <w:rPr>
          <w:rFonts w:hint="eastAsia"/>
        </w:rPr>
        <w:t>решении</w:t>
      </w:r>
      <w:r>
        <w:t xml:space="preserve"> </w:t>
      </w:r>
      <w:r>
        <w:rPr>
          <w:rFonts w:hint="eastAsia"/>
        </w:rPr>
        <w:t>СЛАУ</w:t>
      </w:r>
    </w:p>
    <w:p w14:paraId="3152110B" w14:textId="77777777" w:rsidR="00A55E08" w:rsidRDefault="00A55E08" w:rsidP="00A55E08"/>
    <w:p w14:paraId="34649E4D" w14:textId="77777777" w:rsidR="00A55E08" w:rsidRDefault="00A55E08" w:rsidP="00A55E08">
      <w:r>
        <w:t xml:space="preserve">6.2.1 </w:t>
      </w:r>
      <w:r>
        <w:rPr>
          <w:rFonts w:hint="eastAsia"/>
        </w:rPr>
        <w:t>Изменение</w:t>
      </w:r>
      <w:r>
        <w:t xml:space="preserve"> </w:t>
      </w:r>
      <w:r>
        <w:rPr>
          <w:rFonts w:hint="eastAsia"/>
        </w:rPr>
        <w:t>диэлектрической</w:t>
      </w:r>
      <w:r>
        <w:t xml:space="preserve"> </w:t>
      </w:r>
      <w:r>
        <w:rPr>
          <w:rFonts w:hint="eastAsia"/>
        </w:rPr>
        <w:t>проницаемости</w:t>
      </w:r>
      <w:r>
        <w:t xml:space="preserve"> </w:t>
      </w:r>
      <w:r>
        <w:rPr>
          <w:rFonts w:hint="eastAsia"/>
        </w:rPr>
        <w:t>диэлектрика</w:t>
      </w:r>
    </w:p>
    <w:p w14:paraId="1319B882" w14:textId="77777777" w:rsidR="00A55E08" w:rsidRDefault="00A55E08" w:rsidP="00A55E08"/>
    <w:p w14:paraId="5CC8001B" w14:textId="77777777" w:rsidR="00A55E08" w:rsidRDefault="00A55E08" w:rsidP="00A55E08">
      <w:r>
        <w:t xml:space="preserve">6.2.2 </w:t>
      </w:r>
      <w:r>
        <w:rPr>
          <w:rFonts w:hint="eastAsia"/>
        </w:rPr>
        <w:t>Изменение</w:t>
      </w:r>
      <w:r>
        <w:t xml:space="preserve"> </w:t>
      </w:r>
      <w:r>
        <w:rPr>
          <w:rFonts w:hint="eastAsia"/>
        </w:rPr>
        <w:t>высоты</w:t>
      </w:r>
      <w:r>
        <w:t xml:space="preserve"> </w:t>
      </w:r>
      <w:r>
        <w:rPr>
          <w:rFonts w:hint="eastAsia"/>
        </w:rPr>
        <w:t>диэлектрика</w:t>
      </w:r>
    </w:p>
    <w:p w14:paraId="7FB90471" w14:textId="77777777" w:rsidR="00A55E08" w:rsidRDefault="00A55E08" w:rsidP="00A55E08"/>
    <w:p w14:paraId="77EC4DD2" w14:textId="77777777" w:rsidR="00A55E08" w:rsidRDefault="00A55E08" w:rsidP="00A55E08">
      <w:r>
        <w:t xml:space="preserve">6.2.3 </w:t>
      </w:r>
      <w:r>
        <w:rPr>
          <w:rFonts w:hint="eastAsia"/>
        </w:rPr>
        <w:t>Произвольное</w:t>
      </w:r>
      <w:r>
        <w:t xml:space="preserve"> </w:t>
      </w:r>
      <w:r>
        <w:rPr>
          <w:rFonts w:hint="eastAsia"/>
        </w:rPr>
        <w:t>изменение</w:t>
      </w:r>
      <w:r>
        <w:t xml:space="preserve"> </w:t>
      </w:r>
      <w:r>
        <w:rPr>
          <w:rFonts w:hint="eastAsia"/>
        </w:rPr>
        <w:t>геометрических</w:t>
      </w:r>
      <w:r>
        <w:t xml:space="preserve"> </w:t>
      </w:r>
      <w:r>
        <w:rPr>
          <w:rFonts w:hint="eastAsia"/>
        </w:rPr>
        <w:t>параметров</w:t>
      </w:r>
    </w:p>
    <w:p w14:paraId="3F726B59" w14:textId="77777777" w:rsidR="00A55E08" w:rsidRDefault="00A55E08" w:rsidP="00A55E08"/>
    <w:p w14:paraId="238D0B21" w14:textId="77777777" w:rsidR="00A55E08" w:rsidRDefault="00A55E08" w:rsidP="00A55E08">
      <w:r>
        <w:lastRenderedPageBreak/>
        <w:t xml:space="preserve">6.3 </w:t>
      </w:r>
      <w:r>
        <w:rPr>
          <w:rFonts w:hint="eastAsia"/>
        </w:rPr>
        <w:t>Ускорение</w:t>
      </w:r>
      <w:r>
        <w:t xml:space="preserve"> </w:t>
      </w:r>
      <w:r>
        <w:rPr>
          <w:rFonts w:hint="eastAsia"/>
        </w:rPr>
        <w:t>за</w:t>
      </w:r>
      <w:r>
        <w:t xml:space="preserve"> </w:t>
      </w:r>
      <w:r>
        <w:rPr>
          <w:rFonts w:hint="eastAsia"/>
        </w:rPr>
        <w:t>счёт</w:t>
      </w:r>
      <w:r>
        <w:t xml:space="preserve"> </w:t>
      </w:r>
      <w:r>
        <w:rPr>
          <w:rFonts w:hint="eastAsia"/>
        </w:rPr>
        <w:t>использования</w:t>
      </w:r>
      <w:r>
        <w:t xml:space="preserve"> </w:t>
      </w:r>
      <w:r>
        <w:rPr>
          <w:rFonts w:hint="eastAsia"/>
        </w:rPr>
        <w:t>гибридного</w:t>
      </w:r>
      <w:r>
        <w:t xml:space="preserve"> </w:t>
      </w:r>
      <w:r>
        <w:rPr>
          <w:rFonts w:hint="eastAsia"/>
        </w:rPr>
        <w:t>метода</w:t>
      </w:r>
      <w:r>
        <w:t xml:space="preserve"> </w:t>
      </w:r>
      <w:r>
        <w:rPr>
          <w:rFonts w:hint="eastAsia"/>
        </w:rPr>
        <w:t>решения</w:t>
      </w:r>
      <w:r>
        <w:t xml:space="preserve"> </w:t>
      </w:r>
      <w:r>
        <w:rPr>
          <w:rFonts w:hint="eastAsia"/>
        </w:rPr>
        <w:t>СЛАУ</w:t>
      </w:r>
    </w:p>
    <w:p w14:paraId="74F0A3A3" w14:textId="77777777" w:rsidR="00A55E08" w:rsidRDefault="00A55E08" w:rsidP="00A55E08"/>
    <w:p w14:paraId="4EC29C53" w14:textId="77777777" w:rsidR="00A55E08" w:rsidRDefault="00A55E08" w:rsidP="00A55E08">
      <w:r>
        <w:t xml:space="preserve">6.4 </w:t>
      </w:r>
      <w:r>
        <w:rPr>
          <w:rFonts w:hint="eastAsia"/>
        </w:rPr>
        <w:t>Рекомендации</w:t>
      </w:r>
      <w:r>
        <w:t xml:space="preserve"> </w:t>
      </w:r>
      <w:r>
        <w:rPr>
          <w:rFonts w:hint="eastAsia"/>
        </w:rPr>
        <w:t>для</w:t>
      </w:r>
      <w:r>
        <w:t xml:space="preserve"> </w:t>
      </w:r>
      <w:r>
        <w:rPr>
          <w:rFonts w:hint="eastAsia"/>
        </w:rPr>
        <w:t>многовариантного</w:t>
      </w:r>
      <w:r>
        <w:t xml:space="preserve"> </w:t>
      </w:r>
      <w:r>
        <w:rPr>
          <w:rFonts w:hint="eastAsia"/>
        </w:rPr>
        <w:t>анализа</w:t>
      </w:r>
      <w:r>
        <w:t xml:space="preserve"> </w:t>
      </w:r>
      <w:r>
        <w:rPr>
          <w:rFonts w:hint="eastAsia"/>
        </w:rPr>
        <w:t>и</w:t>
      </w:r>
      <w:r>
        <w:t xml:space="preserve"> </w:t>
      </w:r>
      <w:r>
        <w:rPr>
          <w:rFonts w:hint="eastAsia"/>
        </w:rPr>
        <w:t>оптимизации</w:t>
      </w:r>
      <w:r>
        <w:t xml:space="preserve"> </w:t>
      </w:r>
      <w:r>
        <w:rPr>
          <w:rFonts w:hint="eastAsia"/>
        </w:rPr>
        <w:t>полосковых</w:t>
      </w:r>
      <w:r>
        <w:t xml:space="preserve"> </w:t>
      </w:r>
      <w:r>
        <w:rPr>
          <w:rFonts w:hint="eastAsia"/>
        </w:rPr>
        <w:t>структур</w:t>
      </w:r>
    </w:p>
    <w:p w14:paraId="1AF3FC96" w14:textId="77777777" w:rsidR="00A55E08" w:rsidRDefault="00A55E08" w:rsidP="00A55E08"/>
    <w:p w14:paraId="1D2DD791" w14:textId="77777777" w:rsidR="00A55E08" w:rsidRDefault="00A55E08" w:rsidP="00A55E08">
      <w:r>
        <w:t xml:space="preserve">6.5 </w:t>
      </w:r>
      <w:r>
        <w:rPr>
          <w:rFonts w:hint="eastAsia"/>
        </w:rPr>
        <w:t>Основные</w:t>
      </w:r>
      <w:r>
        <w:t xml:space="preserve"> </w:t>
      </w:r>
      <w:r>
        <w:rPr>
          <w:rFonts w:hint="eastAsia"/>
        </w:rPr>
        <w:t>результаты</w:t>
      </w:r>
      <w:r>
        <w:t xml:space="preserve"> </w:t>
      </w:r>
      <w:r>
        <w:rPr>
          <w:rFonts w:hint="eastAsia"/>
        </w:rPr>
        <w:t>раздела</w:t>
      </w:r>
    </w:p>
    <w:p w14:paraId="02B39DB0" w14:textId="77777777" w:rsidR="00A55E08" w:rsidRDefault="00A55E08" w:rsidP="00A55E08"/>
    <w:p w14:paraId="3FB50B68" w14:textId="77777777" w:rsidR="00A55E08" w:rsidRDefault="00A55E08" w:rsidP="00A55E08">
      <w:r>
        <w:t xml:space="preserve">7 </w:t>
      </w:r>
      <w:r>
        <w:rPr>
          <w:rFonts w:hint="eastAsia"/>
        </w:rPr>
        <w:t>ИСПОЛЬЗОВАНИЕ</w:t>
      </w:r>
      <w:r>
        <w:t xml:space="preserve"> </w:t>
      </w:r>
      <w:r>
        <w:rPr>
          <w:rFonts w:hint="eastAsia"/>
        </w:rPr>
        <w:t>РЕЗУЛЬТАТОВ</w:t>
      </w:r>
      <w:r>
        <w:t xml:space="preserve"> </w:t>
      </w:r>
      <w:r>
        <w:rPr>
          <w:rFonts w:hint="eastAsia"/>
        </w:rPr>
        <w:t>ИССЛЕДОВАНИЯ</w:t>
      </w:r>
    </w:p>
    <w:p w14:paraId="1F835D8B" w14:textId="77777777" w:rsidR="00A55E08" w:rsidRDefault="00A55E08" w:rsidP="00A55E08"/>
    <w:p w14:paraId="0DA84FED" w14:textId="77777777" w:rsidR="00A55E08" w:rsidRDefault="00A55E08" w:rsidP="00A55E08">
      <w:r>
        <w:t xml:space="preserve">7.1 </w:t>
      </w:r>
      <w:r>
        <w:rPr>
          <w:rFonts w:hint="eastAsia"/>
        </w:rPr>
        <w:t>Организации</w:t>
      </w:r>
    </w:p>
    <w:p w14:paraId="0D0EF3F1" w14:textId="77777777" w:rsidR="00A55E08" w:rsidRDefault="00A55E08" w:rsidP="00A55E08"/>
    <w:p w14:paraId="11B12AE9" w14:textId="77777777" w:rsidR="00A55E08" w:rsidRDefault="00A55E08" w:rsidP="00A55E08">
      <w:r>
        <w:t xml:space="preserve">7.1.1 </w:t>
      </w:r>
      <w:r>
        <w:rPr>
          <w:rFonts w:hint="eastAsia"/>
        </w:rPr>
        <w:t>АО</w:t>
      </w:r>
      <w:r>
        <w:t xml:space="preserve"> </w:t>
      </w:r>
      <w:r>
        <w:rPr>
          <w:rFonts w:hint="eastAsia"/>
        </w:rPr>
        <w:t>«</w:t>
      </w:r>
      <w:r>
        <w:rPr>
          <w:rFonts w:hint="eastAsia"/>
        </w:rPr>
        <w:t>Информационные</w:t>
      </w:r>
      <w:r>
        <w:t xml:space="preserve"> </w:t>
      </w:r>
      <w:r>
        <w:rPr>
          <w:rFonts w:hint="eastAsia"/>
        </w:rPr>
        <w:t>спутниковые</w:t>
      </w:r>
      <w:r>
        <w:t xml:space="preserve"> </w:t>
      </w:r>
      <w:r>
        <w:rPr>
          <w:rFonts w:hint="eastAsia"/>
        </w:rPr>
        <w:t>системы</w:t>
      </w:r>
      <w:r>
        <w:rPr>
          <w:rFonts w:hint="eastAsia"/>
        </w:rPr>
        <w:t>»</w:t>
      </w:r>
      <w:r>
        <w:t xml:space="preserve"> </w:t>
      </w:r>
      <w:r>
        <w:rPr>
          <w:rFonts w:hint="eastAsia"/>
        </w:rPr>
        <w:t>имени</w:t>
      </w:r>
      <w:r>
        <w:t xml:space="preserve"> </w:t>
      </w:r>
      <w:r>
        <w:rPr>
          <w:rFonts w:hint="eastAsia"/>
        </w:rPr>
        <w:t>академика</w:t>
      </w:r>
    </w:p>
    <w:p w14:paraId="54C7F5A0" w14:textId="77777777" w:rsidR="00A55E08" w:rsidRDefault="00A55E08" w:rsidP="00A55E08"/>
    <w:p w14:paraId="1626D1D2" w14:textId="77777777" w:rsidR="00A55E08" w:rsidRDefault="00A55E08" w:rsidP="00A55E08">
      <w:r>
        <w:rPr>
          <w:rFonts w:hint="eastAsia"/>
        </w:rPr>
        <w:t>М</w:t>
      </w:r>
      <w:r>
        <w:t>.</w:t>
      </w:r>
      <w:r>
        <w:rPr>
          <w:rFonts w:hint="eastAsia"/>
        </w:rPr>
        <w:t>Ф</w:t>
      </w:r>
      <w:r>
        <w:t xml:space="preserve">. </w:t>
      </w:r>
      <w:r>
        <w:rPr>
          <w:rFonts w:hint="eastAsia"/>
        </w:rPr>
        <w:t>Решетнёва</w:t>
      </w:r>
      <w:r>
        <w:rPr>
          <w:rFonts w:hint="eastAsia"/>
        </w:rPr>
        <w:t>»</w:t>
      </w:r>
    </w:p>
    <w:p w14:paraId="6A4C1ED5" w14:textId="77777777" w:rsidR="00A55E08" w:rsidRDefault="00A55E08" w:rsidP="00A55E08"/>
    <w:p w14:paraId="0547BE67" w14:textId="77777777" w:rsidR="00A55E08" w:rsidRDefault="00A55E08" w:rsidP="00A55E08">
      <w:r>
        <w:t xml:space="preserve">7.1.2 </w:t>
      </w:r>
      <w:r>
        <w:rPr>
          <w:rFonts w:hint="eastAsia"/>
        </w:rPr>
        <w:t>ОАО</w:t>
      </w:r>
      <w:r>
        <w:t xml:space="preserve"> </w:t>
      </w:r>
      <w:r>
        <w:rPr>
          <w:rFonts w:hint="eastAsia"/>
        </w:rPr>
        <w:t>«</w:t>
      </w:r>
      <w:r>
        <w:rPr>
          <w:rFonts w:hint="eastAsia"/>
        </w:rPr>
        <w:t>НПЦ</w:t>
      </w:r>
      <w:r>
        <w:t xml:space="preserve"> </w:t>
      </w:r>
      <w:r>
        <w:rPr>
          <w:rFonts w:hint="eastAsia"/>
        </w:rPr>
        <w:t>«</w:t>
      </w:r>
      <w:r>
        <w:rPr>
          <w:rFonts w:hint="eastAsia"/>
        </w:rPr>
        <w:t>Полюс</w:t>
      </w:r>
      <w:r>
        <w:rPr>
          <w:rFonts w:hint="eastAsia"/>
        </w:rPr>
        <w:t>»</w:t>
      </w:r>
    </w:p>
    <w:p w14:paraId="2C6033E9" w14:textId="77777777" w:rsidR="00A55E08" w:rsidRDefault="00A55E08" w:rsidP="00A55E08"/>
    <w:p w14:paraId="01B437DB" w14:textId="77777777" w:rsidR="00A55E08" w:rsidRDefault="00A55E08" w:rsidP="00A55E08">
      <w:r>
        <w:t xml:space="preserve">7.1.3 </w:t>
      </w:r>
      <w:r>
        <w:rPr>
          <w:rFonts w:hint="eastAsia"/>
        </w:rPr>
        <w:t>ФГУП</w:t>
      </w:r>
      <w:r>
        <w:t xml:space="preserve"> </w:t>
      </w:r>
      <w:r>
        <w:rPr>
          <w:rFonts w:hint="eastAsia"/>
        </w:rPr>
        <w:t>«</w:t>
      </w:r>
      <w:r>
        <w:rPr>
          <w:rFonts w:hint="eastAsia"/>
        </w:rPr>
        <w:t>ЦентрИнформ</w:t>
      </w:r>
      <w:r>
        <w:rPr>
          <w:rFonts w:hint="eastAsia"/>
        </w:rPr>
        <w:t>»</w:t>
      </w:r>
    </w:p>
    <w:p w14:paraId="79CF8799" w14:textId="77777777" w:rsidR="00A55E08" w:rsidRDefault="00A55E08" w:rsidP="00A55E08"/>
    <w:p w14:paraId="2991FDE2" w14:textId="77777777" w:rsidR="00A55E08" w:rsidRDefault="00A55E08" w:rsidP="00A55E08">
      <w:r>
        <w:t xml:space="preserve">7.1.4 </w:t>
      </w:r>
      <w:r>
        <w:rPr>
          <w:rFonts w:hint="eastAsia"/>
        </w:rPr>
        <w:t>ООО</w:t>
      </w:r>
      <w:r>
        <w:t xml:space="preserve"> </w:t>
      </w:r>
      <w:r>
        <w:rPr>
          <w:rFonts w:hint="eastAsia"/>
        </w:rPr>
        <w:t>«</w:t>
      </w:r>
      <w:r>
        <w:rPr>
          <w:rFonts w:hint="eastAsia"/>
        </w:rPr>
        <w:t>Эремекс</w:t>
      </w:r>
      <w:r>
        <w:rPr>
          <w:rFonts w:hint="eastAsia"/>
        </w:rPr>
        <w:t>»</w:t>
      </w:r>
    </w:p>
    <w:p w14:paraId="60C596E6" w14:textId="77777777" w:rsidR="00A55E08" w:rsidRDefault="00A55E08" w:rsidP="00A55E08"/>
    <w:p w14:paraId="173AE08E" w14:textId="77777777" w:rsidR="00A55E08" w:rsidRDefault="00A55E08" w:rsidP="00A55E08">
      <w:r>
        <w:t xml:space="preserve">7.1.5 </w:t>
      </w:r>
      <w:r>
        <w:rPr>
          <w:rFonts w:hint="eastAsia"/>
        </w:rPr>
        <w:t>Главное</w:t>
      </w:r>
      <w:r>
        <w:t xml:space="preserve"> </w:t>
      </w:r>
      <w:r>
        <w:rPr>
          <w:rFonts w:hint="eastAsia"/>
        </w:rPr>
        <w:t>управление</w:t>
      </w:r>
      <w:r>
        <w:t xml:space="preserve"> </w:t>
      </w:r>
      <w:r>
        <w:rPr>
          <w:rFonts w:hint="eastAsia"/>
        </w:rPr>
        <w:t>МЧС</w:t>
      </w:r>
      <w:r>
        <w:t xml:space="preserve"> </w:t>
      </w:r>
      <w:r>
        <w:rPr>
          <w:rFonts w:hint="eastAsia"/>
        </w:rPr>
        <w:t>по</w:t>
      </w:r>
      <w:r>
        <w:t xml:space="preserve"> </w:t>
      </w:r>
      <w:r>
        <w:rPr>
          <w:rFonts w:hint="eastAsia"/>
        </w:rPr>
        <w:t>Томской</w:t>
      </w:r>
      <w:r>
        <w:t xml:space="preserve"> </w:t>
      </w:r>
      <w:r>
        <w:rPr>
          <w:rFonts w:hint="eastAsia"/>
        </w:rPr>
        <w:t>области</w:t>
      </w:r>
    </w:p>
    <w:p w14:paraId="48C569BF" w14:textId="77777777" w:rsidR="00A55E08" w:rsidRDefault="00A55E08" w:rsidP="00A55E08"/>
    <w:p w14:paraId="5876AD23" w14:textId="77777777" w:rsidR="00A55E08" w:rsidRDefault="00A55E08" w:rsidP="00A55E08">
      <w:r>
        <w:t xml:space="preserve">7.2 </w:t>
      </w:r>
      <w:r>
        <w:rPr>
          <w:rFonts w:hint="eastAsia"/>
        </w:rPr>
        <w:t>ФЦП</w:t>
      </w:r>
      <w:r>
        <w:t xml:space="preserve"> </w:t>
      </w:r>
      <w:r>
        <w:rPr>
          <w:rFonts w:hint="eastAsia"/>
        </w:rPr>
        <w:t>ИР</w:t>
      </w:r>
    </w:p>
    <w:p w14:paraId="5BDCEF01" w14:textId="77777777" w:rsidR="00A55E08" w:rsidRDefault="00A55E08" w:rsidP="00A55E08"/>
    <w:p w14:paraId="45C9EAA8" w14:textId="77777777" w:rsidR="00A55E08" w:rsidRDefault="00A55E08" w:rsidP="00A55E08">
      <w:r>
        <w:t xml:space="preserve">7.2.1 </w:t>
      </w:r>
      <w:r>
        <w:rPr>
          <w:rFonts w:hint="eastAsia"/>
        </w:rPr>
        <w:t>ОКР</w:t>
      </w:r>
      <w:r>
        <w:t xml:space="preserve"> </w:t>
      </w:r>
      <w:r>
        <w:rPr>
          <w:rFonts w:hint="eastAsia"/>
        </w:rPr>
        <w:t>по</w:t>
      </w:r>
      <w:r>
        <w:t xml:space="preserve"> </w:t>
      </w:r>
      <w:r>
        <w:rPr>
          <w:rFonts w:hint="eastAsia"/>
        </w:rPr>
        <w:t>теме</w:t>
      </w:r>
      <w:r>
        <w:t xml:space="preserve"> </w:t>
      </w:r>
      <w:r>
        <w:rPr>
          <w:rFonts w:hint="eastAsia"/>
        </w:rPr>
        <w:t>«</w:t>
      </w:r>
      <w:r>
        <w:rPr>
          <w:rFonts w:hint="eastAsia"/>
        </w:rPr>
        <w:t>УЭМ</w:t>
      </w:r>
      <w:r>
        <w:t>-</w:t>
      </w:r>
      <w:r>
        <w:rPr>
          <w:rFonts w:hint="eastAsia"/>
        </w:rPr>
        <w:t>ТУСУР</w:t>
      </w:r>
      <w:r>
        <w:rPr>
          <w:rFonts w:hint="eastAsia"/>
        </w:rPr>
        <w:t>»</w:t>
      </w:r>
    </w:p>
    <w:p w14:paraId="6E3BFB15" w14:textId="77777777" w:rsidR="00A55E08" w:rsidRDefault="00A55E08" w:rsidP="00A55E08"/>
    <w:p w14:paraId="0E1C3C7C" w14:textId="77777777" w:rsidR="00A55E08" w:rsidRDefault="00A55E08" w:rsidP="00A55E08">
      <w:r>
        <w:t xml:space="preserve">7.2.2 </w:t>
      </w:r>
      <w:r>
        <w:rPr>
          <w:rFonts w:hint="eastAsia"/>
        </w:rPr>
        <w:t>ОКР</w:t>
      </w:r>
      <w:r>
        <w:t xml:space="preserve"> </w:t>
      </w:r>
      <w:r>
        <w:rPr>
          <w:rFonts w:hint="eastAsia"/>
        </w:rPr>
        <w:t>по</w:t>
      </w:r>
      <w:r>
        <w:t xml:space="preserve"> </w:t>
      </w:r>
      <w:r>
        <w:rPr>
          <w:rFonts w:hint="eastAsia"/>
        </w:rPr>
        <w:t>теме</w:t>
      </w:r>
      <w:r>
        <w:t xml:space="preserve"> </w:t>
      </w:r>
      <w:r>
        <w:rPr>
          <w:rFonts w:hint="eastAsia"/>
        </w:rPr>
        <w:t>«</w:t>
      </w:r>
      <w:r>
        <w:rPr>
          <w:rFonts w:hint="eastAsia"/>
        </w:rPr>
        <w:t>САН</w:t>
      </w:r>
      <w:r>
        <w:rPr>
          <w:rFonts w:hint="eastAsia"/>
        </w:rPr>
        <w:t>»</w:t>
      </w:r>
    </w:p>
    <w:p w14:paraId="6C490B3B" w14:textId="77777777" w:rsidR="00A55E08" w:rsidRDefault="00A55E08" w:rsidP="00A55E08"/>
    <w:p w14:paraId="4940BA63" w14:textId="77777777" w:rsidR="00A55E08" w:rsidRDefault="00A55E08" w:rsidP="00A55E08">
      <w:r>
        <w:t xml:space="preserve">7.2.3 </w:t>
      </w:r>
      <w:r>
        <w:rPr>
          <w:rFonts w:hint="eastAsia"/>
        </w:rPr>
        <w:t>ОКР</w:t>
      </w:r>
      <w:r>
        <w:t xml:space="preserve"> </w:t>
      </w:r>
      <w:r>
        <w:rPr>
          <w:rFonts w:hint="eastAsia"/>
        </w:rPr>
        <w:t>по</w:t>
      </w:r>
      <w:r>
        <w:t xml:space="preserve"> </w:t>
      </w:r>
      <w:r>
        <w:rPr>
          <w:rFonts w:hint="eastAsia"/>
        </w:rPr>
        <w:t>теме</w:t>
      </w:r>
      <w:r>
        <w:t xml:space="preserve"> </w:t>
      </w:r>
      <w:r>
        <w:rPr>
          <w:rFonts w:hint="eastAsia"/>
        </w:rPr>
        <w:t>«</w:t>
      </w:r>
      <w:r>
        <w:rPr>
          <w:rFonts w:hint="eastAsia"/>
        </w:rPr>
        <w:t>Модули</w:t>
      </w:r>
      <w:r>
        <w:t xml:space="preserve"> </w:t>
      </w:r>
      <w:r>
        <w:rPr>
          <w:rFonts w:hint="eastAsia"/>
        </w:rPr>
        <w:t>ЭПК</w:t>
      </w:r>
      <w:r>
        <w:t>-100</w:t>
      </w:r>
      <w:r>
        <w:rPr>
          <w:rFonts w:hint="eastAsia"/>
        </w:rPr>
        <w:t>»</w:t>
      </w:r>
    </w:p>
    <w:p w14:paraId="533B4DCB" w14:textId="77777777" w:rsidR="00A55E08" w:rsidRDefault="00A55E08" w:rsidP="00A55E08"/>
    <w:p w14:paraId="252438D1" w14:textId="77777777" w:rsidR="00A55E08" w:rsidRDefault="00A55E08" w:rsidP="00A55E08">
      <w:r>
        <w:t xml:space="preserve">7.2.4 </w:t>
      </w:r>
      <w:r>
        <w:rPr>
          <w:rFonts w:hint="eastAsia"/>
        </w:rPr>
        <w:t>ПНИ</w:t>
      </w:r>
      <w:r>
        <w:t xml:space="preserve"> </w:t>
      </w:r>
      <w:r>
        <w:rPr>
          <w:rFonts w:hint="eastAsia"/>
        </w:rPr>
        <w:t>КТМЕИ</w:t>
      </w:r>
      <w:r>
        <w:t>57417</w:t>
      </w:r>
      <w:r>
        <w:rPr>
          <w:rFonts w:hint="eastAsia"/>
        </w:rPr>
        <w:t>Х</w:t>
      </w:r>
      <w:r>
        <w:t>0172</w:t>
      </w:r>
    </w:p>
    <w:p w14:paraId="79A47C1E" w14:textId="77777777" w:rsidR="00A55E08" w:rsidRDefault="00A55E08" w:rsidP="00A55E08"/>
    <w:p w14:paraId="363A9511" w14:textId="77777777" w:rsidR="00A55E08" w:rsidRDefault="00A55E08" w:rsidP="00A55E08">
      <w:r>
        <w:t xml:space="preserve">7.3 </w:t>
      </w:r>
      <w:r>
        <w:rPr>
          <w:rFonts w:hint="eastAsia"/>
        </w:rPr>
        <w:t>Государственные</w:t>
      </w:r>
      <w:r>
        <w:t xml:space="preserve"> </w:t>
      </w:r>
      <w:r>
        <w:rPr>
          <w:rFonts w:hint="eastAsia"/>
        </w:rPr>
        <w:t>задания</w:t>
      </w:r>
    </w:p>
    <w:p w14:paraId="007584EC" w14:textId="77777777" w:rsidR="00A55E08" w:rsidRDefault="00A55E08" w:rsidP="00A55E08"/>
    <w:p w14:paraId="3778F9BF" w14:textId="77777777" w:rsidR="00A55E08" w:rsidRDefault="00A55E08" w:rsidP="00A55E08">
      <w:r>
        <w:t xml:space="preserve">7.3.1 </w:t>
      </w:r>
      <w:r>
        <w:rPr>
          <w:rFonts w:hint="eastAsia"/>
        </w:rPr>
        <w:t>НИР</w:t>
      </w:r>
      <w:r>
        <w:t xml:space="preserve"> </w:t>
      </w:r>
      <w:r>
        <w:rPr>
          <w:rFonts w:hint="eastAsia"/>
        </w:rPr>
        <w:t>по</w:t>
      </w:r>
      <w:r>
        <w:t xml:space="preserve"> </w:t>
      </w:r>
      <w:r>
        <w:rPr>
          <w:rFonts w:hint="eastAsia"/>
        </w:rPr>
        <w:t>проектной</w:t>
      </w:r>
      <w:r>
        <w:t xml:space="preserve"> </w:t>
      </w:r>
      <w:r>
        <w:rPr>
          <w:rFonts w:hint="eastAsia"/>
        </w:rPr>
        <w:t>части</w:t>
      </w:r>
    </w:p>
    <w:p w14:paraId="3711EE14" w14:textId="77777777" w:rsidR="00A55E08" w:rsidRDefault="00A55E08" w:rsidP="00A55E08"/>
    <w:p w14:paraId="45E74477" w14:textId="77777777" w:rsidR="00A55E08" w:rsidRDefault="00A55E08" w:rsidP="00A55E08">
      <w:r>
        <w:t xml:space="preserve">7.3.2 </w:t>
      </w:r>
      <w:r>
        <w:rPr>
          <w:rFonts w:hint="eastAsia"/>
        </w:rPr>
        <w:t>НИР</w:t>
      </w:r>
      <w:r>
        <w:t xml:space="preserve"> </w:t>
      </w:r>
      <w:r>
        <w:rPr>
          <w:rFonts w:hint="eastAsia"/>
        </w:rPr>
        <w:t>по</w:t>
      </w:r>
      <w:r>
        <w:t xml:space="preserve"> </w:t>
      </w:r>
      <w:r>
        <w:rPr>
          <w:rFonts w:hint="eastAsia"/>
        </w:rPr>
        <w:t>базовой</w:t>
      </w:r>
      <w:r>
        <w:t xml:space="preserve"> </w:t>
      </w:r>
      <w:r>
        <w:rPr>
          <w:rFonts w:hint="eastAsia"/>
        </w:rPr>
        <w:t>части</w:t>
      </w:r>
    </w:p>
    <w:p w14:paraId="543A62D8" w14:textId="77777777" w:rsidR="00A55E08" w:rsidRDefault="00A55E08" w:rsidP="00A55E08"/>
    <w:p w14:paraId="5EEEDB99" w14:textId="77777777" w:rsidR="00A55E08" w:rsidRDefault="00A55E08" w:rsidP="00A55E08">
      <w:r>
        <w:t xml:space="preserve">7.3.3 </w:t>
      </w:r>
      <w:r>
        <w:rPr>
          <w:rFonts w:hint="eastAsia"/>
        </w:rPr>
        <w:t>Инновационная</w:t>
      </w:r>
      <w:r>
        <w:t xml:space="preserve"> </w:t>
      </w:r>
      <w:r>
        <w:rPr>
          <w:rFonts w:hint="eastAsia"/>
        </w:rPr>
        <w:t>программа</w:t>
      </w:r>
      <w:r>
        <w:t xml:space="preserve"> </w:t>
      </w:r>
      <w:r>
        <w:rPr>
          <w:rFonts w:hint="eastAsia"/>
        </w:rPr>
        <w:t>ТУСУРа</w:t>
      </w:r>
    </w:p>
    <w:p w14:paraId="0C6B6257" w14:textId="77777777" w:rsidR="00A55E08" w:rsidRDefault="00A55E08" w:rsidP="00A55E08"/>
    <w:p w14:paraId="0EA84A59" w14:textId="77777777" w:rsidR="00A55E08" w:rsidRDefault="00A55E08" w:rsidP="00A55E08">
      <w:r>
        <w:t xml:space="preserve">7.4 </w:t>
      </w:r>
      <w:r>
        <w:rPr>
          <w:rFonts w:hint="eastAsia"/>
        </w:rPr>
        <w:t>Гранты</w:t>
      </w:r>
      <w:r>
        <w:t xml:space="preserve"> </w:t>
      </w:r>
      <w:r>
        <w:rPr>
          <w:rFonts w:hint="eastAsia"/>
        </w:rPr>
        <w:t>РФФИ</w:t>
      </w:r>
      <w:r>
        <w:t xml:space="preserve"> </w:t>
      </w:r>
      <w:r>
        <w:rPr>
          <w:rFonts w:hint="eastAsia"/>
        </w:rPr>
        <w:t>и</w:t>
      </w:r>
      <w:r>
        <w:t xml:space="preserve"> </w:t>
      </w:r>
      <w:r>
        <w:rPr>
          <w:rFonts w:hint="eastAsia"/>
        </w:rPr>
        <w:t>РНФ</w:t>
      </w:r>
    </w:p>
    <w:p w14:paraId="6938E849" w14:textId="77777777" w:rsidR="00A55E08" w:rsidRDefault="00A55E08" w:rsidP="00A55E08"/>
    <w:p w14:paraId="47341BF3" w14:textId="77777777" w:rsidR="00A55E08" w:rsidRDefault="00A55E08" w:rsidP="00A55E08">
      <w:r>
        <w:t xml:space="preserve">7.4.1 </w:t>
      </w:r>
      <w:r>
        <w:rPr>
          <w:rFonts w:hint="eastAsia"/>
        </w:rPr>
        <w:t>НИР</w:t>
      </w:r>
      <w:r>
        <w:t xml:space="preserve"> </w:t>
      </w:r>
      <w:r>
        <w:rPr>
          <w:rFonts w:hint="eastAsia"/>
        </w:rPr>
        <w:t>по</w:t>
      </w:r>
      <w:r>
        <w:t xml:space="preserve"> </w:t>
      </w:r>
      <w:r>
        <w:rPr>
          <w:rFonts w:hint="eastAsia"/>
        </w:rPr>
        <w:t>гранту</w:t>
      </w:r>
      <w:r>
        <w:t xml:space="preserve"> </w:t>
      </w:r>
      <w:r>
        <w:rPr>
          <w:rFonts w:hint="eastAsia"/>
        </w:rPr>
        <w:t>РФФИ</w:t>
      </w:r>
      <w:r>
        <w:t xml:space="preserve"> </w:t>
      </w:r>
      <w:r>
        <w:rPr>
          <w:rFonts w:hint="eastAsia"/>
        </w:rPr>
        <w:t>а</w:t>
      </w:r>
    </w:p>
    <w:p w14:paraId="3521148A" w14:textId="77777777" w:rsidR="00A55E08" w:rsidRDefault="00A55E08" w:rsidP="00A55E08"/>
    <w:p w14:paraId="511DD51D" w14:textId="77777777" w:rsidR="00A55E08" w:rsidRDefault="00A55E08" w:rsidP="00A55E08">
      <w:r>
        <w:t xml:space="preserve">7.4.2 </w:t>
      </w:r>
      <w:r>
        <w:rPr>
          <w:rFonts w:hint="eastAsia"/>
        </w:rPr>
        <w:t>НИР</w:t>
      </w:r>
      <w:r>
        <w:t xml:space="preserve"> </w:t>
      </w:r>
      <w:r>
        <w:rPr>
          <w:rFonts w:hint="eastAsia"/>
        </w:rPr>
        <w:t>по</w:t>
      </w:r>
      <w:r>
        <w:t xml:space="preserve"> </w:t>
      </w:r>
      <w:r>
        <w:rPr>
          <w:rFonts w:hint="eastAsia"/>
        </w:rPr>
        <w:t>гранту</w:t>
      </w:r>
      <w:r>
        <w:t xml:space="preserve"> </w:t>
      </w:r>
      <w:r>
        <w:rPr>
          <w:rFonts w:hint="eastAsia"/>
        </w:rPr>
        <w:t>РФФИ</w:t>
      </w:r>
      <w:r>
        <w:t xml:space="preserve"> </w:t>
      </w:r>
      <w:r>
        <w:rPr>
          <w:rFonts w:hint="eastAsia"/>
        </w:rPr>
        <w:t>мол</w:t>
      </w:r>
      <w:r>
        <w:t>_</w:t>
      </w:r>
      <w:r>
        <w:rPr>
          <w:rFonts w:hint="eastAsia"/>
        </w:rPr>
        <w:t>а</w:t>
      </w:r>
    </w:p>
    <w:p w14:paraId="0085915B" w14:textId="77777777" w:rsidR="00A55E08" w:rsidRDefault="00A55E08" w:rsidP="00A55E08"/>
    <w:p w14:paraId="1F25FF0A" w14:textId="77777777" w:rsidR="00A55E08" w:rsidRDefault="00A55E08" w:rsidP="00A55E08">
      <w:r>
        <w:t xml:space="preserve">7.4.3 </w:t>
      </w:r>
      <w:r>
        <w:rPr>
          <w:rFonts w:hint="eastAsia"/>
        </w:rPr>
        <w:t>НИР</w:t>
      </w:r>
      <w:r>
        <w:t xml:space="preserve"> </w:t>
      </w:r>
      <w:r>
        <w:rPr>
          <w:rFonts w:hint="eastAsia"/>
        </w:rPr>
        <w:t>гранту</w:t>
      </w:r>
      <w:r>
        <w:t xml:space="preserve"> </w:t>
      </w:r>
      <w:r>
        <w:rPr>
          <w:rFonts w:hint="eastAsia"/>
        </w:rPr>
        <w:t>РФФИ</w:t>
      </w:r>
      <w:r>
        <w:t xml:space="preserve"> </w:t>
      </w:r>
      <w:r>
        <w:rPr>
          <w:rFonts w:hint="eastAsia"/>
        </w:rPr>
        <w:t>офи</w:t>
      </w:r>
      <w:r>
        <w:t>_</w:t>
      </w:r>
      <w:r>
        <w:rPr>
          <w:rFonts w:hint="eastAsia"/>
        </w:rPr>
        <w:t>м</w:t>
      </w:r>
    </w:p>
    <w:p w14:paraId="0FB5F835" w14:textId="77777777" w:rsidR="00A55E08" w:rsidRDefault="00A55E08" w:rsidP="00A55E08"/>
    <w:p w14:paraId="52FFB280" w14:textId="77777777" w:rsidR="00A55E08" w:rsidRDefault="00A55E08" w:rsidP="00A55E08">
      <w:r>
        <w:t xml:space="preserve">7.4.4 </w:t>
      </w:r>
      <w:r>
        <w:rPr>
          <w:rFonts w:hint="eastAsia"/>
        </w:rPr>
        <w:t>НИР</w:t>
      </w:r>
      <w:r>
        <w:t xml:space="preserve"> </w:t>
      </w:r>
      <w:r>
        <w:rPr>
          <w:rFonts w:hint="eastAsia"/>
        </w:rPr>
        <w:t>по</w:t>
      </w:r>
      <w:r>
        <w:t xml:space="preserve"> </w:t>
      </w:r>
      <w:r>
        <w:rPr>
          <w:rFonts w:hint="eastAsia"/>
        </w:rPr>
        <w:t>гранту</w:t>
      </w:r>
      <w:r>
        <w:t xml:space="preserve"> </w:t>
      </w:r>
      <w:r>
        <w:rPr>
          <w:rFonts w:hint="eastAsia"/>
        </w:rPr>
        <w:t>РНФ</w:t>
      </w:r>
    </w:p>
    <w:p w14:paraId="366FC542" w14:textId="77777777" w:rsidR="00A55E08" w:rsidRDefault="00A55E08" w:rsidP="00A55E08"/>
    <w:p w14:paraId="78EF5495" w14:textId="77777777" w:rsidR="00A55E08" w:rsidRDefault="00A55E08" w:rsidP="00A55E08">
      <w:r>
        <w:t xml:space="preserve">7.5 </w:t>
      </w:r>
      <w:r>
        <w:rPr>
          <w:rFonts w:hint="eastAsia"/>
        </w:rPr>
        <w:t>Результаты</w:t>
      </w:r>
      <w:r>
        <w:t xml:space="preserve"> </w:t>
      </w:r>
      <w:r>
        <w:rPr>
          <w:rFonts w:hint="eastAsia"/>
        </w:rPr>
        <w:t>интеллектуальной</w:t>
      </w:r>
      <w:r>
        <w:t xml:space="preserve"> </w:t>
      </w:r>
      <w:r>
        <w:rPr>
          <w:rFonts w:hint="eastAsia"/>
        </w:rPr>
        <w:t>деятельности</w:t>
      </w:r>
    </w:p>
    <w:p w14:paraId="108CCFA5" w14:textId="77777777" w:rsidR="00A55E08" w:rsidRDefault="00A55E08" w:rsidP="00A55E08"/>
    <w:p w14:paraId="050695A2" w14:textId="77777777" w:rsidR="00A55E08" w:rsidRDefault="00A55E08" w:rsidP="00A55E08">
      <w:r>
        <w:t xml:space="preserve">7.5.1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68A70D2A" w14:textId="77777777" w:rsidR="00A55E08" w:rsidRDefault="00A55E08" w:rsidP="00A55E08"/>
    <w:p w14:paraId="6BB0EFA1" w14:textId="77777777" w:rsidR="00A55E08" w:rsidRDefault="00A55E08" w:rsidP="00A55E08">
      <w:r>
        <w:t xml:space="preserve">7.5.2 </w:t>
      </w:r>
      <w:r>
        <w:rPr>
          <w:rFonts w:hint="eastAsia"/>
        </w:rPr>
        <w:t>Патенты</w:t>
      </w:r>
      <w:r>
        <w:t xml:space="preserve"> </w:t>
      </w:r>
      <w:r>
        <w:rPr>
          <w:rFonts w:hint="eastAsia"/>
        </w:rPr>
        <w:t>на</w:t>
      </w:r>
      <w:r>
        <w:t xml:space="preserve"> </w:t>
      </w:r>
      <w:r>
        <w:rPr>
          <w:rFonts w:hint="eastAsia"/>
        </w:rPr>
        <w:t>полезную</w:t>
      </w:r>
      <w:r>
        <w:t xml:space="preserve"> </w:t>
      </w:r>
      <w:r>
        <w:rPr>
          <w:rFonts w:hint="eastAsia"/>
        </w:rPr>
        <w:t>модель</w:t>
      </w:r>
    </w:p>
    <w:p w14:paraId="7DE5D87D" w14:textId="77777777" w:rsidR="00A55E08" w:rsidRDefault="00A55E08" w:rsidP="00A55E08"/>
    <w:p w14:paraId="75AF2DEA" w14:textId="77777777" w:rsidR="00A55E08" w:rsidRDefault="00A55E08" w:rsidP="00A55E08">
      <w:r>
        <w:t xml:space="preserve">7.5.3 </w:t>
      </w:r>
      <w:r>
        <w:rPr>
          <w:rFonts w:hint="eastAsia"/>
        </w:rPr>
        <w:t>Патенты</w:t>
      </w:r>
      <w:r>
        <w:t xml:space="preserve"> </w:t>
      </w:r>
      <w:r>
        <w:rPr>
          <w:rFonts w:hint="eastAsia"/>
        </w:rPr>
        <w:t>на</w:t>
      </w:r>
      <w:r>
        <w:t xml:space="preserve"> </w:t>
      </w:r>
      <w:r>
        <w:rPr>
          <w:rFonts w:hint="eastAsia"/>
        </w:rPr>
        <w:t>изобретения</w:t>
      </w:r>
    </w:p>
    <w:p w14:paraId="5C81699C" w14:textId="77777777" w:rsidR="00A55E08" w:rsidRDefault="00A55E08" w:rsidP="00A55E08"/>
    <w:p w14:paraId="6BBD6C65" w14:textId="77777777" w:rsidR="00A55E08" w:rsidRDefault="00A55E08" w:rsidP="00A55E08">
      <w:r>
        <w:t xml:space="preserve">7.6 </w:t>
      </w:r>
      <w:r>
        <w:rPr>
          <w:rFonts w:hint="eastAsia"/>
        </w:rPr>
        <w:t>Учебный</w:t>
      </w:r>
      <w:r>
        <w:t xml:space="preserve"> </w:t>
      </w:r>
      <w:r>
        <w:rPr>
          <w:rFonts w:hint="eastAsia"/>
        </w:rPr>
        <w:t>процесс</w:t>
      </w:r>
    </w:p>
    <w:p w14:paraId="5CF46004" w14:textId="77777777" w:rsidR="00A55E08" w:rsidRDefault="00A55E08" w:rsidP="00A55E08"/>
    <w:p w14:paraId="26146713" w14:textId="77777777" w:rsidR="00A55E08" w:rsidRDefault="00A55E08" w:rsidP="00A55E08">
      <w:r>
        <w:t xml:space="preserve">7.6.1 </w:t>
      </w:r>
      <w:r>
        <w:rPr>
          <w:rFonts w:hint="eastAsia"/>
        </w:rPr>
        <w:t>ТУСУР</w:t>
      </w:r>
    </w:p>
    <w:p w14:paraId="77C313C6" w14:textId="77777777" w:rsidR="00A55E08" w:rsidRDefault="00A55E08" w:rsidP="00A55E08"/>
    <w:p w14:paraId="11DA84E6" w14:textId="77777777" w:rsidR="00A55E08" w:rsidRDefault="00A55E08" w:rsidP="00A55E08">
      <w:r>
        <w:t xml:space="preserve">7.6.2 </w:t>
      </w:r>
      <w:r>
        <w:rPr>
          <w:rFonts w:hint="eastAsia"/>
        </w:rPr>
        <w:t>НИ</w:t>
      </w:r>
      <w:r>
        <w:t xml:space="preserve"> </w:t>
      </w:r>
      <w:r>
        <w:rPr>
          <w:rFonts w:hint="eastAsia"/>
        </w:rPr>
        <w:t>ТГУ</w:t>
      </w:r>
    </w:p>
    <w:p w14:paraId="072929AD" w14:textId="77777777" w:rsidR="00A55E08" w:rsidRDefault="00A55E08" w:rsidP="00A55E08"/>
    <w:p w14:paraId="51307537" w14:textId="77777777" w:rsidR="00A55E08" w:rsidRDefault="00A55E08" w:rsidP="00A55E08">
      <w:r>
        <w:t xml:space="preserve">7.7 </w:t>
      </w:r>
      <w:r>
        <w:rPr>
          <w:rFonts w:hint="eastAsia"/>
        </w:rPr>
        <w:t>Основные</w:t>
      </w:r>
      <w:r>
        <w:t xml:space="preserve"> </w:t>
      </w:r>
      <w:r>
        <w:rPr>
          <w:rFonts w:hint="eastAsia"/>
        </w:rPr>
        <w:t>результаты</w:t>
      </w:r>
      <w:r>
        <w:t xml:space="preserve"> </w:t>
      </w:r>
      <w:r>
        <w:rPr>
          <w:rFonts w:hint="eastAsia"/>
        </w:rPr>
        <w:t>раздела</w:t>
      </w:r>
    </w:p>
    <w:p w14:paraId="4B0D8EA1" w14:textId="77777777" w:rsidR="00A55E08" w:rsidRDefault="00A55E08" w:rsidP="00A55E08"/>
    <w:p w14:paraId="6225938C" w14:textId="77777777" w:rsidR="00A55E08" w:rsidRDefault="00A55E08" w:rsidP="00A55E08">
      <w:r>
        <w:rPr>
          <w:rFonts w:hint="eastAsia"/>
        </w:rPr>
        <w:t>ЗАКЛЮЧЕНИЕ</w:t>
      </w:r>
    </w:p>
    <w:p w14:paraId="569A52A0" w14:textId="77777777" w:rsidR="00A55E08" w:rsidRDefault="00A55E08" w:rsidP="00A55E08"/>
    <w:p w14:paraId="7960AC1F" w14:textId="77777777" w:rsidR="00A55E08" w:rsidRDefault="00A55E08" w:rsidP="00A55E0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CB825F7" w14:textId="77777777" w:rsidR="00A55E08" w:rsidRDefault="00A55E08" w:rsidP="00A55E08"/>
    <w:p w14:paraId="0F951C39" w14:textId="77777777" w:rsidR="00A55E08" w:rsidRDefault="00A55E08" w:rsidP="00A55E08">
      <w:r>
        <w:rPr>
          <w:rFonts w:hint="eastAsia"/>
        </w:rPr>
        <w:t>СПИСОК</w:t>
      </w:r>
      <w:r>
        <w:t xml:space="preserve"> </w:t>
      </w:r>
      <w:r>
        <w:rPr>
          <w:rFonts w:hint="eastAsia"/>
        </w:rPr>
        <w:t>ЛИТЕРАТУРЫ</w:t>
      </w:r>
    </w:p>
    <w:p w14:paraId="66685F9E" w14:textId="77777777" w:rsidR="00A55E08" w:rsidRDefault="00A55E08" w:rsidP="00A55E08"/>
    <w:p w14:paraId="4D2910FB" w14:textId="77777777" w:rsidR="00A55E08" w:rsidRDefault="00A55E08" w:rsidP="00A55E08">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КОПИИ</w:t>
      </w:r>
      <w:r>
        <w:t xml:space="preserve"> </w:t>
      </w:r>
      <w:r>
        <w:rPr>
          <w:rFonts w:hint="eastAsia"/>
        </w:rPr>
        <w:t>ДОКУМЕНТОВ</w:t>
      </w:r>
    </w:p>
    <w:p w14:paraId="3B7D4C31" w14:textId="77777777" w:rsidR="00A55E08" w:rsidRDefault="00A55E08" w:rsidP="00A55E08"/>
    <w:p w14:paraId="1956F157" w14:textId="50E0D9ED" w:rsidR="00A55E08" w:rsidRPr="00A55E08" w:rsidRDefault="00A55E08" w:rsidP="00A55E08">
      <w:r>
        <w:t>- 6 -</w:t>
      </w:r>
      <w:r>
        <w:rPr>
          <w:rFonts w:hint="eastAsia"/>
        </w:rPr>
        <w:t>ВВЕДЕНИЕ</w:t>
      </w:r>
    </w:p>
    <w:sectPr w:rsidR="00A55E08" w:rsidRPr="00A55E08" w:rsidSect="00C36A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8968" w14:textId="77777777" w:rsidR="00C36A25" w:rsidRDefault="00C36A25">
      <w:pPr>
        <w:spacing w:after="0" w:line="240" w:lineRule="auto"/>
      </w:pPr>
      <w:r>
        <w:separator/>
      </w:r>
    </w:p>
  </w:endnote>
  <w:endnote w:type="continuationSeparator" w:id="0">
    <w:p w14:paraId="62965385" w14:textId="77777777" w:rsidR="00C36A25" w:rsidRDefault="00C3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3F8D" w14:textId="77777777" w:rsidR="00C36A25" w:rsidRDefault="00C36A25"/>
    <w:p w14:paraId="7D52D837" w14:textId="77777777" w:rsidR="00C36A25" w:rsidRDefault="00C36A25"/>
    <w:p w14:paraId="6E3DA792" w14:textId="77777777" w:rsidR="00C36A25" w:rsidRDefault="00C36A25"/>
    <w:p w14:paraId="4E5273F7" w14:textId="77777777" w:rsidR="00C36A25" w:rsidRDefault="00C36A25"/>
    <w:p w14:paraId="4C37A22C" w14:textId="77777777" w:rsidR="00C36A25" w:rsidRDefault="00C36A25"/>
    <w:p w14:paraId="0D554ADA" w14:textId="77777777" w:rsidR="00C36A25" w:rsidRDefault="00C36A25"/>
    <w:p w14:paraId="1C255102" w14:textId="77777777" w:rsidR="00C36A25" w:rsidRDefault="00C36A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32EF43" wp14:editId="3911AE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E20EE" w14:textId="77777777" w:rsidR="00C36A25" w:rsidRDefault="00C36A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2EF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5E20EE" w14:textId="77777777" w:rsidR="00C36A25" w:rsidRDefault="00C36A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17BF6" w14:textId="77777777" w:rsidR="00C36A25" w:rsidRDefault="00C36A25"/>
    <w:p w14:paraId="741D7C15" w14:textId="77777777" w:rsidR="00C36A25" w:rsidRDefault="00C36A25"/>
    <w:p w14:paraId="2A2E2B2A" w14:textId="77777777" w:rsidR="00C36A25" w:rsidRDefault="00C36A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5440E6" wp14:editId="194AB3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56DF" w14:textId="77777777" w:rsidR="00C36A25" w:rsidRDefault="00C36A25"/>
                          <w:p w14:paraId="3FA27C55" w14:textId="77777777" w:rsidR="00C36A25" w:rsidRDefault="00C36A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440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C556DF" w14:textId="77777777" w:rsidR="00C36A25" w:rsidRDefault="00C36A25"/>
                    <w:p w14:paraId="3FA27C55" w14:textId="77777777" w:rsidR="00C36A25" w:rsidRDefault="00C36A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AB5B6" w14:textId="77777777" w:rsidR="00C36A25" w:rsidRDefault="00C36A25"/>
    <w:p w14:paraId="0F59DD96" w14:textId="77777777" w:rsidR="00C36A25" w:rsidRDefault="00C36A25">
      <w:pPr>
        <w:rPr>
          <w:sz w:val="2"/>
          <w:szCs w:val="2"/>
        </w:rPr>
      </w:pPr>
    </w:p>
    <w:p w14:paraId="05968E80" w14:textId="77777777" w:rsidR="00C36A25" w:rsidRDefault="00C36A25"/>
    <w:p w14:paraId="7BE57127" w14:textId="77777777" w:rsidR="00C36A25" w:rsidRDefault="00C36A25">
      <w:pPr>
        <w:spacing w:after="0" w:line="240" w:lineRule="auto"/>
      </w:pPr>
    </w:p>
  </w:footnote>
  <w:footnote w:type="continuationSeparator" w:id="0">
    <w:p w14:paraId="09DC48D9" w14:textId="77777777" w:rsidR="00C36A25" w:rsidRDefault="00C3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25"/>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18991</TotalTime>
  <Pages>9</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2471</cp:revision>
  <cp:lastPrinted>2009-02-06T05:36:00Z</cp:lastPrinted>
  <dcterms:created xsi:type="dcterms:W3CDTF">2024-01-07T13:43:00Z</dcterms:created>
  <dcterms:modified xsi:type="dcterms:W3CDTF">2024-02-08T23:05:00Z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