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Феделеш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Еміль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Михайлович</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старший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юрист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w:t>
      </w:r>
      <w:r w:rsidRPr="003F695F">
        <w:rPr>
          <w:rFonts w:ascii="Times New Roman" w:eastAsia="Times New Roman" w:hAnsi="Times New Roman" w:cs="Arial"/>
          <w:kern w:val="0"/>
          <w:sz w:val="28"/>
          <w:szCs w:val="20"/>
          <w:lang w:eastAsia="ru-RU"/>
        </w:rPr>
        <w:t xml:space="preserve"> &amp;laquo;</w:t>
      </w:r>
      <w:r w:rsidRPr="003F695F">
        <w:rPr>
          <w:rFonts w:ascii="Times New Roman" w:eastAsia="Times New Roman" w:hAnsi="Times New Roman" w:cs="Arial" w:hint="eastAsia"/>
          <w:kern w:val="0"/>
          <w:sz w:val="28"/>
          <w:szCs w:val="20"/>
          <w:lang w:eastAsia="ru-RU"/>
        </w:rPr>
        <w:t>Адвокатська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компанія</w:t>
      </w:r>
      <w:r w:rsidRPr="003F695F">
        <w:rPr>
          <w:rFonts w:ascii="Times New Roman" w:eastAsia="Times New Roman" w:hAnsi="Times New Roman" w:cs="Arial"/>
          <w:kern w:val="0"/>
          <w:sz w:val="28"/>
          <w:szCs w:val="20"/>
          <w:lang w:eastAsia="ru-RU"/>
        </w:rPr>
        <w:t xml:space="preserve"> &amp;laquo;</w:t>
      </w:r>
      <w:r w:rsidRPr="003F695F">
        <w:rPr>
          <w:rFonts w:ascii="Times New Roman" w:eastAsia="Times New Roman" w:hAnsi="Times New Roman" w:cs="Arial" w:hint="eastAsia"/>
          <w:kern w:val="0"/>
          <w:sz w:val="28"/>
          <w:szCs w:val="20"/>
          <w:lang w:eastAsia="ru-RU"/>
        </w:rPr>
        <w:t>МЛГРУП</w:t>
      </w:r>
      <w:r w:rsidRPr="003F695F">
        <w:rPr>
          <w:rFonts w:ascii="Times New Roman" w:eastAsia="Times New Roman" w:hAnsi="Times New Roman" w:cs="Arial"/>
          <w:kern w:val="0"/>
          <w:sz w:val="28"/>
          <w:szCs w:val="20"/>
          <w:lang w:eastAsia="ru-RU"/>
        </w:rPr>
        <w:t>&amp;raquo;: &amp;laquo;</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w:t>
      </w:r>
      <w:r w:rsidRPr="003F695F">
        <w:rPr>
          <w:rFonts w:ascii="Times New Roman" w:eastAsia="Times New Roman" w:hAnsi="Times New Roman" w:cs="Arial"/>
          <w:kern w:val="0"/>
          <w:sz w:val="28"/>
          <w:szCs w:val="20"/>
          <w:lang w:eastAsia="ru-RU"/>
        </w:rPr>
        <w:t>&amp;shy;</w:t>
      </w:r>
      <w:r w:rsidRPr="003F695F">
        <w:rPr>
          <w:rFonts w:ascii="Times New Roman" w:eastAsia="Times New Roman" w:hAnsi="Times New Roman" w:cs="Arial" w:hint="eastAsia"/>
          <w:kern w:val="0"/>
          <w:sz w:val="28"/>
          <w:szCs w:val="20"/>
          <w:lang w:eastAsia="ru-RU"/>
        </w:rPr>
        <w:t>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w:t>
      </w:r>
      <w:r w:rsidRPr="003F695F">
        <w:rPr>
          <w:rFonts w:ascii="Times New Roman" w:eastAsia="Times New Roman" w:hAnsi="Times New Roman" w:cs="Arial"/>
          <w:kern w:val="0"/>
          <w:sz w:val="28"/>
          <w:szCs w:val="20"/>
          <w:lang w:eastAsia="ru-RU"/>
        </w:rPr>
        <w:t>&amp;shy;</w:t>
      </w:r>
      <w:r w:rsidRPr="003F695F">
        <w:rPr>
          <w:rFonts w:ascii="Times New Roman" w:eastAsia="Times New Roman" w:hAnsi="Times New Roman" w:cs="Arial" w:hint="eastAsia"/>
          <w:kern w:val="0"/>
          <w:sz w:val="28"/>
          <w:szCs w:val="20"/>
          <w:lang w:eastAsia="ru-RU"/>
        </w:rPr>
        <w:t>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w:t>
      </w:r>
      <w:r w:rsidRPr="003F695F">
        <w:rPr>
          <w:rFonts w:ascii="Times New Roman" w:eastAsia="Times New Roman" w:hAnsi="Times New Roman" w:cs="Arial"/>
          <w:kern w:val="0"/>
          <w:sz w:val="28"/>
          <w:szCs w:val="20"/>
          <w:lang w:eastAsia="ru-RU"/>
        </w:rPr>
        <w:t xml:space="preserve">&amp;raquo; (12.00.04 - </w:t>
      </w:r>
      <w:r w:rsidRPr="003F695F">
        <w:rPr>
          <w:rFonts w:ascii="Times New Roman" w:eastAsia="Times New Roman" w:hAnsi="Times New Roman" w:cs="Arial" w:hint="eastAsia"/>
          <w:kern w:val="0"/>
          <w:sz w:val="28"/>
          <w:szCs w:val="20"/>
          <w:lang w:eastAsia="ru-RU"/>
        </w:rPr>
        <w:t>господарське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процесуальне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Спецрада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w:t>
      </w:r>
      <w:r w:rsidRPr="003F695F">
        <w:rPr>
          <w:rFonts w:ascii="Times New Roman" w:eastAsia="Times New Roman" w:hAnsi="Times New Roman" w:cs="Arial"/>
          <w:kern w:val="0"/>
          <w:sz w:val="28"/>
          <w:szCs w:val="20"/>
          <w:lang w:eastAsia="ru-RU"/>
        </w:rPr>
        <w:t xml:space="preserve"> 26.001.06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Київському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університеті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імені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Тараса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Шев</w:t>
      </w:r>
      <w:r w:rsidRPr="003F695F">
        <w:rPr>
          <w:rFonts w:ascii="Times New Roman" w:eastAsia="Times New Roman" w:hAnsi="Times New Roman" w:cs="Arial"/>
          <w:kern w:val="0"/>
          <w:sz w:val="28"/>
          <w:szCs w:val="20"/>
          <w:lang w:eastAsia="ru-RU"/>
        </w:rPr>
        <w:t>&amp;shy;</w:t>
      </w:r>
      <w:r w:rsidRPr="003F695F">
        <w:rPr>
          <w:rFonts w:ascii="Times New Roman" w:eastAsia="Times New Roman" w:hAnsi="Times New Roman" w:cs="Arial" w:hint="eastAsia"/>
          <w:kern w:val="0"/>
          <w:sz w:val="28"/>
          <w:szCs w:val="20"/>
          <w:lang w:eastAsia="ru-RU"/>
        </w:rPr>
        <w:t>ченка</w:t>
      </w: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МІНІСТЕРСТВО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ОСВІТИ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КИЇВСЬКИЙ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УНІВЕРСИТЕТ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ІМЕНІ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ТАРАСА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ШЕВЧЕНКА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Кваліфікаційна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праця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рукопису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ФЕДЕЛЕШ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ЕМІЛЬ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МИХАЙЛОВИЧ</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УДК</w:t>
      </w:r>
      <w:r w:rsidRPr="003F695F">
        <w:rPr>
          <w:rFonts w:ascii="Times New Roman" w:eastAsia="Times New Roman" w:hAnsi="Times New Roman" w:cs="Arial"/>
          <w:kern w:val="0"/>
          <w:sz w:val="28"/>
          <w:szCs w:val="20"/>
          <w:lang w:eastAsia="ru-RU"/>
        </w:rPr>
        <w:t xml:space="preserve"> 346.61:338.244.4(477)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ДИСЕРТАЦІЯ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спеціальність</w:t>
      </w:r>
      <w:r w:rsidRPr="003F695F">
        <w:rPr>
          <w:rFonts w:ascii="Times New Roman" w:eastAsia="Times New Roman" w:hAnsi="Times New Roman" w:cs="Arial"/>
          <w:kern w:val="0"/>
          <w:sz w:val="28"/>
          <w:szCs w:val="20"/>
          <w:lang w:eastAsia="ru-RU"/>
        </w:rPr>
        <w:t xml:space="preserve"> 12.00.04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процесуальне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право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здобуття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ступеня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кандидата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юридичних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Дисертація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містить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власних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Використання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ідей</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результатів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текстів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авторів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посилання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джерело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_________</w:t>
      </w:r>
      <w:r w:rsidRPr="003F695F">
        <w:rPr>
          <w:rFonts w:ascii="Times New Roman" w:eastAsia="Times New Roman" w:hAnsi="Times New Roman" w:cs="Arial" w:hint="eastAsia"/>
          <w:kern w:val="0"/>
          <w:sz w:val="28"/>
          <w:szCs w:val="20"/>
          <w:lang w:eastAsia="ru-RU"/>
        </w:rPr>
        <w:t>Феделеш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Науковий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керівник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Поєдинок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Валерія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Вікторівна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доктор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юридичних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доцент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Київ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2017</w:t>
      </w: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ЗМІСТ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ВСТУП</w:t>
      </w:r>
      <w:r w:rsidRPr="003F695F">
        <w:rPr>
          <w:rFonts w:ascii="Times New Roman" w:eastAsia="Times New Roman" w:hAnsi="Times New Roman" w:cs="Arial"/>
          <w:kern w:val="0"/>
          <w:sz w:val="28"/>
          <w:szCs w:val="20"/>
          <w:lang w:eastAsia="ru-RU"/>
        </w:rPr>
        <w:t xml:space="preserve"> 15</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РОЗДІЛ</w:t>
      </w:r>
      <w:r w:rsidRPr="003F695F">
        <w:rPr>
          <w:rFonts w:ascii="Times New Roman" w:eastAsia="Times New Roman" w:hAnsi="Times New Roman" w:cs="Arial"/>
          <w:kern w:val="0"/>
          <w:sz w:val="28"/>
          <w:szCs w:val="20"/>
          <w:lang w:eastAsia="ru-RU"/>
        </w:rPr>
        <w:t xml:space="preserve"> 1. </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24</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1.1. </w:t>
      </w:r>
      <w:r w:rsidRPr="003F695F">
        <w:rPr>
          <w:rFonts w:ascii="Times New Roman" w:eastAsia="Times New Roman" w:hAnsi="Times New Roman" w:cs="Arial" w:hint="eastAsia"/>
          <w:kern w:val="0"/>
          <w:sz w:val="28"/>
          <w:szCs w:val="20"/>
          <w:lang w:eastAsia="ru-RU"/>
        </w:rPr>
        <w:t>Державне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сучасних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умовах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24</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1.2.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40</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1.3. </w:t>
      </w:r>
      <w:r w:rsidRPr="003F695F">
        <w:rPr>
          <w:rFonts w:ascii="Times New Roman" w:eastAsia="Times New Roman" w:hAnsi="Times New Roman" w:cs="Arial" w:hint="eastAsia"/>
          <w:kern w:val="0"/>
          <w:sz w:val="28"/>
          <w:szCs w:val="20"/>
          <w:lang w:eastAsia="ru-RU"/>
        </w:rPr>
        <w:t>Міжнародно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нормативно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акти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сфері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53</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РОЗДІЛУ</w:t>
      </w:r>
      <w:r w:rsidRPr="003F695F">
        <w:rPr>
          <w:rFonts w:ascii="Times New Roman" w:eastAsia="Times New Roman" w:hAnsi="Times New Roman" w:cs="Arial"/>
          <w:kern w:val="0"/>
          <w:sz w:val="28"/>
          <w:szCs w:val="20"/>
          <w:lang w:eastAsia="ru-RU"/>
        </w:rPr>
        <w:t xml:space="preserve"> 1 70</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РОЗДІЛ</w:t>
      </w:r>
      <w:r w:rsidRPr="003F695F">
        <w:rPr>
          <w:rFonts w:ascii="Times New Roman" w:eastAsia="Times New Roman" w:hAnsi="Times New Roman" w:cs="Arial"/>
          <w:kern w:val="0"/>
          <w:sz w:val="28"/>
          <w:szCs w:val="20"/>
          <w:lang w:eastAsia="ru-RU"/>
        </w:rPr>
        <w:t xml:space="preserve"> 2. </w:t>
      </w:r>
      <w:r w:rsidRPr="003F695F">
        <w:rPr>
          <w:rFonts w:ascii="Times New Roman" w:eastAsia="Times New Roman" w:hAnsi="Times New Roman" w:cs="Arial" w:hint="eastAsia"/>
          <w:kern w:val="0"/>
          <w:sz w:val="28"/>
          <w:szCs w:val="20"/>
          <w:lang w:eastAsia="ru-RU"/>
        </w:rPr>
        <w:t>ЕЛЕМЕНТИ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74</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2.1.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74</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2.2. </w:t>
      </w:r>
      <w:r w:rsidRPr="003F695F">
        <w:rPr>
          <w:rFonts w:ascii="Times New Roman" w:eastAsia="Times New Roman" w:hAnsi="Times New Roman" w:cs="Arial" w:hint="eastAsia"/>
          <w:kern w:val="0"/>
          <w:sz w:val="28"/>
          <w:szCs w:val="20"/>
          <w:lang w:eastAsia="ru-RU"/>
        </w:rPr>
        <w:t>Митний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92</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2.3. </w:t>
      </w:r>
      <w:r w:rsidRPr="003F695F">
        <w:rPr>
          <w:rFonts w:ascii="Times New Roman" w:eastAsia="Times New Roman" w:hAnsi="Times New Roman" w:cs="Arial" w:hint="eastAsia"/>
          <w:kern w:val="0"/>
          <w:sz w:val="28"/>
          <w:szCs w:val="20"/>
          <w:lang w:eastAsia="ru-RU"/>
        </w:rPr>
        <w:t>Митна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123</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2.4. </w:t>
      </w:r>
      <w:r w:rsidRPr="003F695F">
        <w:rPr>
          <w:rFonts w:ascii="Times New Roman" w:eastAsia="Times New Roman" w:hAnsi="Times New Roman" w:cs="Arial" w:hint="eastAsia"/>
          <w:kern w:val="0"/>
          <w:sz w:val="28"/>
          <w:szCs w:val="20"/>
          <w:lang w:eastAsia="ru-RU"/>
        </w:rPr>
        <w:t>Країна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141</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РОЗДІЛУ</w:t>
      </w:r>
      <w:r w:rsidRPr="003F695F">
        <w:rPr>
          <w:rFonts w:ascii="Times New Roman" w:eastAsia="Times New Roman" w:hAnsi="Times New Roman" w:cs="Arial"/>
          <w:kern w:val="0"/>
          <w:sz w:val="28"/>
          <w:szCs w:val="20"/>
          <w:lang w:eastAsia="ru-RU"/>
        </w:rPr>
        <w:t xml:space="preserve"> 2 156</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РОЗДІЛ</w:t>
      </w:r>
      <w:r w:rsidRPr="003F695F">
        <w:rPr>
          <w:rFonts w:ascii="Times New Roman" w:eastAsia="Times New Roman" w:hAnsi="Times New Roman" w:cs="Arial"/>
          <w:kern w:val="0"/>
          <w:sz w:val="28"/>
          <w:szCs w:val="20"/>
          <w:lang w:eastAsia="ru-RU"/>
        </w:rPr>
        <w:t xml:space="preserve"> 3. </w:t>
      </w:r>
      <w:r w:rsidRPr="003F695F">
        <w:rPr>
          <w:rFonts w:ascii="Times New Roman" w:eastAsia="Times New Roman" w:hAnsi="Times New Roman" w:cs="Arial" w:hint="eastAsia"/>
          <w:kern w:val="0"/>
          <w:sz w:val="28"/>
          <w:szCs w:val="20"/>
          <w:lang w:eastAsia="ru-RU"/>
        </w:rPr>
        <w:t>МІЖНАРОДНО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159</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3.1. </w:t>
      </w:r>
      <w:r w:rsidRPr="003F695F">
        <w:rPr>
          <w:rFonts w:ascii="Times New Roman" w:eastAsia="Times New Roman" w:hAnsi="Times New Roman" w:cs="Arial" w:hint="eastAsia"/>
          <w:kern w:val="0"/>
          <w:sz w:val="28"/>
          <w:szCs w:val="20"/>
          <w:lang w:eastAsia="ru-RU"/>
        </w:rPr>
        <w:t>Принцип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найбільшого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сприяння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тарифному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159</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14</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3.2. </w:t>
      </w:r>
      <w:r w:rsidRPr="003F695F">
        <w:rPr>
          <w:rFonts w:ascii="Times New Roman" w:eastAsia="Times New Roman" w:hAnsi="Times New Roman" w:cs="Arial" w:hint="eastAsia"/>
          <w:kern w:val="0"/>
          <w:sz w:val="28"/>
          <w:szCs w:val="20"/>
          <w:lang w:eastAsia="ru-RU"/>
        </w:rPr>
        <w:t>Особливі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171</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3.3. </w:t>
      </w:r>
      <w:r w:rsidRPr="003F695F">
        <w:rPr>
          <w:rFonts w:ascii="Times New Roman" w:eastAsia="Times New Roman" w:hAnsi="Times New Roman" w:cs="Arial" w:hint="eastAsia"/>
          <w:kern w:val="0"/>
          <w:sz w:val="28"/>
          <w:szCs w:val="20"/>
          <w:lang w:eastAsia="ru-RU"/>
        </w:rPr>
        <w:t>Питання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адаптації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Європейського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Союзу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183</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РОЗДІЛУ</w:t>
      </w:r>
      <w:r w:rsidRPr="003F695F">
        <w:rPr>
          <w:rFonts w:ascii="Times New Roman" w:eastAsia="Times New Roman" w:hAnsi="Times New Roman" w:cs="Arial"/>
          <w:kern w:val="0"/>
          <w:sz w:val="28"/>
          <w:szCs w:val="20"/>
          <w:lang w:eastAsia="ru-RU"/>
        </w:rPr>
        <w:t xml:space="preserve"> 3 197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201</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СПИСОК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ВИКОРИСТАНИХ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ДЖЕРЕЛ</w:t>
      </w:r>
      <w:r w:rsidRPr="003F695F">
        <w:rPr>
          <w:rFonts w:ascii="Times New Roman" w:eastAsia="Times New Roman" w:hAnsi="Times New Roman" w:cs="Arial"/>
          <w:kern w:val="0"/>
          <w:sz w:val="28"/>
          <w:szCs w:val="20"/>
          <w:lang w:eastAsia="ru-RU"/>
        </w:rPr>
        <w:t xml:space="preserve"> 206</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15</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ВСТУП</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Актуальність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глобальними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змінами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сфері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інтенсивною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інтеграцією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світовий</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економічний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простір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обставин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форма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державного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трансформується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змінюючи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вектори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розвитку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функціональне</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призначення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виступає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будь</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якій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поведінку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економічний</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характер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обумовлює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постійність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дієвість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механізм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повинен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забезпечувати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оптимальне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співвідношення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приватних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публічних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зокрема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забезпечення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конкурентоспроможності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товаровиробника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одночасним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дотриманням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зобов’язань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свідчить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проблематика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становить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неабиякий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Генеральною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угодою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ГАТТ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розглядається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перспективі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єдиний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механізм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регламентування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зовнішньоторговельних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операцій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учасниць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Зокрема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w:t>
      </w:r>
      <w:r w:rsidRPr="003F695F">
        <w:rPr>
          <w:rFonts w:ascii="Times New Roman" w:eastAsia="Times New Roman" w:hAnsi="Times New Roman" w:cs="Arial"/>
          <w:kern w:val="0"/>
          <w:sz w:val="28"/>
          <w:szCs w:val="20"/>
          <w:lang w:eastAsia="ru-RU"/>
        </w:rPr>
        <w:t xml:space="preserve">. XI </w:t>
      </w:r>
      <w:r w:rsidRPr="003F695F">
        <w:rPr>
          <w:rFonts w:ascii="Times New Roman" w:eastAsia="Times New Roman" w:hAnsi="Times New Roman" w:cs="Arial" w:hint="eastAsia"/>
          <w:kern w:val="0"/>
          <w:sz w:val="28"/>
          <w:szCs w:val="20"/>
          <w:lang w:eastAsia="ru-RU"/>
        </w:rPr>
        <w:t>ГАТТ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встановлено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«жодна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договірних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сторін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повинна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встановлювати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зберігати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ввезення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будь</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якого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території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договірної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сторони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ввезення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продаж</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експорту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будь</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якого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призначеного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ввезення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територію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договірної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сторони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жодних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заборон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обмежень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формі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квот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імпортних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експортних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ліцензій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заходів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окрім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податків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зборів»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слугують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цілям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економічної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ефективності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стимулюючи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конкуренцію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впровадження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інновацій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виробництво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відтак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пріоритетним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відносно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нетарифних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завжди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становлять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бар’єри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16</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Попри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дотепер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виступало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предметом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комплексного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відміну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присвячене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дисертаційне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Чайковської</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Окремі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лише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дотично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розглядалися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контексті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більш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широких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Переважна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більшість</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праць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присвячених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питанням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належить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царини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науці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спостерігається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абсолютизація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адміністративно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складової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Разом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саме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може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розкритий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потенціал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регуляторів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поведінки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сьогоднішній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пріоритетом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поглиблена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інтеграція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торговельний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простір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Європейського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Союзу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важливим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кроком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якої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стала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підписана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Угода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повну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всеохоплюючу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зону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вільної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покликана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активізувати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процес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лібералізації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сторонами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Угоди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зумовлює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необхідність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адаптації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зокрема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Викладене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вище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означає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існує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нагальна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необхідність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спеціальному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надасть</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змогу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ефективно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останнє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виконання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свого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функцій</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Зв’язок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програмами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планами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темами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Дисертаційне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виконано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дослідних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робіт</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кафедри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юридичного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факультету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Київського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університету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імені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Тараса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Шевченка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рамках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бюджетної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науководослідної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«Доктрина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практичний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номер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теми</w:t>
      </w:r>
      <w:r w:rsidRPr="003F695F">
        <w:rPr>
          <w:rFonts w:ascii="Times New Roman" w:eastAsia="Times New Roman" w:hAnsi="Times New Roman" w:cs="Arial"/>
          <w:kern w:val="0"/>
          <w:sz w:val="28"/>
          <w:szCs w:val="20"/>
          <w:lang w:eastAsia="ru-RU"/>
        </w:rPr>
        <w:t xml:space="preserve"> 11 </w:t>
      </w:r>
      <w:r w:rsidRPr="003F695F">
        <w:rPr>
          <w:rFonts w:ascii="Times New Roman" w:eastAsia="Times New Roman" w:hAnsi="Times New Roman" w:cs="Arial" w:hint="eastAsia"/>
          <w:kern w:val="0"/>
          <w:sz w:val="28"/>
          <w:szCs w:val="20"/>
          <w:lang w:eastAsia="ru-RU"/>
        </w:rPr>
        <w:t>БФ</w:t>
      </w:r>
      <w:r w:rsidRPr="003F695F">
        <w:rPr>
          <w:rFonts w:ascii="Times New Roman" w:eastAsia="Times New Roman" w:hAnsi="Times New Roman" w:cs="Arial"/>
          <w:kern w:val="0"/>
          <w:sz w:val="28"/>
          <w:szCs w:val="20"/>
          <w:lang w:eastAsia="ru-RU"/>
        </w:rPr>
        <w:t xml:space="preserve">042-01, </w:t>
      </w:r>
      <w:r w:rsidRPr="003F695F">
        <w:rPr>
          <w:rFonts w:ascii="Times New Roman" w:eastAsia="Times New Roman" w:hAnsi="Times New Roman" w:cs="Arial" w:hint="eastAsia"/>
          <w:kern w:val="0"/>
          <w:sz w:val="28"/>
          <w:szCs w:val="20"/>
          <w:lang w:eastAsia="ru-RU"/>
        </w:rPr>
        <w:t>номер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реєстрації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0111U008337).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обґрунтування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практичних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положень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розробка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конкретних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рекомендацій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удосконалення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реалізації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вказаної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були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поставлені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задачі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1) </w:t>
      </w:r>
      <w:r w:rsidRPr="003F695F">
        <w:rPr>
          <w:rFonts w:ascii="Times New Roman" w:eastAsia="Times New Roman" w:hAnsi="Times New Roman" w:cs="Arial" w:hint="eastAsia"/>
          <w:kern w:val="0"/>
          <w:sz w:val="28"/>
          <w:szCs w:val="20"/>
          <w:lang w:eastAsia="ru-RU"/>
        </w:rPr>
        <w:t>визначити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форми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сучасних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умовах</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2) </w:t>
      </w:r>
      <w:r w:rsidRPr="003F695F">
        <w:rPr>
          <w:rFonts w:ascii="Times New Roman" w:eastAsia="Times New Roman" w:hAnsi="Times New Roman" w:cs="Arial" w:hint="eastAsia"/>
          <w:kern w:val="0"/>
          <w:sz w:val="28"/>
          <w:szCs w:val="20"/>
          <w:lang w:eastAsia="ru-RU"/>
        </w:rPr>
        <w:t>обґрунтувати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3) </w:t>
      </w:r>
      <w:r w:rsidRPr="003F695F">
        <w:rPr>
          <w:rFonts w:ascii="Times New Roman" w:eastAsia="Times New Roman" w:hAnsi="Times New Roman" w:cs="Arial" w:hint="eastAsia"/>
          <w:kern w:val="0"/>
          <w:sz w:val="28"/>
          <w:szCs w:val="20"/>
          <w:lang w:eastAsia="ru-RU"/>
        </w:rPr>
        <w:t>дослідити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нормативну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4) </w:t>
      </w:r>
      <w:r w:rsidRPr="003F695F">
        <w:rPr>
          <w:rFonts w:ascii="Times New Roman" w:eastAsia="Times New Roman" w:hAnsi="Times New Roman" w:cs="Arial" w:hint="eastAsia"/>
          <w:kern w:val="0"/>
          <w:sz w:val="28"/>
          <w:szCs w:val="20"/>
          <w:lang w:eastAsia="ru-RU"/>
        </w:rPr>
        <w:t>визначити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5) </w:t>
      </w:r>
      <w:r w:rsidRPr="003F695F">
        <w:rPr>
          <w:rFonts w:ascii="Times New Roman" w:eastAsia="Times New Roman" w:hAnsi="Times New Roman" w:cs="Arial" w:hint="eastAsia"/>
          <w:kern w:val="0"/>
          <w:sz w:val="28"/>
          <w:szCs w:val="20"/>
          <w:lang w:eastAsia="ru-RU"/>
        </w:rPr>
        <w:t>встановити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6) </w:t>
      </w:r>
      <w:r w:rsidRPr="003F695F">
        <w:rPr>
          <w:rFonts w:ascii="Times New Roman" w:eastAsia="Times New Roman" w:hAnsi="Times New Roman" w:cs="Arial" w:hint="eastAsia"/>
          <w:kern w:val="0"/>
          <w:sz w:val="28"/>
          <w:szCs w:val="20"/>
          <w:lang w:eastAsia="ru-RU"/>
        </w:rPr>
        <w:t>дослідити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7) </w:t>
      </w:r>
      <w:r w:rsidRPr="003F695F">
        <w:rPr>
          <w:rFonts w:ascii="Times New Roman" w:eastAsia="Times New Roman" w:hAnsi="Times New Roman" w:cs="Arial" w:hint="eastAsia"/>
          <w:kern w:val="0"/>
          <w:sz w:val="28"/>
          <w:szCs w:val="20"/>
          <w:lang w:eastAsia="ru-RU"/>
        </w:rPr>
        <w:t>дослідити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порядок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8) </w:t>
      </w:r>
      <w:r w:rsidRPr="003F695F">
        <w:rPr>
          <w:rFonts w:ascii="Times New Roman" w:eastAsia="Times New Roman" w:hAnsi="Times New Roman" w:cs="Arial" w:hint="eastAsia"/>
          <w:kern w:val="0"/>
          <w:sz w:val="28"/>
          <w:szCs w:val="20"/>
          <w:lang w:eastAsia="ru-RU"/>
        </w:rPr>
        <w:t>встановити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найбільшого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сприяння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9) </w:t>
      </w:r>
      <w:r w:rsidRPr="003F695F">
        <w:rPr>
          <w:rFonts w:ascii="Times New Roman" w:eastAsia="Times New Roman" w:hAnsi="Times New Roman" w:cs="Arial" w:hint="eastAsia"/>
          <w:kern w:val="0"/>
          <w:sz w:val="28"/>
          <w:szCs w:val="20"/>
          <w:lang w:eastAsia="ru-RU"/>
        </w:rPr>
        <w:t>визначити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товаровиробника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10) </w:t>
      </w:r>
      <w:r w:rsidRPr="003F695F">
        <w:rPr>
          <w:rFonts w:ascii="Times New Roman" w:eastAsia="Times New Roman" w:hAnsi="Times New Roman" w:cs="Arial" w:hint="eastAsia"/>
          <w:kern w:val="0"/>
          <w:sz w:val="28"/>
          <w:szCs w:val="20"/>
          <w:lang w:eastAsia="ru-RU"/>
        </w:rPr>
        <w:t>дослідити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найбільш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значущі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угоди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питань</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внести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пропозиції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імплементації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положень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національне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законодавство</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Предметом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відносини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Об’єктом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застосування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18</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Методологічна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завдань</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об’єкта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предмета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складається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комплексу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загальнонаукових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пізнання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аналізу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діалектичний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було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використано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w:t>
      </w:r>
      <w:r w:rsidRPr="003F695F">
        <w:rPr>
          <w:rFonts w:ascii="Times New Roman" w:eastAsia="Times New Roman" w:hAnsi="Times New Roman" w:cs="Arial"/>
          <w:kern w:val="0"/>
          <w:sz w:val="28"/>
          <w:szCs w:val="20"/>
          <w:lang w:eastAsia="ru-RU"/>
        </w:rPr>
        <w:t xml:space="preserve"> 1.1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розкриття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сутності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w:t>
      </w:r>
      <w:r w:rsidRPr="003F695F">
        <w:rPr>
          <w:rFonts w:ascii="Times New Roman" w:eastAsia="Times New Roman" w:hAnsi="Times New Roman" w:cs="Arial"/>
          <w:kern w:val="0"/>
          <w:sz w:val="28"/>
          <w:szCs w:val="20"/>
          <w:lang w:eastAsia="ru-RU"/>
        </w:rPr>
        <w:t xml:space="preserve"> 1.2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поділу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рівнозначні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взаємопов’язані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структурні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доведення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факту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приналежності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сфери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w:t>
      </w:r>
      <w:r w:rsidRPr="003F695F">
        <w:rPr>
          <w:rFonts w:ascii="Times New Roman" w:eastAsia="Times New Roman" w:hAnsi="Times New Roman" w:cs="Arial"/>
          <w:kern w:val="0"/>
          <w:sz w:val="28"/>
          <w:szCs w:val="20"/>
          <w:lang w:eastAsia="ru-RU"/>
        </w:rPr>
        <w:t xml:space="preserve"> 1.3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рівнів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відповідного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також</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w:t>
      </w:r>
      <w:r w:rsidRPr="003F695F">
        <w:rPr>
          <w:rFonts w:ascii="Times New Roman" w:eastAsia="Times New Roman" w:hAnsi="Times New Roman" w:cs="Arial"/>
          <w:kern w:val="0"/>
          <w:sz w:val="28"/>
          <w:szCs w:val="20"/>
          <w:lang w:eastAsia="ru-RU"/>
        </w:rPr>
        <w:t xml:space="preserve"> 3.3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встановлення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обсягу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необхідних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формальноюридичний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прогнозування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сторико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використано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w:t>
      </w:r>
      <w:r w:rsidRPr="003F695F">
        <w:rPr>
          <w:rFonts w:ascii="Times New Roman" w:eastAsia="Times New Roman" w:hAnsi="Times New Roman" w:cs="Arial"/>
          <w:kern w:val="0"/>
          <w:sz w:val="28"/>
          <w:szCs w:val="20"/>
          <w:lang w:eastAsia="ru-RU"/>
        </w:rPr>
        <w:t xml:space="preserve"> 1.3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розвитку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співробітництва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ЄС</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аналізу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структурний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виділення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Розділі</w:t>
      </w:r>
      <w:r w:rsidRPr="003F695F">
        <w:rPr>
          <w:rFonts w:ascii="Times New Roman" w:eastAsia="Times New Roman" w:hAnsi="Times New Roman" w:cs="Arial"/>
          <w:kern w:val="0"/>
          <w:sz w:val="28"/>
          <w:szCs w:val="20"/>
          <w:lang w:eastAsia="ru-RU"/>
        </w:rPr>
        <w:t xml:space="preserve"> 2. </w:t>
      </w:r>
      <w:r w:rsidRPr="003F695F">
        <w:rPr>
          <w:rFonts w:ascii="Times New Roman" w:eastAsia="Times New Roman" w:hAnsi="Times New Roman" w:cs="Arial" w:hint="eastAsia"/>
          <w:kern w:val="0"/>
          <w:sz w:val="28"/>
          <w:szCs w:val="20"/>
          <w:lang w:eastAsia="ru-RU"/>
        </w:rPr>
        <w:t>Окрім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цього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підрозділах</w:t>
      </w:r>
      <w:r w:rsidRPr="003F695F">
        <w:rPr>
          <w:rFonts w:ascii="Times New Roman" w:eastAsia="Times New Roman" w:hAnsi="Times New Roman" w:cs="Arial"/>
          <w:kern w:val="0"/>
          <w:sz w:val="28"/>
          <w:szCs w:val="20"/>
          <w:lang w:eastAsia="ru-RU"/>
        </w:rPr>
        <w:t xml:space="preserve"> 2.1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2.2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сутності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формально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юридичний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діалектичний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підрозділах</w:t>
      </w:r>
      <w:r w:rsidRPr="003F695F">
        <w:rPr>
          <w:rFonts w:ascii="Times New Roman" w:eastAsia="Times New Roman" w:hAnsi="Times New Roman" w:cs="Arial"/>
          <w:kern w:val="0"/>
          <w:sz w:val="28"/>
          <w:szCs w:val="20"/>
          <w:lang w:eastAsia="ru-RU"/>
        </w:rPr>
        <w:t xml:space="preserve"> 2.3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2.4 </w:t>
      </w:r>
      <w:r w:rsidRPr="003F695F">
        <w:rPr>
          <w:rFonts w:ascii="Times New Roman" w:eastAsia="Times New Roman" w:hAnsi="Times New Roman" w:cs="Arial" w:hint="eastAsia"/>
          <w:kern w:val="0"/>
          <w:sz w:val="28"/>
          <w:szCs w:val="20"/>
          <w:lang w:eastAsia="ru-RU"/>
        </w:rPr>
        <w:t>під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порівняльно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теоретичну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складають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вітчизняних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зарубіжних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учених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займалися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серед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представники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Вінник</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Гайворонський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Загнітко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Задийхало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Знаменський</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Коломацька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Лаптєв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Мамутов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Мартем’янов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Ф</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Опришко</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Г</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Осика</w:t>
      </w:r>
      <w:r w:rsidRPr="003F695F">
        <w:rPr>
          <w:rFonts w:ascii="Times New Roman" w:eastAsia="Times New Roman" w:hAnsi="Times New Roman" w:cs="Arial"/>
          <w:kern w:val="0"/>
          <w:sz w:val="28"/>
          <w:szCs w:val="20"/>
          <w:lang w:eastAsia="ru-RU"/>
        </w:rPr>
        <w:t>, .</w:t>
      </w:r>
      <w:r w:rsidRPr="003F695F">
        <w:rPr>
          <w:rFonts w:ascii="Times New Roman" w:eastAsia="Times New Roman" w:hAnsi="Times New Roman" w:cs="Arial" w:hint="eastAsia"/>
          <w:kern w:val="0"/>
          <w:sz w:val="28"/>
          <w:szCs w:val="20"/>
          <w:lang w:eastAsia="ru-RU"/>
        </w:rPr>
        <w:t>Г</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Побірченко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Подцерковний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Поєдинок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Пронська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Саніахметова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Чайковська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Чувпило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ербина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практики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справи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Бережняк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Ващенко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Д</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19</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Войцещук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Гребельник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Губа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Дубініна</w:t>
      </w:r>
      <w:r w:rsidRPr="003F695F">
        <w:rPr>
          <w:rFonts w:ascii="Times New Roman" w:eastAsia="Times New Roman" w:hAnsi="Times New Roman" w:cs="Arial"/>
          <w:kern w:val="0"/>
          <w:sz w:val="28"/>
          <w:szCs w:val="20"/>
          <w:lang w:eastAsia="ru-RU"/>
        </w:rPr>
        <w:t>, .</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Дьомкін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Б</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Єгоров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Заяц</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Ліпіхіна</w:t>
      </w:r>
      <w:r w:rsidRPr="003F695F">
        <w:rPr>
          <w:rFonts w:ascii="Times New Roman" w:eastAsia="Times New Roman" w:hAnsi="Times New Roman" w:cs="Arial"/>
          <w:kern w:val="0"/>
          <w:sz w:val="28"/>
          <w:szCs w:val="20"/>
          <w:lang w:eastAsia="ru-RU"/>
        </w:rPr>
        <w:t>,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Любива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Мазур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Мельник</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Науменко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Пашко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Пісьмаченко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Приймаченко</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Терещенко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Ченцов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вчені</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економісти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Бондар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 </w:t>
      </w:r>
      <w:r w:rsidRPr="003F695F">
        <w:rPr>
          <w:rFonts w:ascii="Times New Roman" w:eastAsia="Times New Roman" w:hAnsi="Times New Roman" w:cs="Arial" w:hint="eastAsia"/>
          <w:kern w:val="0"/>
          <w:sz w:val="28"/>
          <w:szCs w:val="20"/>
          <w:lang w:eastAsia="ru-RU"/>
        </w:rPr>
        <w:t>Глухова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Головко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w:t>
      </w:r>
      <w:r w:rsidRPr="003F695F">
        <w:rPr>
          <w:rFonts w:ascii="Times New Roman" w:eastAsia="Times New Roman" w:hAnsi="Times New Roman" w:cs="Arial"/>
          <w:kern w:val="0"/>
          <w:sz w:val="28"/>
          <w:szCs w:val="20"/>
          <w:lang w:eastAsia="ru-RU"/>
        </w:rPr>
        <w:t xml:space="preserve">. . </w:t>
      </w:r>
      <w:r w:rsidRPr="003F695F">
        <w:rPr>
          <w:rFonts w:ascii="Times New Roman" w:eastAsia="Times New Roman" w:hAnsi="Times New Roman" w:cs="Arial" w:hint="eastAsia"/>
          <w:kern w:val="0"/>
          <w:sz w:val="28"/>
          <w:szCs w:val="20"/>
          <w:lang w:eastAsia="ru-RU"/>
        </w:rPr>
        <w:t>Дідківська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ваницька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Ф</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вашина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Кузнєцова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Мазаракі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w:t>
      </w:r>
      <w:r w:rsidRPr="003F695F">
        <w:rPr>
          <w:rFonts w:ascii="Times New Roman" w:eastAsia="Times New Roman" w:hAnsi="Times New Roman" w:cs="Arial"/>
          <w:kern w:val="0"/>
          <w:sz w:val="28"/>
          <w:szCs w:val="20"/>
          <w:lang w:eastAsia="ru-RU"/>
        </w:rPr>
        <w:t xml:space="preserve">. . </w:t>
      </w:r>
      <w:r w:rsidRPr="003F695F">
        <w:rPr>
          <w:rFonts w:ascii="Times New Roman" w:eastAsia="Times New Roman" w:hAnsi="Times New Roman" w:cs="Arial" w:hint="eastAsia"/>
          <w:kern w:val="0"/>
          <w:sz w:val="28"/>
          <w:szCs w:val="20"/>
          <w:lang w:eastAsia="ru-RU"/>
        </w:rPr>
        <w:t>Новікова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Рум’янцев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Савчук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Чистов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Наукова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новизна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одержаних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першим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вітчизняній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науці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комплексним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аспектів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обґрунтовано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власні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підходи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розуміння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розроблено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пропозиції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вдосконалення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сфері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Новизна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роботи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конкретизується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науковотеоретичних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положеннях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висновках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пропозиціях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найважливішими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такі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Вперше</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тарифному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виділено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рівнозначні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взаємопов’язані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вияв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безпосередньо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відносини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митне</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вияв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адміністративного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методу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адміністративні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відносини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обґрунтовано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поділ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загальні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загальними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різновиди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звичайного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визначається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виходячи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встановленого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залежності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особливими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застосовуються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товаровиробника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20</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спеціальними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застосовуються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виняток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із</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загального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договором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випадках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вивізне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пільги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квоти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обґрунтовано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висновок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належить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податків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зборів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самостійним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платежем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характеризується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сукупністю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притаманних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лише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ознак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саме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сплата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виключно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сплата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лише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умови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переміщення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через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кордон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залежність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обґрунтовано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місце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структуроутворюючого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поєднує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решту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стійку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внутрішньо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узгоджену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систему</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обґрунтовано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належність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огляду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риси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носять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характер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платежу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видом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штрафу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послуги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ставку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виражена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відсотках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грошових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одиницях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їх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регулятивний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реалізується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через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механізм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ціноутворення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виконують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функцію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властива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звичайному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миту</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доведено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належать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застосовуються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виключно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товаровиробника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адміністративно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господарськими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санкціями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Удосконалено</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являє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собою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стійку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взаємопов’язаних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взаємозалежних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носить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характер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забезпечує</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дотримання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вітчизняних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суб’єктів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урахуванням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зобов’язань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допомогою</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застосування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загальних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особливих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спеціальних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21</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вказівки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характер</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впливу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коло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складається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чотирьох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обґрунтування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недоцільності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виокремлення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структурних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от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кодування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пільга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квота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самостійні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елементи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платежів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зборів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також</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податків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Податкового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кодексу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справляються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переміщення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зв’язку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переміщенням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через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кордон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контроль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справлянням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покладено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контролюючі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органи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відмежування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податків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розуміння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встановлення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співвідношення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фактурної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вартості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цілого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аргументацію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запровадження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істотної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трансформації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основного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шляхом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недоліків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трьох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інших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походження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адвалорного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відсотка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технічного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класифікації</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розуміння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«аналогічних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конструкції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принципу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найбільшого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сприяння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частині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можливостей</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використання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цього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встановлення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прихованих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бар’єрів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Дістали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подальший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розвиток</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уточнення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еквівалентності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обміну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неприпустимості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демпінгу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субсидування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імпорті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експорті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шляхом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тлумачення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даного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через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обов’язок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забезпечувати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дієвість</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справедливих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прозорих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торговельних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здійснення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суб’єктами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господарювання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зокрема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рівноцінного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обміну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вигідного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економічного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співробітництва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попереджувати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застосування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усіх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суб’єктів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незалежно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резиденства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форми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власності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22</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торгівлі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обкладення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імпортованих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експортованих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антидемпінговим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компенсаційним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митом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відповідно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чинного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захисту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інтересів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національних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товаровиробників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уточнення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найбільшого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сприяння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тарифному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регулюванні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шляхом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обґрунтування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його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ознак</w:t>
      </w:r>
      <w:r w:rsidRPr="003F695F">
        <w:rPr>
          <w:rFonts w:ascii="Times New Roman" w:eastAsia="Times New Roman" w:hAnsi="Times New Roman" w:cs="Arial"/>
          <w:kern w:val="0"/>
          <w:sz w:val="28"/>
          <w:szCs w:val="20"/>
          <w:lang w:eastAsia="ru-RU"/>
        </w:rPr>
        <w:t xml:space="preserve">: 1)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відсилочним</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стандартом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торгівельних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відносин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без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статусу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самостійного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матеріально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режиму</w:t>
      </w:r>
      <w:r w:rsidRPr="003F695F">
        <w:rPr>
          <w:rFonts w:ascii="Times New Roman" w:eastAsia="Times New Roman" w:hAnsi="Times New Roman" w:cs="Arial"/>
          <w:kern w:val="0"/>
          <w:sz w:val="28"/>
          <w:szCs w:val="20"/>
          <w:lang w:eastAsia="ru-RU"/>
        </w:rPr>
        <w:t xml:space="preserve">; 2) </w:t>
      </w:r>
      <w:r w:rsidRPr="003F695F">
        <w:rPr>
          <w:rFonts w:ascii="Times New Roman" w:eastAsia="Times New Roman" w:hAnsi="Times New Roman" w:cs="Arial" w:hint="eastAsia"/>
          <w:kern w:val="0"/>
          <w:sz w:val="28"/>
          <w:szCs w:val="20"/>
          <w:lang w:eastAsia="ru-RU"/>
        </w:rPr>
        <w:t>зобов’язує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країни</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члени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поширювати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найбільш</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сприятливий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режим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будь</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якого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члена</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імпорт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або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експорт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«подібних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товарів»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решти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членів</w:t>
      </w:r>
      <w:r w:rsidRPr="003F695F">
        <w:rPr>
          <w:rFonts w:ascii="Times New Roman" w:eastAsia="Times New Roman" w:hAnsi="Times New Roman" w:cs="Arial"/>
          <w:kern w:val="0"/>
          <w:sz w:val="28"/>
          <w:szCs w:val="20"/>
          <w:lang w:eastAsia="ru-RU"/>
        </w:rPr>
        <w:t xml:space="preserve">; 3) </w:t>
      </w:r>
      <w:r w:rsidRPr="003F695F">
        <w:rPr>
          <w:rFonts w:ascii="Times New Roman" w:eastAsia="Times New Roman" w:hAnsi="Times New Roman" w:cs="Arial" w:hint="eastAsia"/>
          <w:kern w:val="0"/>
          <w:sz w:val="28"/>
          <w:szCs w:val="20"/>
          <w:lang w:eastAsia="ru-RU"/>
        </w:rPr>
        <w:t>автоматично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беззаперечно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рамках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СОТ</w:t>
      </w:r>
      <w:r w:rsidRPr="003F695F">
        <w:rPr>
          <w:rFonts w:ascii="Times New Roman" w:eastAsia="Times New Roman" w:hAnsi="Times New Roman" w:cs="Arial"/>
          <w:kern w:val="0"/>
          <w:sz w:val="28"/>
          <w:szCs w:val="20"/>
          <w:lang w:eastAsia="ru-RU"/>
        </w:rPr>
        <w:t xml:space="preserve">; 4)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загальним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правилом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винятки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допускаються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визначеному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угодами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СОТ</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обмеженому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колі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випадків</w:t>
      </w:r>
      <w:r w:rsidRPr="003F695F">
        <w:rPr>
          <w:rFonts w:ascii="Times New Roman" w:eastAsia="Times New Roman" w:hAnsi="Times New Roman" w:cs="Arial"/>
          <w:kern w:val="0"/>
          <w:sz w:val="28"/>
          <w:szCs w:val="20"/>
          <w:lang w:eastAsia="ru-RU"/>
        </w:rPr>
        <w:t xml:space="preserve">; 5)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правовим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вираженням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порівняльних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переваг</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Практичне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одержаних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полягає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сформульовані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положення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поняття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принципів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системи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змісту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засобів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також</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практичні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пропозиції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внесення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змін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можуть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бути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використані</w:t>
      </w:r>
      <w:r w:rsidRPr="003F695F">
        <w:rPr>
          <w:rFonts w:ascii="Times New Roman" w:eastAsia="Times New Roman" w:hAnsi="Times New Roman" w:cs="Arial"/>
          <w:kern w:val="0"/>
          <w:sz w:val="28"/>
          <w:szCs w:val="20"/>
          <w:lang w:eastAsia="ru-RU"/>
        </w:rPr>
        <w:t xml:space="preserve">: (1)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законотворчій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для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вдосконалення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норм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ЗЕД</w:t>
      </w:r>
      <w:r w:rsidRPr="003F695F">
        <w:rPr>
          <w:rFonts w:ascii="Times New Roman" w:eastAsia="Times New Roman" w:hAnsi="Times New Roman" w:cs="Arial"/>
          <w:kern w:val="0"/>
          <w:sz w:val="28"/>
          <w:szCs w:val="20"/>
          <w:lang w:eastAsia="ru-RU"/>
        </w:rPr>
        <w:t xml:space="preserve">; (2) </w:t>
      </w:r>
      <w:r w:rsidRPr="003F695F">
        <w:rPr>
          <w:rFonts w:ascii="Times New Roman" w:eastAsia="Times New Roman" w:hAnsi="Times New Roman" w:cs="Arial" w:hint="eastAsia"/>
          <w:kern w:val="0"/>
          <w:sz w:val="28"/>
          <w:szCs w:val="20"/>
          <w:lang w:eastAsia="ru-RU"/>
        </w:rPr>
        <w:t>при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підготовці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монографій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наукових</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публікацій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підручників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навчальних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посібників</w:t>
      </w:r>
      <w:r w:rsidRPr="003F695F">
        <w:rPr>
          <w:rFonts w:ascii="Times New Roman" w:eastAsia="Times New Roman" w:hAnsi="Times New Roman" w:cs="Arial"/>
          <w:kern w:val="0"/>
          <w:sz w:val="28"/>
          <w:szCs w:val="20"/>
          <w:lang w:eastAsia="ru-RU"/>
        </w:rPr>
        <w:t xml:space="preserve">; (3) </w:t>
      </w:r>
      <w:r w:rsidRPr="003F695F">
        <w:rPr>
          <w:rFonts w:ascii="Times New Roman" w:eastAsia="Times New Roman" w:hAnsi="Times New Roman" w:cs="Arial" w:hint="eastAsia"/>
          <w:kern w:val="0"/>
          <w:sz w:val="28"/>
          <w:szCs w:val="20"/>
          <w:lang w:eastAsia="ru-RU"/>
        </w:rPr>
        <w:t>при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викладанні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навчальної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дисципліни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«Правове</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(4)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правозастосовчій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практиці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Особистий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внесок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здобувача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є</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самостійною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завершеною</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науковою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роботою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комплексно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аспекти</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тарифного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регулювання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зовнішньоекономічної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діяльності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Сформульовані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положення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пропозиції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рекомендації</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щодо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вдосконалення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одержані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автором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особисто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вивчення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аналізу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вітчизняних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зарубіжних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нормативних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джерел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правових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актів</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монографічної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періодичної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літератури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матеріалів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практики</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23</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Апробація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виконано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обговорено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кафедрі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господарського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Київського</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національного</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університету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імені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Тараса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Шевченка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результати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доповідалися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Міжнародній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практичній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конференції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«Актуальні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питання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державотворення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Київ</w:t>
      </w:r>
      <w:r w:rsidRPr="003F695F">
        <w:rPr>
          <w:rFonts w:ascii="Times New Roman" w:eastAsia="Times New Roman" w:hAnsi="Times New Roman" w:cs="Arial"/>
          <w:kern w:val="0"/>
          <w:sz w:val="28"/>
          <w:szCs w:val="20"/>
          <w:lang w:eastAsia="ru-RU"/>
        </w:rPr>
        <w:t>, 2015);</w:t>
      </w:r>
      <w:r w:rsidRPr="003F695F">
        <w:rPr>
          <w:rFonts w:ascii="Times New Roman" w:eastAsia="Times New Roman" w:hAnsi="Times New Roman" w:cs="Arial" w:hint="eastAsia"/>
          <w:kern w:val="0"/>
          <w:sz w:val="28"/>
          <w:szCs w:val="20"/>
          <w:lang w:eastAsia="ru-RU"/>
        </w:rPr>
        <w:t>Міжнародній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науковопрактичній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конференції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правопорядок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сучасному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суспільстві»</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Київ</w:t>
      </w:r>
      <w:r w:rsidRPr="003F695F">
        <w:rPr>
          <w:rFonts w:ascii="Times New Roman" w:eastAsia="Times New Roman" w:hAnsi="Times New Roman" w:cs="Arial"/>
          <w:kern w:val="0"/>
          <w:sz w:val="28"/>
          <w:szCs w:val="20"/>
          <w:lang w:eastAsia="ru-RU"/>
        </w:rPr>
        <w:t xml:space="preserve">, 2017); </w:t>
      </w:r>
      <w:r w:rsidRPr="003F695F">
        <w:rPr>
          <w:rFonts w:ascii="Times New Roman" w:eastAsia="Times New Roman" w:hAnsi="Times New Roman" w:cs="Arial" w:hint="eastAsia"/>
          <w:kern w:val="0"/>
          <w:sz w:val="28"/>
          <w:szCs w:val="20"/>
          <w:lang w:eastAsia="ru-RU"/>
        </w:rPr>
        <w:t>Міжнародній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практичній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конференції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«Сутність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значення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впливу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законодавства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розвиток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суспільних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відносин»</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Одеса</w:t>
      </w:r>
      <w:r w:rsidRPr="003F695F">
        <w:rPr>
          <w:rFonts w:ascii="Times New Roman" w:eastAsia="Times New Roman" w:hAnsi="Times New Roman" w:cs="Arial"/>
          <w:kern w:val="0"/>
          <w:sz w:val="28"/>
          <w:szCs w:val="20"/>
          <w:lang w:eastAsia="ru-RU"/>
        </w:rPr>
        <w:t>, 2017);</w:t>
      </w:r>
    </w:p>
    <w:p w:rsidR="003F695F" w:rsidRPr="003F695F" w:rsidRDefault="003F695F" w:rsidP="003F695F">
      <w:pPr>
        <w:rPr>
          <w:rFonts w:ascii="Times New Roman" w:eastAsia="Times New Roman" w:hAnsi="Times New Roman" w:cs="Arial"/>
          <w:kern w:val="0"/>
          <w:sz w:val="28"/>
          <w:szCs w:val="20"/>
          <w:lang w:val="en-US" w:eastAsia="ru-RU"/>
        </w:rPr>
      </w:pPr>
      <w:r w:rsidRPr="003F695F">
        <w:rPr>
          <w:rFonts w:ascii="Times New Roman" w:eastAsia="Times New Roman" w:hAnsi="Times New Roman" w:cs="Arial"/>
          <w:kern w:val="0"/>
          <w:sz w:val="28"/>
          <w:szCs w:val="20"/>
          <w:lang w:val="en-US" w:eastAsia="ru-RU"/>
        </w:rPr>
        <w:t>Medzin</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rodn</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vedecko-praktick</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 xml:space="preserve">konferencia </w:t>
      </w:r>
      <w:r w:rsidRPr="003F695F">
        <w:rPr>
          <w:rFonts w:ascii="Times New Roman" w:eastAsia="Times New Roman" w:hAnsi="Times New Roman" w:cs="Arial" w:hint="eastAsia"/>
          <w:kern w:val="0"/>
          <w:sz w:val="28"/>
          <w:szCs w:val="20"/>
          <w:lang w:val="en-US" w:eastAsia="ru-RU"/>
        </w:rPr>
        <w:t>«</w:t>
      </w:r>
      <w:r w:rsidRPr="003F695F">
        <w:rPr>
          <w:rFonts w:ascii="Times New Roman" w:eastAsia="Times New Roman" w:hAnsi="Times New Roman" w:cs="Arial"/>
          <w:kern w:val="0"/>
          <w:sz w:val="28"/>
          <w:szCs w:val="20"/>
          <w:lang w:val="en-US" w:eastAsia="ru-RU"/>
        </w:rPr>
        <w:t>Inov</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cia pr</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vneveda v procese eur</w:t>
      </w:r>
      <w:r w:rsidRPr="003F695F">
        <w:rPr>
          <w:rFonts w:ascii="Times New Roman" w:eastAsia="Times New Roman" w:hAnsi="Times New Roman" w:cs="Arial" w:hint="eastAsia"/>
          <w:kern w:val="0"/>
          <w:sz w:val="28"/>
          <w:szCs w:val="20"/>
          <w:lang w:val="en-US" w:eastAsia="ru-RU"/>
        </w:rPr>
        <w:t>ó</w:t>
      </w:r>
      <w:r w:rsidRPr="003F695F">
        <w:rPr>
          <w:rFonts w:ascii="Times New Roman" w:eastAsia="Times New Roman" w:hAnsi="Times New Roman" w:cs="Arial"/>
          <w:kern w:val="0"/>
          <w:sz w:val="28"/>
          <w:szCs w:val="20"/>
          <w:lang w:val="en-US" w:eastAsia="ru-RU"/>
        </w:rPr>
        <w:t>pskej</w:t>
      </w:r>
    </w:p>
    <w:p w:rsidR="003F695F" w:rsidRPr="003F695F" w:rsidRDefault="003F695F" w:rsidP="003F695F">
      <w:pPr>
        <w:rPr>
          <w:rFonts w:ascii="Times New Roman" w:eastAsia="Times New Roman" w:hAnsi="Times New Roman" w:cs="Arial"/>
          <w:kern w:val="0"/>
          <w:sz w:val="28"/>
          <w:szCs w:val="20"/>
          <w:lang w:val="en-US" w:eastAsia="ru-RU"/>
        </w:rPr>
      </w:pPr>
      <w:r w:rsidRPr="003F695F">
        <w:rPr>
          <w:rFonts w:ascii="Times New Roman" w:eastAsia="Times New Roman" w:hAnsi="Times New Roman" w:cs="Arial"/>
          <w:kern w:val="0"/>
          <w:sz w:val="28"/>
          <w:szCs w:val="20"/>
          <w:lang w:val="en-US" w:eastAsia="ru-RU"/>
        </w:rPr>
        <w:t>integr</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cie</w:t>
      </w:r>
      <w:r w:rsidRPr="003F695F">
        <w:rPr>
          <w:rFonts w:ascii="Times New Roman" w:eastAsia="Times New Roman" w:hAnsi="Times New Roman" w:cs="Arial" w:hint="eastAsia"/>
          <w:kern w:val="0"/>
          <w:sz w:val="28"/>
          <w:szCs w:val="20"/>
          <w:lang w:val="en-US" w:eastAsia="ru-RU"/>
        </w:rPr>
        <w:t>»</w:t>
      </w:r>
      <w:r w:rsidRPr="003F695F">
        <w:rPr>
          <w:rFonts w:ascii="Times New Roman" w:eastAsia="Times New Roman" w:hAnsi="Times New Roman" w:cs="Arial"/>
          <w:kern w:val="0"/>
          <w:sz w:val="28"/>
          <w:szCs w:val="20"/>
          <w:lang w:val="en-US" w:eastAsia="ru-RU"/>
        </w:rPr>
        <w:t xml:space="preserve"> (Sl</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dkovi</w:t>
      </w:r>
      <w:r w:rsidRPr="003F695F">
        <w:rPr>
          <w:rFonts w:ascii="Times New Roman" w:eastAsia="Times New Roman" w:hAnsi="Times New Roman" w:cs="Arial" w:hint="eastAsia"/>
          <w:kern w:val="0"/>
          <w:sz w:val="28"/>
          <w:szCs w:val="20"/>
          <w:lang w:val="en-US" w:eastAsia="ru-RU"/>
        </w:rPr>
        <w:t>č</w:t>
      </w:r>
      <w:r w:rsidRPr="003F695F">
        <w:rPr>
          <w:rFonts w:ascii="Times New Roman" w:eastAsia="Times New Roman" w:hAnsi="Times New Roman" w:cs="Arial"/>
          <w:kern w:val="0"/>
          <w:sz w:val="28"/>
          <w:szCs w:val="20"/>
          <w:lang w:val="en-US" w:eastAsia="ru-RU"/>
        </w:rPr>
        <w:t>ova, Slovensk</w:t>
      </w:r>
      <w:r w:rsidRPr="003F695F">
        <w:rPr>
          <w:rFonts w:ascii="Times New Roman" w:eastAsia="Times New Roman" w:hAnsi="Times New Roman" w:cs="Arial" w:hint="eastAsia"/>
          <w:kern w:val="0"/>
          <w:sz w:val="28"/>
          <w:szCs w:val="20"/>
          <w:lang w:val="en-US" w:eastAsia="ru-RU"/>
        </w:rPr>
        <w:t>á</w:t>
      </w:r>
      <w:r w:rsidRPr="003F695F">
        <w:rPr>
          <w:rFonts w:ascii="Times New Roman" w:eastAsia="Times New Roman" w:hAnsi="Times New Roman" w:cs="Arial"/>
          <w:kern w:val="0"/>
          <w:sz w:val="28"/>
          <w:szCs w:val="20"/>
          <w:lang w:val="en-US" w:eastAsia="ru-RU"/>
        </w:rPr>
        <w:t xml:space="preserve"> republika, 2017); </w:t>
      </w:r>
      <w:r w:rsidRPr="003F695F">
        <w:rPr>
          <w:rFonts w:ascii="Times New Roman" w:eastAsia="Times New Roman" w:hAnsi="Times New Roman" w:cs="Arial" w:hint="eastAsia"/>
          <w:kern w:val="0"/>
          <w:sz w:val="28"/>
          <w:szCs w:val="20"/>
          <w:lang w:eastAsia="ru-RU"/>
        </w:rPr>
        <w:t>Міжнародній</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eastAsia="ru-RU"/>
        </w:rPr>
        <w:t>науковопрактичній</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eastAsia="ru-RU"/>
        </w:rPr>
        <w:t>конференції</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val="en-US" w:eastAsia="ru-RU"/>
        </w:rPr>
        <w:t>«</w:t>
      </w:r>
      <w:r w:rsidRPr="003F695F">
        <w:rPr>
          <w:rFonts w:ascii="Times New Roman" w:eastAsia="Times New Roman" w:hAnsi="Times New Roman" w:cs="Arial" w:hint="eastAsia"/>
          <w:kern w:val="0"/>
          <w:sz w:val="28"/>
          <w:szCs w:val="20"/>
          <w:lang w:eastAsia="ru-RU"/>
        </w:rPr>
        <w:t>Закарпатські</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eastAsia="ru-RU"/>
        </w:rPr>
        <w:t>правові</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eastAsia="ru-RU"/>
        </w:rPr>
        <w:t>читання</w:t>
      </w:r>
      <w:r w:rsidRPr="003F695F">
        <w:rPr>
          <w:rFonts w:ascii="Times New Roman" w:eastAsia="Times New Roman" w:hAnsi="Times New Roman" w:cs="Arial" w:hint="eastAsia"/>
          <w:kern w:val="0"/>
          <w:sz w:val="28"/>
          <w:szCs w:val="20"/>
          <w:lang w:val="en-US" w:eastAsia="ru-RU"/>
        </w:rPr>
        <w:t>»</w:t>
      </w:r>
      <w:r w:rsidRPr="003F695F">
        <w:rPr>
          <w:rFonts w:ascii="Times New Roman" w:eastAsia="Times New Roman" w:hAnsi="Times New Roman" w:cs="Arial"/>
          <w:kern w:val="0"/>
          <w:sz w:val="28"/>
          <w:szCs w:val="20"/>
          <w:lang w:val="en-US" w:eastAsia="ru-RU"/>
        </w:rPr>
        <w:t xml:space="preserve"> (</w:t>
      </w:r>
      <w:r w:rsidRPr="003F695F">
        <w:rPr>
          <w:rFonts w:ascii="Times New Roman" w:eastAsia="Times New Roman" w:hAnsi="Times New Roman" w:cs="Arial" w:hint="eastAsia"/>
          <w:kern w:val="0"/>
          <w:sz w:val="28"/>
          <w:szCs w:val="20"/>
          <w:lang w:eastAsia="ru-RU"/>
        </w:rPr>
        <w:t>Ужгород</w:t>
      </w:r>
      <w:r w:rsidRPr="003F695F">
        <w:rPr>
          <w:rFonts w:ascii="Times New Roman" w:eastAsia="Times New Roman" w:hAnsi="Times New Roman" w:cs="Arial"/>
          <w:kern w:val="0"/>
          <w:sz w:val="28"/>
          <w:szCs w:val="20"/>
          <w:lang w:val="en-US" w:eastAsia="ru-RU"/>
        </w:rPr>
        <w:t>, 2017);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Міжнародній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практичній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конференції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«Актуальні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питання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державотворення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Україні»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Київ</w:t>
      </w:r>
      <w:r w:rsidRPr="003F695F">
        <w:rPr>
          <w:rFonts w:ascii="Times New Roman" w:eastAsia="Times New Roman" w:hAnsi="Times New Roman" w:cs="Arial"/>
          <w:kern w:val="0"/>
          <w:sz w:val="28"/>
          <w:szCs w:val="20"/>
          <w:lang w:eastAsia="ru-RU"/>
        </w:rPr>
        <w:t>, 2017).</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Публікації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Основні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висновки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теоретичні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положення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знайшли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відображення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r w:rsidRPr="003F695F">
        <w:rPr>
          <w:rFonts w:ascii="Times New Roman" w:eastAsia="Times New Roman" w:hAnsi="Times New Roman" w:cs="Arial"/>
          <w:kern w:val="0"/>
          <w:sz w:val="28"/>
          <w:szCs w:val="20"/>
          <w:lang w:eastAsia="ru-RU"/>
        </w:rPr>
        <w:t xml:space="preserve"> 12 </w:t>
      </w:r>
      <w:r w:rsidRPr="003F695F">
        <w:rPr>
          <w:rFonts w:ascii="Times New Roman" w:eastAsia="Times New Roman" w:hAnsi="Times New Roman" w:cs="Arial" w:hint="eastAsia"/>
          <w:kern w:val="0"/>
          <w:sz w:val="28"/>
          <w:szCs w:val="20"/>
          <w:lang w:eastAsia="ru-RU"/>
        </w:rPr>
        <w:t>публікаціях</w:t>
      </w:r>
      <w:r w:rsidRPr="003F695F">
        <w:rPr>
          <w:rFonts w:ascii="Times New Roman" w:eastAsia="Times New Roman" w:hAnsi="Times New Roman" w:cs="Arial"/>
          <w:kern w:val="0"/>
          <w:sz w:val="28"/>
          <w:szCs w:val="20"/>
          <w:lang w:eastAsia="ru-RU"/>
        </w:rPr>
        <w:t xml:space="preserve"> (6 </w:t>
      </w:r>
      <w:r w:rsidRPr="003F695F">
        <w:rPr>
          <w:rFonts w:ascii="Times New Roman" w:eastAsia="Times New Roman" w:hAnsi="Times New Roman" w:cs="Arial" w:hint="eastAsia"/>
          <w:kern w:val="0"/>
          <w:sz w:val="28"/>
          <w:szCs w:val="20"/>
          <w:lang w:eastAsia="ru-RU"/>
        </w:rPr>
        <w:t>наукових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статтях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опублікованих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фахових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виданнях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6 </w:t>
      </w:r>
      <w:r w:rsidRPr="003F695F">
        <w:rPr>
          <w:rFonts w:ascii="Times New Roman" w:eastAsia="Times New Roman" w:hAnsi="Times New Roman" w:cs="Arial" w:hint="eastAsia"/>
          <w:kern w:val="0"/>
          <w:sz w:val="28"/>
          <w:szCs w:val="20"/>
          <w:lang w:eastAsia="ru-RU"/>
        </w:rPr>
        <w:t>тезах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виступів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науково</w:t>
      </w:r>
      <w:r w:rsidRPr="003F695F">
        <w:rPr>
          <w:rFonts w:ascii="Times New Roman" w:eastAsia="Times New Roman" w:hAnsi="Times New Roman" w:cs="Arial"/>
          <w:kern w:val="0"/>
          <w:sz w:val="28"/>
          <w:szCs w:val="20"/>
          <w:lang w:eastAsia="ru-RU"/>
        </w:rPr>
        <w:t>-</w:t>
      </w:r>
      <w:r w:rsidRPr="003F695F">
        <w:rPr>
          <w:rFonts w:ascii="Times New Roman" w:eastAsia="Times New Roman" w:hAnsi="Times New Roman" w:cs="Arial" w:hint="eastAsia"/>
          <w:kern w:val="0"/>
          <w:sz w:val="28"/>
          <w:szCs w:val="20"/>
          <w:lang w:eastAsia="ru-RU"/>
        </w:rPr>
        <w:t>практичних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конференціях</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Структура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обсяг</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Структура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обумовлена</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предметом</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метою</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та</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завданнями</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дослідження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складається</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анотації</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вступу</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трьох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розділів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які</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охоплюють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десять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підрозділів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висновків</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списку</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використаних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джерел</w:t>
      </w:r>
      <w:r w:rsidRPr="003F695F">
        <w:rPr>
          <w:rFonts w:ascii="Times New Roman" w:eastAsia="Times New Roman" w:hAnsi="Times New Roman" w:cs="Arial"/>
          <w:kern w:val="0"/>
          <w:sz w:val="28"/>
          <w:szCs w:val="20"/>
          <w:lang w:eastAsia="ru-RU"/>
        </w:rPr>
        <w:t>.</w:t>
      </w:r>
    </w:p>
    <w:p w:rsidR="003F695F" w:rsidRPr="003F695F"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Загальний</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обсяг</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дисертації</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становить</w:t>
      </w:r>
      <w:r w:rsidRPr="003F695F">
        <w:rPr>
          <w:rFonts w:ascii="Times New Roman" w:eastAsia="Times New Roman" w:hAnsi="Times New Roman" w:cs="Arial"/>
          <w:kern w:val="0"/>
          <w:sz w:val="28"/>
          <w:szCs w:val="20"/>
          <w:lang w:eastAsia="ru-RU"/>
        </w:rPr>
        <w:t xml:space="preserve"> 225 </w:t>
      </w:r>
      <w:r w:rsidRPr="003F695F">
        <w:rPr>
          <w:rFonts w:ascii="Times New Roman" w:eastAsia="Times New Roman" w:hAnsi="Times New Roman" w:cs="Arial" w:hint="eastAsia"/>
          <w:kern w:val="0"/>
          <w:sz w:val="28"/>
          <w:szCs w:val="20"/>
          <w:lang w:eastAsia="ru-RU"/>
        </w:rPr>
        <w:t>сторінок</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список</w:t>
      </w:r>
    </w:p>
    <w:p w:rsidR="002928CE" w:rsidRDefault="003F695F" w:rsidP="003F695F">
      <w:pPr>
        <w:rPr>
          <w:rFonts w:ascii="Times New Roman" w:eastAsia="Times New Roman" w:hAnsi="Times New Roman" w:cs="Arial"/>
          <w:kern w:val="0"/>
          <w:sz w:val="28"/>
          <w:szCs w:val="20"/>
          <w:lang w:eastAsia="ru-RU"/>
        </w:rPr>
      </w:pPr>
      <w:r w:rsidRPr="003F695F">
        <w:rPr>
          <w:rFonts w:ascii="Times New Roman" w:eastAsia="Times New Roman" w:hAnsi="Times New Roman" w:cs="Arial" w:hint="eastAsia"/>
          <w:kern w:val="0"/>
          <w:sz w:val="28"/>
          <w:szCs w:val="20"/>
          <w:lang w:eastAsia="ru-RU"/>
        </w:rPr>
        <w:t>використаних</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джерел</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із</w:t>
      </w:r>
      <w:r w:rsidRPr="003F695F">
        <w:rPr>
          <w:rFonts w:ascii="Times New Roman" w:eastAsia="Times New Roman" w:hAnsi="Times New Roman" w:cs="Arial"/>
          <w:kern w:val="0"/>
          <w:sz w:val="28"/>
          <w:szCs w:val="20"/>
          <w:lang w:eastAsia="ru-RU"/>
        </w:rPr>
        <w:t xml:space="preserve"> 197 </w:t>
      </w:r>
      <w:r w:rsidRPr="003F695F">
        <w:rPr>
          <w:rFonts w:ascii="Times New Roman" w:eastAsia="Times New Roman" w:hAnsi="Times New Roman" w:cs="Arial" w:hint="eastAsia"/>
          <w:kern w:val="0"/>
          <w:sz w:val="28"/>
          <w:szCs w:val="20"/>
          <w:lang w:eastAsia="ru-RU"/>
        </w:rPr>
        <w:t>найменувань</w:t>
      </w:r>
      <w:r w:rsidRPr="003F695F">
        <w:rPr>
          <w:rFonts w:ascii="Times New Roman" w:eastAsia="Times New Roman" w:hAnsi="Times New Roman" w:cs="Arial"/>
          <w:kern w:val="0"/>
          <w:sz w:val="28"/>
          <w:szCs w:val="20"/>
          <w:lang w:eastAsia="ru-RU"/>
        </w:rPr>
        <w:t xml:space="preserve"> </w:t>
      </w:r>
      <w:r w:rsidRPr="003F695F">
        <w:rPr>
          <w:rFonts w:ascii="Times New Roman" w:eastAsia="Times New Roman" w:hAnsi="Times New Roman" w:cs="Arial" w:hint="eastAsia"/>
          <w:kern w:val="0"/>
          <w:sz w:val="28"/>
          <w:szCs w:val="20"/>
          <w:lang w:eastAsia="ru-RU"/>
        </w:rPr>
        <w:t>займає</w:t>
      </w:r>
      <w:r w:rsidRPr="003F695F">
        <w:rPr>
          <w:rFonts w:ascii="Times New Roman" w:eastAsia="Times New Roman" w:hAnsi="Times New Roman" w:cs="Arial"/>
          <w:kern w:val="0"/>
          <w:sz w:val="28"/>
          <w:szCs w:val="20"/>
          <w:lang w:eastAsia="ru-RU"/>
        </w:rPr>
        <w:t xml:space="preserve"> 20 </w:t>
      </w:r>
      <w:r w:rsidRPr="003F695F">
        <w:rPr>
          <w:rFonts w:ascii="Times New Roman" w:eastAsia="Times New Roman" w:hAnsi="Times New Roman" w:cs="Arial" w:hint="eastAsia"/>
          <w:kern w:val="0"/>
          <w:sz w:val="28"/>
          <w:szCs w:val="20"/>
          <w:lang w:eastAsia="ru-RU"/>
        </w:rPr>
        <w:t>сторінок</w:t>
      </w:r>
    </w:p>
    <w:p w:rsidR="003F695F" w:rsidRDefault="003F695F" w:rsidP="003F695F">
      <w:pPr>
        <w:rPr>
          <w:rFonts w:ascii="Times New Roman" w:eastAsia="Times New Roman" w:hAnsi="Times New Roman" w:cs="Arial"/>
          <w:kern w:val="0"/>
          <w:sz w:val="28"/>
          <w:szCs w:val="20"/>
          <w:lang w:eastAsia="ru-RU"/>
        </w:rPr>
      </w:pPr>
    </w:p>
    <w:p w:rsidR="003F695F" w:rsidRDefault="003F695F" w:rsidP="003F695F">
      <w:pPr>
        <w:rPr>
          <w:rFonts w:ascii="Times New Roman" w:eastAsia="Times New Roman" w:hAnsi="Times New Roman" w:cs="Arial"/>
          <w:kern w:val="0"/>
          <w:sz w:val="28"/>
          <w:szCs w:val="20"/>
          <w:lang w:eastAsia="ru-RU"/>
        </w:rPr>
      </w:pPr>
    </w:p>
    <w:p w:rsidR="003F695F" w:rsidRDefault="003F695F" w:rsidP="003F695F">
      <w:pPr>
        <w:rPr>
          <w:rFonts w:ascii="Times New Roman" w:eastAsia="Times New Roman" w:hAnsi="Times New Roman" w:cs="Arial"/>
          <w:kern w:val="0"/>
          <w:sz w:val="28"/>
          <w:szCs w:val="20"/>
          <w:lang w:eastAsia="ru-RU"/>
        </w:rPr>
      </w:pPr>
    </w:p>
    <w:p w:rsidR="003F695F" w:rsidRDefault="003F695F" w:rsidP="003F695F">
      <w:r>
        <w:rPr>
          <w:rFonts w:hint="eastAsia"/>
        </w:rPr>
        <w:t>ВИСНОВКИ</w:t>
      </w:r>
    </w:p>
    <w:p w:rsidR="003F695F" w:rsidRDefault="003F695F" w:rsidP="003F695F">
      <w:r>
        <w:rPr>
          <w:rFonts w:hint="eastAsia"/>
        </w:rPr>
        <w:t>У</w:t>
      </w:r>
      <w:r>
        <w:t></w:t>
      </w:r>
      <w:r>
        <w:rPr>
          <w:rFonts w:hint="eastAsia"/>
        </w:rPr>
        <w:t>дисертації</w:t>
      </w:r>
      <w:r>
        <w:t></w:t>
      </w:r>
      <w:r>
        <w:rPr>
          <w:rFonts w:hint="eastAsia"/>
        </w:rPr>
        <w:t>здійснено</w:t>
      </w:r>
      <w:r>
        <w:t></w:t>
      </w:r>
      <w:r>
        <w:rPr>
          <w:rFonts w:hint="eastAsia"/>
        </w:rPr>
        <w:t>комплексне</w:t>
      </w:r>
      <w:r>
        <w:t></w:t>
      </w:r>
      <w:r>
        <w:rPr>
          <w:rFonts w:hint="eastAsia"/>
        </w:rPr>
        <w:t>теоретико</w:t>
      </w:r>
      <w:r>
        <w:t></w:t>
      </w:r>
      <w:r>
        <w:rPr>
          <w:rFonts w:hint="eastAsia"/>
        </w:rPr>
        <w:t>прикладне</w:t>
      </w:r>
      <w:r>
        <w:t></w:t>
      </w:r>
      <w:r>
        <w:rPr>
          <w:rFonts w:hint="eastAsia"/>
        </w:rPr>
        <w:t>дослідження</w:t>
      </w:r>
    </w:p>
    <w:p w:rsidR="003F695F" w:rsidRDefault="003F695F" w:rsidP="003F695F">
      <w:r>
        <w:rPr>
          <w:rFonts w:hint="eastAsia"/>
        </w:rPr>
        <w:t>особливостей</w:t>
      </w:r>
      <w:r>
        <w:t></w:t>
      </w:r>
      <w:r>
        <w:rPr>
          <w:rFonts w:hint="eastAsia"/>
        </w:rPr>
        <w:t>та</w:t>
      </w:r>
      <w:r>
        <w:t></w:t>
      </w:r>
      <w:r>
        <w:rPr>
          <w:rFonts w:hint="eastAsia"/>
        </w:rPr>
        <w:t>проблем</w:t>
      </w:r>
      <w:r>
        <w:t></w:t>
      </w:r>
      <w:r>
        <w:rPr>
          <w:rFonts w:hint="eastAsia"/>
        </w:rPr>
        <w:t>тарифного</w:t>
      </w:r>
      <w:r>
        <w:t></w:t>
      </w:r>
      <w:r>
        <w:rPr>
          <w:rFonts w:hint="eastAsia"/>
        </w:rPr>
        <w:t>регулювання</w:t>
      </w:r>
      <w:r>
        <w:t></w:t>
      </w:r>
      <w:r>
        <w:rPr>
          <w:rFonts w:hint="eastAsia"/>
        </w:rPr>
        <w:t>ЗЕД</w:t>
      </w:r>
      <w:r>
        <w:t></w:t>
      </w:r>
      <w:r>
        <w:rPr>
          <w:rFonts w:hint="eastAsia"/>
        </w:rPr>
        <w:t>в</w:t>
      </w:r>
      <w:r>
        <w:t></w:t>
      </w:r>
      <w:r>
        <w:rPr>
          <w:rFonts w:hint="eastAsia"/>
        </w:rPr>
        <w:t>Україні</w:t>
      </w:r>
      <w:r>
        <w:t></w:t>
      </w:r>
      <w:r>
        <w:t></w:t>
      </w:r>
      <w:r>
        <w:rPr>
          <w:rFonts w:hint="eastAsia"/>
        </w:rPr>
        <w:t>що</w:t>
      </w:r>
      <w:r>
        <w:t></w:t>
      </w:r>
      <w:r>
        <w:rPr>
          <w:rFonts w:hint="eastAsia"/>
        </w:rPr>
        <w:t>дало</w:t>
      </w:r>
      <w:r>
        <w:t></w:t>
      </w:r>
      <w:r>
        <w:rPr>
          <w:rFonts w:hint="eastAsia"/>
        </w:rPr>
        <w:t>змогу</w:t>
      </w:r>
    </w:p>
    <w:p w:rsidR="003F695F" w:rsidRDefault="003F695F" w:rsidP="003F695F">
      <w:r>
        <w:rPr>
          <w:rFonts w:hint="eastAsia"/>
        </w:rPr>
        <w:t>сформулювати</w:t>
      </w:r>
      <w:r>
        <w:t></w:t>
      </w:r>
      <w:r>
        <w:rPr>
          <w:rFonts w:hint="eastAsia"/>
        </w:rPr>
        <w:t>науково</w:t>
      </w:r>
      <w:r>
        <w:t></w:t>
      </w:r>
      <w:r>
        <w:rPr>
          <w:rFonts w:hint="eastAsia"/>
        </w:rPr>
        <w:t>обґрунтовані</w:t>
      </w:r>
      <w:r>
        <w:t></w:t>
      </w:r>
      <w:r>
        <w:rPr>
          <w:rFonts w:hint="eastAsia"/>
        </w:rPr>
        <w:t>висновки</w:t>
      </w:r>
      <w:r>
        <w:t></w:t>
      </w:r>
      <w:r>
        <w:t></w:t>
      </w:r>
      <w:r>
        <w:rPr>
          <w:rFonts w:hint="eastAsia"/>
        </w:rPr>
        <w:t>основними</w:t>
      </w:r>
      <w:r>
        <w:t></w:t>
      </w:r>
      <w:r>
        <w:rPr>
          <w:rFonts w:hint="eastAsia"/>
        </w:rPr>
        <w:t>серед</w:t>
      </w:r>
      <w:r>
        <w:t></w:t>
      </w:r>
      <w:r>
        <w:rPr>
          <w:rFonts w:hint="eastAsia"/>
        </w:rPr>
        <w:t>яких</w:t>
      </w:r>
      <w:r>
        <w:t></w:t>
      </w:r>
      <w:r>
        <w:rPr>
          <w:rFonts w:hint="eastAsia"/>
        </w:rPr>
        <w:t>є</w:t>
      </w:r>
      <w:r>
        <w:t></w:t>
      </w:r>
      <w:r>
        <w:rPr>
          <w:rFonts w:hint="eastAsia"/>
        </w:rPr>
        <w:t>такі</w:t>
      </w:r>
      <w:r>
        <w:t></w:t>
      </w:r>
    </w:p>
    <w:p w:rsidR="003F695F" w:rsidRDefault="003F695F" w:rsidP="003F695F">
      <w:r>
        <w:t></w:t>
      </w:r>
      <w:r>
        <w:t></w:t>
      </w:r>
      <w:r>
        <w:t></w:t>
      </w:r>
      <w:r>
        <w:rPr>
          <w:rFonts w:hint="eastAsia"/>
        </w:rPr>
        <w:t>Державне</w:t>
      </w:r>
      <w:r>
        <w:t></w:t>
      </w:r>
      <w:r>
        <w:rPr>
          <w:rFonts w:hint="eastAsia"/>
        </w:rPr>
        <w:t>регулювання</w:t>
      </w:r>
      <w:r>
        <w:t></w:t>
      </w:r>
      <w:r>
        <w:rPr>
          <w:rFonts w:hint="eastAsia"/>
        </w:rPr>
        <w:t>ЗЕД</w:t>
      </w:r>
      <w:r>
        <w:t></w:t>
      </w:r>
      <w:r>
        <w:rPr>
          <w:rFonts w:hint="eastAsia"/>
        </w:rPr>
        <w:t>–</w:t>
      </w:r>
      <w:r>
        <w:t></w:t>
      </w:r>
      <w:r>
        <w:rPr>
          <w:rFonts w:hint="eastAsia"/>
        </w:rPr>
        <w:t>це</w:t>
      </w:r>
      <w:r>
        <w:t></w:t>
      </w:r>
      <w:r>
        <w:rPr>
          <w:rFonts w:hint="eastAsia"/>
        </w:rPr>
        <w:t>здійснення</w:t>
      </w:r>
      <w:r>
        <w:t></w:t>
      </w:r>
      <w:r>
        <w:rPr>
          <w:rFonts w:hint="eastAsia"/>
        </w:rPr>
        <w:t>державою</w:t>
      </w:r>
      <w:r>
        <w:t></w:t>
      </w:r>
      <w:r>
        <w:rPr>
          <w:rFonts w:hint="eastAsia"/>
        </w:rPr>
        <w:t>в</w:t>
      </w:r>
      <w:r>
        <w:t></w:t>
      </w:r>
      <w:r>
        <w:rPr>
          <w:rFonts w:hint="eastAsia"/>
        </w:rPr>
        <w:t>особі</w:t>
      </w:r>
      <w:r>
        <w:t></w:t>
      </w:r>
      <w:r>
        <w:rPr>
          <w:rFonts w:hint="eastAsia"/>
        </w:rPr>
        <w:t>її</w:t>
      </w:r>
    </w:p>
    <w:p w:rsidR="003F695F" w:rsidRDefault="003F695F" w:rsidP="003F695F">
      <w:r>
        <w:rPr>
          <w:rFonts w:hint="eastAsia"/>
        </w:rPr>
        <w:t>компетентних</w:t>
      </w:r>
      <w:r>
        <w:t></w:t>
      </w:r>
      <w:r>
        <w:rPr>
          <w:rFonts w:hint="eastAsia"/>
        </w:rPr>
        <w:t>органів</w:t>
      </w:r>
      <w:r>
        <w:t></w:t>
      </w:r>
      <w:r>
        <w:rPr>
          <w:rFonts w:hint="eastAsia"/>
        </w:rPr>
        <w:t>комплексу</w:t>
      </w:r>
      <w:r>
        <w:t></w:t>
      </w:r>
      <w:r>
        <w:rPr>
          <w:rFonts w:hint="eastAsia"/>
        </w:rPr>
        <w:t>економіко</w:t>
      </w:r>
      <w:r>
        <w:t></w:t>
      </w:r>
      <w:r>
        <w:rPr>
          <w:rFonts w:hint="eastAsia"/>
        </w:rPr>
        <w:t>правових</w:t>
      </w:r>
      <w:r>
        <w:t></w:t>
      </w:r>
      <w:r>
        <w:rPr>
          <w:rFonts w:hint="eastAsia"/>
        </w:rPr>
        <w:t>заходів</w:t>
      </w:r>
      <w:r>
        <w:t></w:t>
      </w:r>
      <w:r>
        <w:rPr>
          <w:rFonts w:hint="eastAsia"/>
        </w:rPr>
        <w:t>тарифного</w:t>
      </w:r>
      <w:r>
        <w:t></w:t>
      </w:r>
      <w:r>
        <w:rPr>
          <w:rFonts w:hint="eastAsia"/>
        </w:rPr>
        <w:t>та</w:t>
      </w:r>
    </w:p>
    <w:p w:rsidR="003F695F" w:rsidRDefault="003F695F" w:rsidP="003F695F">
      <w:r>
        <w:rPr>
          <w:rFonts w:hint="eastAsia"/>
        </w:rPr>
        <w:t>нетарифного</w:t>
      </w:r>
      <w:r>
        <w:t></w:t>
      </w:r>
      <w:r>
        <w:rPr>
          <w:rFonts w:hint="eastAsia"/>
        </w:rPr>
        <w:t>характеру</w:t>
      </w:r>
      <w:r>
        <w:t></w:t>
      </w:r>
      <w:r>
        <w:t></w:t>
      </w:r>
      <w:r>
        <w:rPr>
          <w:rFonts w:hint="eastAsia"/>
        </w:rPr>
        <w:t>спрямованих</w:t>
      </w:r>
      <w:r>
        <w:t></w:t>
      </w:r>
      <w:r>
        <w:rPr>
          <w:rFonts w:hint="eastAsia"/>
        </w:rPr>
        <w:t>на</w:t>
      </w:r>
      <w:r>
        <w:t></w:t>
      </w:r>
      <w:r>
        <w:rPr>
          <w:rFonts w:hint="eastAsia"/>
        </w:rPr>
        <w:t>забезпечення</w:t>
      </w:r>
      <w:r>
        <w:t></w:t>
      </w:r>
      <w:r>
        <w:rPr>
          <w:rFonts w:hint="eastAsia"/>
        </w:rPr>
        <w:t>рівних</w:t>
      </w:r>
      <w:r>
        <w:t></w:t>
      </w:r>
      <w:r>
        <w:rPr>
          <w:rFonts w:hint="eastAsia"/>
        </w:rPr>
        <w:t>умов</w:t>
      </w:r>
      <w:r>
        <w:t></w:t>
      </w:r>
      <w:r>
        <w:rPr>
          <w:rFonts w:hint="eastAsia"/>
        </w:rPr>
        <w:t>здійснення</w:t>
      </w:r>
    </w:p>
    <w:p w:rsidR="003F695F" w:rsidRDefault="003F695F" w:rsidP="003F695F">
      <w:r>
        <w:rPr>
          <w:rFonts w:hint="eastAsia"/>
        </w:rPr>
        <w:t>зовнішньоекономічної</w:t>
      </w:r>
      <w:r>
        <w:t></w:t>
      </w:r>
      <w:r>
        <w:rPr>
          <w:rFonts w:hint="eastAsia"/>
        </w:rPr>
        <w:t>діяльності</w:t>
      </w:r>
      <w:r>
        <w:t></w:t>
      </w:r>
      <w:r>
        <w:rPr>
          <w:rFonts w:hint="eastAsia"/>
        </w:rPr>
        <w:t>усіма</w:t>
      </w:r>
      <w:r>
        <w:t></w:t>
      </w:r>
      <w:r>
        <w:rPr>
          <w:rFonts w:hint="eastAsia"/>
        </w:rPr>
        <w:t>суб’єктами</w:t>
      </w:r>
      <w:r>
        <w:t></w:t>
      </w:r>
      <w:r>
        <w:rPr>
          <w:rFonts w:hint="eastAsia"/>
        </w:rPr>
        <w:t>господарювання</w:t>
      </w:r>
      <w:r>
        <w:t></w:t>
      </w:r>
      <w:r>
        <w:rPr>
          <w:rFonts w:hint="eastAsia"/>
        </w:rPr>
        <w:t>незалежно</w:t>
      </w:r>
      <w:r>
        <w:t></w:t>
      </w:r>
      <w:r>
        <w:rPr>
          <w:rFonts w:hint="eastAsia"/>
        </w:rPr>
        <w:t>від</w:t>
      </w:r>
    </w:p>
    <w:p w:rsidR="003F695F" w:rsidRDefault="003F695F" w:rsidP="003F695F">
      <w:r>
        <w:rPr>
          <w:rFonts w:hint="eastAsia"/>
        </w:rPr>
        <w:t>їх</w:t>
      </w:r>
      <w:r>
        <w:t></w:t>
      </w:r>
      <w:r>
        <w:rPr>
          <w:rFonts w:hint="eastAsia"/>
        </w:rPr>
        <w:t>форми</w:t>
      </w:r>
      <w:r>
        <w:t></w:t>
      </w:r>
      <w:r>
        <w:rPr>
          <w:rFonts w:hint="eastAsia"/>
        </w:rPr>
        <w:t>власності</w:t>
      </w:r>
      <w:r>
        <w:t></w:t>
      </w:r>
      <w:r>
        <w:rPr>
          <w:rFonts w:hint="eastAsia"/>
        </w:rPr>
        <w:t>та</w:t>
      </w:r>
      <w:r>
        <w:t></w:t>
      </w:r>
      <w:r>
        <w:rPr>
          <w:rFonts w:hint="eastAsia"/>
        </w:rPr>
        <w:t>державної</w:t>
      </w:r>
      <w:r>
        <w:t></w:t>
      </w:r>
      <w:r>
        <w:rPr>
          <w:rFonts w:hint="eastAsia"/>
        </w:rPr>
        <w:t>належності</w:t>
      </w:r>
      <w:r>
        <w:t></w:t>
      </w:r>
      <w:r>
        <w:t></w:t>
      </w:r>
      <w:r>
        <w:rPr>
          <w:rFonts w:hint="eastAsia"/>
        </w:rPr>
        <w:t>забезпечення</w:t>
      </w:r>
      <w:r>
        <w:t></w:t>
      </w:r>
      <w:r>
        <w:rPr>
          <w:rFonts w:hint="eastAsia"/>
        </w:rPr>
        <w:t>захисту</w:t>
      </w:r>
      <w:r>
        <w:t></w:t>
      </w:r>
      <w:r>
        <w:rPr>
          <w:rFonts w:hint="eastAsia"/>
        </w:rPr>
        <w:t>національного</w:t>
      </w:r>
    </w:p>
    <w:p w:rsidR="003F695F" w:rsidRDefault="003F695F" w:rsidP="003F695F">
      <w:r>
        <w:rPr>
          <w:rFonts w:hint="eastAsia"/>
        </w:rPr>
        <w:t>товаровиробника</w:t>
      </w:r>
      <w:r>
        <w:t></w:t>
      </w:r>
      <w:r>
        <w:rPr>
          <w:rFonts w:hint="eastAsia"/>
        </w:rPr>
        <w:t>та</w:t>
      </w:r>
      <w:r>
        <w:t></w:t>
      </w:r>
      <w:r>
        <w:rPr>
          <w:rFonts w:hint="eastAsia"/>
        </w:rPr>
        <w:t>економічних</w:t>
      </w:r>
      <w:r>
        <w:t></w:t>
      </w:r>
      <w:r>
        <w:rPr>
          <w:rFonts w:hint="eastAsia"/>
        </w:rPr>
        <w:t>інтересів</w:t>
      </w:r>
      <w:r>
        <w:t></w:t>
      </w:r>
      <w:r>
        <w:rPr>
          <w:rFonts w:hint="eastAsia"/>
        </w:rPr>
        <w:t>України</w:t>
      </w:r>
      <w:r>
        <w:t></w:t>
      </w:r>
      <w:r>
        <w:rPr>
          <w:rFonts w:hint="eastAsia"/>
        </w:rPr>
        <w:t>з</w:t>
      </w:r>
      <w:r>
        <w:t></w:t>
      </w:r>
      <w:r>
        <w:rPr>
          <w:rFonts w:hint="eastAsia"/>
        </w:rPr>
        <w:t>урахуванням</w:t>
      </w:r>
      <w:r>
        <w:t></w:t>
      </w:r>
      <w:r>
        <w:rPr>
          <w:rFonts w:hint="eastAsia"/>
        </w:rPr>
        <w:t>міжнародноправових</w:t>
      </w:r>
      <w:r>
        <w:t></w:t>
      </w:r>
      <w:r>
        <w:rPr>
          <w:rFonts w:hint="eastAsia"/>
        </w:rPr>
        <w:t>зобов’язань</w:t>
      </w:r>
      <w:r>
        <w:t></w:t>
      </w:r>
      <w:r>
        <w:rPr>
          <w:rFonts w:hint="eastAsia"/>
        </w:rPr>
        <w:t>України</w:t>
      </w:r>
      <w:r>
        <w:t></w:t>
      </w:r>
    </w:p>
    <w:p w:rsidR="003F695F" w:rsidRDefault="003F695F" w:rsidP="003F695F">
      <w:r>
        <w:t></w:t>
      </w:r>
      <w:r>
        <w:t></w:t>
      </w:r>
      <w:r>
        <w:t></w:t>
      </w:r>
      <w:r>
        <w:rPr>
          <w:rFonts w:hint="eastAsia"/>
        </w:rPr>
        <w:t>Державне</w:t>
      </w:r>
      <w:r>
        <w:t></w:t>
      </w:r>
      <w:r>
        <w:rPr>
          <w:rFonts w:hint="eastAsia"/>
        </w:rPr>
        <w:t>регулювання</w:t>
      </w:r>
      <w:r>
        <w:t></w:t>
      </w:r>
      <w:r>
        <w:rPr>
          <w:rFonts w:hint="eastAsia"/>
        </w:rPr>
        <w:t>ЗЕД</w:t>
      </w:r>
      <w:r>
        <w:t></w:t>
      </w:r>
      <w:r>
        <w:rPr>
          <w:rFonts w:hint="eastAsia"/>
        </w:rPr>
        <w:t>здійснюється</w:t>
      </w:r>
      <w:r>
        <w:t></w:t>
      </w:r>
      <w:r>
        <w:rPr>
          <w:rFonts w:hint="eastAsia"/>
        </w:rPr>
        <w:t>за</w:t>
      </w:r>
      <w:r>
        <w:t></w:t>
      </w:r>
      <w:r>
        <w:rPr>
          <w:rFonts w:hint="eastAsia"/>
        </w:rPr>
        <w:t>допомогою</w:t>
      </w:r>
      <w:r>
        <w:t></w:t>
      </w:r>
      <w:r>
        <w:rPr>
          <w:rFonts w:hint="eastAsia"/>
        </w:rPr>
        <w:t>нетарифного</w:t>
      </w:r>
      <w:r>
        <w:t></w:t>
      </w:r>
      <w:r>
        <w:rPr>
          <w:rFonts w:hint="eastAsia"/>
        </w:rPr>
        <w:t>та</w:t>
      </w:r>
    </w:p>
    <w:p w:rsidR="003F695F" w:rsidRDefault="003F695F" w:rsidP="003F695F">
      <w:r>
        <w:rPr>
          <w:rFonts w:hint="eastAsia"/>
        </w:rPr>
        <w:t>митно</w:t>
      </w:r>
      <w:r>
        <w:t></w:t>
      </w:r>
      <w:r>
        <w:rPr>
          <w:rFonts w:hint="eastAsia"/>
        </w:rPr>
        <w:t>тарифного</w:t>
      </w:r>
      <w:r>
        <w:t></w:t>
      </w:r>
      <w:r>
        <w:rPr>
          <w:rFonts w:hint="eastAsia"/>
        </w:rPr>
        <w:t>регулювання</w:t>
      </w:r>
      <w:r>
        <w:t></w:t>
      </w:r>
      <w:r>
        <w:t></w:t>
      </w:r>
      <w:r>
        <w:rPr>
          <w:rFonts w:hint="eastAsia"/>
        </w:rPr>
        <w:t>яке</w:t>
      </w:r>
      <w:r>
        <w:t></w:t>
      </w:r>
      <w:r>
        <w:t></w:t>
      </w:r>
      <w:r>
        <w:rPr>
          <w:rFonts w:hint="eastAsia"/>
        </w:rPr>
        <w:t>в</w:t>
      </w:r>
      <w:r>
        <w:t></w:t>
      </w:r>
      <w:r>
        <w:rPr>
          <w:rFonts w:hint="eastAsia"/>
        </w:rPr>
        <w:t>свою</w:t>
      </w:r>
      <w:r>
        <w:t></w:t>
      </w:r>
      <w:r>
        <w:rPr>
          <w:rFonts w:hint="eastAsia"/>
        </w:rPr>
        <w:t>чергу</w:t>
      </w:r>
      <w:r>
        <w:t></w:t>
      </w:r>
      <w:r>
        <w:t></w:t>
      </w:r>
      <w:r>
        <w:rPr>
          <w:rFonts w:hint="eastAsia"/>
        </w:rPr>
        <w:t>поділяється</w:t>
      </w:r>
      <w:r>
        <w:t></w:t>
      </w:r>
      <w:r>
        <w:rPr>
          <w:rFonts w:hint="eastAsia"/>
        </w:rPr>
        <w:t>на</w:t>
      </w:r>
      <w:r>
        <w:t></w:t>
      </w:r>
      <w:r>
        <w:rPr>
          <w:rFonts w:hint="eastAsia"/>
        </w:rPr>
        <w:t>митне</w:t>
      </w:r>
      <w:r>
        <w:t></w:t>
      </w:r>
      <w:r>
        <w:rPr>
          <w:rFonts w:hint="eastAsia"/>
        </w:rPr>
        <w:t>та</w:t>
      </w:r>
    </w:p>
    <w:p w:rsidR="003F695F" w:rsidRDefault="003F695F" w:rsidP="003F695F">
      <w:r>
        <w:rPr>
          <w:rFonts w:hint="eastAsia"/>
        </w:rPr>
        <w:t>тарифне</w:t>
      </w:r>
      <w:r>
        <w:t></w:t>
      </w:r>
      <w:r>
        <w:rPr>
          <w:rFonts w:hint="eastAsia"/>
        </w:rPr>
        <w:t>регулювання</w:t>
      </w:r>
      <w:r>
        <w:t></w:t>
      </w:r>
      <w:r>
        <w:t></w:t>
      </w:r>
      <w:r>
        <w:rPr>
          <w:rFonts w:hint="eastAsia"/>
        </w:rPr>
        <w:t>Тарифне</w:t>
      </w:r>
      <w:r>
        <w:t></w:t>
      </w:r>
      <w:r>
        <w:rPr>
          <w:rFonts w:hint="eastAsia"/>
        </w:rPr>
        <w:t>регулювання</w:t>
      </w:r>
      <w:r>
        <w:t></w:t>
      </w:r>
      <w:r>
        <w:rPr>
          <w:rFonts w:hint="eastAsia"/>
        </w:rPr>
        <w:t>є</w:t>
      </w:r>
      <w:r>
        <w:t></w:t>
      </w:r>
      <w:r>
        <w:rPr>
          <w:rFonts w:hint="eastAsia"/>
        </w:rPr>
        <w:t>виразом</w:t>
      </w:r>
      <w:r>
        <w:t></w:t>
      </w:r>
      <w:r>
        <w:rPr>
          <w:rFonts w:hint="eastAsia"/>
        </w:rPr>
        <w:t>економічного</w:t>
      </w:r>
      <w:r>
        <w:t></w:t>
      </w:r>
      <w:r>
        <w:rPr>
          <w:rFonts w:hint="eastAsia"/>
        </w:rPr>
        <w:t>методу</w:t>
      </w:r>
    </w:p>
    <w:p w:rsidR="003F695F" w:rsidRDefault="003F695F" w:rsidP="003F695F">
      <w:r>
        <w:rPr>
          <w:rFonts w:hint="eastAsia"/>
        </w:rPr>
        <w:t>регулювання</w:t>
      </w:r>
      <w:r>
        <w:t></w:t>
      </w:r>
      <w:r>
        <w:rPr>
          <w:rFonts w:hint="eastAsia"/>
        </w:rPr>
        <w:t>в</w:t>
      </w:r>
      <w:r>
        <w:t></w:t>
      </w:r>
      <w:r>
        <w:rPr>
          <w:rFonts w:hint="eastAsia"/>
        </w:rPr>
        <w:t>сфері</w:t>
      </w:r>
      <w:r>
        <w:t></w:t>
      </w:r>
      <w:r>
        <w:rPr>
          <w:rFonts w:hint="eastAsia"/>
        </w:rPr>
        <w:t>ЗЕД</w:t>
      </w:r>
      <w:r>
        <w:t></w:t>
      </w:r>
      <w:r>
        <w:rPr>
          <w:rFonts w:hint="eastAsia"/>
        </w:rPr>
        <w:t>та</w:t>
      </w:r>
      <w:r>
        <w:t></w:t>
      </w:r>
      <w:r>
        <w:rPr>
          <w:rFonts w:hint="eastAsia"/>
        </w:rPr>
        <w:t>нерозривно</w:t>
      </w:r>
      <w:r>
        <w:t></w:t>
      </w:r>
      <w:r>
        <w:rPr>
          <w:rFonts w:hint="eastAsia"/>
        </w:rPr>
        <w:t>пов’язане</w:t>
      </w:r>
      <w:r>
        <w:t></w:t>
      </w:r>
      <w:r>
        <w:rPr>
          <w:rFonts w:hint="eastAsia"/>
        </w:rPr>
        <w:t>з</w:t>
      </w:r>
      <w:r>
        <w:t></w:t>
      </w:r>
      <w:r>
        <w:rPr>
          <w:rFonts w:hint="eastAsia"/>
        </w:rPr>
        <w:t>митним</w:t>
      </w:r>
      <w:r>
        <w:t></w:t>
      </w:r>
      <w:r>
        <w:rPr>
          <w:rFonts w:hint="eastAsia"/>
        </w:rPr>
        <w:t>регулюванням</w:t>
      </w:r>
      <w:r>
        <w:t></w:t>
      </w:r>
      <w:r>
        <w:rPr>
          <w:rFonts w:hint="eastAsia"/>
        </w:rPr>
        <w:t>ЗЕД</w:t>
      </w:r>
      <w:r>
        <w:t></w:t>
      </w:r>
    </w:p>
    <w:p w:rsidR="003F695F" w:rsidRDefault="003F695F" w:rsidP="003F695F">
      <w:r>
        <w:t></w:t>
      </w:r>
      <w:r>
        <w:t></w:t>
      </w:r>
      <w:r>
        <w:t></w:t>
      </w:r>
      <w:r>
        <w:rPr>
          <w:rFonts w:hint="eastAsia"/>
        </w:rPr>
        <w:t>Тарифне</w:t>
      </w:r>
      <w:r>
        <w:t></w:t>
      </w:r>
      <w:r>
        <w:rPr>
          <w:rFonts w:hint="eastAsia"/>
        </w:rPr>
        <w:t>регулювання</w:t>
      </w:r>
      <w:r>
        <w:t></w:t>
      </w:r>
      <w:r>
        <w:rPr>
          <w:rFonts w:hint="eastAsia"/>
        </w:rPr>
        <w:t>здійснюється</w:t>
      </w:r>
      <w:r>
        <w:t></w:t>
      </w:r>
      <w:r>
        <w:rPr>
          <w:rFonts w:hint="eastAsia"/>
        </w:rPr>
        <w:t>за</w:t>
      </w:r>
      <w:r>
        <w:t></w:t>
      </w:r>
      <w:r>
        <w:rPr>
          <w:rFonts w:hint="eastAsia"/>
        </w:rPr>
        <w:t>допомогою</w:t>
      </w:r>
      <w:r>
        <w:t></w:t>
      </w:r>
      <w:r>
        <w:rPr>
          <w:rFonts w:hint="eastAsia"/>
        </w:rPr>
        <w:t>загальних</w:t>
      </w:r>
      <w:r>
        <w:t></w:t>
      </w:r>
      <w:r>
        <w:t></w:t>
      </w:r>
      <w:r>
        <w:rPr>
          <w:rFonts w:hint="eastAsia"/>
        </w:rPr>
        <w:t>особливих</w:t>
      </w:r>
    </w:p>
    <w:p w:rsidR="003F695F" w:rsidRDefault="003F695F" w:rsidP="003F695F">
      <w:r>
        <w:rPr>
          <w:rFonts w:hint="eastAsia"/>
        </w:rPr>
        <w:t>та</w:t>
      </w:r>
      <w:r>
        <w:t></w:t>
      </w:r>
      <w:r>
        <w:rPr>
          <w:rFonts w:hint="eastAsia"/>
        </w:rPr>
        <w:t>спеціальних</w:t>
      </w:r>
      <w:r>
        <w:t></w:t>
      </w:r>
      <w:r>
        <w:rPr>
          <w:rFonts w:hint="eastAsia"/>
        </w:rPr>
        <w:t>тарифних</w:t>
      </w:r>
      <w:r>
        <w:t></w:t>
      </w:r>
      <w:r>
        <w:rPr>
          <w:rFonts w:hint="eastAsia"/>
        </w:rPr>
        <w:t>засобів</w:t>
      </w:r>
      <w:r>
        <w:t></w:t>
      </w:r>
    </w:p>
    <w:p w:rsidR="003F695F" w:rsidRDefault="003F695F" w:rsidP="003F695F">
      <w:r>
        <w:rPr>
          <w:rFonts w:hint="eastAsia"/>
        </w:rPr>
        <w:t>Загальними</w:t>
      </w:r>
      <w:r>
        <w:t></w:t>
      </w:r>
      <w:r>
        <w:rPr>
          <w:rFonts w:hint="eastAsia"/>
        </w:rPr>
        <w:t>тарифними</w:t>
      </w:r>
      <w:r>
        <w:t></w:t>
      </w:r>
      <w:r>
        <w:rPr>
          <w:rFonts w:hint="eastAsia"/>
        </w:rPr>
        <w:t>засобами</w:t>
      </w:r>
      <w:r>
        <w:t></w:t>
      </w:r>
      <w:r>
        <w:rPr>
          <w:rFonts w:hint="eastAsia"/>
        </w:rPr>
        <w:t>є</w:t>
      </w:r>
      <w:r>
        <w:t></w:t>
      </w:r>
      <w:r>
        <w:rPr>
          <w:rFonts w:hint="eastAsia"/>
        </w:rPr>
        <w:t>різновиди</w:t>
      </w:r>
      <w:r>
        <w:t></w:t>
      </w:r>
      <w:r>
        <w:rPr>
          <w:rFonts w:hint="eastAsia"/>
        </w:rPr>
        <w:t>звичайного</w:t>
      </w:r>
      <w:r>
        <w:t></w:t>
      </w:r>
      <w:r>
        <w:rPr>
          <w:rFonts w:hint="eastAsia"/>
        </w:rPr>
        <w:t>мита</w:t>
      </w:r>
      <w:r>
        <w:t></w:t>
      </w:r>
      <w:r>
        <w:t></w:t>
      </w:r>
      <w:r>
        <w:rPr>
          <w:rFonts w:hint="eastAsia"/>
        </w:rPr>
        <w:t>сума</w:t>
      </w:r>
    </w:p>
    <w:p w:rsidR="003F695F" w:rsidRDefault="003F695F" w:rsidP="003F695F">
      <w:r>
        <w:rPr>
          <w:rFonts w:hint="eastAsia"/>
        </w:rPr>
        <w:t>якого</w:t>
      </w:r>
      <w:r>
        <w:t></w:t>
      </w:r>
      <w:r>
        <w:rPr>
          <w:rFonts w:hint="eastAsia"/>
        </w:rPr>
        <w:t>визначається</w:t>
      </w:r>
      <w:r>
        <w:t></w:t>
      </w:r>
      <w:r>
        <w:rPr>
          <w:rFonts w:hint="eastAsia"/>
        </w:rPr>
        <w:t>виходячи</w:t>
      </w:r>
      <w:r>
        <w:t></w:t>
      </w:r>
      <w:r>
        <w:rPr>
          <w:rFonts w:hint="eastAsia"/>
        </w:rPr>
        <w:t>зі</w:t>
      </w:r>
      <w:r>
        <w:t></w:t>
      </w:r>
      <w:r>
        <w:rPr>
          <w:rFonts w:hint="eastAsia"/>
        </w:rPr>
        <w:t>ставки</w:t>
      </w:r>
      <w:r>
        <w:t></w:t>
      </w:r>
      <w:r>
        <w:rPr>
          <w:rFonts w:hint="eastAsia"/>
        </w:rPr>
        <w:t>встановленого</w:t>
      </w:r>
      <w:r>
        <w:t></w:t>
      </w:r>
      <w:r>
        <w:rPr>
          <w:rFonts w:hint="eastAsia"/>
        </w:rPr>
        <w:t>державою</w:t>
      </w:r>
      <w:r>
        <w:t></w:t>
      </w:r>
      <w:r>
        <w:rPr>
          <w:rFonts w:hint="eastAsia"/>
        </w:rPr>
        <w:t>митного</w:t>
      </w:r>
      <w:r>
        <w:t></w:t>
      </w:r>
      <w:r>
        <w:rPr>
          <w:rFonts w:hint="eastAsia"/>
        </w:rPr>
        <w:t>тарифу</w:t>
      </w:r>
      <w:r>
        <w:t></w:t>
      </w:r>
    </w:p>
    <w:p w:rsidR="003F695F" w:rsidRDefault="003F695F" w:rsidP="003F695F">
      <w:r>
        <w:rPr>
          <w:rFonts w:hint="eastAsia"/>
        </w:rPr>
        <w:t>в</w:t>
      </w:r>
      <w:r>
        <w:t></w:t>
      </w:r>
      <w:r>
        <w:rPr>
          <w:rFonts w:hint="eastAsia"/>
        </w:rPr>
        <w:t>залежності</w:t>
      </w:r>
      <w:r>
        <w:t></w:t>
      </w:r>
      <w:r>
        <w:rPr>
          <w:rFonts w:hint="eastAsia"/>
        </w:rPr>
        <w:t>від</w:t>
      </w:r>
      <w:r>
        <w:t></w:t>
      </w:r>
      <w:r>
        <w:rPr>
          <w:rFonts w:hint="eastAsia"/>
        </w:rPr>
        <w:t>митної</w:t>
      </w:r>
      <w:r>
        <w:t></w:t>
      </w:r>
      <w:r>
        <w:rPr>
          <w:rFonts w:hint="eastAsia"/>
        </w:rPr>
        <w:t>вартості</w:t>
      </w:r>
      <w:r>
        <w:t></w:t>
      </w:r>
      <w:r>
        <w:rPr>
          <w:rFonts w:hint="eastAsia"/>
        </w:rPr>
        <w:t>товару</w:t>
      </w:r>
      <w:r>
        <w:t></w:t>
      </w:r>
      <w:r>
        <w:rPr>
          <w:rFonts w:hint="eastAsia"/>
        </w:rPr>
        <w:t>та</w:t>
      </w:r>
      <w:r>
        <w:t></w:t>
      </w:r>
      <w:r>
        <w:rPr>
          <w:rFonts w:hint="eastAsia"/>
        </w:rPr>
        <w:t>країни</w:t>
      </w:r>
      <w:r>
        <w:t></w:t>
      </w:r>
      <w:r>
        <w:rPr>
          <w:rFonts w:hint="eastAsia"/>
        </w:rPr>
        <w:t>його</w:t>
      </w:r>
      <w:r>
        <w:t></w:t>
      </w:r>
      <w:r>
        <w:rPr>
          <w:rFonts w:hint="eastAsia"/>
        </w:rPr>
        <w:t>походження</w:t>
      </w:r>
      <w:r>
        <w:t></w:t>
      </w:r>
    </w:p>
    <w:p w:rsidR="003F695F" w:rsidRDefault="003F695F" w:rsidP="003F695F">
      <w:r>
        <w:rPr>
          <w:rFonts w:hint="eastAsia"/>
        </w:rPr>
        <w:t>Особливими</w:t>
      </w:r>
      <w:r>
        <w:t></w:t>
      </w:r>
      <w:r>
        <w:rPr>
          <w:rFonts w:hint="eastAsia"/>
        </w:rPr>
        <w:t>тарифними</w:t>
      </w:r>
      <w:r>
        <w:t></w:t>
      </w:r>
      <w:r>
        <w:rPr>
          <w:rFonts w:hint="eastAsia"/>
        </w:rPr>
        <w:t>засобами</w:t>
      </w:r>
      <w:r>
        <w:t></w:t>
      </w:r>
      <w:r>
        <w:rPr>
          <w:rFonts w:hint="eastAsia"/>
        </w:rPr>
        <w:t>є</w:t>
      </w:r>
      <w:r>
        <w:t></w:t>
      </w:r>
      <w:r>
        <w:rPr>
          <w:rFonts w:hint="eastAsia"/>
        </w:rPr>
        <w:t>особливі</w:t>
      </w:r>
      <w:r>
        <w:t></w:t>
      </w:r>
      <w:r>
        <w:rPr>
          <w:rFonts w:hint="eastAsia"/>
        </w:rPr>
        <w:t>види</w:t>
      </w:r>
      <w:r>
        <w:t></w:t>
      </w:r>
      <w:r>
        <w:rPr>
          <w:rFonts w:hint="eastAsia"/>
        </w:rPr>
        <w:t>мита</w:t>
      </w:r>
      <w:r>
        <w:t></w:t>
      </w:r>
      <w:r>
        <w:t></w:t>
      </w:r>
      <w:r>
        <w:rPr>
          <w:rFonts w:hint="eastAsia"/>
        </w:rPr>
        <w:t>засоби</w:t>
      </w:r>
      <w:r>
        <w:t></w:t>
      </w:r>
      <w:r>
        <w:rPr>
          <w:rFonts w:hint="eastAsia"/>
        </w:rPr>
        <w:t>захисту</w:t>
      </w:r>
    </w:p>
    <w:p w:rsidR="003F695F" w:rsidRDefault="003F695F" w:rsidP="003F695F">
      <w:r>
        <w:rPr>
          <w:rFonts w:hint="eastAsia"/>
        </w:rPr>
        <w:t>торгівлі</w:t>
      </w:r>
      <w:r>
        <w:t></w:t>
      </w:r>
      <w:r>
        <w:t></w:t>
      </w:r>
      <w:r>
        <w:t></w:t>
      </w:r>
      <w:r>
        <w:rPr>
          <w:rFonts w:hint="eastAsia"/>
        </w:rPr>
        <w:t>що</w:t>
      </w:r>
      <w:r>
        <w:t></w:t>
      </w:r>
      <w:r>
        <w:rPr>
          <w:rFonts w:hint="eastAsia"/>
        </w:rPr>
        <w:t>застосовуються</w:t>
      </w:r>
      <w:r>
        <w:t></w:t>
      </w:r>
      <w:r>
        <w:rPr>
          <w:rFonts w:hint="eastAsia"/>
        </w:rPr>
        <w:t>з</w:t>
      </w:r>
      <w:r>
        <w:t></w:t>
      </w:r>
      <w:r>
        <w:rPr>
          <w:rFonts w:hint="eastAsia"/>
        </w:rPr>
        <w:t>метою</w:t>
      </w:r>
      <w:r>
        <w:t></w:t>
      </w:r>
      <w:r>
        <w:rPr>
          <w:rFonts w:hint="eastAsia"/>
        </w:rPr>
        <w:t>захисту</w:t>
      </w:r>
      <w:r>
        <w:t></w:t>
      </w:r>
      <w:r>
        <w:rPr>
          <w:rFonts w:hint="eastAsia"/>
        </w:rPr>
        <w:t>національного</w:t>
      </w:r>
      <w:r>
        <w:t></w:t>
      </w:r>
      <w:r>
        <w:rPr>
          <w:rFonts w:hint="eastAsia"/>
        </w:rPr>
        <w:t>товаровиробника</w:t>
      </w:r>
      <w:r>
        <w:t></w:t>
      </w:r>
    </w:p>
    <w:p w:rsidR="003F695F" w:rsidRDefault="003F695F" w:rsidP="003F695F">
      <w:r>
        <w:rPr>
          <w:rFonts w:hint="eastAsia"/>
        </w:rPr>
        <w:t>Спеціальними</w:t>
      </w:r>
      <w:r>
        <w:t></w:t>
      </w:r>
      <w:r>
        <w:rPr>
          <w:rFonts w:hint="eastAsia"/>
        </w:rPr>
        <w:t>тарифними</w:t>
      </w:r>
      <w:r>
        <w:t></w:t>
      </w:r>
      <w:r>
        <w:rPr>
          <w:rFonts w:hint="eastAsia"/>
        </w:rPr>
        <w:t>засобами</w:t>
      </w:r>
      <w:r>
        <w:t></w:t>
      </w:r>
      <w:r>
        <w:rPr>
          <w:rFonts w:hint="eastAsia"/>
        </w:rPr>
        <w:t>є</w:t>
      </w:r>
      <w:r>
        <w:t></w:t>
      </w:r>
      <w:r>
        <w:rPr>
          <w:rFonts w:hint="eastAsia"/>
        </w:rPr>
        <w:t>ті</w:t>
      </w:r>
      <w:r>
        <w:t></w:t>
      </w:r>
      <w:r>
        <w:t></w:t>
      </w:r>
      <w:r>
        <w:rPr>
          <w:rFonts w:hint="eastAsia"/>
        </w:rPr>
        <w:t>що</w:t>
      </w:r>
      <w:r>
        <w:t></w:t>
      </w:r>
      <w:r>
        <w:rPr>
          <w:rFonts w:hint="eastAsia"/>
        </w:rPr>
        <w:t>застосовуються</w:t>
      </w:r>
      <w:r>
        <w:t></w:t>
      </w:r>
      <w:r>
        <w:rPr>
          <w:rFonts w:hint="eastAsia"/>
        </w:rPr>
        <w:t>як</w:t>
      </w:r>
      <w:r>
        <w:t></w:t>
      </w:r>
      <w:r>
        <w:rPr>
          <w:rFonts w:hint="eastAsia"/>
        </w:rPr>
        <w:t>виняток</w:t>
      </w:r>
      <w:r>
        <w:t></w:t>
      </w:r>
      <w:r>
        <w:rPr>
          <w:rFonts w:hint="eastAsia"/>
        </w:rPr>
        <w:t>із</w:t>
      </w:r>
    </w:p>
    <w:p w:rsidR="003F695F" w:rsidRDefault="003F695F" w:rsidP="003F695F">
      <w:r>
        <w:rPr>
          <w:rFonts w:hint="eastAsia"/>
        </w:rPr>
        <w:t>загального</w:t>
      </w:r>
      <w:r>
        <w:t></w:t>
      </w:r>
      <w:r>
        <w:rPr>
          <w:rFonts w:hint="eastAsia"/>
        </w:rPr>
        <w:t>правила</w:t>
      </w:r>
      <w:r>
        <w:t></w:t>
      </w:r>
      <w:r>
        <w:rPr>
          <w:rFonts w:hint="eastAsia"/>
        </w:rPr>
        <w:t>в</w:t>
      </w:r>
      <w:r>
        <w:t></w:t>
      </w:r>
      <w:r>
        <w:rPr>
          <w:rFonts w:hint="eastAsia"/>
        </w:rPr>
        <w:t>спеціально</w:t>
      </w:r>
      <w:r>
        <w:t></w:t>
      </w:r>
      <w:r>
        <w:rPr>
          <w:rFonts w:hint="eastAsia"/>
        </w:rPr>
        <w:t>визначених</w:t>
      </w:r>
      <w:r>
        <w:t></w:t>
      </w:r>
      <w:r>
        <w:rPr>
          <w:rFonts w:hint="eastAsia"/>
        </w:rPr>
        <w:t>законом</w:t>
      </w:r>
      <w:r>
        <w:t></w:t>
      </w:r>
      <w:r>
        <w:rPr>
          <w:rFonts w:hint="eastAsia"/>
        </w:rPr>
        <w:t>або</w:t>
      </w:r>
      <w:r>
        <w:t></w:t>
      </w:r>
      <w:r>
        <w:rPr>
          <w:rFonts w:hint="eastAsia"/>
        </w:rPr>
        <w:t>міжнародним</w:t>
      </w:r>
      <w:r>
        <w:t></w:t>
      </w:r>
      <w:r>
        <w:rPr>
          <w:rFonts w:hint="eastAsia"/>
        </w:rPr>
        <w:t>договором</w:t>
      </w:r>
    </w:p>
    <w:p w:rsidR="003F695F" w:rsidRDefault="003F695F" w:rsidP="003F695F">
      <w:r>
        <w:rPr>
          <w:rFonts w:hint="eastAsia"/>
        </w:rPr>
        <w:t>випадках</w:t>
      </w:r>
      <w:r>
        <w:t></w:t>
      </w:r>
      <w:r>
        <w:rPr>
          <w:rFonts w:hint="eastAsia"/>
        </w:rPr>
        <w:t>–</w:t>
      </w:r>
      <w:r>
        <w:t></w:t>
      </w:r>
      <w:r>
        <w:rPr>
          <w:rFonts w:hint="eastAsia"/>
        </w:rPr>
        <w:t>вивізне</w:t>
      </w:r>
      <w:r>
        <w:t></w:t>
      </w:r>
      <w:r>
        <w:rPr>
          <w:rFonts w:hint="eastAsia"/>
        </w:rPr>
        <w:t>мито</w:t>
      </w:r>
      <w:r>
        <w:t></w:t>
      </w:r>
      <w:r>
        <w:t></w:t>
      </w:r>
      <w:r>
        <w:rPr>
          <w:rFonts w:hint="eastAsia"/>
        </w:rPr>
        <w:t>тарифні</w:t>
      </w:r>
      <w:r>
        <w:t></w:t>
      </w:r>
      <w:r>
        <w:rPr>
          <w:rFonts w:hint="eastAsia"/>
        </w:rPr>
        <w:t>пільги</w:t>
      </w:r>
      <w:r>
        <w:t></w:t>
      </w:r>
      <w:r>
        <w:t></w:t>
      </w:r>
      <w:r>
        <w:rPr>
          <w:rFonts w:hint="eastAsia"/>
        </w:rPr>
        <w:t>тарифні</w:t>
      </w:r>
      <w:r>
        <w:t></w:t>
      </w:r>
      <w:r>
        <w:rPr>
          <w:rFonts w:hint="eastAsia"/>
        </w:rPr>
        <w:t>квоти</w:t>
      </w:r>
      <w:r>
        <w:t></w:t>
      </w:r>
      <w:r>
        <w:t></w:t>
      </w:r>
      <w:r>
        <w:rPr>
          <w:rFonts w:hint="eastAsia"/>
        </w:rPr>
        <w:t>спеціальні</w:t>
      </w:r>
      <w:r>
        <w:t></w:t>
      </w:r>
      <w:r>
        <w:rPr>
          <w:rFonts w:hint="eastAsia"/>
        </w:rPr>
        <w:t>митні</w:t>
      </w:r>
      <w:r>
        <w:t></w:t>
      </w:r>
      <w:r>
        <w:rPr>
          <w:rFonts w:hint="eastAsia"/>
        </w:rPr>
        <w:t>режими</w:t>
      </w:r>
      <w:r>
        <w:t></w:t>
      </w:r>
    </w:p>
    <w:p w:rsidR="003F695F" w:rsidRDefault="003F695F" w:rsidP="003F695F">
      <w:r>
        <w:t></w:t>
      </w:r>
      <w:r>
        <w:t></w:t>
      </w:r>
      <w:r>
        <w:t></w:t>
      </w:r>
      <w:r>
        <w:rPr>
          <w:rFonts w:hint="eastAsia"/>
        </w:rPr>
        <w:t>Тарифне</w:t>
      </w:r>
      <w:r>
        <w:t></w:t>
      </w:r>
      <w:r>
        <w:rPr>
          <w:rFonts w:hint="eastAsia"/>
        </w:rPr>
        <w:t>регулювання</w:t>
      </w:r>
      <w:r>
        <w:t></w:t>
      </w:r>
      <w:r>
        <w:rPr>
          <w:rFonts w:hint="eastAsia"/>
        </w:rPr>
        <w:t>–</w:t>
      </w:r>
      <w:r>
        <w:t></w:t>
      </w:r>
      <w:r>
        <w:rPr>
          <w:rFonts w:hint="eastAsia"/>
        </w:rPr>
        <w:t>це</w:t>
      </w:r>
      <w:r>
        <w:t></w:t>
      </w:r>
      <w:r>
        <w:rPr>
          <w:rFonts w:hint="eastAsia"/>
        </w:rPr>
        <w:t>вид</w:t>
      </w:r>
      <w:r>
        <w:t></w:t>
      </w:r>
      <w:r>
        <w:rPr>
          <w:rFonts w:hint="eastAsia"/>
        </w:rPr>
        <w:t>державного</w:t>
      </w:r>
      <w:r>
        <w:t></w:t>
      </w:r>
      <w:r>
        <w:rPr>
          <w:rFonts w:hint="eastAsia"/>
        </w:rPr>
        <w:t>регулювання</w:t>
      </w:r>
      <w:r>
        <w:t></w:t>
      </w:r>
      <w:r>
        <w:rPr>
          <w:rFonts w:hint="eastAsia"/>
        </w:rPr>
        <w:t>ЗЕД</w:t>
      </w:r>
      <w:r>
        <w:t></w:t>
      </w:r>
      <w:r>
        <w:t></w:t>
      </w:r>
      <w:r>
        <w:rPr>
          <w:rFonts w:hint="eastAsia"/>
        </w:rPr>
        <w:t>що</w:t>
      </w:r>
      <w:r>
        <w:t></w:t>
      </w:r>
      <w:r>
        <w:rPr>
          <w:rFonts w:hint="eastAsia"/>
        </w:rPr>
        <w:t>являє</w:t>
      </w:r>
    </w:p>
    <w:p w:rsidR="003F695F" w:rsidRDefault="003F695F" w:rsidP="003F695F">
      <w:r>
        <w:rPr>
          <w:rFonts w:hint="eastAsia"/>
        </w:rPr>
        <w:t>собою</w:t>
      </w:r>
      <w:r>
        <w:t></w:t>
      </w:r>
      <w:r>
        <w:rPr>
          <w:rFonts w:hint="eastAsia"/>
        </w:rPr>
        <w:t>стійку</w:t>
      </w:r>
      <w:r>
        <w:t></w:t>
      </w:r>
      <w:r>
        <w:rPr>
          <w:rFonts w:hint="eastAsia"/>
        </w:rPr>
        <w:t>систему</w:t>
      </w:r>
      <w:r>
        <w:t></w:t>
      </w:r>
      <w:r>
        <w:rPr>
          <w:rFonts w:hint="eastAsia"/>
        </w:rPr>
        <w:t>взаємопов’язаних</w:t>
      </w:r>
      <w:r>
        <w:t></w:t>
      </w:r>
      <w:r>
        <w:rPr>
          <w:rFonts w:hint="eastAsia"/>
        </w:rPr>
        <w:t>та</w:t>
      </w:r>
      <w:r>
        <w:t></w:t>
      </w:r>
      <w:r>
        <w:rPr>
          <w:rFonts w:hint="eastAsia"/>
        </w:rPr>
        <w:t>взаємозалежних</w:t>
      </w:r>
      <w:r>
        <w:t></w:t>
      </w:r>
      <w:r>
        <w:rPr>
          <w:rFonts w:hint="eastAsia"/>
        </w:rPr>
        <w:t>елементів</w:t>
      </w:r>
      <w:r>
        <w:t></w:t>
      </w:r>
      <w:r>
        <w:t></w:t>
      </w:r>
      <w:r>
        <w:rPr>
          <w:rFonts w:hint="eastAsia"/>
        </w:rPr>
        <w:t>носить</w:t>
      </w:r>
    </w:p>
    <w:p w:rsidR="003F695F" w:rsidRDefault="003F695F" w:rsidP="003F695F">
      <w:r>
        <w:rPr>
          <w:rFonts w:hint="eastAsia"/>
        </w:rPr>
        <w:t>економічний</w:t>
      </w:r>
      <w:r>
        <w:t></w:t>
      </w:r>
      <w:r>
        <w:rPr>
          <w:rFonts w:hint="eastAsia"/>
        </w:rPr>
        <w:t>характер</w:t>
      </w:r>
      <w:r>
        <w:t></w:t>
      </w:r>
      <w:r>
        <w:rPr>
          <w:rFonts w:hint="eastAsia"/>
        </w:rPr>
        <w:t>та</w:t>
      </w:r>
      <w:r>
        <w:t></w:t>
      </w:r>
      <w:r>
        <w:rPr>
          <w:rFonts w:hint="eastAsia"/>
        </w:rPr>
        <w:t>забезпечує</w:t>
      </w:r>
      <w:r>
        <w:t></w:t>
      </w:r>
      <w:r>
        <w:rPr>
          <w:rFonts w:hint="eastAsia"/>
        </w:rPr>
        <w:t>дотримання</w:t>
      </w:r>
      <w:r>
        <w:t></w:t>
      </w:r>
      <w:r>
        <w:rPr>
          <w:rFonts w:hint="eastAsia"/>
        </w:rPr>
        <w:t>економічних</w:t>
      </w:r>
      <w:r>
        <w:t></w:t>
      </w:r>
      <w:r>
        <w:rPr>
          <w:rFonts w:hint="eastAsia"/>
        </w:rPr>
        <w:t>інтересів</w:t>
      </w:r>
      <w:r>
        <w:t></w:t>
      </w:r>
      <w:r>
        <w:rPr>
          <w:rFonts w:hint="eastAsia"/>
        </w:rPr>
        <w:t>України</w:t>
      </w:r>
    </w:p>
    <w:p w:rsidR="003F695F" w:rsidRDefault="003F695F" w:rsidP="003F695F">
      <w:r>
        <w:rPr>
          <w:rFonts w:hint="eastAsia"/>
        </w:rPr>
        <w:t>та</w:t>
      </w:r>
      <w:r>
        <w:t></w:t>
      </w:r>
      <w:r>
        <w:rPr>
          <w:rFonts w:hint="eastAsia"/>
        </w:rPr>
        <w:t>вітчизняних</w:t>
      </w:r>
      <w:r>
        <w:t></w:t>
      </w:r>
      <w:r>
        <w:rPr>
          <w:rFonts w:hint="eastAsia"/>
        </w:rPr>
        <w:t>суб’єктів</w:t>
      </w:r>
      <w:r>
        <w:t></w:t>
      </w:r>
      <w:r>
        <w:rPr>
          <w:rFonts w:hint="eastAsia"/>
        </w:rPr>
        <w:t>господарювання</w:t>
      </w:r>
      <w:r>
        <w:t></w:t>
      </w:r>
      <w:r>
        <w:rPr>
          <w:rFonts w:hint="eastAsia"/>
        </w:rPr>
        <w:t>з</w:t>
      </w:r>
      <w:r>
        <w:t></w:t>
      </w:r>
      <w:r>
        <w:rPr>
          <w:rFonts w:hint="eastAsia"/>
        </w:rPr>
        <w:t>урахуванням</w:t>
      </w:r>
      <w:r>
        <w:t></w:t>
      </w:r>
      <w:r>
        <w:rPr>
          <w:rFonts w:hint="eastAsia"/>
        </w:rPr>
        <w:t>міжнародних</w:t>
      </w:r>
      <w:r>
        <w:t></w:t>
      </w:r>
      <w:r>
        <w:rPr>
          <w:rFonts w:hint="eastAsia"/>
        </w:rPr>
        <w:t>зобов’язань</w:t>
      </w:r>
    </w:p>
    <w:p w:rsidR="003F695F" w:rsidRDefault="003F695F" w:rsidP="003F695F">
      <w:r>
        <w:t></w:t>
      </w:r>
      <w:r>
        <w:t></w:t>
      </w:r>
      <w:r>
        <w:t></w:t>
      </w:r>
    </w:p>
    <w:p w:rsidR="003F695F" w:rsidRDefault="003F695F" w:rsidP="003F695F">
      <w:r>
        <w:rPr>
          <w:rFonts w:hint="eastAsia"/>
        </w:rPr>
        <w:t>України</w:t>
      </w:r>
      <w:r>
        <w:t></w:t>
      </w:r>
      <w:r>
        <w:rPr>
          <w:rFonts w:hint="eastAsia"/>
        </w:rPr>
        <w:t>за</w:t>
      </w:r>
      <w:r>
        <w:t></w:t>
      </w:r>
      <w:r>
        <w:rPr>
          <w:rFonts w:hint="eastAsia"/>
        </w:rPr>
        <w:t>допомогою</w:t>
      </w:r>
      <w:r>
        <w:t></w:t>
      </w:r>
      <w:r>
        <w:rPr>
          <w:rFonts w:hint="eastAsia"/>
        </w:rPr>
        <w:t>застосування</w:t>
      </w:r>
      <w:r>
        <w:t></w:t>
      </w:r>
      <w:r>
        <w:rPr>
          <w:rFonts w:hint="eastAsia"/>
        </w:rPr>
        <w:t>загальних</w:t>
      </w:r>
      <w:r>
        <w:t></w:t>
      </w:r>
      <w:r>
        <w:t></w:t>
      </w:r>
      <w:r>
        <w:rPr>
          <w:rFonts w:hint="eastAsia"/>
        </w:rPr>
        <w:t>особливих</w:t>
      </w:r>
      <w:r>
        <w:t></w:t>
      </w:r>
      <w:r>
        <w:rPr>
          <w:rFonts w:hint="eastAsia"/>
        </w:rPr>
        <w:t>та</w:t>
      </w:r>
      <w:r>
        <w:t></w:t>
      </w:r>
      <w:r>
        <w:rPr>
          <w:rFonts w:hint="eastAsia"/>
        </w:rPr>
        <w:t>спеціальних</w:t>
      </w:r>
    </w:p>
    <w:p w:rsidR="003F695F" w:rsidRDefault="003F695F" w:rsidP="003F695F">
      <w:r>
        <w:rPr>
          <w:rFonts w:hint="eastAsia"/>
        </w:rPr>
        <w:t>тарифних</w:t>
      </w:r>
      <w:r>
        <w:t></w:t>
      </w:r>
      <w:r>
        <w:rPr>
          <w:rFonts w:hint="eastAsia"/>
        </w:rPr>
        <w:t>засобів</w:t>
      </w:r>
      <w:r>
        <w:t></w:t>
      </w:r>
    </w:p>
    <w:p w:rsidR="003F695F" w:rsidRDefault="003F695F" w:rsidP="003F695F">
      <w:r>
        <w:t></w:t>
      </w:r>
      <w:r>
        <w:t></w:t>
      </w:r>
      <w:r>
        <w:t></w:t>
      </w:r>
      <w:r>
        <w:rPr>
          <w:rFonts w:hint="eastAsia"/>
        </w:rPr>
        <w:t>Система</w:t>
      </w:r>
      <w:r>
        <w:t></w:t>
      </w:r>
      <w:r>
        <w:rPr>
          <w:rFonts w:hint="eastAsia"/>
        </w:rPr>
        <w:t>тарифного</w:t>
      </w:r>
      <w:r>
        <w:t></w:t>
      </w:r>
      <w:r>
        <w:rPr>
          <w:rFonts w:hint="eastAsia"/>
        </w:rPr>
        <w:t>регулювання</w:t>
      </w:r>
      <w:r>
        <w:t></w:t>
      </w:r>
      <w:r>
        <w:rPr>
          <w:rFonts w:hint="eastAsia"/>
        </w:rPr>
        <w:t>ЗЕД</w:t>
      </w:r>
      <w:r>
        <w:t></w:t>
      </w:r>
      <w:r>
        <w:rPr>
          <w:rFonts w:hint="eastAsia"/>
        </w:rPr>
        <w:t>є</w:t>
      </w:r>
      <w:r>
        <w:t></w:t>
      </w:r>
      <w:r>
        <w:rPr>
          <w:rFonts w:hint="eastAsia"/>
        </w:rPr>
        <w:t>стійким</w:t>
      </w:r>
      <w:r>
        <w:t></w:t>
      </w:r>
      <w:r>
        <w:rPr>
          <w:rFonts w:hint="eastAsia"/>
        </w:rPr>
        <w:t>сполученням</w:t>
      </w:r>
      <w:r>
        <w:t></w:t>
      </w:r>
      <w:r>
        <w:t></w:t>
      </w:r>
      <w:r>
        <w:rPr>
          <w:rFonts w:hint="eastAsia"/>
        </w:rPr>
        <w:t>що</w:t>
      </w:r>
    </w:p>
    <w:p w:rsidR="003F695F" w:rsidRDefault="003F695F" w:rsidP="003F695F">
      <w:r>
        <w:rPr>
          <w:rFonts w:hint="eastAsia"/>
        </w:rPr>
        <w:t>складається</w:t>
      </w:r>
      <w:r>
        <w:t></w:t>
      </w:r>
      <w:r>
        <w:rPr>
          <w:rFonts w:hint="eastAsia"/>
        </w:rPr>
        <w:t>з</w:t>
      </w:r>
      <w:r>
        <w:t></w:t>
      </w:r>
      <w:r>
        <w:rPr>
          <w:rFonts w:hint="eastAsia"/>
        </w:rPr>
        <w:t>взаємопов’язаних</w:t>
      </w:r>
      <w:r>
        <w:t></w:t>
      </w:r>
      <w:r>
        <w:rPr>
          <w:rFonts w:hint="eastAsia"/>
        </w:rPr>
        <w:t>елементів</w:t>
      </w:r>
      <w:r>
        <w:t></w:t>
      </w:r>
      <w:r>
        <w:t></w:t>
      </w:r>
      <w:r>
        <w:rPr>
          <w:rFonts w:hint="eastAsia"/>
        </w:rPr>
        <w:t>які</w:t>
      </w:r>
      <w:r>
        <w:t></w:t>
      </w:r>
      <w:r>
        <w:rPr>
          <w:rFonts w:hint="eastAsia"/>
        </w:rPr>
        <w:t>є</w:t>
      </w:r>
      <w:r>
        <w:t></w:t>
      </w:r>
      <w:r>
        <w:rPr>
          <w:rFonts w:hint="eastAsia"/>
        </w:rPr>
        <w:t>незмінними</w:t>
      </w:r>
      <w:r>
        <w:t></w:t>
      </w:r>
      <w:r>
        <w:t></w:t>
      </w:r>
      <w:r>
        <w:rPr>
          <w:rFonts w:hint="eastAsia"/>
        </w:rPr>
        <w:t>взаємозалежними</w:t>
      </w:r>
      <w:r>
        <w:t></w:t>
      </w:r>
      <w:r>
        <w:rPr>
          <w:rFonts w:hint="eastAsia"/>
        </w:rPr>
        <w:t>та</w:t>
      </w:r>
    </w:p>
    <w:p w:rsidR="003F695F" w:rsidRDefault="003F695F" w:rsidP="003F695F">
      <w:r>
        <w:rPr>
          <w:rFonts w:hint="eastAsia"/>
        </w:rPr>
        <w:t>мають</w:t>
      </w:r>
      <w:r>
        <w:t></w:t>
      </w:r>
      <w:r>
        <w:rPr>
          <w:rFonts w:hint="eastAsia"/>
        </w:rPr>
        <w:t>спільну</w:t>
      </w:r>
      <w:r>
        <w:t></w:t>
      </w:r>
      <w:r>
        <w:rPr>
          <w:rFonts w:hint="eastAsia"/>
        </w:rPr>
        <w:t>мету</w:t>
      </w:r>
      <w:r>
        <w:t></w:t>
      </w:r>
      <w:r>
        <w:t></w:t>
      </w:r>
      <w:r>
        <w:rPr>
          <w:rFonts w:hint="eastAsia"/>
        </w:rPr>
        <w:t>Елементами</w:t>
      </w:r>
      <w:r>
        <w:t></w:t>
      </w:r>
      <w:r>
        <w:rPr>
          <w:rFonts w:hint="eastAsia"/>
        </w:rPr>
        <w:t>системи</w:t>
      </w:r>
      <w:r>
        <w:t></w:t>
      </w:r>
      <w:r>
        <w:rPr>
          <w:rFonts w:hint="eastAsia"/>
        </w:rPr>
        <w:t>тарифного</w:t>
      </w:r>
      <w:r>
        <w:t></w:t>
      </w:r>
      <w:r>
        <w:rPr>
          <w:rFonts w:hint="eastAsia"/>
        </w:rPr>
        <w:t>регулювання</w:t>
      </w:r>
      <w:r>
        <w:t></w:t>
      </w:r>
      <w:r>
        <w:rPr>
          <w:rFonts w:hint="eastAsia"/>
        </w:rPr>
        <w:t>є</w:t>
      </w:r>
      <w:r>
        <w:t></w:t>
      </w:r>
      <w:r>
        <w:rPr>
          <w:rFonts w:hint="eastAsia"/>
        </w:rPr>
        <w:t>мито</w:t>
      </w:r>
      <w:r>
        <w:t></w:t>
      </w:r>
      <w:r>
        <w:t></w:t>
      </w:r>
      <w:r>
        <w:rPr>
          <w:rFonts w:hint="eastAsia"/>
        </w:rPr>
        <w:t>митний</w:t>
      </w:r>
    </w:p>
    <w:p w:rsidR="003F695F" w:rsidRDefault="003F695F" w:rsidP="003F695F">
      <w:r>
        <w:rPr>
          <w:rFonts w:hint="eastAsia"/>
        </w:rPr>
        <w:t>тариф</w:t>
      </w:r>
      <w:r>
        <w:t></w:t>
      </w:r>
      <w:r>
        <w:rPr>
          <w:rFonts w:hint="eastAsia"/>
        </w:rPr>
        <w:t>України</w:t>
      </w:r>
      <w:r>
        <w:t></w:t>
      </w:r>
      <w:r>
        <w:t></w:t>
      </w:r>
      <w:r>
        <w:rPr>
          <w:rFonts w:hint="eastAsia"/>
        </w:rPr>
        <w:t>митна</w:t>
      </w:r>
      <w:r>
        <w:t></w:t>
      </w:r>
      <w:r>
        <w:rPr>
          <w:rFonts w:hint="eastAsia"/>
        </w:rPr>
        <w:t>вартість</w:t>
      </w:r>
      <w:r>
        <w:t></w:t>
      </w:r>
      <w:r>
        <w:rPr>
          <w:rFonts w:hint="eastAsia"/>
        </w:rPr>
        <w:t>та</w:t>
      </w:r>
      <w:r>
        <w:t></w:t>
      </w:r>
      <w:r>
        <w:rPr>
          <w:rFonts w:hint="eastAsia"/>
        </w:rPr>
        <w:t>країна</w:t>
      </w:r>
      <w:r>
        <w:t></w:t>
      </w:r>
      <w:r>
        <w:rPr>
          <w:rFonts w:hint="eastAsia"/>
        </w:rPr>
        <w:t>походження</w:t>
      </w:r>
      <w:r>
        <w:t></w:t>
      </w:r>
      <w:r>
        <w:rPr>
          <w:rFonts w:hint="eastAsia"/>
        </w:rPr>
        <w:t>товару</w:t>
      </w:r>
      <w:r>
        <w:t></w:t>
      </w:r>
      <w:r>
        <w:t></w:t>
      </w:r>
      <w:r>
        <w:rPr>
          <w:rFonts w:hint="eastAsia"/>
        </w:rPr>
        <w:t>Така</w:t>
      </w:r>
      <w:r>
        <w:t></w:t>
      </w:r>
      <w:r>
        <w:rPr>
          <w:rFonts w:hint="eastAsia"/>
        </w:rPr>
        <w:t>система</w:t>
      </w:r>
    </w:p>
    <w:p w:rsidR="003F695F" w:rsidRDefault="003F695F" w:rsidP="003F695F">
      <w:r>
        <w:rPr>
          <w:rFonts w:hint="eastAsia"/>
        </w:rPr>
        <w:t>базується</w:t>
      </w:r>
      <w:r>
        <w:t></w:t>
      </w:r>
      <w:r>
        <w:rPr>
          <w:rFonts w:hint="eastAsia"/>
        </w:rPr>
        <w:t>на</w:t>
      </w:r>
      <w:r>
        <w:t></w:t>
      </w:r>
      <w:r>
        <w:rPr>
          <w:rFonts w:hint="eastAsia"/>
        </w:rPr>
        <w:t>принципах</w:t>
      </w:r>
      <w:r>
        <w:t></w:t>
      </w:r>
      <w:r>
        <w:rPr>
          <w:rFonts w:hint="eastAsia"/>
        </w:rPr>
        <w:t>законності</w:t>
      </w:r>
      <w:r>
        <w:t></w:t>
      </w:r>
      <w:r>
        <w:t></w:t>
      </w:r>
      <w:r>
        <w:rPr>
          <w:rFonts w:hint="eastAsia"/>
        </w:rPr>
        <w:t>системності</w:t>
      </w:r>
      <w:r>
        <w:t></w:t>
      </w:r>
      <w:r>
        <w:t></w:t>
      </w:r>
      <w:r>
        <w:rPr>
          <w:rFonts w:hint="eastAsia"/>
        </w:rPr>
        <w:t>рівності</w:t>
      </w:r>
      <w:r>
        <w:t></w:t>
      </w:r>
      <w:r>
        <w:rPr>
          <w:rFonts w:hint="eastAsia"/>
        </w:rPr>
        <w:t>усіх</w:t>
      </w:r>
      <w:r>
        <w:t></w:t>
      </w:r>
      <w:r>
        <w:rPr>
          <w:rFonts w:hint="eastAsia"/>
        </w:rPr>
        <w:t>суб’єктів</w:t>
      </w:r>
    </w:p>
    <w:p w:rsidR="003F695F" w:rsidRDefault="003F695F" w:rsidP="003F695F">
      <w:r>
        <w:rPr>
          <w:rFonts w:hint="eastAsia"/>
        </w:rPr>
        <w:t>господарювання</w:t>
      </w:r>
      <w:r>
        <w:t></w:t>
      </w:r>
      <w:r>
        <w:rPr>
          <w:rFonts w:hint="eastAsia"/>
        </w:rPr>
        <w:t>ЗЕД</w:t>
      </w:r>
      <w:r>
        <w:t></w:t>
      </w:r>
      <w:r>
        <w:t></w:t>
      </w:r>
      <w:r>
        <w:rPr>
          <w:rFonts w:hint="eastAsia"/>
        </w:rPr>
        <w:t>виключної</w:t>
      </w:r>
      <w:r>
        <w:t></w:t>
      </w:r>
      <w:r>
        <w:rPr>
          <w:rFonts w:hint="eastAsia"/>
        </w:rPr>
        <w:t>компетенції</w:t>
      </w:r>
      <w:r>
        <w:t></w:t>
      </w:r>
      <w:r>
        <w:rPr>
          <w:rFonts w:hint="eastAsia"/>
        </w:rPr>
        <w:t>суб’єктів</w:t>
      </w:r>
      <w:r>
        <w:t></w:t>
      </w:r>
      <w:r>
        <w:rPr>
          <w:rFonts w:hint="eastAsia"/>
        </w:rPr>
        <w:t>державної</w:t>
      </w:r>
      <w:r>
        <w:t></w:t>
      </w:r>
      <w:r>
        <w:rPr>
          <w:rFonts w:hint="eastAsia"/>
        </w:rPr>
        <w:t>влади</w:t>
      </w:r>
      <w:r>
        <w:t></w:t>
      </w:r>
      <w:r>
        <w:rPr>
          <w:rFonts w:hint="eastAsia"/>
        </w:rPr>
        <w:t>та</w:t>
      </w:r>
    </w:p>
    <w:p w:rsidR="003F695F" w:rsidRDefault="003F695F" w:rsidP="003F695F">
      <w:r>
        <w:rPr>
          <w:rFonts w:hint="eastAsia"/>
        </w:rPr>
        <w:t>економічної</w:t>
      </w:r>
      <w:r>
        <w:t></w:t>
      </w:r>
      <w:r>
        <w:rPr>
          <w:rFonts w:hint="eastAsia"/>
        </w:rPr>
        <w:t>доцільності</w:t>
      </w:r>
      <w:r>
        <w:t></w:t>
      </w:r>
    </w:p>
    <w:p w:rsidR="003F695F" w:rsidRDefault="003F695F" w:rsidP="003F695F">
      <w:r>
        <w:t></w:t>
      </w:r>
      <w:r>
        <w:t></w:t>
      </w:r>
      <w:r>
        <w:t></w:t>
      </w:r>
      <w:r>
        <w:rPr>
          <w:rFonts w:hint="eastAsia"/>
        </w:rPr>
        <w:t>Правову</w:t>
      </w:r>
      <w:r>
        <w:t></w:t>
      </w:r>
      <w:r>
        <w:rPr>
          <w:rFonts w:hint="eastAsia"/>
        </w:rPr>
        <w:t>основу</w:t>
      </w:r>
      <w:r>
        <w:t></w:t>
      </w:r>
      <w:r>
        <w:rPr>
          <w:rFonts w:hint="eastAsia"/>
        </w:rPr>
        <w:t>тарифного</w:t>
      </w:r>
      <w:r>
        <w:t></w:t>
      </w:r>
      <w:r>
        <w:rPr>
          <w:rFonts w:hint="eastAsia"/>
        </w:rPr>
        <w:t>регулювання</w:t>
      </w:r>
      <w:r>
        <w:t></w:t>
      </w:r>
      <w:r>
        <w:rPr>
          <w:rFonts w:hint="eastAsia"/>
        </w:rPr>
        <w:t>ЗЕД</w:t>
      </w:r>
      <w:r>
        <w:t></w:t>
      </w:r>
      <w:r>
        <w:rPr>
          <w:rFonts w:hint="eastAsia"/>
        </w:rPr>
        <w:t>складають</w:t>
      </w:r>
      <w:r>
        <w:t></w:t>
      </w:r>
      <w:r>
        <w:rPr>
          <w:rFonts w:hint="eastAsia"/>
        </w:rPr>
        <w:t>міжнародний</w:t>
      </w:r>
    </w:p>
    <w:p w:rsidR="003F695F" w:rsidRDefault="003F695F" w:rsidP="003F695F">
      <w:r>
        <w:rPr>
          <w:rFonts w:hint="eastAsia"/>
        </w:rPr>
        <w:t>рівень</w:t>
      </w:r>
      <w:r>
        <w:t></w:t>
      </w:r>
      <w:r>
        <w:t></w:t>
      </w:r>
      <w:r>
        <w:rPr>
          <w:rFonts w:hint="eastAsia"/>
        </w:rPr>
        <w:t>до</w:t>
      </w:r>
      <w:r>
        <w:t></w:t>
      </w:r>
      <w:r>
        <w:rPr>
          <w:rFonts w:hint="eastAsia"/>
        </w:rPr>
        <w:t>якого</w:t>
      </w:r>
      <w:r>
        <w:t></w:t>
      </w:r>
      <w:r>
        <w:rPr>
          <w:rFonts w:hint="eastAsia"/>
        </w:rPr>
        <w:t>належать</w:t>
      </w:r>
      <w:r>
        <w:t></w:t>
      </w:r>
      <w:r>
        <w:rPr>
          <w:rFonts w:hint="eastAsia"/>
        </w:rPr>
        <w:t>ГАТТ</w:t>
      </w:r>
      <w:r>
        <w:t></w:t>
      </w:r>
      <w:r>
        <w:t></w:t>
      </w:r>
      <w:r>
        <w:rPr>
          <w:rFonts w:hint="eastAsia"/>
        </w:rPr>
        <w:t>Угода</w:t>
      </w:r>
      <w:r>
        <w:t></w:t>
      </w:r>
      <w:r>
        <w:rPr>
          <w:rFonts w:hint="eastAsia"/>
        </w:rPr>
        <w:t>про</w:t>
      </w:r>
      <w:r>
        <w:t></w:t>
      </w:r>
      <w:r>
        <w:rPr>
          <w:rFonts w:hint="eastAsia"/>
        </w:rPr>
        <w:t>асоціацію</w:t>
      </w:r>
      <w:r>
        <w:t></w:t>
      </w:r>
      <w:r>
        <w:rPr>
          <w:rFonts w:hint="eastAsia"/>
        </w:rPr>
        <w:t>між</w:t>
      </w:r>
      <w:r>
        <w:t></w:t>
      </w:r>
      <w:r>
        <w:rPr>
          <w:rFonts w:hint="eastAsia"/>
        </w:rPr>
        <w:t>Україною</w:t>
      </w:r>
      <w:r>
        <w:t></w:t>
      </w:r>
      <w:r>
        <w:rPr>
          <w:rFonts w:hint="eastAsia"/>
        </w:rPr>
        <w:t>та</w:t>
      </w:r>
    </w:p>
    <w:p w:rsidR="003F695F" w:rsidRDefault="003F695F" w:rsidP="003F695F">
      <w:r>
        <w:rPr>
          <w:rFonts w:hint="eastAsia"/>
        </w:rPr>
        <w:t>Європейським</w:t>
      </w:r>
      <w:r>
        <w:t></w:t>
      </w:r>
      <w:r>
        <w:rPr>
          <w:rFonts w:hint="eastAsia"/>
        </w:rPr>
        <w:t>Союзом</w:t>
      </w:r>
      <w:r>
        <w:t></w:t>
      </w:r>
      <w:r>
        <w:t></w:t>
      </w:r>
      <w:r>
        <w:t></w:t>
      </w:r>
      <w:r>
        <w:t></w:t>
      </w:r>
      <w:r>
        <w:t></w:t>
      </w:r>
      <w:r>
        <w:t></w:t>
      </w:r>
      <w:r>
        <w:t></w:t>
      </w:r>
      <w:r>
        <w:t></w:t>
      </w:r>
      <w:r>
        <w:rPr>
          <w:rFonts w:hint="eastAsia"/>
        </w:rPr>
        <w:t>та</w:t>
      </w:r>
      <w:r>
        <w:t></w:t>
      </w:r>
      <w:r>
        <w:t></w:t>
      </w:r>
      <w:r>
        <w:t></w:t>
      </w:r>
      <w:r>
        <w:t></w:t>
      </w:r>
      <w:r>
        <w:t></w:t>
      </w:r>
      <w:r>
        <w:t></w:t>
      </w:r>
      <w:r>
        <w:t></w:t>
      </w:r>
      <w:r>
        <w:rPr>
          <w:rFonts w:hint="eastAsia"/>
        </w:rPr>
        <w:t>в</w:t>
      </w:r>
      <w:r>
        <w:t></w:t>
      </w:r>
      <w:r>
        <w:rPr>
          <w:rFonts w:hint="eastAsia"/>
        </w:rPr>
        <w:t>частині</w:t>
      </w:r>
      <w:r>
        <w:t></w:t>
      </w:r>
      <w:r>
        <w:rPr>
          <w:rFonts w:hint="eastAsia"/>
        </w:rPr>
        <w:t>положень</w:t>
      </w:r>
      <w:r>
        <w:t></w:t>
      </w:r>
      <w:r>
        <w:rPr>
          <w:rFonts w:hint="eastAsia"/>
        </w:rPr>
        <w:t>щодо</w:t>
      </w:r>
      <w:r>
        <w:t></w:t>
      </w:r>
      <w:r>
        <w:rPr>
          <w:rFonts w:hint="eastAsia"/>
        </w:rPr>
        <w:t>тарифного</w:t>
      </w:r>
    </w:p>
    <w:p w:rsidR="003F695F" w:rsidRDefault="003F695F" w:rsidP="003F695F">
      <w:r>
        <w:rPr>
          <w:rFonts w:hint="eastAsia"/>
        </w:rPr>
        <w:t>регулювання</w:t>
      </w:r>
      <w:r>
        <w:t></w:t>
      </w:r>
      <w:r>
        <w:rPr>
          <w:rFonts w:hint="eastAsia"/>
        </w:rPr>
        <w:t>ЗЕД</w:t>
      </w:r>
      <w:r>
        <w:t></w:t>
      </w:r>
      <w:r>
        <w:t></w:t>
      </w:r>
      <w:r>
        <w:rPr>
          <w:rFonts w:hint="eastAsia"/>
        </w:rPr>
        <w:t>та</w:t>
      </w:r>
      <w:r>
        <w:t></w:t>
      </w:r>
      <w:r>
        <w:rPr>
          <w:rFonts w:hint="eastAsia"/>
        </w:rPr>
        <w:t>національний</w:t>
      </w:r>
      <w:r>
        <w:t></w:t>
      </w:r>
      <w:r>
        <w:rPr>
          <w:rFonts w:hint="eastAsia"/>
        </w:rPr>
        <w:t>рівень</w:t>
      </w:r>
      <w:r>
        <w:t></w:t>
      </w:r>
      <w:r>
        <w:t></w:t>
      </w:r>
      <w:r>
        <w:rPr>
          <w:rFonts w:hint="eastAsia"/>
        </w:rPr>
        <w:t>представлений</w:t>
      </w:r>
      <w:r>
        <w:t></w:t>
      </w:r>
      <w:r>
        <w:rPr>
          <w:rFonts w:hint="eastAsia"/>
        </w:rPr>
        <w:t>Господарським</w:t>
      </w:r>
      <w:r>
        <w:t></w:t>
      </w:r>
      <w:r>
        <w:rPr>
          <w:rFonts w:hint="eastAsia"/>
        </w:rPr>
        <w:t>та</w:t>
      </w:r>
    </w:p>
    <w:p w:rsidR="003F695F" w:rsidRDefault="003F695F" w:rsidP="003F695F">
      <w:r>
        <w:rPr>
          <w:rFonts w:hint="eastAsia"/>
        </w:rPr>
        <w:t>Митним</w:t>
      </w:r>
      <w:r>
        <w:t></w:t>
      </w:r>
      <w:r>
        <w:rPr>
          <w:rFonts w:hint="eastAsia"/>
        </w:rPr>
        <w:t>кодексами</w:t>
      </w:r>
      <w:r>
        <w:t></w:t>
      </w:r>
      <w:r>
        <w:rPr>
          <w:rFonts w:hint="eastAsia"/>
        </w:rPr>
        <w:t>України</w:t>
      </w:r>
      <w:r>
        <w:t></w:t>
      </w:r>
      <w:r>
        <w:t></w:t>
      </w:r>
      <w:r>
        <w:rPr>
          <w:rFonts w:hint="eastAsia"/>
        </w:rPr>
        <w:t>Законами</w:t>
      </w:r>
      <w:r>
        <w:t></w:t>
      </w:r>
      <w:r>
        <w:rPr>
          <w:rFonts w:hint="eastAsia"/>
        </w:rPr>
        <w:t>України</w:t>
      </w:r>
      <w:r>
        <w:t></w:t>
      </w:r>
      <w:r>
        <w:t></w:t>
      </w:r>
      <w:r>
        <w:rPr>
          <w:rFonts w:hint="eastAsia"/>
        </w:rPr>
        <w:t>Про</w:t>
      </w:r>
      <w:r>
        <w:t></w:t>
      </w:r>
      <w:r>
        <w:rPr>
          <w:rFonts w:hint="eastAsia"/>
        </w:rPr>
        <w:t>зовнішньоекономічну</w:t>
      </w:r>
    </w:p>
    <w:p w:rsidR="003F695F" w:rsidRDefault="003F695F" w:rsidP="003F695F">
      <w:r>
        <w:rPr>
          <w:rFonts w:hint="eastAsia"/>
        </w:rPr>
        <w:t>діяльність</w:t>
      </w:r>
      <w:r>
        <w:t></w:t>
      </w:r>
      <w:r>
        <w:t></w:t>
      </w:r>
      <w:r>
        <w:rPr>
          <w:rFonts w:hint="eastAsia"/>
        </w:rPr>
        <w:t>та</w:t>
      </w:r>
      <w:r>
        <w:t></w:t>
      </w:r>
      <w:r>
        <w:t></w:t>
      </w:r>
      <w:r>
        <w:rPr>
          <w:rFonts w:hint="eastAsia"/>
        </w:rPr>
        <w:t>Про</w:t>
      </w:r>
      <w:r>
        <w:t></w:t>
      </w:r>
      <w:r>
        <w:rPr>
          <w:rFonts w:hint="eastAsia"/>
        </w:rPr>
        <w:t>митний</w:t>
      </w:r>
      <w:r>
        <w:t></w:t>
      </w:r>
      <w:r>
        <w:rPr>
          <w:rFonts w:hint="eastAsia"/>
        </w:rPr>
        <w:t>тариф</w:t>
      </w:r>
      <w:r>
        <w:t></w:t>
      </w:r>
      <w:r>
        <w:rPr>
          <w:rFonts w:hint="eastAsia"/>
        </w:rPr>
        <w:t>України</w:t>
      </w:r>
      <w:r>
        <w:t></w:t>
      </w:r>
      <w:r>
        <w:t></w:t>
      </w:r>
    </w:p>
    <w:p w:rsidR="003F695F" w:rsidRDefault="003F695F" w:rsidP="003F695F">
      <w:r>
        <w:t></w:t>
      </w:r>
      <w:r>
        <w:t></w:t>
      </w:r>
      <w:r>
        <w:t></w:t>
      </w:r>
      <w:r>
        <w:rPr>
          <w:rFonts w:hint="eastAsia"/>
        </w:rPr>
        <w:t>Мито</w:t>
      </w:r>
      <w:r>
        <w:t></w:t>
      </w:r>
      <w:r>
        <w:rPr>
          <w:rFonts w:hint="eastAsia"/>
        </w:rPr>
        <w:t>як</w:t>
      </w:r>
      <w:r>
        <w:t></w:t>
      </w:r>
      <w:r>
        <w:rPr>
          <w:rFonts w:hint="eastAsia"/>
        </w:rPr>
        <w:t>елемент</w:t>
      </w:r>
      <w:r>
        <w:t></w:t>
      </w:r>
      <w:r>
        <w:rPr>
          <w:rFonts w:hint="eastAsia"/>
        </w:rPr>
        <w:t>тарифного</w:t>
      </w:r>
      <w:r>
        <w:t></w:t>
      </w:r>
      <w:r>
        <w:rPr>
          <w:rFonts w:hint="eastAsia"/>
        </w:rPr>
        <w:t>регулювання</w:t>
      </w:r>
      <w:r>
        <w:t></w:t>
      </w:r>
      <w:r>
        <w:rPr>
          <w:rFonts w:hint="eastAsia"/>
        </w:rPr>
        <w:t>є</w:t>
      </w:r>
      <w:r>
        <w:t></w:t>
      </w:r>
      <w:r>
        <w:rPr>
          <w:rFonts w:hint="eastAsia"/>
        </w:rPr>
        <w:t>обов’язковим</w:t>
      </w:r>
      <w:r>
        <w:t></w:t>
      </w:r>
      <w:r>
        <w:rPr>
          <w:rFonts w:hint="eastAsia"/>
        </w:rPr>
        <w:t>безповоротним</w:t>
      </w:r>
    </w:p>
    <w:p w:rsidR="003F695F" w:rsidRDefault="003F695F" w:rsidP="003F695F">
      <w:r>
        <w:rPr>
          <w:rFonts w:hint="eastAsia"/>
        </w:rPr>
        <w:t>платежем</w:t>
      </w:r>
      <w:r>
        <w:t></w:t>
      </w:r>
      <w:r>
        <w:t></w:t>
      </w:r>
      <w:r>
        <w:rPr>
          <w:rFonts w:hint="eastAsia"/>
        </w:rPr>
        <w:t>що</w:t>
      </w:r>
      <w:r>
        <w:t></w:t>
      </w:r>
      <w:r>
        <w:rPr>
          <w:rFonts w:hint="eastAsia"/>
        </w:rPr>
        <w:t>сплачується</w:t>
      </w:r>
      <w:r>
        <w:t></w:t>
      </w:r>
      <w:r>
        <w:rPr>
          <w:rFonts w:hint="eastAsia"/>
        </w:rPr>
        <w:t>до</w:t>
      </w:r>
      <w:r>
        <w:t></w:t>
      </w:r>
      <w:r>
        <w:rPr>
          <w:rFonts w:hint="eastAsia"/>
        </w:rPr>
        <w:t>бюджету</w:t>
      </w:r>
      <w:r>
        <w:t></w:t>
      </w:r>
      <w:r>
        <w:rPr>
          <w:rFonts w:hint="eastAsia"/>
        </w:rPr>
        <w:t>та</w:t>
      </w:r>
      <w:r>
        <w:t></w:t>
      </w:r>
      <w:r>
        <w:rPr>
          <w:rFonts w:hint="eastAsia"/>
        </w:rPr>
        <w:t>використовуються</w:t>
      </w:r>
      <w:r>
        <w:t></w:t>
      </w:r>
      <w:r>
        <w:rPr>
          <w:rFonts w:hint="eastAsia"/>
        </w:rPr>
        <w:t>для</w:t>
      </w:r>
      <w:r>
        <w:t></w:t>
      </w:r>
      <w:r>
        <w:rPr>
          <w:rFonts w:hint="eastAsia"/>
        </w:rPr>
        <w:t>забезпечення</w:t>
      </w:r>
    </w:p>
    <w:p w:rsidR="003F695F" w:rsidRDefault="003F695F" w:rsidP="003F695F">
      <w:r>
        <w:rPr>
          <w:rFonts w:hint="eastAsia"/>
        </w:rPr>
        <w:t>потреб</w:t>
      </w:r>
      <w:r>
        <w:t></w:t>
      </w:r>
      <w:r>
        <w:rPr>
          <w:rFonts w:hint="eastAsia"/>
        </w:rPr>
        <w:t>суспільства</w:t>
      </w:r>
      <w:r>
        <w:t></w:t>
      </w:r>
      <w:r>
        <w:t></w:t>
      </w:r>
      <w:r>
        <w:rPr>
          <w:rFonts w:hint="eastAsia"/>
        </w:rPr>
        <w:t>Мито</w:t>
      </w:r>
      <w:r>
        <w:t></w:t>
      </w:r>
      <w:r>
        <w:rPr>
          <w:rFonts w:hint="eastAsia"/>
        </w:rPr>
        <w:t>не</w:t>
      </w:r>
      <w:r>
        <w:t></w:t>
      </w:r>
      <w:r>
        <w:rPr>
          <w:rFonts w:hint="eastAsia"/>
        </w:rPr>
        <w:t>є</w:t>
      </w:r>
      <w:r>
        <w:t></w:t>
      </w:r>
      <w:r>
        <w:rPr>
          <w:rFonts w:hint="eastAsia"/>
        </w:rPr>
        <w:t>різновидом</w:t>
      </w:r>
      <w:r>
        <w:t></w:t>
      </w:r>
      <w:r>
        <w:rPr>
          <w:rFonts w:hint="eastAsia"/>
        </w:rPr>
        <w:t>податку</w:t>
      </w:r>
      <w:r>
        <w:t></w:t>
      </w:r>
      <w:r>
        <w:rPr>
          <w:rFonts w:hint="eastAsia"/>
        </w:rPr>
        <w:t>з</w:t>
      </w:r>
      <w:r>
        <w:t></w:t>
      </w:r>
      <w:r>
        <w:rPr>
          <w:rFonts w:hint="eastAsia"/>
        </w:rPr>
        <w:t>огляду</w:t>
      </w:r>
      <w:r>
        <w:t></w:t>
      </w:r>
      <w:r>
        <w:rPr>
          <w:rFonts w:hint="eastAsia"/>
        </w:rPr>
        <w:t>на</w:t>
      </w:r>
      <w:r>
        <w:t></w:t>
      </w:r>
      <w:r>
        <w:rPr>
          <w:rFonts w:hint="eastAsia"/>
        </w:rPr>
        <w:t>такі</w:t>
      </w:r>
      <w:r>
        <w:t></w:t>
      </w:r>
      <w:r>
        <w:rPr>
          <w:rFonts w:hint="eastAsia"/>
        </w:rPr>
        <w:t>ознаки</w:t>
      </w:r>
      <w:r>
        <w:t></w:t>
      </w:r>
      <w:r>
        <w:t></w:t>
      </w:r>
      <w:r>
        <w:rPr>
          <w:rFonts w:hint="eastAsia"/>
        </w:rPr>
        <w:t>як</w:t>
      </w:r>
    </w:p>
    <w:p w:rsidR="003F695F" w:rsidRDefault="003F695F" w:rsidP="003F695F">
      <w:r>
        <w:rPr>
          <w:rFonts w:hint="eastAsia"/>
        </w:rPr>
        <w:t>зв’язок</w:t>
      </w:r>
      <w:r>
        <w:t></w:t>
      </w:r>
      <w:r>
        <w:rPr>
          <w:rFonts w:hint="eastAsia"/>
        </w:rPr>
        <w:t>оплати</w:t>
      </w:r>
      <w:r>
        <w:t></w:t>
      </w:r>
      <w:r>
        <w:rPr>
          <w:rFonts w:hint="eastAsia"/>
        </w:rPr>
        <w:t>зі</w:t>
      </w:r>
      <w:r>
        <w:t></w:t>
      </w:r>
      <w:r>
        <w:rPr>
          <w:rFonts w:hint="eastAsia"/>
        </w:rPr>
        <w:t>здійсненням</w:t>
      </w:r>
      <w:r>
        <w:t></w:t>
      </w:r>
      <w:r>
        <w:rPr>
          <w:rFonts w:hint="eastAsia"/>
        </w:rPr>
        <w:t>зовнішньоекономічної</w:t>
      </w:r>
      <w:r>
        <w:t></w:t>
      </w:r>
      <w:r>
        <w:rPr>
          <w:rFonts w:hint="eastAsia"/>
        </w:rPr>
        <w:t>операції</w:t>
      </w:r>
      <w:r>
        <w:t></w:t>
      </w:r>
      <w:r>
        <w:t></w:t>
      </w:r>
      <w:r>
        <w:rPr>
          <w:rFonts w:hint="eastAsia"/>
        </w:rPr>
        <w:t>нерегулярність</w:t>
      </w:r>
    </w:p>
    <w:p w:rsidR="003F695F" w:rsidRDefault="003F695F" w:rsidP="003F695F">
      <w:r>
        <w:rPr>
          <w:rFonts w:hint="eastAsia"/>
        </w:rPr>
        <w:t>оплати</w:t>
      </w:r>
      <w:r>
        <w:t></w:t>
      </w:r>
      <w:r>
        <w:rPr>
          <w:rFonts w:hint="eastAsia"/>
        </w:rPr>
        <w:t>та</w:t>
      </w:r>
      <w:r>
        <w:t></w:t>
      </w:r>
      <w:r>
        <w:rPr>
          <w:rFonts w:hint="eastAsia"/>
        </w:rPr>
        <w:t>спеціальний</w:t>
      </w:r>
      <w:r>
        <w:t></w:t>
      </w:r>
      <w:r>
        <w:rPr>
          <w:rFonts w:hint="eastAsia"/>
        </w:rPr>
        <w:t>суб’єкт</w:t>
      </w:r>
      <w:r>
        <w:t></w:t>
      </w:r>
      <w:r>
        <w:rPr>
          <w:rFonts w:hint="eastAsia"/>
        </w:rPr>
        <w:t>сплати</w:t>
      </w:r>
      <w:r>
        <w:t></w:t>
      </w:r>
      <w:r>
        <w:rPr>
          <w:rFonts w:hint="eastAsia"/>
        </w:rPr>
        <w:t>мита</w:t>
      </w:r>
      <w:r>
        <w:t></w:t>
      </w:r>
      <w:r>
        <w:t></w:t>
      </w:r>
      <w:r>
        <w:rPr>
          <w:rFonts w:hint="eastAsia"/>
        </w:rPr>
        <w:t>мито</w:t>
      </w:r>
      <w:r>
        <w:t></w:t>
      </w:r>
      <w:r>
        <w:rPr>
          <w:rFonts w:hint="eastAsia"/>
        </w:rPr>
        <w:t>також</w:t>
      </w:r>
      <w:r>
        <w:t></w:t>
      </w:r>
      <w:r>
        <w:rPr>
          <w:rFonts w:hint="eastAsia"/>
        </w:rPr>
        <w:t>не</w:t>
      </w:r>
      <w:r>
        <w:t></w:t>
      </w:r>
      <w:r>
        <w:rPr>
          <w:rFonts w:hint="eastAsia"/>
        </w:rPr>
        <w:t>є</w:t>
      </w:r>
      <w:r>
        <w:t></w:t>
      </w:r>
      <w:r>
        <w:rPr>
          <w:rFonts w:hint="eastAsia"/>
        </w:rPr>
        <w:t>різновидом</w:t>
      </w:r>
      <w:r>
        <w:t></w:t>
      </w:r>
      <w:r>
        <w:rPr>
          <w:rFonts w:hint="eastAsia"/>
        </w:rPr>
        <w:t>митних</w:t>
      </w:r>
    </w:p>
    <w:p w:rsidR="003F695F" w:rsidRDefault="003F695F" w:rsidP="003F695F">
      <w:r>
        <w:rPr>
          <w:rFonts w:hint="eastAsia"/>
        </w:rPr>
        <w:t>зборів</w:t>
      </w:r>
      <w:r>
        <w:t></w:t>
      </w:r>
      <w:r>
        <w:rPr>
          <w:rFonts w:hint="eastAsia"/>
        </w:rPr>
        <w:t>з</w:t>
      </w:r>
      <w:r>
        <w:t></w:t>
      </w:r>
      <w:r>
        <w:rPr>
          <w:rFonts w:hint="eastAsia"/>
        </w:rPr>
        <w:t>огляду</w:t>
      </w:r>
      <w:r>
        <w:t></w:t>
      </w:r>
      <w:r>
        <w:rPr>
          <w:rFonts w:hint="eastAsia"/>
        </w:rPr>
        <w:t>на</w:t>
      </w:r>
      <w:r>
        <w:t></w:t>
      </w:r>
      <w:r>
        <w:rPr>
          <w:rFonts w:hint="eastAsia"/>
        </w:rPr>
        <w:t>інше</w:t>
      </w:r>
      <w:r>
        <w:t></w:t>
      </w:r>
      <w:r>
        <w:rPr>
          <w:rFonts w:hint="eastAsia"/>
        </w:rPr>
        <w:t>функціональне</w:t>
      </w:r>
      <w:r>
        <w:t></w:t>
      </w:r>
      <w:r>
        <w:rPr>
          <w:rFonts w:hint="eastAsia"/>
        </w:rPr>
        <w:t>призначення</w:t>
      </w:r>
      <w:r>
        <w:t></w:t>
      </w:r>
    </w:p>
    <w:p w:rsidR="003F695F" w:rsidRDefault="003F695F" w:rsidP="003F695F">
      <w:r>
        <w:t></w:t>
      </w:r>
      <w:r>
        <w:t></w:t>
      </w:r>
      <w:r>
        <w:t></w:t>
      </w:r>
      <w:r>
        <w:rPr>
          <w:rFonts w:hint="eastAsia"/>
        </w:rPr>
        <w:t>Особливі</w:t>
      </w:r>
      <w:r>
        <w:t></w:t>
      </w:r>
      <w:r>
        <w:rPr>
          <w:rFonts w:hint="eastAsia"/>
        </w:rPr>
        <w:t>види</w:t>
      </w:r>
      <w:r>
        <w:t></w:t>
      </w:r>
      <w:r>
        <w:rPr>
          <w:rFonts w:hint="eastAsia"/>
        </w:rPr>
        <w:t>мита</w:t>
      </w:r>
      <w:r>
        <w:t></w:t>
      </w:r>
      <w:r>
        <w:rPr>
          <w:rFonts w:hint="eastAsia"/>
        </w:rPr>
        <w:t>є</w:t>
      </w:r>
      <w:r>
        <w:t></w:t>
      </w:r>
      <w:r>
        <w:rPr>
          <w:rFonts w:hint="eastAsia"/>
        </w:rPr>
        <w:t>національним</w:t>
      </w:r>
      <w:r>
        <w:t></w:t>
      </w:r>
      <w:r>
        <w:rPr>
          <w:rFonts w:hint="eastAsia"/>
        </w:rPr>
        <w:t>аналогом</w:t>
      </w:r>
      <w:r>
        <w:t></w:t>
      </w:r>
      <w:r>
        <w:rPr>
          <w:rFonts w:hint="eastAsia"/>
        </w:rPr>
        <w:t>міжнародних</w:t>
      </w:r>
      <w:r>
        <w:t></w:t>
      </w:r>
      <w:r>
        <w:rPr>
          <w:rFonts w:hint="eastAsia"/>
        </w:rPr>
        <w:t>засобів</w:t>
      </w:r>
    </w:p>
    <w:p w:rsidR="003F695F" w:rsidRDefault="003F695F" w:rsidP="003F695F">
      <w:r>
        <w:rPr>
          <w:rFonts w:hint="eastAsia"/>
        </w:rPr>
        <w:t>захисту</w:t>
      </w:r>
      <w:r>
        <w:t></w:t>
      </w:r>
      <w:r>
        <w:rPr>
          <w:rFonts w:hint="eastAsia"/>
        </w:rPr>
        <w:t>торгівлі</w:t>
      </w:r>
      <w:r>
        <w:t></w:t>
      </w:r>
      <w:r>
        <w:t></w:t>
      </w:r>
      <w:r>
        <w:rPr>
          <w:rFonts w:hint="eastAsia"/>
        </w:rPr>
        <w:t>Антидемпінгове</w:t>
      </w:r>
      <w:r>
        <w:t></w:t>
      </w:r>
      <w:r>
        <w:t></w:t>
      </w:r>
      <w:r>
        <w:rPr>
          <w:rFonts w:hint="eastAsia"/>
        </w:rPr>
        <w:t>компенсаційне</w:t>
      </w:r>
      <w:r>
        <w:t></w:t>
      </w:r>
      <w:r>
        <w:rPr>
          <w:rFonts w:hint="eastAsia"/>
        </w:rPr>
        <w:t>та</w:t>
      </w:r>
      <w:r>
        <w:t></w:t>
      </w:r>
      <w:r>
        <w:rPr>
          <w:rFonts w:hint="eastAsia"/>
        </w:rPr>
        <w:t>спеціальне</w:t>
      </w:r>
      <w:r>
        <w:t></w:t>
      </w:r>
      <w:r>
        <w:rPr>
          <w:rFonts w:hint="eastAsia"/>
        </w:rPr>
        <w:t>мито</w:t>
      </w:r>
      <w:r>
        <w:t></w:t>
      </w:r>
      <w:r>
        <w:rPr>
          <w:rFonts w:hint="eastAsia"/>
        </w:rPr>
        <w:t>утворюють</w:t>
      </w:r>
    </w:p>
    <w:p w:rsidR="003F695F" w:rsidRDefault="003F695F" w:rsidP="003F695F">
      <w:r>
        <w:rPr>
          <w:rFonts w:hint="eastAsia"/>
        </w:rPr>
        <w:t>систему</w:t>
      </w:r>
      <w:r>
        <w:t></w:t>
      </w:r>
      <w:r>
        <w:rPr>
          <w:rFonts w:hint="eastAsia"/>
        </w:rPr>
        <w:t>засобів</w:t>
      </w:r>
      <w:r>
        <w:t></w:t>
      </w:r>
      <w:r>
        <w:rPr>
          <w:rFonts w:hint="eastAsia"/>
        </w:rPr>
        <w:t>захисту</w:t>
      </w:r>
      <w:r>
        <w:t></w:t>
      </w:r>
      <w:r>
        <w:rPr>
          <w:rFonts w:hint="eastAsia"/>
        </w:rPr>
        <w:t>торгівлі</w:t>
      </w:r>
      <w:r>
        <w:t></w:t>
      </w:r>
      <w:r>
        <w:t></w:t>
      </w:r>
      <w:r>
        <w:rPr>
          <w:rFonts w:hint="eastAsia"/>
        </w:rPr>
        <w:t>що</w:t>
      </w:r>
      <w:r>
        <w:t></w:t>
      </w:r>
      <w:r>
        <w:rPr>
          <w:rFonts w:hint="eastAsia"/>
        </w:rPr>
        <w:t>застосовуються</w:t>
      </w:r>
      <w:r>
        <w:t></w:t>
      </w:r>
      <w:r>
        <w:rPr>
          <w:rFonts w:hint="eastAsia"/>
        </w:rPr>
        <w:t>з</w:t>
      </w:r>
      <w:r>
        <w:t></w:t>
      </w:r>
      <w:r>
        <w:rPr>
          <w:rFonts w:hint="eastAsia"/>
        </w:rPr>
        <w:t>метою</w:t>
      </w:r>
      <w:r>
        <w:t></w:t>
      </w:r>
      <w:r>
        <w:rPr>
          <w:rFonts w:hint="eastAsia"/>
        </w:rPr>
        <w:t>захисту</w:t>
      </w:r>
      <w:r>
        <w:t></w:t>
      </w:r>
      <w:r>
        <w:rPr>
          <w:rFonts w:hint="eastAsia"/>
        </w:rPr>
        <w:t>економічних</w:t>
      </w:r>
    </w:p>
    <w:p w:rsidR="003F695F" w:rsidRDefault="003F695F" w:rsidP="003F695F">
      <w:r>
        <w:rPr>
          <w:rFonts w:hint="eastAsia"/>
        </w:rPr>
        <w:t>інтересів</w:t>
      </w:r>
      <w:r>
        <w:t></w:t>
      </w:r>
      <w:r>
        <w:rPr>
          <w:rFonts w:hint="eastAsia"/>
        </w:rPr>
        <w:t>держави</w:t>
      </w:r>
      <w:r>
        <w:t></w:t>
      </w:r>
      <w:r>
        <w:rPr>
          <w:rFonts w:hint="eastAsia"/>
        </w:rPr>
        <w:t>та</w:t>
      </w:r>
      <w:r>
        <w:t></w:t>
      </w:r>
      <w:r>
        <w:rPr>
          <w:rFonts w:hint="eastAsia"/>
        </w:rPr>
        <w:t>економічних</w:t>
      </w:r>
      <w:r>
        <w:t></w:t>
      </w:r>
      <w:r>
        <w:rPr>
          <w:rFonts w:hint="eastAsia"/>
        </w:rPr>
        <w:t>інтересів</w:t>
      </w:r>
      <w:r>
        <w:t></w:t>
      </w:r>
      <w:r>
        <w:rPr>
          <w:rFonts w:hint="eastAsia"/>
        </w:rPr>
        <w:t>національних</w:t>
      </w:r>
      <w:r>
        <w:t></w:t>
      </w:r>
      <w:r>
        <w:rPr>
          <w:rFonts w:hint="eastAsia"/>
        </w:rPr>
        <w:t>товаровиробників</w:t>
      </w:r>
      <w:r>
        <w:t></w:t>
      </w:r>
      <w:r>
        <w:rPr>
          <w:rFonts w:hint="eastAsia"/>
        </w:rPr>
        <w:t>у</w:t>
      </w:r>
    </w:p>
    <w:p w:rsidR="003F695F" w:rsidRDefault="003F695F" w:rsidP="003F695F">
      <w:r>
        <w:rPr>
          <w:rFonts w:hint="eastAsia"/>
        </w:rPr>
        <w:t>випадку</w:t>
      </w:r>
      <w:r>
        <w:t></w:t>
      </w:r>
      <w:r>
        <w:rPr>
          <w:rFonts w:hint="eastAsia"/>
        </w:rPr>
        <w:t>недобросовісної</w:t>
      </w:r>
      <w:r>
        <w:t></w:t>
      </w:r>
      <w:r>
        <w:rPr>
          <w:rFonts w:hint="eastAsia"/>
        </w:rPr>
        <w:t>конкуренції</w:t>
      </w:r>
      <w:r>
        <w:t></w:t>
      </w:r>
      <w:r>
        <w:rPr>
          <w:rFonts w:hint="eastAsia"/>
        </w:rPr>
        <w:t>з</w:t>
      </w:r>
      <w:r>
        <w:t></w:t>
      </w:r>
      <w:r>
        <w:rPr>
          <w:rFonts w:hint="eastAsia"/>
        </w:rPr>
        <w:t>боку</w:t>
      </w:r>
      <w:r>
        <w:t></w:t>
      </w:r>
      <w:r>
        <w:rPr>
          <w:rFonts w:hint="eastAsia"/>
        </w:rPr>
        <w:t>інших</w:t>
      </w:r>
      <w:r>
        <w:t></w:t>
      </w:r>
      <w:r>
        <w:rPr>
          <w:rFonts w:hint="eastAsia"/>
        </w:rPr>
        <w:t>держав</w:t>
      </w:r>
      <w:r>
        <w:t></w:t>
      </w:r>
      <w:r>
        <w:rPr>
          <w:rFonts w:hint="eastAsia"/>
        </w:rPr>
        <w:t>і</w:t>
      </w:r>
      <w:r>
        <w:t></w:t>
      </w:r>
      <w:r>
        <w:rPr>
          <w:rFonts w:hint="eastAsia"/>
        </w:rPr>
        <w:t>іноземних</w:t>
      </w:r>
      <w:r>
        <w:t></w:t>
      </w:r>
      <w:r>
        <w:rPr>
          <w:rFonts w:hint="eastAsia"/>
        </w:rPr>
        <w:t>суб’єктів</w:t>
      </w:r>
    </w:p>
    <w:p w:rsidR="003F695F" w:rsidRDefault="003F695F" w:rsidP="003F695F">
      <w:r>
        <w:rPr>
          <w:rFonts w:hint="eastAsia"/>
        </w:rPr>
        <w:t>зовнішньоекономічної</w:t>
      </w:r>
      <w:r>
        <w:t></w:t>
      </w:r>
      <w:r>
        <w:rPr>
          <w:rFonts w:hint="eastAsia"/>
        </w:rPr>
        <w:t>діяльності</w:t>
      </w:r>
      <w:r>
        <w:t></w:t>
      </w:r>
    </w:p>
    <w:p w:rsidR="003F695F" w:rsidRDefault="003F695F" w:rsidP="003F695F">
      <w:r>
        <w:t></w:t>
      </w:r>
      <w:r>
        <w:t></w:t>
      </w:r>
      <w:r>
        <w:t></w:t>
      </w:r>
      <w:r>
        <w:rPr>
          <w:rFonts w:hint="eastAsia"/>
        </w:rPr>
        <w:t>Митний</w:t>
      </w:r>
      <w:r>
        <w:t></w:t>
      </w:r>
      <w:r>
        <w:rPr>
          <w:rFonts w:hint="eastAsia"/>
        </w:rPr>
        <w:t>тариф</w:t>
      </w:r>
      <w:r>
        <w:t></w:t>
      </w:r>
      <w:r>
        <w:rPr>
          <w:rFonts w:hint="eastAsia"/>
        </w:rPr>
        <w:t>є</w:t>
      </w:r>
      <w:r>
        <w:t></w:t>
      </w:r>
      <w:r>
        <w:rPr>
          <w:rFonts w:hint="eastAsia"/>
        </w:rPr>
        <w:t>центральним</w:t>
      </w:r>
      <w:r>
        <w:t></w:t>
      </w:r>
      <w:r>
        <w:rPr>
          <w:rFonts w:hint="eastAsia"/>
        </w:rPr>
        <w:t>поняттям</w:t>
      </w:r>
      <w:r>
        <w:t></w:t>
      </w:r>
      <w:r>
        <w:rPr>
          <w:rFonts w:hint="eastAsia"/>
        </w:rPr>
        <w:t>системи</w:t>
      </w:r>
      <w:r>
        <w:t></w:t>
      </w:r>
      <w:r>
        <w:rPr>
          <w:rFonts w:hint="eastAsia"/>
        </w:rPr>
        <w:t>тарифного</w:t>
      </w:r>
      <w:r>
        <w:t></w:t>
      </w:r>
      <w:r>
        <w:rPr>
          <w:rFonts w:hint="eastAsia"/>
        </w:rPr>
        <w:t>регулювання</w:t>
      </w:r>
      <w:r>
        <w:t></w:t>
      </w:r>
    </w:p>
    <w:p w:rsidR="003F695F" w:rsidRDefault="003F695F" w:rsidP="003F695F">
      <w:r>
        <w:rPr>
          <w:rFonts w:hint="eastAsia"/>
        </w:rPr>
        <w:t>яке</w:t>
      </w:r>
      <w:r>
        <w:t></w:t>
      </w:r>
      <w:r>
        <w:rPr>
          <w:rFonts w:hint="eastAsia"/>
        </w:rPr>
        <w:t>об’єднує</w:t>
      </w:r>
      <w:r>
        <w:t></w:t>
      </w:r>
      <w:r>
        <w:rPr>
          <w:rFonts w:hint="eastAsia"/>
        </w:rPr>
        <w:t>інші</w:t>
      </w:r>
      <w:r>
        <w:t></w:t>
      </w:r>
      <w:r>
        <w:rPr>
          <w:rFonts w:hint="eastAsia"/>
        </w:rPr>
        <w:t>елементи</w:t>
      </w:r>
      <w:r>
        <w:t></w:t>
      </w:r>
      <w:r>
        <w:rPr>
          <w:rFonts w:hint="eastAsia"/>
        </w:rPr>
        <w:t>тарифного</w:t>
      </w:r>
      <w:r>
        <w:t></w:t>
      </w:r>
      <w:r>
        <w:rPr>
          <w:rFonts w:hint="eastAsia"/>
        </w:rPr>
        <w:t>регулювання</w:t>
      </w:r>
      <w:r>
        <w:t></w:t>
      </w:r>
      <w:r>
        <w:rPr>
          <w:rFonts w:hint="eastAsia"/>
        </w:rPr>
        <w:t>у</w:t>
      </w:r>
      <w:r>
        <w:t></w:t>
      </w:r>
      <w:r>
        <w:rPr>
          <w:rFonts w:hint="eastAsia"/>
        </w:rPr>
        <w:t>стійку</w:t>
      </w:r>
      <w:r>
        <w:t></w:t>
      </w:r>
      <w:r>
        <w:rPr>
          <w:rFonts w:hint="eastAsia"/>
        </w:rPr>
        <w:t>та</w:t>
      </w:r>
      <w:r>
        <w:t></w:t>
      </w:r>
      <w:r>
        <w:rPr>
          <w:rFonts w:hint="eastAsia"/>
        </w:rPr>
        <w:t>взаємопов’язану</w:t>
      </w:r>
    </w:p>
    <w:p w:rsidR="003F695F" w:rsidRDefault="003F695F" w:rsidP="003F695F">
      <w:r>
        <w:t></w:t>
      </w:r>
      <w:r>
        <w:t></w:t>
      </w:r>
      <w:r>
        <w:t></w:t>
      </w:r>
    </w:p>
    <w:p w:rsidR="003F695F" w:rsidRDefault="003F695F" w:rsidP="003F695F">
      <w:r>
        <w:rPr>
          <w:rFonts w:hint="eastAsia"/>
        </w:rPr>
        <w:t>систему</w:t>
      </w:r>
      <w:r>
        <w:t></w:t>
      </w:r>
      <w:r>
        <w:rPr>
          <w:rFonts w:hint="eastAsia"/>
        </w:rPr>
        <w:t>тарифного</w:t>
      </w:r>
      <w:r>
        <w:t></w:t>
      </w:r>
      <w:r>
        <w:rPr>
          <w:rFonts w:hint="eastAsia"/>
        </w:rPr>
        <w:t>регулювання</w:t>
      </w:r>
      <w:r>
        <w:t></w:t>
      </w:r>
      <w:r>
        <w:rPr>
          <w:rFonts w:hint="eastAsia"/>
        </w:rPr>
        <w:t>та</w:t>
      </w:r>
      <w:r>
        <w:t></w:t>
      </w:r>
      <w:r>
        <w:rPr>
          <w:rFonts w:hint="eastAsia"/>
        </w:rPr>
        <w:t>виконує</w:t>
      </w:r>
      <w:r>
        <w:t></w:t>
      </w:r>
      <w:r>
        <w:rPr>
          <w:rFonts w:hint="eastAsia"/>
        </w:rPr>
        <w:t>фіскальну</w:t>
      </w:r>
      <w:r>
        <w:t></w:t>
      </w:r>
      <w:r>
        <w:t></w:t>
      </w:r>
      <w:r>
        <w:rPr>
          <w:rFonts w:hint="eastAsia"/>
        </w:rPr>
        <w:t>захисну</w:t>
      </w:r>
      <w:r>
        <w:t></w:t>
      </w:r>
      <w:r>
        <w:t></w:t>
      </w:r>
      <w:r>
        <w:rPr>
          <w:rFonts w:hint="eastAsia"/>
        </w:rPr>
        <w:t>стимулюючу</w:t>
      </w:r>
      <w:r>
        <w:t></w:t>
      </w:r>
    </w:p>
    <w:p w:rsidR="003F695F" w:rsidRDefault="003F695F" w:rsidP="003F695F">
      <w:r>
        <w:rPr>
          <w:rFonts w:hint="eastAsia"/>
        </w:rPr>
        <w:t>регулятивну</w:t>
      </w:r>
      <w:r>
        <w:t></w:t>
      </w:r>
      <w:r>
        <w:t></w:t>
      </w:r>
      <w:r>
        <w:rPr>
          <w:rFonts w:hint="eastAsia"/>
        </w:rPr>
        <w:t>політичну</w:t>
      </w:r>
      <w:r>
        <w:t></w:t>
      </w:r>
      <w:r>
        <w:rPr>
          <w:rFonts w:hint="eastAsia"/>
        </w:rPr>
        <w:t>та</w:t>
      </w:r>
      <w:r>
        <w:t></w:t>
      </w:r>
      <w:r>
        <w:rPr>
          <w:rFonts w:hint="eastAsia"/>
        </w:rPr>
        <w:t>відновлюючу</w:t>
      </w:r>
      <w:r>
        <w:t></w:t>
      </w:r>
      <w:r>
        <w:rPr>
          <w:rFonts w:hint="eastAsia"/>
        </w:rPr>
        <w:t>функцію</w:t>
      </w:r>
      <w:r>
        <w:t></w:t>
      </w:r>
      <w:r>
        <w:t></w:t>
      </w:r>
      <w:r>
        <w:rPr>
          <w:rFonts w:hint="eastAsia"/>
        </w:rPr>
        <w:t>Ставка</w:t>
      </w:r>
      <w:r>
        <w:t></w:t>
      </w:r>
      <w:r>
        <w:rPr>
          <w:rFonts w:hint="eastAsia"/>
        </w:rPr>
        <w:t>митного</w:t>
      </w:r>
      <w:r>
        <w:t></w:t>
      </w:r>
      <w:r>
        <w:rPr>
          <w:rFonts w:hint="eastAsia"/>
        </w:rPr>
        <w:t>тарифу</w:t>
      </w:r>
    </w:p>
    <w:p w:rsidR="003F695F" w:rsidRDefault="003F695F" w:rsidP="003F695F">
      <w:r>
        <w:rPr>
          <w:rFonts w:hint="eastAsia"/>
        </w:rPr>
        <w:t>визначається</w:t>
      </w:r>
      <w:r>
        <w:t></w:t>
      </w:r>
      <w:r>
        <w:rPr>
          <w:rFonts w:hint="eastAsia"/>
        </w:rPr>
        <w:t>в</w:t>
      </w:r>
      <w:r>
        <w:t></w:t>
      </w:r>
      <w:r>
        <w:rPr>
          <w:rFonts w:hint="eastAsia"/>
        </w:rPr>
        <w:t>залежності</w:t>
      </w:r>
      <w:r>
        <w:t></w:t>
      </w:r>
      <w:r>
        <w:rPr>
          <w:rFonts w:hint="eastAsia"/>
        </w:rPr>
        <w:t>від</w:t>
      </w:r>
      <w:r>
        <w:t></w:t>
      </w:r>
      <w:r>
        <w:rPr>
          <w:rFonts w:hint="eastAsia"/>
        </w:rPr>
        <w:t>країни</w:t>
      </w:r>
      <w:r>
        <w:t></w:t>
      </w:r>
      <w:r>
        <w:rPr>
          <w:rFonts w:hint="eastAsia"/>
        </w:rPr>
        <w:t>походження</w:t>
      </w:r>
      <w:r>
        <w:t></w:t>
      </w:r>
      <w:r>
        <w:rPr>
          <w:rFonts w:hint="eastAsia"/>
        </w:rPr>
        <w:t>товару</w:t>
      </w:r>
      <w:r>
        <w:t></w:t>
      </w:r>
      <w:r>
        <w:rPr>
          <w:rFonts w:hint="eastAsia"/>
        </w:rPr>
        <w:t>та</w:t>
      </w:r>
      <w:r>
        <w:t></w:t>
      </w:r>
      <w:r>
        <w:rPr>
          <w:rFonts w:hint="eastAsia"/>
        </w:rPr>
        <w:t>митної</w:t>
      </w:r>
      <w:r>
        <w:t></w:t>
      </w:r>
      <w:r>
        <w:rPr>
          <w:rFonts w:hint="eastAsia"/>
        </w:rPr>
        <w:t>вартості</w:t>
      </w:r>
    </w:p>
    <w:p w:rsidR="003F695F" w:rsidRDefault="003F695F" w:rsidP="003F695F">
      <w:r>
        <w:rPr>
          <w:rFonts w:hint="eastAsia"/>
        </w:rPr>
        <w:t>товару</w:t>
      </w:r>
      <w:r>
        <w:t></w:t>
      </w:r>
      <w:r>
        <w:rPr>
          <w:rFonts w:hint="eastAsia"/>
        </w:rPr>
        <w:t>та</w:t>
      </w:r>
      <w:r>
        <w:t></w:t>
      </w:r>
      <w:r>
        <w:rPr>
          <w:rFonts w:hint="eastAsia"/>
        </w:rPr>
        <w:t>отримує</w:t>
      </w:r>
      <w:r>
        <w:t></w:t>
      </w:r>
      <w:r>
        <w:rPr>
          <w:rFonts w:hint="eastAsia"/>
        </w:rPr>
        <w:t>грошовий</w:t>
      </w:r>
      <w:r>
        <w:t></w:t>
      </w:r>
      <w:r>
        <w:rPr>
          <w:rFonts w:hint="eastAsia"/>
        </w:rPr>
        <w:t>вираз</w:t>
      </w:r>
      <w:r>
        <w:t></w:t>
      </w:r>
      <w:r>
        <w:rPr>
          <w:rFonts w:hint="eastAsia"/>
        </w:rPr>
        <w:t>у</w:t>
      </w:r>
      <w:r>
        <w:t></w:t>
      </w:r>
      <w:r>
        <w:rPr>
          <w:rFonts w:hint="eastAsia"/>
        </w:rPr>
        <w:t>формі</w:t>
      </w:r>
      <w:r>
        <w:t></w:t>
      </w:r>
      <w:r>
        <w:rPr>
          <w:rFonts w:hint="eastAsia"/>
        </w:rPr>
        <w:t>мита</w:t>
      </w:r>
      <w:r>
        <w:t></w:t>
      </w:r>
      <w:r>
        <w:t></w:t>
      </w:r>
      <w:r>
        <w:rPr>
          <w:rFonts w:hint="eastAsia"/>
        </w:rPr>
        <w:t>що</w:t>
      </w:r>
      <w:r>
        <w:t></w:t>
      </w:r>
      <w:r>
        <w:rPr>
          <w:rFonts w:hint="eastAsia"/>
        </w:rPr>
        <w:t>стягується</w:t>
      </w:r>
      <w:r>
        <w:t></w:t>
      </w:r>
      <w:r>
        <w:rPr>
          <w:rFonts w:hint="eastAsia"/>
        </w:rPr>
        <w:t>з</w:t>
      </w:r>
      <w:r>
        <w:t></w:t>
      </w:r>
      <w:r>
        <w:rPr>
          <w:rFonts w:hint="eastAsia"/>
        </w:rPr>
        <w:t>суб’єкта</w:t>
      </w:r>
    </w:p>
    <w:p w:rsidR="003F695F" w:rsidRDefault="003F695F" w:rsidP="003F695F">
      <w:r>
        <w:rPr>
          <w:rFonts w:hint="eastAsia"/>
        </w:rPr>
        <w:t>господарювання</w:t>
      </w:r>
      <w:r>
        <w:t></w:t>
      </w:r>
      <w:r>
        <w:rPr>
          <w:rFonts w:hint="eastAsia"/>
        </w:rPr>
        <w:t>у</w:t>
      </w:r>
      <w:r>
        <w:t></w:t>
      </w:r>
      <w:r>
        <w:rPr>
          <w:rFonts w:hint="eastAsia"/>
        </w:rPr>
        <w:t>сфері</w:t>
      </w:r>
      <w:r>
        <w:t></w:t>
      </w:r>
      <w:r>
        <w:rPr>
          <w:rFonts w:hint="eastAsia"/>
        </w:rPr>
        <w:t>ЗЕД</w:t>
      </w:r>
      <w:r>
        <w:t></w:t>
      </w:r>
      <w:r>
        <w:t></w:t>
      </w:r>
      <w:r>
        <w:rPr>
          <w:rFonts w:hint="eastAsia"/>
        </w:rPr>
        <w:t>Похідними</w:t>
      </w:r>
      <w:r>
        <w:t></w:t>
      </w:r>
      <w:r>
        <w:rPr>
          <w:rFonts w:hint="eastAsia"/>
        </w:rPr>
        <w:t>від</w:t>
      </w:r>
      <w:r>
        <w:t></w:t>
      </w:r>
      <w:r>
        <w:rPr>
          <w:rFonts w:hint="eastAsia"/>
        </w:rPr>
        <w:t>митного</w:t>
      </w:r>
      <w:r>
        <w:t></w:t>
      </w:r>
      <w:r>
        <w:rPr>
          <w:rFonts w:hint="eastAsia"/>
        </w:rPr>
        <w:t>тарифу</w:t>
      </w:r>
      <w:r>
        <w:t></w:t>
      </w:r>
      <w:r>
        <w:rPr>
          <w:rFonts w:hint="eastAsia"/>
        </w:rPr>
        <w:t>є</w:t>
      </w:r>
      <w:r>
        <w:t></w:t>
      </w:r>
      <w:r>
        <w:rPr>
          <w:rFonts w:hint="eastAsia"/>
        </w:rPr>
        <w:t>тарифні</w:t>
      </w:r>
    </w:p>
    <w:p w:rsidR="003F695F" w:rsidRDefault="003F695F" w:rsidP="003F695F">
      <w:r>
        <w:rPr>
          <w:rFonts w:hint="eastAsia"/>
        </w:rPr>
        <w:t>преференції</w:t>
      </w:r>
      <w:r>
        <w:t></w:t>
      </w:r>
      <w:r>
        <w:t></w:t>
      </w:r>
      <w:r>
        <w:rPr>
          <w:rFonts w:hint="eastAsia"/>
        </w:rPr>
        <w:t>що</w:t>
      </w:r>
      <w:r>
        <w:t></w:t>
      </w:r>
      <w:r>
        <w:rPr>
          <w:rFonts w:hint="eastAsia"/>
        </w:rPr>
        <w:t>поділяються</w:t>
      </w:r>
      <w:r>
        <w:t></w:t>
      </w:r>
      <w:r>
        <w:rPr>
          <w:rFonts w:hint="eastAsia"/>
        </w:rPr>
        <w:t>на</w:t>
      </w:r>
      <w:r>
        <w:t></w:t>
      </w:r>
      <w:r>
        <w:rPr>
          <w:rFonts w:hint="eastAsia"/>
        </w:rPr>
        <w:t>тарифні</w:t>
      </w:r>
      <w:r>
        <w:t></w:t>
      </w:r>
      <w:r>
        <w:rPr>
          <w:rFonts w:hint="eastAsia"/>
        </w:rPr>
        <w:t>пільги</w:t>
      </w:r>
      <w:r>
        <w:t></w:t>
      </w:r>
      <w:r>
        <w:rPr>
          <w:rFonts w:hint="eastAsia"/>
        </w:rPr>
        <w:t>та</w:t>
      </w:r>
      <w:r>
        <w:t></w:t>
      </w:r>
      <w:r>
        <w:rPr>
          <w:rFonts w:hint="eastAsia"/>
        </w:rPr>
        <w:t>тарифні</w:t>
      </w:r>
      <w:r>
        <w:t></w:t>
      </w:r>
      <w:r>
        <w:rPr>
          <w:rFonts w:hint="eastAsia"/>
        </w:rPr>
        <w:t>квоти</w:t>
      </w:r>
      <w:r>
        <w:t></w:t>
      </w:r>
    </w:p>
    <w:p w:rsidR="003F695F" w:rsidRDefault="003F695F" w:rsidP="003F695F">
      <w:r>
        <w:t></w:t>
      </w:r>
      <w:r>
        <w:t></w:t>
      </w:r>
      <w:r>
        <w:t></w:t>
      </w:r>
      <w:r>
        <w:t></w:t>
      </w:r>
      <w:r>
        <w:rPr>
          <w:rFonts w:hint="eastAsia"/>
        </w:rPr>
        <w:t>Митна</w:t>
      </w:r>
      <w:r>
        <w:t></w:t>
      </w:r>
      <w:r>
        <w:rPr>
          <w:rFonts w:hint="eastAsia"/>
        </w:rPr>
        <w:t>вартість</w:t>
      </w:r>
      <w:r>
        <w:t></w:t>
      </w:r>
      <w:r>
        <w:rPr>
          <w:rFonts w:hint="eastAsia"/>
        </w:rPr>
        <w:t>товарів</w:t>
      </w:r>
      <w:r>
        <w:t></w:t>
      </w:r>
      <w:r>
        <w:rPr>
          <w:rFonts w:hint="eastAsia"/>
        </w:rPr>
        <w:t>–</w:t>
      </w:r>
      <w:r>
        <w:t></w:t>
      </w:r>
      <w:r>
        <w:rPr>
          <w:rFonts w:hint="eastAsia"/>
        </w:rPr>
        <w:t>це</w:t>
      </w:r>
      <w:r>
        <w:t></w:t>
      </w:r>
      <w:r>
        <w:rPr>
          <w:rFonts w:hint="eastAsia"/>
        </w:rPr>
        <w:t>вартість</w:t>
      </w:r>
      <w:r>
        <w:t></w:t>
      </w:r>
      <w:r>
        <w:rPr>
          <w:rFonts w:hint="eastAsia"/>
        </w:rPr>
        <w:t>імпортованих</w:t>
      </w:r>
      <w:r>
        <w:t></w:t>
      </w:r>
      <w:r>
        <w:rPr>
          <w:rFonts w:hint="eastAsia"/>
        </w:rPr>
        <w:t>або</w:t>
      </w:r>
      <w:r>
        <w:t></w:t>
      </w:r>
      <w:r>
        <w:rPr>
          <w:rFonts w:hint="eastAsia"/>
        </w:rPr>
        <w:t>експортованих</w:t>
      </w:r>
    </w:p>
    <w:p w:rsidR="003F695F" w:rsidRDefault="003F695F" w:rsidP="003F695F">
      <w:r>
        <w:rPr>
          <w:rFonts w:hint="eastAsia"/>
        </w:rPr>
        <w:t>товарів</w:t>
      </w:r>
      <w:r>
        <w:t></w:t>
      </w:r>
      <w:r>
        <w:t></w:t>
      </w:r>
      <w:r>
        <w:rPr>
          <w:rFonts w:hint="eastAsia"/>
        </w:rPr>
        <w:t>яка</w:t>
      </w:r>
      <w:r>
        <w:t></w:t>
      </w:r>
      <w:r>
        <w:rPr>
          <w:rFonts w:hint="eastAsia"/>
        </w:rPr>
        <w:t>складається</w:t>
      </w:r>
      <w:r>
        <w:t></w:t>
      </w:r>
      <w:r>
        <w:rPr>
          <w:rFonts w:hint="eastAsia"/>
        </w:rPr>
        <w:t>з</w:t>
      </w:r>
      <w:r>
        <w:t></w:t>
      </w:r>
      <w:r>
        <w:rPr>
          <w:rFonts w:hint="eastAsia"/>
        </w:rPr>
        <w:t>фактурної</w:t>
      </w:r>
      <w:r>
        <w:t></w:t>
      </w:r>
      <w:r>
        <w:rPr>
          <w:rFonts w:hint="eastAsia"/>
        </w:rPr>
        <w:t>вартості</w:t>
      </w:r>
      <w:r>
        <w:t></w:t>
      </w:r>
      <w:r>
        <w:rPr>
          <w:rFonts w:hint="eastAsia"/>
        </w:rPr>
        <w:t>товарів</w:t>
      </w:r>
      <w:r>
        <w:t></w:t>
      </w:r>
      <w:r>
        <w:rPr>
          <w:rFonts w:hint="eastAsia"/>
        </w:rPr>
        <w:t>та</w:t>
      </w:r>
      <w:r>
        <w:t></w:t>
      </w:r>
      <w:r>
        <w:rPr>
          <w:rFonts w:hint="eastAsia"/>
        </w:rPr>
        <w:t>вартість</w:t>
      </w:r>
      <w:r>
        <w:t></w:t>
      </w:r>
      <w:r>
        <w:rPr>
          <w:rFonts w:hint="eastAsia"/>
        </w:rPr>
        <w:t>додаткових</w:t>
      </w:r>
    </w:p>
    <w:p w:rsidR="003F695F" w:rsidRDefault="003F695F" w:rsidP="003F695F">
      <w:r>
        <w:rPr>
          <w:rFonts w:hint="eastAsia"/>
        </w:rPr>
        <w:t>послуг</w:t>
      </w:r>
      <w:r>
        <w:t></w:t>
      </w:r>
      <w:r>
        <w:t></w:t>
      </w:r>
      <w:r>
        <w:rPr>
          <w:rFonts w:hint="eastAsia"/>
        </w:rPr>
        <w:t>страхування</w:t>
      </w:r>
      <w:r>
        <w:t></w:t>
      </w:r>
      <w:r>
        <w:t></w:t>
      </w:r>
      <w:r>
        <w:rPr>
          <w:rFonts w:hint="eastAsia"/>
        </w:rPr>
        <w:t>транспортування</w:t>
      </w:r>
      <w:r>
        <w:t></w:t>
      </w:r>
      <w:r>
        <w:t></w:t>
      </w:r>
      <w:r>
        <w:rPr>
          <w:rFonts w:hint="eastAsia"/>
        </w:rPr>
        <w:t>тощо</w:t>
      </w:r>
      <w:r>
        <w:t></w:t>
      </w:r>
      <w:r>
        <w:t></w:t>
      </w:r>
      <w:r>
        <w:t></w:t>
      </w:r>
      <w:r>
        <w:rPr>
          <w:rFonts w:hint="eastAsia"/>
        </w:rPr>
        <w:t>які</w:t>
      </w:r>
      <w:r>
        <w:t></w:t>
      </w:r>
      <w:r>
        <w:rPr>
          <w:rFonts w:hint="eastAsia"/>
        </w:rPr>
        <w:t>разом</w:t>
      </w:r>
      <w:r>
        <w:t></w:t>
      </w:r>
      <w:r>
        <w:rPr>
          <w:rFonts w:hint="eastAsia"/>
        </w:rPr>
        <w:t>є</w:t>
      </w:r>
      <w:r>
        <w:t></w:t>
      </w:r>
      <w:r>
        <w:rPr>
          <w:rFonts w:hint="eastAsia"/>
        </w:rPr>
        <w:t>базою</w:t>
      </w:r>
      <w:r>
        <w:t></w:t>
      </w:r>
      <w:r>
        <w:rPr>
          <w:rFonts w:hint="eastAsia"/>
        </w:rPr>
        <w:t>для</w:t>
      </w:r>
      <w:r>
        <w:t></w:t>
      </w:r>
      <w:r>
        <w:rPr>
          <w:rFonts w:hint="eastAsia"/>
        </w:rPr>
        <w:t>нарахування</w:t>
      </w:r>
    </w:p>
    <w:p w:rsidR="003F695F" w:rsidRDefault="003F695F" w:rsidP="003F695F">
      <w:r>
        <w:rPr>
          <w:rFonts w:hint="eastAsia"/>
        </w:rPr>
        <w:t>митних</w:t>
      </w:r>
      <w:r>
        <w:t></w:t>
      </w:r>
      <w:r>
        <w:rPr>
          <w:rFonts w:hint="eastAsia"/>
        </w:rPr>
        <w:t>платежів</w:t>
      </w:r>
      <w:r>
        <w:t></w:t>
      </w:r>
      <w:r>
        <w:rPr>
          <w:rFonts w:hint="eastAsia"/>
        </w:rPr>
        <w:t>під</w:t>
      </w:r>
      <w:r>
        <w:t></w:t>
      </w:r>
      <w:r>
        <w:rPr>
          <w:rFonts w:hint="eastAsia"/>
        </w:rPr>
        <w:t>час</w:t>
      </w:r>
      <w:r>
        <w:t></w:t>
      </w:r>
      <w:r>
        <w:rPr>
          <w:rFonts w:hint="eastAsia"/>
        </w:rPr>
        <w:t>перевезення</w:t>
      </w:r>
      <w:r>
        <w:t></w:t>
      </w:r>
      <w:r>
        <w:rPr>
          <w:rFonts w:hint="eastAsia"/>
        </w:rPr>
        <w:t>товарів</w:t>
      </w:r>
      <w:r>
        <w:t></w:t>
      </w:r>
      <w:r>
        <w:rPr>
          <w:rFonts w:hint="eastAsia"/>
        </w:rPr>
        <w:t>через</w:t>
      </w:r>
      <w:r>
        <w:t></w:t>
      </w:r>
      <w:r>
        <w:rPr>
          <w:rFonts w:hint="eastAsia"/>
        </w:rPr>
        <w:t>митний</w:t>
      </w:r>
      <w:r>
        <w:t></w:t>
      </w:r>
      <w:r>
        <w:rPr>
          <w:rFonts w:hint="eastAsia"/>
        </w:rPr>
        <w:t>кордон</w:t>
      </w:r>
      <w:r>
        <w:t></w:t>
      </w:r>
      <w:r>
        <w:rPr>
          <w:rFonts w:hint="eastAsia"/>
        </w:rPr>
        <w:t>України</w:t>
      </w:r>
      <w:r>
        <w:t></w:t>
      </w:r>
    </w:p>
    <w:p w:rsidR="003F695F" w:rsidRDefault="003F695F" w:rsidP="003F695F">
      <w:r>
        <w:t></w:t>
      </w:r>
      <w:r>
        <w:t></w:t>
      </w:r>
      <w:r>
        <w:t></w:t>
      </w:r>
      <w:r>
        <w:t></w:t>
      </w:r>
      <w:r>
        <w:rPr>
          <w:rFonts w:hint="eastAsia"/>
        </w:rPr>
        <w:t>Національним</w:t>
      </w:r>
      <w:r>
        <w:t></w:t>
      </w:r>
      <w:r>
        <w:rPr>
          <w:rFonts w:hint="eastAsia"/>
        </w:rPr>
        <w:t>законодавством</w:t>
      </w:r>
      <w:r>
        <w:t></w:t>
      </w:r>
      <w:r>
        <w:rPr>
          <w:rFonts w:hint="eastAsia"/>
        </w:rPr>
        <w:t>передбачено</w:t>
      </w:r>
      <w:r>
        <w:t></w:t>
      </w:r>
      <w:r>
        <w:rPr>
          <w:rFonts w:hint="eastAsia"/>
        </w:rPr>
        <w:t>такі</w:t>
      </w:r>
      <w:r>
        <w:t></w:t>
      </w:r>
      <w:r>
        <w:rPr>
          <w:rFonts w:hint="eastAsia"/>
        </w:rPr>
        <w:t>правила</w:t>
      </w:r>
      <w:r>
        <w:t></w:t>
      </w:r>
      <w:r>
        <w:rPr>
          <w:rFonts w:hint="eastAsia"/>
        </w:rPr>
        <w:t>визначення</w:t>
      </w:r>
    </w:p>
    <w:p w:rsidR="003F695F" w:rsidRDefault="003F695F" w:rsidP="003F695F">
      <w:r>
        <w:rPr>
          <w:rFonts w:hint="eastAsia"/>
        </w:rPr>
        <w:t>країни</w:t>
      </w:r>
      <w:r>
        <w:t></w:t>
      </w:r>
      <w:r>
        <w:rPr>
          <w:rFonts w:hint="eastAsia"/>
        </w:rPr>
        <w:t>походження</w:t>
      </w:r>
      <w:r>
        <w:t></w:t>
      </w:r>
      <w:r>
        <w:rPr>
          <w:rFonts w:hint="eastAsia"/>
        </w:rPr>
        <w:t>товару</w:t>
      </w:r>
      <w:r>
        <w:t></w:t>
      </w:r>
      <w:r>
        <w:t></w:t>
      </w:r>
      <w:r>
        <w:rPr>
          <w:rFonts w:hint="eastAsia"/>
        </w:rPr>
        <w:t>як</w:t>
      </w:r>
      <w:r>
        <w:t></w:t>
      </w:r>
      <w:r>
        <w:rPr>
          <w:rFonts w:hint="eastAsia"/>
        </w:rPr>
        <w:t>правило</w:t>
      </w:r>
      <w:r>
        <w:t></w:t>
      </w:r>
      <w:r>
        <w:rPr>
          <w:rFonts w:hint="eastAsia"/>
        </w:rPr>
        <w:t>зміни</w:t>
      </w:r>
      <w:r>
        <w:t></w:t>
      </w:r>
      <w:r>
        <w:rPr>
          <w:rFonts w:hint="eastAsia"/>
        </w:rPr>
        <w:t>у</w:t>
      </w:r>
      <w:r>
        <w:t></w:t>
      </w:r>
      <w:r>
        <w:rPr>
          <w:rFonts w:hint="eastAsia"/>
        </w:rPr>
        <w:t>тарифній</w:t>
      </w:r>
      <w:r>
        <w:t></w:t>
      </w:r>
      <w:r>
        <w:rPr>
          <w:rFonts w:hint="eastAsia"/>
        </w:rPr>
        <w:t>класифікації</w:t>
      </w:r>
      <w:r>
        <w:t></w:t>
      </w:r>
      <w:r>
        <w:t></w:t>
      </w:r>
      <w:r>
        <w:rPr>
          <w:rFonts w:hint="eastAsia"/>
        </w:rPr>
        <w:t>за</w:t>
      </w:r>
    </w:p>
    <w:p w:rsidR="003F695F" w:rsidRDefault="003F695F" w:rsidP="003F695F">
      <w:r>
        <w:rPr>
          <w:rFonts w:hint="eastAsia"/>
        </w:rPr>
        <w:t>замовчуванням</w:t>
      </w:r>
      <w:r>
        <w:t></w:t>
      </w:r>
      <w:r>
        <w:t></w:t>
      </w:r>
      <w:r>
        <w:t></w:t>
      </w:r>
      <w:r>
        <w:rPr>
          <w:rFonts w:hint="eastAsia"/>
        </w:rPr>
        <w:t>правило</w:t>
      </w:r>
      <w:r>
        <w:t></w:t>
      </w:r>
      <w:r>
        <w:rPr>
          <w:rFonts w:hint="eastAsia"/>
        </w:rPr>
        <w:t>адвалорної</w:t>
      </w:r>
      <w:r>
        <w:t></w:t>
      </w:r>
      <w:r>
        <w:rPr>
          <w:rFonts w:hint="eastAsia"/>
        </w:rPr>
        <w:t>частки</w:t>
      </w:r>
      <w:r>
        <w:t></w:t>
      </w:r>
      <w:r>
        <w:rPr>
          <w:rFonts w:hint="eastAsia"/>
        </w:rPr>
        <w:t>та</w:t>
      </w:r>
      <w:r>
        <w:t></w:t>
      </w:r>
      <w:r>
        <w:rPr>
          <w:rFonts w:hint="eastAsia"/>
        </w:rPr>
        <w:t>правило</w:t>
      </w:r>
      <w:r>
        <w:t></w:t>
      </w:r>
      <w:r>
        <w:rPr>
          <w:rFonts w:hint="eastAsia"/>
        </w:rPr>
        <w:t>особливого</w:t>
      </w:r>
      <w:r>
        <w:t></w:t>
      </w:r>
      <w:r>
        <w:rPr>
          <w:rFonts w:hint="eastAsia"/>
        </w:rPr>
        <w:t>виробничого</w:t>
      </w:r>
    </w:p>
    <w:p w:rsidR="003F695F" w:rsidRDefault="003F695F" w:rsidP="003F695F">
      <w:r>
        <w:rPr>
          <w:rFonts w:hint="eastAsia"/>
        </w:rPr>
        <w:t>процесу</w:t>
      </w:r>
      <w:r>
        <w:t></w:t>
      </w:r>
      <w:r>
        <w:t></w:t>
      </w:r>
      <w:r>
        <w:rPr>
          <w:rFonts w:hint="eastAsia"/>
        </w:rPr>
        <w:t>встановлюються</w:t>
      </w:r>
      <w:r>
        <w:t></w:t>
      </w:r>
      <w:r>
        <w:rPr>
          <w:rFonts w:hint="eastAsia"/>
        </w:rPr>
        <w:t>стосовно</w:t>
      </w:r>
      <w:r>
        <w:t></w:t>
      </w:r>
      <w:r>
        <w:rPr>
          <w:rFonts w:hint="eastAsia"/>
        </w:rPr>
        <w:t>конкретних</w:t>
      </w:r>
      <w:r>
        <w:t></w:t>
      </w:r>
      <w:r>
        <w:rPr>
          <w:rFonts w:hint="eastAsia"/>
        </w:rPr>
        <w:t>товарів</w:t>
      </w:r>
      <w:r>
        <w:t></w:t>
      </w:r>
      <w:r>
        <w:t></w:t>
      </w:r>
      <w:r>
        <w:t></w:t>
      </w:r>
      <w:r>
        <w:rPr>
          <w:rFonts w:hint="eastAsia"/>
        </w:rPr>
        <w:t>Аргументовано</w:t>
      </w:r>
    </w:p>
    <w:p w:rsidR="003F695F" w:rsidRDefault="003F695F" w:rsidP="003F695F">
      <w:r>
        <w:rPr>
          <w:rFonts w:hint="eastAsia"/>
        </w:rPr>
        <w:t>доцільність</w:t>
      </w:r>
      <w:r>
        <w:t></w:t>
      </w:r>
      <w:r>
        <w:rPr>
          <w:rFonts w:hint="eastAsia"/>
        </w:rPr>
        <w:t>запровадження</w:t>
      </w:r>
      <w:r>
        <w:t></w:t>
      </w:r>
      <w:r>
        <w:rPr>
          <w:rFonts w:hint="eastAsia"/>
        </w:rPr>
        <w:t>правила</w:t>
      </w:r>
      <w:r>
        <w:t></w:t>
      </w:r>
      <w:r>
        <w:rPr>
          <w:rFonts w:hint="eastAsia"/>
        </w:rPr>
        <w:t>істотної</w:t>
      </w:r>
      <w:r>
        <w:t></w:t>
      </w:r>
      <w:r>
        <w:rPr>
          <w:rFonts w:hint="eastAsia"/>
        </w:rPr>
        <w:t>трансформації</w:t>
      </w:r>
      <w:r>
        <w:t></w:t>
      </w:r>
      <w:r>
        <w:rPr>
          <w:rFonts w:hint="eastAsia"/>
        </w:rPr>
        <w:t>товарів</w:t>
      </w:r>
      <w:r>
        <w:t></w:t>
      </w:r>
      <w:r>
        <w:rPr>
          <w:rFonts w:hint="eastAsia"/>
        </w:rPr>
        <w:t>як</w:t>
      </w:r>
      <w:r>
        <w:t></w:t>
      </w:r>
      <w:r>
        <w:rPr>
          <w:rFonts w:hint="eastAsia"/>
        </w:rPr>
        <w:t>основного</w:t>
      </w:r>
    </w:p>
    <w:p w:rsidR="003F695F" w:rsidRDefault="003F695F" w:rsidP="003F695F">
      <w:r>
        <w:rPr>
          <w:rFonts w:hint="eastAsia"/>
        </w:rPr>
        <w:t>правила</w:t>
      </w:r>
      <w:r>
        <w:t></w:t>
      </w:r>
      <w:r>
        <w:rPr>
          <w:rFonts w:hint="eastAsia"/>
        </w:rPr>
        <w:t>визначення</w:t>
      </w:r>
      <w:r>
        <w:t></w:t>
      </w:r>
      <w:r>
        <w:rPr>
          <w:rFonts w:hint="eastAsia"/>
        </w:rPr>
        <w:t>країни</w:t>
      </w:r>
      <w:r>
        <w:t></w:t>
      </w:r>
      <w:r>
        <w:rPr>
          <w:rFonts w:hint="eastAsia"/>
        </w:rPr>
        <w:t>походження</w:t>
      </w:r>
      <w:r>
        <w:t></w:t>
      </w:r>
    </w:p>
    <w:p w:rsidR="003F695F" w:rsidRDefault="003F695F" w:rsidP="003F695F">
      <w:r>
        <w:t></w:t>
      </w:r>
      <w:r>
        <w:t></w:t>
      </w:r>
      <w:r>
        <w:t></w:t>
      </w:r>
      <w:r>
        <w:t></w:t>
      </w:r>
      <w:r>
        <w:rPr>
          <w:rFonts w:hint="eastAsia"/>
        </w:rPr>
        <w:t>Принцип</w:t>
      </w:r>
      <w:r>
        <w:t></w:t>
      </w:r>
      <w:r>
        <w:t></w:t>
      </w:r>
      <w:r>
        <w:rPr>
          <w:rFonts w:hint="eastAsia"/>
        </w:rPr>
        <w:t>режим</w:t>
      </w:r>
      <w:r>
        <w:t></w:t>
      </w:r>
      <w:r>
        <w:t></w:t>
      </w:r>
      <w:r>
        <w:rPr>
          <w:rFonts w:hint="eastAsia"/>
        </w:rPr>
        <w:t>найбільшого</w:t>
      </w:r>
      <w:r>
        <w:t></w:t>
      </w:r>
      <w:r>
        <w:rPr>
          <w:rFonts w:hint="eastAsia"/>
        </w:rPr>
        <w:t>сприяння</w:t>
      </w:r>
      <w:r>
        <w:t></w:t>
      </w:r>
      <w:r>
        <w:rPr>
          <w:rFonts w:hint="eastAsia"/>
        </w:rPr>
        <w:t>становить</w:t>
      </w:r>
      <w:r>
        <w:t></w:t>
      </w:r>
      <w:r>
        <w:rPr>
          <w:rFonts w:hint="eastAsia"/>
        </w:rPr>
        <w:t>прийняту</w:t>
      </w:r>
      <w:r>
        <w:t></w:t>
      </w:r>
      <w:r>
        <w:rPr>
          <w:rFonts w:hint="eastAsia"/>
        </w:rPr>
        <w:t>країнамичленами</w:t>
      </w:r>
      <w:r>
        <w:t></w:t>
      </w:r>
      <w:r>
        <w:rPr>
          <w:rFonts w:hint="eastAsia"/>
        </w:rPr>
        <w:t>СОТ</w:t>
      </w:r>
      <w:r>
        <w:t></w:t>
      </w:r>
      <w:r>
        <w:rPr>
          <w:rFonts w:hint="eastAsia"/>
        </w:rPr>
        <w:t>договірну</w:t>
      </w:r>
      <w:r>
        <w:t></w:t>
      </w:r>
      <w:r>
        <w:rPr>
          <w:rFonts w:hint="eastAsia"/>
        </w:rPr>
        <w:t>умову</w:t>
      </w:r>
      <w:r>
        <w:t></w:t>
      </w:r>
      <w:r>
        <w:t></w:t>
      </w:r>
      <w:r>
        <w:rPr>
          <w:rFonts w:hint="eastAsia"/>
        </w:rPr>
        <w:t>вперше</w:t>
      </w:r>
      <w:r>
        <w:t></w:t>
      </w:r>
      <w:r>
        <w:rPr>
          <w:rFonts w:hint="eastAsia"/>
        </w:rPr>
        <w:t>закріплену</w:t>
      </w:r>
      <w:r>
        <w:t></w:t>
      </w:r>
      <w:r>
        <w:rPr>
          <w:rFonts w:hint="eastAsia"/>
        </w:rPr>
        <w:t>у</w:t>
      </w:r>
      <w:r>
        <w:t></w:t>
      </w:r>
      <w:r>
        <w:rPr>
          <w:rFonts w:hint="eastAsia"/>
        </w:rPr>
        <w:t>ГАТТ</w:t>
      </w:r>
      <w:r>
        <w:t></w:t>
      </w:r>
      <w:r>
        <w:t></w:t>
      </w:r>
      <w:r>
        <w:rPr>
          <w:rFonts w:hint="eastAsia"/>
        </w:rPr>
        <w:t>яка</w:t>
      </w:r>
      <w:r>
        <w:t></w:t>
      </w:r>
      <w:r>
        <w:rPr>
          <w:rFonts w:hint="eastAsia"/>
        </w:rPr>
        <w:t>спрямована</w:t>
      </w:r>
      <w:r>
        <w:t></w:t>
      </w:r>
      <w:r>
        <w:rPr>
          <w:rFonts w:hint="eastAsia"/>
        </w:rPr>
        <w:t>на</w:t>
      </w:r>
    </w:p>
    <w:p w:rsidR="003F695F" w:rsidRDefault="003F695F" w:rsidP="003F695F">
      <w:r>
        <w:rPr>
          <w:rFonts w:hint="eastAsia"/>
        </w:rPr>
        <w:t>поширення</w:t>
      </w:r>
      <w:r>
        <w:t></w:t>
      </w:r>
      <w:r>
        <w:rPr>
          <w:rFonts w:hint="eastAsia"/>
        </w:rPr>
        <w:t>будь</w:t>
      </w:r>
      <w:r>
        <w:t></w:t>
      </w:r>
      <w:r>
        <w:rPr>
          <w:rFonts w:hint="eastAsia"/>
        </w:rPr>
        <w:t>яких</w:t>
      </w:r>
      <w:r>
        <w:t></w:t>
      </w:r>
      <w:r>
        <w:rPr>
          <w:rFonts w:hint="eastAsia"/>
        </w:rPr>
        <w:t>переваг</w:t>
      </w:r>
      <w:r>
        <w:t></w:t>
      </w:r>
      <w:r>
        <w:rPr>
          <w:rFonts w:hint="eastAsia"/>
        </w:rPr>
        <w:t>або</w:t>
      </w:r>
      <w:r>
        <w:t></w:t>
      </w:r>
      <w:r>
        <w:rPr>
          <w:rFonts w:hint="eastAsia"/>
        </w:rPr>
        <w:t>привілеїв</w:t>
      </w:r>
      <w:r>
        <w:t></w:t>
      </w:r>
      <w:r>
        <w:t></w:t>
      </w:r>
      <w:r>
        <w:rPr>
          <w:rFonts w:hint="eastAsia"/>
        </w:rPr>
        <w:t>отриманих</w:t>
      </w:r>
      <w:r>
        <w:t></w:t>
      </w:r>
      <w:r>
        <w:rPr>
          <w:rFonts w:hint="eastAsia"/>
        </w:rPr>
        <w:t>країною</w:t>
      </w:r>
      <w:r>
        <w:t></w:t>
      </w:r>
      <w:r>
        <w:rPr>
          <w:rFonts w:hint="eastAsia"/>
        </w:rPr>
        <w:t>членом</w:t>
      </w:r>
      <w:r>
        <w:t></w:t>
      </w:r>
      <w:r>
        <w:rPr>
          <w:rFonts w:hint="eastAsia"/>
        </w:rPr>
        <w:t>СОТ</w:t>
      </w:r>
      <w:r>
        <w:t></w:t>
      </w:r>
      <w:r>
        <w:rPr>
          <w:rFonts w:hint="eastAsia"/>
        </w:rPr>
        <w:t>від</w:t>
      </w:r>
    </w:p>
    <w:p w:rsidR="003F695F" w:rsidRDefault="003F695F" w:rsidP="003F695F">
      <w:r>
        <w:rPr>
          <w:rFonts w:hint="eastAsia"/>
        </w:rPr>
        <w:t>іншої</w:t>
      </w:r>
      <w:r>
        <w:t></w:t>
      </w:r>
      <w:r>
        <w:rPr>
          <w:rFonts w:hint="eastAsia"/>
        </w:rPr>
        <w:t>країни</w:t>
      </w:r>
      <w:r>
        <w:t></w:t>
      </w:r>
      <w:r>
        <w:rPr>
          <w:rFonts w:hint="eastAsia"/>
        </w:rPr>
        <w:t>члена</w:t>
      </w:r>
      <w:r>
        <w:t></w:t>
      </w:r>
      <w:r>
        <w:rPr>
          <w:rFonts w:hint="eastAsia"/>
        </w:rPr>
        <w:t>СОТ</w:t>
      </w:r>
      <w:r>
        <w:t></w:t>
      </w:r>
      <w:r>
        <w:rPr>
          <w:rFonts w:hint="eastAsia"/>
        </w:rPr>
        <w:t>щодо</w:t>
      </w:r>
      <w:r>
        <w:t></w:t>
      </w:r>
      <w:r>
        <w:rPr>
          <w:rFonts w:hint="eastAsia"/>
        </w:rPr>
        <w:t>будь</w:t>
      </w:r>
      <w:r>
        <w:t></w:t>
      </w:r>
      <w:r>
        <w:rPr>
          <w:rFonts w:hint="eastAsia"/>
        </w:rPr>
        <w:t>якого</w:t>
      </w:r>
      <w:r>
        <w:t></w:t>
      </w:r>
      <w:r>
        <w:rPr>
          <w:rFonts w:hint="eastAsia"/>
        </w:rPr>
        <w:t>товару</w:t>
      </w:r>
      <w:r>
        <w:t></w:t>
      </w:r>
      <w:r>
        <w:rPr>
          <w:rFonts w:hint="eastAsia"/>
        </w:rPr>
        <w:t>для</w:t>
      </w:r>
      <w:r>
        <w:t></w:t>
      </w:r>
      <w:r>
        <w:rPr>
          <w:rFonts w:hint="eastAsia"/>
        </w:rPr>
        <w:t>усіх</w:t>
      </w:r>
      <w:r>
        <w:t></w:t>
      </w:r>
      <w:r>
        <w:rPr>
          <w:rFonts w:hint="eastAsia"/>
        </w:rPr>
        <w:t>аналогічних</w:t>
      </w:r>
      <w:r>
        <w:t></w:t>
      </w:r>
      <w:r>
        <w:rPr>
          <w:rFonts w:hint="eastAsia"/>
        </w:rPr>
        <w:t>товарів</w:t>
      </w:r>
      <w:r>
        <w:t></w:t>
      </w:r>
      <w:r>
        <w:t></w:t>
      </w:r>
      <w:r>
        <w:rPr>
          <w:rFonts w:hint="eastAsia"/>
        </w:rPr>
        <w:t>що</w:t>
      </w:r>
    </w:p>
    <w:p w:rsidR="003F695F" w:rsidRDefault="003F695F" w:rsidP="003F695F">
      <w:r>
        <w:rPr>
          <w:rFonts w:hint="eastAsia"/>
        </w:rPr>
        <w:t>походить</w:t>
      </w:r>
      <w:r>
        <w:t></w:t>
      </w:r>
      <w:r>
        <w:rPr>
          <w:rFonts w:hint="eastAsia"/>
        </w:rPr>
        <w:t>із</w:t>
      </w:r>
      <w:r>
        <w:t></w:t>
      </w:r>
      <w:r>
        <w:rPr>
          <w:rFonts w:hint="eastAsia"/>
        </w:rPr>
        <w:t>території</w:t>
      </w:r>
      <w:r>
        <w:t></w:t>
      </w:r>
      <w:r>
        <w:rPr>
          <w:rFonts w:hint="eastAsia"/>
        </w:rPr>
        <w:t>всіх</w:t>
      </w:r>
      <w:r>
        <w:t></w:t>
      </w:r>
      <w:r>
        <w:rPr>
          <w:rFonts w:hint="eastAsia"/>
        </w:rPr>
        <w:t>інших</w:t>
      </w:r>
      <w:r>
        <w:t></w:t>
      </w:r>
      <w:r>
        <w:rPr>
          <w:rFonts w:hint="eastAsia"/>
        </w:rPr>
        <w:t>членів</w:t>
      </w:r>
      <w:r>
        <w:t></w:t>
      </w:r>
      <w:r>
        <w:rPr>
          <w:rFonts w:hint="eastAsia"/>
        </w:rPr>
        <w:t>СОТ</w:t>
      </w:r>
      <w:r>
        <w:t></w:t>
      </w:r>
    </w:p>
    <w:p w:rsidR="003F695F" w:rsidRDefault="003F695F" w:rsidP="003F695F">
      <w:r>
        <w:t></w:t>
      </w:r>
      <w:r>
        <w:t></w:t>
      </w:r>
      <w:r>
        <w:t></w:t>
      </w:r>
      <w:r>
        <w:t></w:t>
      </w:r>
      <w:r>
        <w:rPr>
          <w:rFonts w:hint="eastAsia"/>
        </w:rPr>
        <w:t>Запровадження</w:t>
      </w:r>
      <w:r>
        <w:t></w:t>
      </w:r>
      <w:r>
        <w:rPr>
          <w:rFonts w:hint="eastAsia"/>
        </w:rPr>
        <w:t>правового</w:t>
      </w:r>
      <w:r>
        <w:t></w:t>
      </w:r>
      <w:r>
        <w:rPr>
          <w:rFonts w:hint="eastAsia"/>
        </w:rPr>
        <w:t>принципу</w:t>
      </w:r>
      <w:r>
        <w:t></w:t>
      </w:r>
      <w:r>
        <w:t></w:t>
      </w:r>
      <w:r>
        <w:rPr>
          <w:rFonts w:hint="eastAsia"/>
        </w:rPr>
        <w:t>режиму</w:t>
      </w:r>
      <w:r>
        <w:t></w:t>
      </w:r>
      <w:r>
        <w:t></w:t>
      </w:r>
      <w:r>
        <w:rPr>
          <w:rFonts w:hint="eastAsia"/>
        </w:rPr>
        <w:t>найбільшого</w:t>
      </w:r>
      <w:r>
        <w:t></w:t>
      </w:r>
      <w:r>
        <w:rPr>
          <w:rFonts w:hint="eastAsia"/>
        </w:rPr>
        <w:t>сприяння</w:t>
      </w:r>
    </w:p>
    <w:p w:rsidR="003F695F" w:rsidRDefault="003F695F" w:rsidP="003F695F">
      <w:r>
        <w:rPr>
          <w:rFonts w:hint="eastAsia"/>
        </w:rPr>
        <w:t>дозволяє</w:t>
      </w:r>
      <w:r>
        <w:t></w:t>
      </w:r>
      <w:r>
        <w:rPr>
          <w:rFonts w:hint="eastAsia"/>
        </w:rPr>
        <w:t>членам</w:t>
      </w:r>
      <w:r>
        <w:t></w:t>
      </w:r>
      <w:r>
        <w:rPr>
          <w:rFonts w:hint="eastAsia"/>
        </w:rPr>
        <w:t>СОТ</w:t>
      </w:r>
      <w:r>
        <w:t></w:t>
      </w:r>
      <w:r>
        <w:rPr>
          <w:rFonts w:hint="eastAsia"/>
        </w:rPr>
        <w:t>зменшувати</w:t>
      </w:r>
      <w:r>
        <w:t></w:t>
      </w:r>
      <w:r>
        <w:rPr>
          <w:rFonts w:hint="eastAsia"/>
        </w:rPr>
        <w:t>зусилля</w:t>
      </w:r>
      <w:r>
        <w:t></w:t>
      </w:r>
      <w:r>
        <w:t></w:t>
      </w:r>
      <w:r>
        <w:rPr>
          <w:rFonts w:hint="eastAsia"/>
        </w:rPr>
        <w:t>спрямовані</w:t>
      </w:r>
      <w:r>
        <w:t></w:t>
      </w:r>
      <w:r>
        <w:rPr>
          <w:rFonts w:hint="eastAsia"/>
        </w:rPr>
        <w:t>на</w:t>
      </w:r>
      <w:r>
        <w:t></w:t>
      </w:r>
      <w:r>
        <w:rPr>
          <w:rFonts w:hint="eastAsia"/>
        </w:rPr>
        <w:t>ведення</w:t>
      </w:r>
      <w:r>
        <w:t></w:t>
      </w:r>
      <w:r>
        <w:rPr>
          <w:rFonts w:hint="eastAsia"/>
        </w:rPr>
        <w:t>переговорів</w:t>
      </w:r>
    </w:p>
    <w:p w:rsidR="003F695F" w:rsidRDefault="003F695F" w:rsidP="003F695F">
      <w:r>
        <w:rPr>
          <w:rFonts w:hint="eastAsia"/>
        </w:rPr>
        <w:t>або</w:t>
      </w:r>
      <w:r>
        <w:t></w:t>
      </w:r>
      <w:r>
        <w:rPr>
          <w:rFonts w:hint="eastAsia"/>
        </w:rPr>
        <w:t>моніторинг</w:t>
      </w:r>
      <w:r>
        <w:t></w:t>
      </w:r>
      <w:r>
        <w:rPr>
          <w:rFonts w:hint="eastAsia"/>
        </w:rPr>
        <w:t>дискримінаційного</w:t>
      </w:r>
      <w:r>
        <w:t></w:t>
      </w:r>
      <w:r>
        <w:rPr>
          <w:rFonts w:hint="eastAsia"/>
        </w:rPr>
        <w:t>ставлення</w:t>
      </w:r>
      <w:r>
        <w:t></w:t>
      </w:r>
      <w:r>
        <w:rPr>
          <w:rFonts w:hint="eastAsia"/>
        </w:rPr>
        <w:t>до</w:t>
      </w:r>
      <w:r>
        <w:t></w:t>
      </w:r>
      <w:r>
        <w:rPr>
          <w:rFonts w:hint="eastAsia"/>
        </w:rPr>
        <w:t>товарів</w:t>
      </w:r>
      <w:r>
        <w:t></w:t>
      </w:r>
      <w:r>
        <w:t></w:t>
      </w:r>
      <w:r>
        <w:rPr>
          <w:rFonts w:hint="eastAsia"/>
        </w:rPr>
        <w:t>що</w:t>
      </w:r>
      <w:r>
        <w:t></w:t>
      </w:r>
      <w:r>
        <w:rPr>
          <w:rFonts w:hint="eastAsia"/>
        </w:rPr>
        <w:t>автоматично</w:t>
      </w:r>
      <w:r>
        <w:t></w:t>
      </w:r>
      <w:r>
        <w:rPr>
          <w:rFonts w:hint="eastAsia"/>
        </w:rPr>
        <w:t>знижує</w:t>
      </w:r>
    </w:p>
    <w:p w:rsidR="003F695F" w:rsidRDefault="003F695F" w:rsidP="003F695F">
      <w:r>
        <w:rPr>
          <w:rFonts w:hint="eastAsia"/>
        </w:rPr>
        <w:t>витратність</w:t>
      </w:r>
      <w:r>
        <w:t></w:t>
      </w:r>
      <w:r>
        <w:rPr>
          <w:rFonts w:hint="eastAsia"/>
        </w:rPr>
        <w:t>підтримки</w:t>
      </w:r>
      <w:r>
        <w:t></w:t>
      </w:r>
      <w:r>
        <w:rPr>
          <w:rFonts w:hint="eastAsia"/>
        </w:rPr>
        <w:t>системи</w:t>
      </w:r>
      <w:r>
        <w:t></w:t>
      </w:r>
      <w:r>
        <w:rPr>
          <w:rFonts w:hint="eastAsia"/>
        </w:rPr>
        <w:t>вільної</w:t>
      </w:r>
      <w:r>
        <w:t></w:t>
      </w:r>
      <w:r>
        <w:rPr>
          <w:rFonts w:hint="eastAsia"/>
        </w:rPr>
        <w:t>торгівлі</w:t>
      </w:r>
      <w:r>
        <w:t></w:t>
      </w:r>
      <w:r>
        <w:t></w:t>
      </w:r>
      <w:r>
        <w:rPr>
          <w:rFonts w:hint="eastAsia"/>
        </w:rPr>
        <w:t>та</w:t>
      </w:r>
      <w:r>
        <w:t></w:t>
      </w:r>
      <w:r>
        <w:t></w:t>
      </w:r>
      <w:r>
        <w:rPr>
          <w:rFonts w:hint="eastAsia"/>
        </w:rPr>
        <w:t>в</w:t>
      </w:r>
      <w:r>
        <w:t></w:t>
      </w:r>
      <w:r>
        <w:rPr>
          <w:rFonts w:hint="eastAsia"/>
        </w:rPr>
        <w:t>свою</w:t>
      </w:r>
      <w:r>
        <w:t></w:t>
      </w:r>
      <w:r>
        <w:rPr>
          <w:rFonts w:hint="eastAsia"/>
        </w:rPr>
        <w:t>чергу</w:t>
      </w:r>
      <w:r>
        <w:t></w:t>
      </w:r>
      <w:r>
        <w:t></w:t>
      </w:r>
      <w:r>
        <w:rPr>
          <w:rFonts w:hint="eastAsia"/>
        </w:rPr>
        <w:t>зменшує</w:t>
      </w:r>
    </w:p>
    <w:p w:rsidR="003F695F" w:rsidRDefault="003F695F" w:rsidP="003F695F">
      <w:r>
        <w:rPr>
          <w:rFonts w:hint="eastAsia"/>
        </w:rPr>
        <w:t>вартість</w:t>
      </w:r>
      <w:r>
        <w:t></w:t>
      </w:r>
      <w:r>
        <w:rPr>
          <w:rFonts w:hint="eastAsia"/>
        </w:rPr>
        <w:t>визначення</w:t>
      </w:r>
      <w:r>
        <w:t></w:t>
      </w:r>
      <w:r>
        <w:rPr>
          <w:rFonts w:hint="eastAsia"/>
        </w:rPr>
        <w:t>країни</w:t>
      </w:r>
      <w:r>
        <w:t></w:t>
      </w:r>
      <w:r>
        <w:rPr>
          <w:rFonts w:hint="eastAsia"/>
        </w:rPr>
        <w:t>походження</w:t>
      </w:r>
      <w:r>
        <w:t></w:t>
      </w:r>
      <w:r>
        <w:rPr>
          <w:rFonts w:hint="eastAsia"/>
        </w:rPr>
        <w:t>товару</w:t>
      </w:r>
      <w:r>
        <w:t></w:t>
      </w:r>
      <w:r>
        <w:rPr>
          <w:rFonts w:hint="eastAsia"/>
        </w:rPr>
        <w:t>й</w:t>
      </w:r>
      <w:r>
        <w:t></w:t>
      </w:r>
      <w:r>
        <w:rPr>
          <w:rFonts w:hint="eastAsia"/>
        </w:rPr>
        <w:t>підвищує</w:t>
      </w:r>
      <w:r>
        <w:t></w:t>
      </w:r>
      <w:r>
        <w:rPr>
          <w:rFonts w:hint="eastAsia"/>
        </w:rPr>
        <w:t>світову</w:t>
      </w:r>
      <w:r>
        <w:t></w:t>
      </w:r>
      <w:r>
        <w:rPr>
          <w:rFonts w:hint="eastAsia"/>
        </w:rPr>
        <w:t>економічну</w:t>
      </w:r>
    </w:p>
    <w:p w:rsidR="003F695F" w:rsidRDefault="003F695F" w:rsidP="003F695F">
      <w:r>
        <w:rPr>
          <w:rFonts w:hint="eastAsia"/>
        </w:rPr>
        <w:t>ефективність</w:t>
      </w:r>
      <w:r>
        <w:t></w:t>
      </w:r>
    </w:p>
    <w:p w:rsidR="003F695F" w:rsidRDefault="003F695F" w:rsidP="003F695F">
      <w:r>
        <w:t></w:t>
      </w:r>
      <w:r>
        <w:t></w:t>
      </w:r>
      <w:r>
        <w:t></w:t>
      </w:r>
      <w:r>
        <w:t></w:t>
      </w:r>
      <w:r>
        <w:rPr>
          <w:rFonts w:hint="eastAsia"/>
        </w:rPr>
        <w:t>Засоби</w:t>
      </w:r>
      <w:r>
        <w:t></w:t>
      </w:r>
      <w:r>
        <w:rPr>
          <w:rFonts w:hint="eastAsia"/>
        </w:rPr>
        <w:t>захисту</w:t>
      </w:r>
      <w:r>
        <w:t></w:t>
      </w:r>
      <w:r>
        <w:rPr>
          <w:rFonts w:hint="eastAsia"/>
        </w:rPr>
        <w:t>торгівлі</w:t>
      </w:r>
      <w:r>
        <w:t></w:t>
      </w:r>
      <w:r>
        <w:rPr>
          <w:rFonts w:hint="eastAsia"/>
        </w:rPr>
        <w:t>за</w:t>
      </w:r>
      <w:r>
        <w:t></w:t>
      </w:r>
      <w:r>
        <w:rPr>
          <w:rFonts w:hint="eastAsia"/>
        </w:rPr>
        <w:t>характером</w:t>
      </w:r>
      <w:r>
        <w:t></w:t>
      </w:r>
      <w:r>
        <w:rPr>
          <w:rFonts w:hint="eastAsia"/>
        </w:rPr>
        <w:t>впливу</w:t>
      </w:r>
      <w:r>
        <w:t></w:t>
      </w:r>
      <w:r>
        <w:rPr>
          <w:rFonts w:hint="eastAsia"/>
        </w:rPr>
        <w:t>на</w:t>
      </w:r>
      <w:r>
        <w:t></w:t>
      </w:r>
      <w:r>
        <w:rPr>
          <w:rFonts w:hint="eastAsia"/>
        </w:rPr>
        <w:t>ЗЕД</w:t>
      </w:r>
      <w:r>
        <w:t></w:t>
      </w:r>
      <w:r>
        <w:t></w:t>
      </w:r>
      <w:r>
        <w:rPr>
          <w:rFonts w:hint="eastAsia"/>
        </w:rPr>
        <w:t>суб’єктним</w:t>
      </w:r>
    </w:p>
    <w:p w:rsidR="003F695F" w:rsidRDefault="003F695F" w:rsidP="003F695F">
      <w:r>
        <w:rPr>
          <w:rFonts w:hint="eastAsia"/>
        </w:rPr>
        <w:t>складом</w:t>
      </w:r>
      <w:r>
        <w:t></w:t>
      </w:r>
      <w:r>
        <w:rPr>
          <w:rFonts w:hint="eastAsia"/>
        </w:rPr>
        <w:t>ініціаторів</w:t>
      </w:r>
      <w:r>
        <w:t></w:t>
      </w:r>
      <w:r>
        <w:rPr>
          <w:rFonts w:hint="eastAsia"/>
        </w:rPr>
        <w:t>розслідування</w:t>
      </w:r>
      <w:r>
        <w:t></w:t>
      </w:r>
      <w:r>
        <w:rPr>
          <w:rFonts w:hint="eastAsia"/>
        </w:rPr>
        <w:t>та</w:t>
      </w:r>
      <w:r>
        <w:t></w:t>
      </w:r>
      <w:r>
        <w:rPr>
          <w:rFonts w:hint="eastAsia"/>
        </w:rPr>
        <w:t>масштабами</w:t>
      </w:r>
      <w:r>
        <w:t></w:t>
      </w:r>
      <w:r>
        <w:rPr>
          <w:rFonts w:hint="eastAsia"/>
        </w:rPr>
        <w:t>результатів</w:t>
      </w:r>
      <w:r>
        <w:t></w:t>
      </w:r>
      <w:r>
        <w:rPr>
          <w:rFonts w:hint="eastAsia"/>
        </w:rPr>
        <w:t>застосування</w:t>
      </w:r>
      <w:r>
        <w:t></w:t>
      </w:r>
      <w:r>
        <w:rPr>
          <w:rFonts w:hint="eastAsia"/>
        </w:rPr>
        <w:t>слід</w:t>
      </w:r>
    </w:p>
    <w:p w:rsidR="003F695F" w:rsidRDefault="003F695F" w:rsidP="003F695F">
      <w:r>
        <w:t></w:t>
      </w:r>
      <w:r>
        <w:t></w:t>
      </w:r>
      <w:r>
        <w:t></w:t>
      </w:r>
    </w:p>
    <w:p w:rsidR="003F695F" w:rsidRDefault="003F695F" w:rsidP="003F695F">
      <w:r>
        <w:rPr>
          <w:rFonts w:hint="eastAsia"/>
        </w:rPr>
        <w:t>розділяти</w:t>
      </w:r>
      <w:r>
        <w:t></w:t>
      </w:r>
      <w:r>
        <w:rPr>
          <w:rFonts w:hint="eastAsia"/>
        </w:rPr>
        <w:t>на</w:t>
      </w:r>
      <w:r>
        <w:t></w:t>
      </w:r>
      <w:r>
        <w:rPr>
          <w:rFonts w:hint="eastAsia"/>
        </w:rPr>
        <w:t>дві</w:t>
      </w:r>
      <w:r>
        <w:t></w:t>
      </w:r>
      <w:r>
        <w:rPr>
          <w:rFonts w:hint="eastAsia"/>
        </w:rPr>
        <w:t>групи</w:t>
      </w:r>
      <w:r>
        <w:t></w:t>
      </w:r>
      <w:r>
        <w:t></w:t>
      </w:r>
      <w:r>
        <w:rPr>
          <w:rFonts w:hint="eastAsia"/>
        </w:rPr>
        <w:t>засоби</w:t>
      </w:r>
      <w:r>
        <w:t></w:t>
      </w:r>
      <w:r>
        <w:rPr>
          <w:rFonts w:hint="eastAsia"/>
        </w:rPr>
        <w:t>захисту</w:t>
      </w:r>
      <w:r>
        <w:t></w:t>
      </w:r>
      <w:r>
        <w:rPr>
          <w:rFonts w:hint="eastAsia"/>
        </w:rPr>
        <w:t>торгівлі</w:t>
      </w:r>
      <w:r>
        <w:t></w:t>
      </w:r>
      <w:r>
        <w:rPr>
          <w:rFonts w:hint="eastAsia"/>
        </w:rPr>
        <w:t>загальної</w:t>
      </w:r>
      <w:r>
        <w:t></w:t>
      </w:r>
      <w:r>
        <w:rPr>
          <w:rFonts w:hint="eastAsia"/>
        </w:rPr>
        <w:t>дії</w:t>
      </w:r>
      <w:r>
        <w:t></w:t>
      </w:r>
      <w:r>
        <w:rPr>
          <w:rFonts w:hint="eastAsia"/>
        </w:rPr>
        <w:t>–</w:t>
      </w:r>
      <w:r>
        <w:t></w:t>
      </w:r>
      <w:r>
        <w:rPr>
          <w:rFonts w:hint="eastAsia"/>
        </w:rPr>
        <w:t>спеціальні</w:t>
      </w:r>
      <w:r>
        <w:t></w:t>
      </w:r>
      <w:r>
        <w:rPr>
          <w:rFonts w:hint="eastAsia"/>
        </w:rPr>
        <w:t>заходи</w:t>
      </w:r>
    </w:p>
    <w:p w:rsidR="003F695F" w:rsidRDefault="003F695F" w:rsidP="003F695F">
      <w:r>
        <w:t></w:t>
      </w:r>
      <w:r>
        <w:rPr>
          <w:rFonts w:hint="eastAsia"/>
        </w:rPr>
        <w:t>спеціальне</w:t>
      </w:r>
      <w:r>
        <w:t></w:t>
      </w:r>
      <w:r>
        <w:rPr>
          <w:rFonts w:hint="eastAsia"/>
        </w:rPr>
        <w:t>мито</w:t>
      </w:r>
      <w:r>
        <w:t></w:t>
      </w:r>
      <w:r>
        <w:rPr>
          <w:rFonts w:hint="eastAsia"/>
        </w:rPr>
        <w:t>та</w:t>
      </w:r>
      <w:r>
        <w:t></w:t>
      </w:r>
      <w:r>
        <w:rPr>
          <w:rFonts w:hint="eastAsia"/>
        </w:rPr>
        <w:t>квотування</w:t>
      </w:r>
      <w:r>
        <w:t></w:t>
      </w:r>
      <w:r>
        <w:t></w:t>
      </w:r>
      <w:r>
        <w:rPr>
          <w:rFonts w:hint="eastAsia"/>
        </w:rPr>
        <w:t>та</w:t>
      </w:r>
      <w:r>
        <w:t></w:t>
      </w:r>
      <w:r>
        <w:rPr>
          <w:rFonts w:hint="eastAsia"/>
        </w:rPr>
        <w:t>засоби</w:t>
      </w:r>
      <w:r>
        <w:t></w:t>
      </w:r>
      <w:r>
        <w:rPr>
          <w:rFonts w:hint="eastAsia"/>
        </w:rPr>
        <w:t>захисту</w:t>
      </w:r>
      <w:r>
        <w:t></w:t>
      </w:r>
      <w:r>
        <w:rPr>
          <w:rFonts w:hint="eastAsia"/>
        </w:rPr>
        <w:t>торгівлі</w:t>
      </w:r>
      <w:r>
        <w:t></w:t>
      </w:r>
      <w:r>
        <w:rPr>
          <w:rFonts w:hint="eastAsia"/>
        </w:rPr>
        <w:t>вибіркової</w:t>
      </w:r>
      <w:r>
        <w:t></w:t>
      </w:r>
      <w:r>
        <w:rPr>
          <w:rFonts w:hint="eastAsia"/>
        </w:rPr>
        <w:t>дії</w:t>
      </w:r>
    </w:p>
    <w:p w:rsidR="003F695F" w:rsidRDefault="003F695F" w:rsidP="003F695F">
      <w:r>
        <w:t></w:t>
      </w:r>
      <w:r>
        <w:rPr>
          <w:rFonts w:hint="eastAsia"/>
        </w:rPr>
        <w:t>антидемпінгове</w:t>
      </w:r>
      <w:r>
        <w:t></w:t>
      </w:r>
      <w:r>
        <w:rPr>
          <w:rFonts w:hint="eastAsia"/>
        </w:rPr>
        <w:t>та</w:t>
      </w:r>
      <w:r>
        <w:t></w:t>
      </w:r>
      <w:r>
        <w:rPr>
          <w:rFonts w:hint="eastAsia"/>
        </w:rPr>
        <w:t>компенсаційне</w:t>
      </w:r>
      <w:r>
        <w:t></w:t>
      </w:r>
      <w:r>
        <w:rPr>
          <w:rFonts w:hint="eastAsia"/>
        </w:rPr>
        <w:t>мито</w:t>
      </w:r>
      <w:r>
        <w:t></w:t>
      </w:r>
      <w:r>
        <w:t></w:t>
      </w:r>
    </w:p>
    <w:p w:rsidR="003F695F" w:rsidRDefault="003F695F" w:rsidP="003F695F">
      <w:r>
        <w:t></w:t>
      </w:r>
      <w:r>
        <w:t></w:t>
      </w:r>
      <w:r>
        <w:t></w:t>
      </w:r>
      <w:r>
        <w:t></w:t>
      </w:r>
      <w:r>
        <w:rPr>
          <w:rFonts w:hint="eastAsia"/>
        </w:rPr>
        <w:t>Застосування</w:t>
      </w:r>
      <w:r>
        <w:t></w:t>
      </w:r>
      <w:r>
        <w:rPr>
          <w:rFonts w:hint="eastAsia"/>
        </w:rPr>
        <w:t>особливих</w:t>
      </w:r>
      <w:r>
        <w:t></w:t>
      </w:r>
      <w:r>
        <w:rPr>
          <w:rFonts w:hint="eastAsia"/>
        </w:rPr>
        <w:t>видів</w:t>
      </w:r>
      <w:r>
        <w:t></w:t>
      </w:r>
      <w:r>
        <w:rPr>
          <w:rFonts w:hint="eastAsia"/>
        </w:rPr>
        <w:t>мита</w:t>
      </w:r>
      <w:r>
        <w:t></w:t>
      </w:r>
      <w:r>
        <w:rPr>
          <w:rFonts w:hint="eastAsia"/>
        </w:rPr>
        <w:t>як</w:t>
      </w:r>
      <w:r>
        <w:t></w:t>
      </w:r>
      <w:r>
        <w:rPr>
          <w:rFonts w:hint="eastAsia"/>
        </w:rPr>
        <w:t>засобів</w:t>
      </w:r>
      <w:r>
        <w:t></w:t>
      </w:r>
      <w:r>
        <w:rPr>
          <w:rFonts w:hint="eastAsia"/>
        </w:rPr>
        <w:t>захисту</w:t>
      </w:r>
      <w:r>
        <w:t></w:t>
      </w:r>
      <w:r>
        <w:rPr>
          <w:rFonts w:hint="eastAsia"/>
        </w:rPr>
        <w:t>торгівлі</w:t>
      </w:r>
      <w:r>
        <w:t></w:t>
      </w:r>
      <w:r>
        <w:rPr>
          <w:rFonts w:hint="eastAsia"/>
        </w:rPr>
        <w:t>повинне</w:t>
      </w:r>
    </w:p>
    <w:p w:rsidR="003F695F" w:rsidRDefault="003F695F" w:rsidP="003F695F">
      <w:r>
        <w:rPr>
          <w:rFonts w:hint="eastAsia"/>
        </w:rPr>
        <w:t>відбуватися</w:t>
      </w:r>
      <w:r>
        <w:t></w:t>
      </w:r>
      <w:r>
        <w:rPr>
          <w:rFonts w:hint="eastAsia"/>
        </w:rPr>
        <w:t>з</w:t>
      </w:r>
      <w:r>
        <w:t></w:t>
      </w:r>
      <w:r>
        <w:rPr>
          <w:rFonts w:hint="eastAsia"/>
        </w:rPr>
        <w:t>врахуванням</w:t>
      </w:r>
      <w:r>
        <w:t></w:t>
      </w:r>
      <w:r>
        <w:rPr>
          <w:rFonts w:hint="eastAsia"/>
        </w:rPr>
        <w:t>правила</w:t>
      </w:r>
      <w:r>
        <w:t></w:t>
      </w:r>
      <w:r>
        <w:rPr>
          <w:rFonts w:hint="eastAsia"/>
        </w:rPr>
        <w:t>меншого</w:t>
      </w:r>
      <w:r>
        <w:t></w:t>
      </w:r>
      <w:r>
        <w:rPr>
          <w:rFonts w:hint="eastAsia"/>
        </w:rPr>
        <w:t>мита</w:t>
      </w:r>
      <w:r>
        <w:t></w:t>
      </w:r>
      <w:r>
        <w:t></w:t>
      </w:r>
      <w:r>
        <w:rPr>
          <w:rFonts w:hint="eastAsia"/>
        </w:rPr>
        <w:t>яке</w:t>
      </w:r>
      <w:r>
        <w:t></w:t>
      </w:r>
      <w:r>
        <w:rPr>
          <w:rFonts w:hint="eastAsia"/>
        </w:rPr>
        <w:t>спрямоване</w:t>
      </w:r>
      <w:r>
        <w:t></w:t>
      </w:r>
      <w:r>
        <w:rPr>
          <w:rFonts w:hint="eastAsia"/>
        </w:rPr>
        <w:t>на</w:t>
      </w:r>
      <w:r>
        <w:t></w:t>
      </w:r>
      <w:r>
        <w:rPr>
          <w:rFonts w:hint="eastAsia"/>
        </w:rPr>
        <w:t>відновлення</w:t>
      </w:r>
    </w:p>
    <w:p w:rsidR="003F695F" w:rsidRDefault="003F695F" w:rsidP="003F695F">
      <w:r>
        <w:rPr>
          <w:rFonts w:hint="eastAsia"/>
        </w:rPr>
        <w:t>порушеного</w:t>
      </w:r>
      <w:r>
        <w:t></w:t>
      </w:r>
      <w:r>
        <w:rPr>
          <w:rFonts w:hint="eastAsia"/>
        </w:rPr>
        <w:t>принципу</w:t>
      </w:r>
      <w:r>
        <w:t></w:t>
      </w:r>
      <w:r>
        <w:rPr>
          <w:rFonts w:hint="eastAsia"/>
        </w:rPr>
        <w:t>рівності</w:t>
      </w:r>
      <w:r>
        <w:t></w:t>
      </w:r>
      <w:r>
        <w:rPr>
          <w:rFonts w:hint="eastAsia"/>
        </w:rPr>
        <w:t>усіх</w:t>
      </w:r>
      <w:r>
        <w:t></w:t>
      </w:r>
      <w:r>
        <w:rPr>
          <w:rFonts w:hint="eastAsia"/>
        </w:rPr>
        <w:t>суб’єктів</w:t>
      </w:r>
      <w:r>
        <w:t></w:t>
      </w:r>
      <w:r>
        <w:rPr>
          <w:rFonts w:hint="eastAsia"/>
        </w:rPr>
        <w:t>господарювання</w:t>
      </w:r>
      <w:r>
        <w:t></w:t>
      </w:r>
      <w:r>
        <w:rPr>
          <w:rFonts w:hint="eastAsia"/>
        </w:rPr>
        <w:t>шляхом</w:t>
      </w:r>
    </w:p>
    <w:p w:rsidR="003F695F" w:rsidRDefault="003F695F" w:rsidP="003F695F">
      <w:r>
        <w:rPr>
          <w:rFonts w:hint="eastAsia"/>
        </w:rPr>
        <w:t>застосування</w:t>
      </w:r>
      <w:r>
        <w:t></w:t>
      </w:r>
      <w:r>
        <w:rPr>
          <w:rFonts w:hint="eastAsia"/>
        </w:rPr>
        <w:t>такої</w:t>
      </w:r>
      <w:r>
        <w:t></w:t>
      </w:r>
      <w:r>
        <w:rPr>
          <w:rFonts w:hint="eastAsia"/>
        </w:rPr>
        <w:t>ставки</w:t>
      </w:r>
      <w:r>
        <w:t></w:t>
      </w:r>
      <w:r>
        <w:rPr>
          <w:rFonts w:hint="eastAsia"/>
        </w:rPr>
        <w:t>мита</w:t>
      </w:r>
      <w:r>
        <w:t></w:t>
      </w:r>
      <w:r>
        <w:t></w:t>
      </w:r>
      <w:r>
        <w:rPr>
          <w:rFonts w:hint="eastAsia"/>
        </w:rPr>
        <w:t>яка</w:t>
      </w:r>
      <w:r>
        <w:t></w:t>
      </w:r>
      <w:r>
        <w:rPr>
          <w:rFonts w:hint="eastAsia"/>
        </w:rPr>
        <w:t>є</w:t>
      </w:r>
      <w:r>
        <w:t></w:t>
      </w:r>
      <w:r>
        <w:rPr>
          <w:rFonts w:hint="eastAsia"/>
        </w:rPr>
        <w:t>достатньою</w:t>
      </w:r>
      <w:r>
        <w:t></w:t>
      </w:r>
      <w:r>
        <w:rPr>
          <w:rFonts w:hint="eastAsia"/>
        </w:rPr>
        <w:t>для</w:t>
      </w:r>
      <w:r>
        <w:t></w:t>
      </w:r>
      <w:r>
        <w:rPr>
          <w:rFonts w:hint="eastAsia"/>
        </w:rPr>
        <w:t>запобігання</w:t>
      </w:r>
      <w:r>
        <w:t></w:t>
      </w:r>
      <w:r>
        <w:rPr>
          <w:rFonts w:hint="eastAsia"/>
        </w:rPr>
        <w:t>шкоді</w:t>
      </w:r>
      <w:r>
        <w:t></w:t>
      </w:r>
    </w:p>
    <w:p w:rsidR="003F695F" w:rsidRDefault="003F695F" w:rsidP="003F695F">
      <w:r>
        <w:rPr>
          <w:rFonts w:hint="eastAsia"/>
        </w:rPr>
        <w:t>заподіяній</w:t>
      </w:r>
      <w:r>
        <w:t></w:t>
      </w:r>
      <w:r>
        <w:rPr>
          <w:rFonts w:hint="eastAsia"/>
        </w:rPr>
        <w:t>національній</w:t>
      </w:r>
      <w:r>
        <w:t></w:t>
      </w:r>
      <w:r>
        <w:rPr>
          <w:rFonts w:hint="eastAsia"/>
        </w:rPr>
        <w:t>промисловості</w:t>
      </w:r>
      <w:r>
        <w:t></w:t>
      </w:r>
      <w:r>
        <w:t></w:t>
      </w:r>
      <w:r>
        <w:rPr>
          <w:rFonts w:hint="eastAsia"/>
        </w:rPr>
        <w:t>а</w:t>
      </w:r>
      <w:r>
        <w:t></w:t>
      </w:r>
      <w:r>
        <w:rPr>
          <w:rFonts w:hint="eastAsia"/>
        </w:rPr>
        <w:t>суб’єкт</w:t>
      </w:r>
      <w:r>
        <w:t></w:t>
      </w:r>
      <w:r>
        <w:rPr>
          <w:rFonts w:hint="eastAsia"/>
        </w:rPr>
        <w:t>господарювання</w:t>
      </w:r>
      <w:r>
        <w:t></w:t>
      </w:r>
      <w:r>
        <w:t></w:t>
      </w:r>
      <w:r>
        <w:rPr>
          <w:rFonts w:hint="eastAsia"/>
        </w:rPr>
        <w:t>з</w:t>
      </w:r>
      <w:r>
        <w:t></w:t>
      </w:r>
      <w:r>
        <w:rPr>
          <w:rFonts w:hint="eastAsia"/>
        </w:rPr>
        <w:t>якого</w:t>
      </w:r>
    </w:p>
    <w:p w:rsidR="003F695F" w:rsidRDefault="003F695F" w:rsidP="003F695F">
      <w:r>
        <w:rPr>
          <w:rFonts w:hint="eastAsia"/>
        </w:rPr>
        <w:t>стягується</w:t>
      </w:r>
      <w:r>
        <w:t></w:t>
      </w:r>
      <w:r>
        <w:rPr>
          <w:rFonts w:hint="eastAsia"/>
        </w:rPr>
        <w:t>відповідне</w:t>
      </w:r>
      <w:r>
        <w:t></w:t>
      </w:r>
      <w:r>
        <w:rPr>
          <w:rFonts w:hint="eastAsia"/>
        </w:rPr>
        <w:t>мито</w:t>
      </w:r>
      <w:r>
        <w:t></w:t>
      </w:r>
      <w:r>
        <w:t></w:t>
      </w:r>
      <w:r>
        <w:rPr>
          <w:rFonts w:hint="eastAsia"/>
        </w:rPr>
        <w:t>не</w:t>
      </w:r>
      <w:r>
        <w:t></w:t>
      </w:r>
      <w:r>
        <w:rPr>
          <w:rFonts w:hint="eastAsia"/>
        </w:rPr>
        <w:t>сплатить</w:t>
      </w:r>
      <w:r>
        <w:t></w:t>
      </w:r>
      <w:r>
        <w:rPr>
          <w:rFonts w:hint="eastAsia"/>
        </w:rPr>
        <w:t>більшу</w:t>
      </w:r>
      <w:r>
        <w:t></w:t>
      </w:r>
      <w:r>
        <w:rPr>
          <w:rFonts w:hint="eastAsia"/>
        </w:rPr>
        <w:t>суму</w:t>
      </w:r>
      <w:r>
        <w:t></w:t>
      </w:r>
      <w:r>
        <w:rPr>
          <w:rFonts w:hint="eastAsia"/>
        </w:rPr>
        <w:t>мита</w:t>
      </w:r>
      <w:r>
        <w:t></w:t>
      </w:r>
      <w:r>
        <w:t></w:t>
      </w:r>
      <w:r>
        <w:rPr>
          <w:rFonts w:hint="eastAsia"/>
        </w:rPr>
        <w:t>ніж</w:t>
      </w:r>
      <w:r>
        <w:t></w:t>
      </w:r>
      <w:r>
        <w:rPr>
          <w:rFonts w:hint="eastAsia"/>
        </w:rPr>
        <w:t>та</w:t>
      </w:r>
      <w:r>
        <w:t></w:t>
      </w:r>
      <w:r>
        <w:t></w:t>
      </w:r>
      <w:r>
        <w:rPr>
          <w:rFonts w:hint="eastAsia"/>
        </w:rPr>
        <w:t>яка</w:t>
      </w:r>
      <w:r>
        <w:t></w:t>
      </w:r>
      <w:r>
        <w:rPr>
          <w:rFonts w:hint="eastAsia"/>
        </w:rPr>
        <w:t>була</w:t>
      </w:r>
      <w:r>
        <w:t></w:t>
      </w:r>
      <w:r>
        <w:rPr>
          <w:rFonts w:hint="eastAsia"/>
        </w:rPr>
        <w:t>б</w:t>
      </w:r>
    </w:p>
    <w:p w:rsidR="003F695F" w:rsidRDefault="003F695F" w:rsidP="003F695F">
      <w:r>
        <w:rPr>
          <w:rFonts w:hint="eastAsia"/>
        </w:rPr>
        <w:t>сплачена</w:t>
      </w:r>
      <w:r>
        <w:t></w:t>
      </w:r>
      <w:r>
        <w:rPr>
          <w:rFonts w:hint="eastAsia"/>
        </w:rPr>
        <w:t>за</w:t>
      </w:r>
      <w:r>
        <w:t></w:t>
      </w:r>
      <w:r>
        <w:rPr>
          <w:rFonts w:hint="eastAsia"/>
        </w:rPr>
        <w:t>відсутності</w:t>
      </w:r>
      <w:r>
        <w:t></w:t>
      </w:r>
      <w:r>
        <w:rPr>
          <w:rFonts w:hint="eastAsia"/>
        </w:rPr>
        <w:t>факту</w:t>
      </w:r>
      <w:r>
        <w:t></w:t>
      </w:r>
      <w:r>
        <w:rPr>
          <w:rFonts w:hint="eastAsia"/>
        </w:rPr>
        <w:t>порушення</w:t>
      </w:r>
      <w:r>
        <w:t></w:t>
      </w:r>
      <w:r>
        <w:rPr>
          <w:rFonts w:hint="eastAsia"/>
        </w:rPr>
        <w:t>встановлених</w:t>
      </w:r>
      <w:r>
        <w:t></w:t>
      </w:r>
      <w:r>
        <w:rPr>
          <w:rFonts w:hint="eastAsia"/>
        </w:rPr>
        <w:t>торгівельних</w:t>
      </w:r>
      <w:r>
        <w:t></w:t>
      </w:r>
      <w:r>
        <w:rPr>
          <w:rFonts w:hint="eastAsia"/>
        </w:rPr>
        <w:t>та</w:t>
      </w:r>
      <w:r>
        <w:t></w:t>
      </w:r>
      <w:r>
        <w:rPr>
          <w:rFonts w:hint="eastAsia"/>
        </w:rPr>
        <w:t>митних</w:t>
      </w:r>
    </w:p>
    <w:p w:rsidR="003F695F" w:rsidRDefault="003F695F" w:rsidP="003F695F">
      <w:r>
        <w:rPr>
          <w:rFonts w:hint="eastAsia"/>
        </w:rPr>
        <w:t>правил</w:t>
      </w:r>
      <w:r>
        <w:t></w:t>
      </w:r>
    </w:p>
    <w:p w:rsidR="003F695F" w:rsidRDefault="003F695F" w:rsidP="003F695F">
      <w:r>
        <w:rPr>
          <w:rFonts w:hint="eastAsia"/>
        </w:rPr>
        <w:t>Основні</w:t>
      </w:r>
      <w:r>
        <w:t></w:t>
      </w:r>
      <w:r>
        <w:rPr>
          <w:rFonts w:hint="eastAsia"/>
        </w:rPr>
        <w:t>пропозиції</w:t>
      </w:r>
      <w:r>
        <w:t></w:t>
      </w:r>
      <w:r>
        <w:rPr>
          <w:rFonts w:hint="eastAsia"/>
        </w:rPr>
        <w:t>щодо</w:t>
      </w:r>
      <w:r>
        <w:t></w:t>
      </w:r>
      <w:r>
        <w:rPr>
          <w:rFonts w:hint="eastAsia"/>
        </w:rPr>
        <w:t>удосконалення</w:t>
      </w:r>
      <w:r>
        <w:t></w:t>
      </w:r>
      <w:r>
        <w:rPr>
          <w:rFonts w:hint="eastAsia"/>
        </w:rPr>
        <w:t>чинного</w:t>
      </w:r>
      <w:r>
        <w:t></w:t>
      </w:r>
      <w:r>
        <w:rPr>
          <w:rFonts w:hint="eastAsia"/>
        </w:rPr>
        <w:t>законодавства</w:t>
      </w:r>
      <w:r>
        <w:t></w:t>
      </w:r>
      <w:r>
        <w:rPr>
          <w:rFonts w:hint="eastAsia"/>
        </w:rPr>
        <w:t>України</w:t>
      </w:r>
    </w:p>
    <w:p w:rsidR="003F695F" w:rsidRDefault="003F695F" w:rsidP="003F695F">
      <w:r>
        <w:rPr>
          <w:rFonts w:hint="eastAsia"/>
        </w:rPr>
        <w:t>полягають</w:t>
      </w:r>
      <w:r>
        <w:t></w:t>
      </w:r>
      <w:r>
        <w:rPr>
          <w:rFonts w:hint="eastAsia"/>
        </w:rPr>
        <w:t>у</w:t>
      </w:r>
      <w:r>
        <w:t></w:t>
      </w:r>
      <w:r>
        <w:rPr>
          <w:rFonts w:hint="eastAsia"/>
        </w:rPr>
        <w:t>такому</w:t>
      </w:r>
      <w:r>
        <w:t></w:t>
      </w:r>
    </w:p>
    <w:p w:rsidR="003F695F" w:rsidRDefault="003F695F" w:rsidP="003F695F">
      <w:r>
        <w:rPr>
          <w:rFonts w:hint="eastAsia"/>
        </w:rPr>
        <w:t>викласти</w:t>
      </w:r>
      <w:r>
        <w:t></w:t>
      </w:r>
      <w:r>
        <w:rPr>
          <w:rFonts w:hint="eastAsia"/>
        </w:rPr>
        <w:t>п</w:t>
      </w:r>
      <w:r>
        <w:t></w:t>
      </w:r>
      <w:r>
        <w:t></w:t>
      </w:r>
      <w:r>
        <w:t></w:t>
      </w:r>
      <w:r>
        <w:t></w:t>
      </w:r>
      <w:r>
        <w:t></w:t>
      </w:r>
      <w:r>
        <w:t></w:t>
      </w:r>
      <w:r>
        <w:t></w:t>
      </w:r>
      <w:r>
        <w:t></w:t>
      </w:r>
      <w:r>
        <w:t></w:t>
      </w:r>
      <w:r>
        <w:t></w:t>
      </w:r>
      <w:r>
        <w:t></w:t>
      </w:r>
      <w:r>
        <w:t></w:t>
      </w:r>
      <w:r>
        <w:rPr>
          <w:rFonts w:hint="eastAsia"/>
        </w:rPr>
        <w:t>Податкового</w:t>
      </w:r>
      <w:r>
        <w:t></w:t>
      </w:r>
      <w:r>
        <w:rPr>
          <w:rFonts w:hint="eastAsia"/>
        </w:rPr>
        <w:t>кодексу</w:t>
      </w:r>
      <w:r>
        <w:t></w:t>
      </w:r>
      <w:r>
        <w:rPr>
          <w:rFonts w:hint="eastAsia"/>
        </w:rPr>
        <w:t>України</w:t>
      </w:r>
      <w:r>
        <w:t></w:t>
      </w:r>
      <w:r>
        <w:rPr>
          <w:rFonts w:hint="eastAsia"/>
        </w:rPr>
        <w:t>у</w:t>
      </w:r>
      <w:r>
        <w:t></w:t>
      </w:r>
      <w:r>
        <w:rPr>
          <w:rFonts w:hint="eastAsia"/>
        </w:rPr>
        <w:t>такій</w:t>
      </w:r>
      <w:r>
        <w:t></w:t>
      </w:r>
      <w:r>
        <w:rPr>
          <w:rFonts w:hint="eastAsia"/>
        </w:rPr>
        <w:t>редакції</w:t>
      </w:r>
      <w:r>
        <w:t></w:t>
      </w:r>
      <w:r>
        <w:t></w:t>
      </w:r>
      <w:r>
        <w:t></w:t>
      </w:r>
      <w:r>
        <w:rPr>
          <w:rFonts w:hint="eastAsia"/>
        </w:rPr>
        <w:t>митні</w:t>
      </w:r>
    </w:p>
    <w:p w:rsidR="003F695F" w:rsidRDefault="003F695F" w:rsidP="003F695F">
      <w:r>
        <w:rPr>
          <w:rFonts w:hint="eastAsia"/>
        </w:rPr>
        <w:t>платежі</w:t>
      </w:r>
      <w:r>
        <w:t></w:t>
      </w:r>
      <w:r>
        <w:rPr>
          <w:rFonts w:hint="eastAsia"/>
        </w:rPr>
        <w:t>–</w:t>
      </w:r>
      <w:r>
        <w:t></w:t>
      </w:r>
      <w:r>
        <w:rPr>
          <w:rFonts w:hint="eastAsia"/>
        </w:rPr>
        <w:t>це</w:t>
      </w:r>
      <w:r>
        <w:t></w:t>
      </w:r>
      <w:r>
        <w:rPr>
          <w:rFonts w:hint="eastAsia"/>
        </w:rPr>
        <w:t>мито</w:t>
      </w:r>
      <w:r>
        <w:t></w:t>
      </w:r>
      <w:r>
        <w:rPr>
          <w:rFonts w:hint="eastAsia"/>
        </w:rPr>
        <w:t>та</w:t>
      </w:r>
      <w:r>
        <w:t></w:t>
      </w:r>
      <w:r>
        <w:rPr>
          <w:rFonts w:hint="eastAsia"/>
        </w:rPr>
        <w:t>митні</w:t>
      </w:r>
      <w:r>
        <w:t></w:t>
      </w:r>
      <w:r>
        <w:rPr>
          <w:rFonts w:hint="eastAsia"/>
        </w:rPr>
        <w:t>збори</w:t>
      </w:r>
      <w:r>
        <w:t></w:t>
      </w:r>
      <w:r>
        <w:t></w:t>
      </w:r>
      <w:r>
        <w:rPr>
          <w:rFonts w:hint="eastAsia"/>
        </w:rPr>
        <w:t>а</w:t>
      </w:r>
      <w:r>
        <w:t></w:t>
      </w:r>
      <w:r>
        <w:rPr>
          <w:rFonts w:hint="eastAsia"/>
        </w:rPr>
        <w:t>також</w:t>
      </w:r>
      <w:r>
        <w:t></w:t>
      </w:r>
      <w:r>
        <w:rPr>
          <w:rFonts w:hint="eastAsia"/>
        </w:rPr>
        <w:t>податки</w:t>
      </w:r>
      <w:r>
        <w:t></w:t>
      </w:r>
      <w:r>
        <w:t></w:t>
      </w:r>
      <w:r>
        <w:rPr>
          <w:rFonts w:hint="eastAsia"/>
        </w:rPr>
        <w:t>що</w:t>
      </w:r>
      <w:r>
        <w:t></w:t>
      </w:r>
      <w:r>
        <w:rPr>
          <w:rFonts w:hint="eastAsia"/>
        </w:rPr>
        <w:t>відповідно</w:t>
      </w:r>
      <w:r>
        <w:t></w:t>
      </w:r>
      <w:r>
        <w:rPr>
          <w:rFonts w:hint="eastAsia"/>
        </w:rPr>
        <w:t>до</w:t>
      </w:r>
      <w:r>
        <w:t></w:t>
      </w:r>
      <w:r>
        <w:rPr>
          <w:rFonts w:hint="eastAsia"/>
        </w:rPr>
        <w:t>цього</w:t>
      </w:r>
    </w:p>
    <w:p w:rsidR="003F695F" w:rsidRDefault="003F695F" w:rsidP="003F695F">
      <w:r>
        <w:rPr>
          <w:rFonts w:hint="eastAsia"/>
        </w:rPr>
        <w:t>Кодексу</w:t>
      </w:r>
      <w:r>
        <w:t></w:t>
      </w:r>
      <w:r>
        <w:rPr>
          <w:rFonts w:hint="eastAsia"/>
        </w:rPr>
        <w:t>або</w:t>
      </w:r>
      <w:r>
        <w:t></w:t>
      </w:r>
      <w:r>
        <w:rPr>
          <w:rFonts w:hint="eastAsia"/>
        </w:rPr>
        <w:t>митного</w:t>
      </w:r>
      <w:r>
        <w:t></w:t>
      </w:r>
      <w:r>
        <w:rPr>
          <w:rFonts w:hint="eastAsia"/>
        </w:rPr>
        <w:t>законодавства</w:t>
      </w:r>
      <w:r>
        <w:t></w:t>
      </w:r>
      <w:r>
        <w:rPr>
          <w:rFonts w:hint="eastAsia"/>
        </w:rPr>
        <w:t>справляються</w:t>
      </w:r>
      <w:r>
        <w:t></w:t>
      </w:r>
      <w:r>
        <w:rPr>
          <w:rFonts w:hint="eastAsia"/>
        </w:rPr>
        <w:t>під</w:t>
      </w:r>
      <w:r>
        <w:t></w:t>
      </w:r>
      <w:r>
        <w:rPr>
          <w:rFonts w:hint="eastAsia"/>
        </w:rPr>
        <w:t>час</w:t>
      </w:r>
      <w:r>
        <w:t></w:t>
      </w:r>
      <w:r>
        <w:rPr>
          <w:rFonts w:hint="eastAsia"/>
        </w:rPr>
        <w:t>переміщення</w:t>
      </w:r>
      <w:r>
        <w:t></w:t>
      </w:r>
      <w:r>
        <w:rPr>
          <w:rFonts w:hint="eastAsia"/>
        </w:rPr>
        <w:t>або</w:t>
      </w:r>
      <w:r>
        <w:t></w:t>
      </w:r>
      <w:r>
        <w:rPr>
          <w:rFonts w:hint="eastAsia"/>
        </w:rPr>
        <w:t>у</w:t>
      </w:r>
    </w:p>
    <w:p w:rsidR="003F695F" w:rsidRDefault="003F695F" w:rsidP="003F695F">
      <w:r>
        <w:rPr>
          <w:rFonts w:hint="eastAsia"/>
        </w:rPr>
        <w:t>зв’язку</w:t>
      </w:r>
      <w:r>
        <w:t></w:t>
      </w:r>
      <w:r>
        <w:rPr>
          <w:rFonts w:hint="eastAsia"/>
        </w:rPr>
        <w:t>з</w:t>
      </w:r>
      <w:r>
        <w:t></w:t>
      </w:r>
      <w:r>
        <w:rPr>
          <w:rFonts w:hint="eastAsia"/>
        </w:rPr>
        <w:t>переміщенням</w:t>
      </w:r>
      <w:r>
        <w:t></w:t>
      </w:r>
      <w:r>
        <w:rPr>
          <w:rFonts w:hint="eastAsia"/>
        </w:rPr>
        <w:t>товарів</w:t>
      </w:r>
      <w:r>
        <w:t></w:t>
      </w:r>
      <w:r>
        <w:rPr>
          <w:rFonts w:hint="eastAsia"/>
        </w:rPr>
        <w:t>через</w:t>
      </w:r>
      <w:r>
        <w:t></w:t>
      </w:r>
      <w:r>
        <w:rPr>
          <w:rFonts w:hint="eastAsia"/>
        </w:rPr>
        <w:t>митний</w:t>
      </w:r>
      <w:r>
        <w:t></w:t>
      </w:r>
      <w:r>
        <w:rPr>
          <w:rFonts w:hint="eastAsia"/>
        </w:rPr>
        <w:t>кордон</w:t>
      </w:r>
      <w:r>
        <w:t></w:t>
      </w:r>
      <w:r>
        <w:rPr>
          <w:rFonts w:hint="eastAsia"/>
        </w:rPr>
        <w:t>України</w:t>
      </w:r>
      <w:r>
        <w:t></w:t>
      </w:r>
      <w:r>
        <w:rPr>
          <w:rFonts w:hint="eastAsia"/>
        </w:rPr>
        <w:t>та</w:t>
      </w:r>
      <w:r>
        <w:t></w:t>
      </w:r>
      <w:r>
        <w:rPr>
          <w:rFonts w:hint="eastAsia"/>
        </w:rPr>
        <w:t>контроль</w:t>
      </w:r>
      <w:r>
        <w:t></w:t>
      </w:r>
      <w:r>
        <w:rPr>
          <w:rFonts w:hint="eastAsia"/>
        </w:rPr>
        <w:t>за</w:t>
      </w:r>
    </w:p>
    <w:p w:rsidR="003F695F" w:rsidRDefault="003F695F" w:rsidP="003F695F">
      <w:r>
        <w:rPr>
          <w:rFonts w:hint="eastAsia"/>
        </w:rPr>
        <w:t>справлянням</w:t>
      </w:r>
      <w:r>
        <w:t></w:t>
      </w:r>
      <w:r>
        <w:rPr>
          <w:rFonts w:hint="eastAsia"/>
        </w:rPr>
        <w:t>яких</w:t>
      </w:r>
      <w:r>
        <w:t></w:t>
      </w:r>
      <w:r>
        <w:rPr>
          <w:rFonts w:hint="eastAsia"/>
        </w:rPr>
        <w:t>покладено</w:t>
      </w:r>
      <w:r>
        <w:t></w:t>
      </w:r>
      <w:r>
        <w:rPr>
          <w:rFonts w:hint="eastAsia"/>
        </w:rPr>
        <w:t>на</w:t>
      </w:r>
      <w:r>
        <w:t></w:t>
      </w:r>
      <w:r>
        <w:rPr>
          <w:rFonts w:hint="eastAsia"/>
        </w:rPr>
        <w:t>контролюючі</w:t>
      </w:r>
      <w:r>
        <w:t></w:t>
      </w:r>
      <w:r>
        <w:rPr>
          <w:rFonts w:hint="eastAsia"/>
        </w:rPr>
        <w:t>органи</w:t>
      </w:r>
      <w:r>
        <w:t></w:t>
      </w:r>
      <w:r>
        <w:t></w:t>
      </w:r>
    </w:p>
    <w:p w:rsidR="003F695F" w:rsidRDefault="003F695F" w:rsidP="003F695F">
      <w:r>
        <w:rPr>
          <w:rFonts w:hint="eastAsia"/>
        </w:rPr>
        <w:t>викласти</w:t>
      </w:r>
      <w:r>
        <w:t></w:t>
      </w:r>
      <w:r>
        <w:rPr>
          <w:rFonts w:hint="eastAsia"/>
        </w:rPr>
        <w:t>ч</w:t>
      </w:r>
      <w:r>
        <w:t></w:t>
      </w:r>
      <w:r>
        <w:t></w:t>
      </w:r>
      <w:r>
        <w:t></w:t>
      </w:r>
      <w:r>
        <w:rPr>
          <w:rFonts w:hint="eastAsia"/>
        </w:rPr>
        <w:t>ст</w:t>
      </w:r>
      <w:r>
        <w:t></w:t>
      </w:r>
      <w:r>
        <w:t></w:t>
      </w:r>
      <w:r>
        <w:t></w:t>
      </w:r>
      <w:r>
        <w:t></w:t>
      </w:r>
      <w:r>
        <w:t></w:t>
      </w:r>
      <w:r>
        <w:t></w:t>
      </w:r>
      <w:r>
        <w:rPr>
          <w:rFonts w:hint="eastAsia"/>
        </w:rPr>
        <w:t>МК</w:t>
      </w:r>
      <w:r>
        <w:t></w:t>
      </w:r>
      <w:r>
        <w:rPr>
          <w:rFonts w:hint="eastAsia"/>
        </w:rPr>
        <w:t>України</w:t>
      </w:r>
      <w:r>
        <w:t></w:t>
      </w:r>
      <w:r>
        <w:rPr>
          <w:rFonts w:hint="eastAsia"/>
        </w:rPr>
        <w:t>у</w:t>
      </w:r>
      <w:r>
        <w:t></w:t>
      </w:r>
      <w:r>
        <w:rPr>
          <w:rFonts w:hint="eastAsia"/>
        </w:rPr>
        <w:t>такій</w:t>
      </w:r>
      <w:r>
        <w:t></w:t>
      </w:r>
      <w:r>
        <w:rPr>
          <w:rFonts w:hint="eastAsia"/>
        </w:rPr>
        <w:t>редакції</w:t>
      </w:r>
      <w:r>
        <w:t></w:t>
      </w:r>
      <w:r>
        <w:t></w:t>
      </w:r>
      <w:r>
        <w:t></w:t>
      </w:r>
      <w:r>
        <w:rPr>
          <w:rFonts w:hint="eastAsia"/>
        </w:rPr>
        <w:t>мито</w:t>
      </w:r>
      <w:r>
        <w:t></w:t>
      </w:r>
      <w:r>
        <w:rPr>
          <w:rFonts w:hint="eastAsia"/>
        </w:rPr>
        <w:t>–</w:t>
      </w:r>
      <w:r>
        <w:t></w:t>
      </w:r>
      <w:r>
        <w:rPr>
          <w:rFonts w:hint="eastAsia"/>
        </w:rPr>
        <w:t>це</w:t>
      </w:r>
      <w:r>
        <w:t></w:t>
      </w:r>
      <w:r>
        <w:rPr>
          <w:rFonts w:hint="eastAsia"/>
        </w:rPr>
        <w:t>обов’язковий</w:t>
      </w:r>
    </w:p>
    <w:p w:rsidR="003F695F" w:rsidRDefault="003F695F" w:rsidP="003F695F">
      <w:r>
        <w:rPr>
          <w:rFonts w:hint="eastAsia"/>
        </w:rPr>
        <w:t>митний</w:t>
      </w:r>
      <w:r>
        <w:t></w:t>
      </w:r>
      <w:r>
        <w:rPr>
          <w:rFonts w:hint="eastAsia"/>
        </w:rPr>
        <w:t>платіж</w:t>
      </w:r>
      <w:r>
        <w:t></w:t>
      </w:r>
      <w:r>
        <w:t></w:t>
      </w:r>
      <w:r>
        <w:rPr>
          <w:rFonts w:hint="eastAsia"/>
        </w:rPr>
        <w:t>який</w:t>
      </w:r>
      <w:r>
        <w:t></w:t>
      </w:r>
      <w:r>
        <w:rPr>
          <w:rFonts w:hint="eastAsia"/>
        </w:rPr>
        <w:t>стягується</w:t>
      </w:r>
      <w:r>
        <w:t></w:t>
      </w:r>
      <w:r>
        <w:rPr>
          <w:rFonts w:hint="eastAsia"/>
        </w:rPr>
        <w:t>митними</w:t>
      </w:r>
      <w:r>
        <w:t></w:t>
      </w:r>
      <w:r>
        <w:rPr>
          <w:rFonts w:hint="eastAsia"/>
        </w:rPr>
        <w:t>органами</w:t>
      </w:r>
      <w:r>
        <w:t></w:t>
      </w:r>
      <w:r>
        <w:rPr>
          <w:rFonts w:hint="eastAsia"/>
        </w:rPr>
        <w:t>з</w:t>
      </w:r>
      <w:r>
        <w:t></w:t>
      </w:r>
      <w:r>
        <w:rPr>
          <w:rFonts w:hint="eastAsia"/>
        </w:rPr>
        <w:t>товарів</w:t>
      </w:r>
      <w:r>
        <w:t></w:t>
      </w:r>
      <w:r>
        <w:rPr>
          <w:rFonts w:hint="eastAsia"/>
        </w:rPr>
        <w:t>та</w:t>
      </w:r>
      <w:r>
        <w:t></w:t>
      </w:r>
      <w:r>
        <w:rPr>
          <w:rFonts w:hint="eastAsia"/>
        </w:rPr>
        <w:t>інших</w:t>
      </w:r>
      <w:r>
        <w:t></w:t>
      </w:r>
      <w:r>
        <w:rPr>
          <w:rFonts w:hint="eastAsia"/>
        </w:rPr>
        <w:t>предметів</w:t>
      </w:r>
      <w:r>
        <w:t></w:t>
      </w:r>
    </w:p>
    <w:p w:rsidR="003F695F" w:rsidRDefault="003F695F" w:rsidP="003F695F">
      <w:r>
        <w:rPr>
          <w:rFonts w:hint="eastAsia"/>
        </w:rPr>
        <w:t>що</w:t>
      </w:r>
      <w:r>
        <w:t></w:t>
      </w:r>
      <w:r>
        <w:rPr>
          <w:rFonts w:hint="eastAsia"/>
        </w:rPr>
        <w:t>переміщуються</w:t>
      </w:r>
      <w:r>
        <w:t></w:t>
      </w:r>
      <w:r>
        <w:rPr>
          <w:rFonts w:hint="eastAsia"/>
        </w:rPr>
        <w:t>через</w:t>
      </w:r>
      <w:r>
        <w:t></w:t>
      </w:r>
      <w:r>
        <w:rPr>
          <w:rFonts w:hint="eastAsia"/>
        </w:rPr>
        <w:t>митний</w:t>
      </w:r>
      <w:r>
        <w:t></w:t>
      </w:r>
      <w:r>
        <w:rPr>
          <w:rFonts w:hint="eastAsia"/>
        </w:rPr>
        <w:t>кордон</w:t>
      </w:r>
      <w:r>
        <w:t></w:t>
      </w:r>
      <w:r>
        <w:rPr>
          <w:rFonts w:hint="eastAsia"/>
        </w:rPr>
        <w:t>України</w:t>
      </w:r>
      <w:r>
        <w:t></w:t>
      </w:r>
      <w:r>
        <w:rPr>
          <w:rFonts w:hint="eastAsia"/>
        </w:rPr>
        <w:t>у</w:t>
      </w:r>
      <w:r>
        <w:t></w:t>
      </w:r>
      <w:r>
        <w:rPr>
          <w:rFonts w:hint="eastAsia"/>
        </w:rPr>
        <w:t>розмірі</w:t>
      </w:r>
      <w:r>
        <w:t></w:t>
      </w:r>
      <w:r>
        <w:t></w:t>
      </w:r>
      <w:r>
        <w:rPr>
          <w:rFonts w:hint="eastAsia"/>
        </w:rPr>
        <w:t>що</w:t>
      </w:r>
      <w:r>
        <w:t></w:t>
      </w:r>
      <w:r>
        <w:rPr>
          <w:rFonts w:hint="eastAsia"/>
        </w:rPr>
        <w:t>встановлюється</w:t>
      </w:r>
    </w:p>
    <w:p w:rsidR="003F695F" w:rsidRDefault="003F695F" w:rsidP="003F695F">
      <w:r>
        <w:rPr>
          <w:rFonts w:hint="eastAsia"/>
        </w:rPr>
        <w:t>відповідно</w:t>
      </w:r>
      <w:r>
        <w:t></w:t>
      </w:r>
      <w:r>
        <w:rPr>
          <w:rFonts w:hint="eastAsia"/>
        </w:rPr>
        <w:t>цього</w:t>
      </w:r>
      <w:r>
        <w:t></w:t>
      </w:r>
      <w:r>
        <w:rPr>
          <w:rFonts w:hint="eastAsia"/>
        </w:rPr>
        <w:t>Кодексу</w:t>
      </w:r>
      <w:r>
        <w:t></w:t>
      </w:r>
      <w:r>
        <w:t></w:t>
      </w:r>
      <w:r>
        <w:rPr>
          <w:rFonts w:hint="eastAsia"/>
        </w:rPr>
        <w:t>законів</w:t>
      </w:r>
      <w:r>
        <w:t></w:t>
      </w:r>
      <w:r>
        <w:rPr>
          <w:rFonts w:hint="eastAsia"/>
        </w:rPr>
        <w:t>України</w:t>
      </w:r>
      <w:r>
        <w:t></w:t>
      </w:r>
      <w:r>
        <w:rPr>
          <w:rFonts w:hint="eastAsia"/>
        </w:rPr>
        <w:t>та</w:t>
      </w:r>
      <w:r>
        <w:t></w:t>
      </w:r>
      <w:r>
        <w:rPr>
          <w:rFonts w:hint="eastAsia"/>
        </w:rPr>
        <w:t>міжнародних</w:t>
      </w:r>
      <w:r>
        <w:t></w:t>
      </w:r>
      <w:r>
        <w:rPr>
          <w:rFonts w:hint="eastAsia"/>
        </w:rPr>
        <w:t>договорів</w:t>
      </w:r>
      <w:r>
        <w:t></w:t>
      </w:r>
      <w:r>
        <w:t></w:t>
      </w:r>
      <w:r>
        <w:rPr>
          <w:rFonts w:hint="eastAsia"/>
        </w:rPr>
        <w:t>згода</w:t>
      </w:r>
      <w:r>
        <w:t></w:t>
      </w:r>
      <w:r>
        <w:rPr>
          <w:rFonts w:hint="eastAsia"/>
        </w:rPr>
        <w:t>на</w:t>
      </w:r>
    </w:p>
    <w:p w:rsidR="003F695F" w:rsidRDefault="003F695F" w:rsidP="003F695F">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p>
    <w:p w:rsidR="003F695F" w:rsidRDefault="003F695F" w:rsidP="003F695F">
      <w:r>
        <w:rPr>
          <w:rFonts w:hint="eastAsia"/>
        </w:rPr>
        <w:t>доповнити</w:t>
      </w:r>
      <w:r>
        <w:t></w:t>
      </w:r>
      <w:r>
        <w:rPr>
          <w:rFonts w:hint="eastAsia"/>
        </w:rPr>
        <w:t>статтю</w:t>
      </w:r>
      <w:r>
        <w:t></w:t>
      </w:r>
      <w:r>
        <w:t></w:t>
      </w:r>
      <w:r>
        <w:t></w:t>
      </w:r>
      <w:r>
        <w:t></w:t>
      </w:r>
      <w:r>
        <w:t></w:t>
      </w:r>
      <w:r>
        <w:rPr>
          <w:rFonts w:hint="eastAsia"/>
        </w:rPr>
        <w:t>МК</w:t>
      </w:r>
      <w:r>
        <w:t></w:t>
      </w:r>
      <w:r>
        <w:rPr>
          <w:rFonts w:hint="eastAsia"/>
        </w:rPr>
        <w:t>України</w:t>
      </w:r>
      <w:r>
        <w:t></w:t>
      </w:r>
      <w:r>
        <w:rPr>
          <w:rFonts w:hint="eastAsia"/>
        </w:rPr>
        <w:t>частиною</w:t>
      </w:r>
      <w:r>
        <w:t></w:t>
      </w:r>
      <w:r>
        <w:t></w:t>
      </w:r>
      <w:r>
        <w:t></w:t>
      </w:r>
      <w:r>
        <w:rPr>
          <w:rFonts w:hint="eastAsia"/>
        </w:rPr>
        <w:t>такого</w:t>
      </w:r>
      <w:r>
        <w:t></w:t>
      </w:r>
      <w:r>
        <w:rPr>
          <w:rFonts w:hint="eastAsia"/>
        </w:rPr>
        <w:t>змісту</w:t>
      </w:r>
      <w:r>
        <w:t></w:t>
      </w:r>
      <w:r>
        <w:t></w:t>
      </w:r>
      <w:r>
        <w:rPr>
          <w:rFonts w:hint="eastAsia"/>
        </w:rPr>
        <w:t>особливі</w:t>
      </w:r>
      <w:r>
        <w:t></w:t>
      </w:r>
      <w:r>
        <w:rPr>
          <w:rFonts w:hint="eastAsia"/>
        </w:rPr>
        <w:t>види</w:t>
      </w:r>
    </w:p>
    <w:p w:rsidR="003F695F" w:rsidRDefault="003F695F" w:rsidP="003F695F">
      <w:r>
        <w:rPr>
          <w:rFonts w:hint="eastAsia"/>
        </w:rPr>
        <w:t>мита</w:t>
      </w:r>
      <w:r>
        <w:t></w:t>
      </w:r>
      <w:r>
        <w:rPr>
          <w:rFonts w:hint="eastAsia"/>
        </w:rPr>
        <w:t>повинні</w:t>
      </w:r>
      <w:r>
        <w:t></w:t>
      </w:r>
      <w:r>
        <w:rPr>
          <w:rFonts w:hint="eastAsia"/>
        </w:rPr>
        <w:t>встановлюватися</w:t>
      </w:r>
      <w:r>
        <w:t></w:t>
      </w:r>
      <w:r>
        <w:rPr>
          <w:rFonts w:hint="eastAsia"/>
        </w:rPr>
        <w:t>у</w:t>
      </w:r>
      <w:r>
        <w:t></w:t>
      </w:r>
      <w:r>
        <w:rPr>
          <w:rFonts w:hint="eastAsia"/>
        </w:rPr>
        <w:t>відповідності</w:t>
      </w:r>
      <w:r>
        <w:t></w:t>
      </w:r>
      <w:r>
        <w:rPr>
          <w:rFonts w:hint="eastAsia"/>
        </w:rPr>
        <w:t>до</w:t>
      </w:r>
      <w:r>
        <w:t></w:t>
      </w:r>
      <w:r>
        <w:rPr>
          <w:rFonts w:hint="eastAsia"/>
        </w:rPr>
        <w:t>правила</w:t>
      </w:r>
      <w:r>
        <w:t></w:t>
      </w:r>
      <w:r>
        <w:rPr>
          <w:rFonts w:hint="eastAsia"/>
        </w:rPr>
        <w:t>меншого</w:t>
      </w:r>
      <w:r>
        <w:t></w:t>
      </w:r>
      <w:r>
        <w:rPr>
          <w:rFonts w:hint="eastAsia"/>
        </w:rPr>
        <w:t>мита</w:t>
      </w:r>
      <w:r>
        <w:t></w:t>
      </w:r>
      <w:r>
        <w:t></w:t>
      </w:r>
      <w:r>
        <w:rPr>
          <w:rFonts w:hint="eastAsia"/>
        </w:rPr>
        <w:t>яке</w:t>
      </w:r>
    </w:p>
    <w:p w:rsidR="003F695F" w:rsidRDefault="003F695F" w:rsidP="003F695F">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розмір</w:t>
      </w:r>
      <w:r>
        <w:t></w:t>
      </w:r>
      <w:r>
        <w:rPr>
          <w:rFonts w:hint="eastAsia"/>
        </w:rPr>
        <w:t>ставки</w:t>
      </w:r>
      <w:r>
        <w:t></w:t>
      </w:r>
      <w:r>
        <w:rPr>
          <w:rFonts w:hint="eastAsia"/>
        </w:rPr>
        <w:t>такого</w:t>
      </w:r>
      <w:r>
        <w:t></w:t>
      </w:r>
      <w:r>
        <w:rPr>
          <w:rFonts w:hint="eastAsia"/>
        </w:rPr>
        <w:t>мита</w:t>
      </w:r>
      <w:r>
        <w:t></w:t>
      </w:r>
      <w:r>
        <w:rPr>
          <w:rFonts w:hint="eastAsia"/>
        </w:rPr>
        <w:t>не</w:t>
      </w:r>
      <w:r>
        <w:t></w:t>
      </w:r>
      <w:r>
        <w:rPr>
          <w:rFonts w:hint="eastAsia"/>
        </w:rPr>
        <w:t>повинен</w:t>
      </w:r>
      <w:r>
        <w:t></w:t>
      </w:r>
      <w:r>
        <w:rPr>
          <w:rFonts w:hint="eastAsia"/>
        </w:rPr>
        <w:t>перевищувати</w:t>
      </w:r>
    </w:p>
    <w:p w:rsidR="003F695F" w:rsidRDefault="003F695F" w:rsidP="003F695F">
      <w:r>
        <w:rPr>
          <w:rFonts w:hint="eastAsia"/>
        </w:rPr>
        <w:t>демпінгову</w:t>
      </w:r>
      <w:r>
        <w:t></w:t>
      </w:r>
      <w:r>
        <w:rPr>
          <w:rFonts w:hint="eastAsia"/>
        </w:rPr>
        <w:t>маржу</w:t>
      </w:r>
      <w:r>
        <w:t></w:t>
      </w:r>
      <w:r>
        <w:rPr>
          <w:rFonts w:hint="eastAsia"/>
        </w:rPr>
        <w:t>або</w:t>
      </w:r>
      <w:r>
        <w:t></w:t>
      </w:r>
      <w:r>
        <w:rPr>
          <w:rFonts w:hint="eastAsia"/>
        </w:rPr>
        <w:t>загальну</w:t>
      </w:r>
      <w:r>
        <w:t></w:t>
      </w:r>
      <w:r>
        <w:rPr>
          <w:rFonts w:hint="eastAsia"/>
        </w:rPr>
        <w:t>суму</w:t>
      </w:r>
      <w:r>
        <w:t></w:t>
      </w:r>
      <w:r>
        <w:rPr>
          <w:rFonts w:hint="eastAsia"/>
        </w:rPr>
        <w:t>нелегітимної</w:t>
      </w:r>
      <w:r>
        <w:t></w:t>
      </w:r>
      <w:r>
        <w:rPr>
          <w:rFonts w:hint="eastAsia"/>
        </w:rPr>
        <w:t>субсидії</w:t>
      </w:r>
      <w:r>
        <w:t></w:t>
      </w:r>
      <w:r>
        <w:t></w:t>
      </w:r>
      <w:r>
        <w:rPr>
          <w:rFonts w:hint="eastAsia"/>
        </w:rPr>
        <w:t>але</w:t>
      </w:r>
      <w:r>
        <w:t></w:t>
      </w:r>
      <w:r>
        <w:rPr>
          <w:rFonts w:hint="eastAsia"/>
        </w:rPr>
        <w:t>має</w:t>
      </w:r>
      <w:r>
        <w:t></w:t>
      </w:r>
      <w:r>
        <w:rPr>
          <w:rFonts w:hint="eastAsia"/>
        </w:rPr>
        <w:t>бути</w:t>
      </w:r>
      <w:r>
        <w:t></w:t>
      </w:r>
      <w:r>
        <w:rPr>
          <w:rFonts w:hint="eastAsia"/>
        </w:rPr>
        <w:t>меншим</w:t>
      </w:r>
    </w:p>
    <w:p w:rsidR="003F695F" w:rsidRDefault="003F695F" w:rsidP="003F695F">
      <w:r>
        <w:rPr>
          <w:rFonts w:hint="eastAsia"/>
        </w:rPr>
        <w:t>ніж</w:t>
      </w:r>
      <w:r>
        <w:t></w:t>
      </w:r>
      <w:r>
        <w:rPr>
          <w:rFonts w:hint="eastAsia"/>
        </w:rPr>
        <w:t>така</w:t>
      </w:r>
      <w:r>
        <w:t></w:t>
      </w:r>
      <w:r>
        <w:rPr>
          <w:rFonts w:hint="eastAsia"/>
        </w:rPr>
        <w:t>маржа</w:t>
      </w:r>
      <w:r>
        <w:t></w:t>
      </w:r>
      <w:r>
        <w:t></w:t>
      </w:r>
      <w:r>
        <w:rPr>
          <w:rFonts w:hint="eastAsia"/>
        </w:rPr>
        <w:t>якщо</w:t>
      </w:r>
      <w:r>
        <w:t></w:t>
      </w:r>
      <w:r>
        <w:rPr>
          <w:rFonts w:hint="eastAsia"/>
        </w:rPr>
        <w:t>такий</w:t>
      </w:r>
      <w:r>
        <w:t></w:t>
      </w:r>
      <w:r>
        <w:rPr>
          <w:rFonts w:hint="eastAsia"/>
        </w:rPr>
        <w:t>розмір</w:t>
      </w:r>
      <w:r>
        <w:t></w:t>
      </w:r>
      <w:r>
        <w:rPr>
          <w:rFonts w:hint="eastAsia"/>
        </w:rPr>
        <w:t>ставки</w:t>
      </w:r>
      <w:r>
        <w:t></w:t>
      </w:r>
      <w:r>
        <w:rPr>
          <w:rFonts w:hint="eastAsia"/>
        </w:rPr>
        <w:t>мита</w:t>
      </w:r>
      <w:r>
        <w:t></w:t>
      </w:r>
      <w:r>
        <w:rPr>
          <w:rFonts w:hint="eastAsia"/>
        </w:rPr>
        <w:t>виявиться</w:t>
      </w:r>
      <w:r>
        <w:t></w:t>
      </w:r>
      <w:r>
        <w:rPr>
          <w:rFonts w:hint="eastAsia"/>
        </w:rPr>
        <w:t>достатнім</w:t>
      </w:r>
      <w:r>
        <w:t></w:t>
      </w:r>
      <w:r>
        <w:rPr>
          <w:rFonts w:hint="eastAsia"/>
        </w:rPr>
        <w:t>для</w:t>
      </w:r>
    </w:p>
    <w:p w:rsidR="003F695F" w:rsidRDefault="003F695F" w:rsidP="003F695F">
      <w:r>
        <w:rPr>
          <w:rFonts w:hint="eastAsia"/>
        </w:rPr>
        <w:t>запобігання</w:t>
      </w:r>
      <w:r>
        <w:t></w:t>
      </w:r>
      <w:r>
        <w:rPr>
          <w:rFonts w:hint="eastAsia"/>
        </w:rPr>
        <w:t>шкоді</w:t>
      </w:r>
      <w:r>
        <w:t></w:t>
      </w:r>
      <w:r>
        <w:t></w:t>
      </w:r>
      <w:r>
        <w:rPr>
          <w:rFonts w:hint="eastAsia"/>
        </w:rPr>
        <w:t>заподіяній</w:t>
      </w:r>
      <w:r>
        <w:t></w:t>
      </w:r>
      <w:r>
        <w:rPr>
          <w:rFonts w:hint="eastAsia"/>
        </w:rPr>
        <w:t>національній</w:t>
      </w:r>
      <w:r>
        <w:t></w:t>
      </w:r>
      <w:r>
        <w:rPr>
          <w:rFonts w:hint="eastAsia"/>
        </w:rPr>
        <w:t>промисловості</w:t>
      </w:r>
      <w:r>
        <w:t></w:t>
      </w:r>
      <w:r>
        <w:t></w:t>
      </w:r>
    </w:p>
    <w:p w:rsidR="003F695F" w:rsidRDefault="003F695F" w:rsidP="003F695F">
      <w:r>
        <w:t></w:t>
      </w:r>
      <w:r>
        <w:t></w:t>
      </w:r>
      <w:r>
        <w:t></w:t>
      </w:r>
    </w:p>
    <w:p w:rsidR="003F695F" w:rsidRDefault="003F695F" w:rsidP="003F695F">
      <w:r>
        <w:rPr>
          <w:rFonts w:hint="eastAsia"/>
        </w:rPr>
        <w:t>викласти</w:t>
      </w:r>
      <w:r>
        <w:t></w:t>
      </w:r>
      <w:r>
        <w:rPr>
          <w:rFonts w:hint="eastAsia"/>
        </w:rPr>
        <w:t>статтю</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митний</w:t>
      </w:r>
      <w:r>
        <w:t></w:t>
      </w:r>
      <w:r>
        <w:rPr>
          <w:rFonts w:hint="eastAsia"/>
        </w:rPr>
        <w:t>тариф</w:t>
      </w:r>
      <w:r>
        <w:t></w:t>
      </w:r>
      <w:r>
        <w:rPr>
          <w:rFonts w:hint="eastAsia"/>
        </w:rPr>
        <w:t>України</w:t>
      </w:r>
      <w:r>
        <w:t></w:t>
      </w:r>
      <w:r>
        <w:t></w:t>
      </w:r>
      <w:r>
        <w:rPr>
          <w:rFonts w:hint="eastAsia"/>
        </w:rPr>
        <w:t>у</w:t>
      </w:r>
      <w:r>
        <w:t></w:t>
      </w:r>
      <w:r>
        <w:rPr>
          <w:rFonts w:hint="eastAsia"/>
        </w:rPr>
        <w:t>такій</w:t>
      </w:r>
    </w:p>
    <w:p w:rsidR="003F695F" w:rsidRDefault="003F695F" w:rsidP="003F695F">
      <w:r>
        <w:rPr>
          <w:rFonts w:hint="eastAsia"/>
        </w:rPr>
        <w:t>редакції</w:t>
      </w:r>
      <w:r>
        <w:t></w:t>
      </w:r>
    </w:p>
    <w:p w:rsidR="003F695F" w:rsidRDefault="003F695F" w:rsidP="003F695F">
      <w:r>
        <w:t></w:t>
      </w:r>
      <w:r>
        <w:t></w:t>
      </w:r>
      <w:r>
        <w:t></w:t>
      </w:r>
      <w:r>
        <w:rPr>
          <w:rFonts w:hint="eastAsia"/>
        </w:rPr>
        <w:t>Митний</w:t>
      </w:r>
      <w:r>
        <w:t></w:t>
      </w:r>
      <w:r>
        <w:rPr>
          <w:rFonts w:hint="eastAsia"/>
        </w:rPr>
        <w:t>тариф</w:t>
      </w:r>
      <w:r>
        <w:t></w:t>
      </w:r>
      <w:r>
        <w:rPr>
          <w:rFonts w:hint="eastAsia"/>
        </w:rPr>
        <w:t>України</w:t>
      </w:r>
      <w:r>
        <w:t></w:t>
      </w:r>
      <w:r>
        <w:rPr>
          <w:rFonts w:hint="eastAsia"/>
        </w:rPr>
        <w:t>–</w:t>
      </w:r>
      <w:r>
        <w:t></w:t>
      </w:r>
      <w:r>
        <w:rPr>
          <w:rFonts w:hint="eastAsia"/>
        </w:rPr>
        <w:t>це</w:t>
      </w:r>
      <w:r>
        <w:t></w:t>
      </w:r>
      <w:r>
        <w:rPr>
          <w:rFonts w:hint="eastAsia"/>
        </w:rPr>
        <w:t>систематизований</w:t>
      </w:r>
      <w:r>
        <w:t></w:t>
      </w:r>
      <w:r>
        <w:rPr>
          <w:rFonts w:hint="eastAsia"/>
        </w:rPr>
        <w:t>вичерпний</w:t>
      </w:r>
      <w:r>
        <w:t></w:t>
      </w:r>
      <w:r>
        <w:rPr>
          <w:rFonts w:hint="eastAsia"/>
        </w:rPr>
        <w:t>перелік</w:t>
      </w:r>
      <w:r>
        <w:t></w:t>
      </w:r>
      <w:r>
        <w:rPr>
          <w:rFonts w:hint="eastAsia"/>
        </w:rPr>
        <w:t>ставок</w:t>
      </w:r>
    </w:p>
    <w:p w:rsidR="003F695F" w:rsidRDefault="003F695F" w:rsidP="003F695F">
      <w:r>
        <w:rPr>
          <w:rFonts w:hint="eastAsia"/>
        </w:rPr>
        <w:t>мита</w:t>
      </w:r>
      <w:r>
        <w:t></w:t>
      </w:r>
      <w:r>
        <w:rPr>
          <w:rFonts w:hint="eastAsia"/>
        </w:rPr>
        <w:t>на</w:t>
      </w:r>
      <w:r>
        <w:t></w:t>
      </w:r>
      <w:r>
        <w:rPr>
          <w:rFonts w:hint="eastAsia"/>
        </w:rPr>
        <w:t>товари</w:t>
      </w:r>
      <w:r>
        <w:t></w:t>
      </w:r>
      <w:r>
        <w:t></w:t>
      </w:r>
      <w:r>
        <w:rPr>
          <w:rFonts w:hint="eastAsia"/>
        </w:rPr>
        <w:t>що</w:t>
      </w:r>
      <w:r>
        <w:t></w:t>
      </w:r>
      <w:r>
        <w:rPr>
          <w:rFonts w:hint="eastAsia"/>
        </w:rPr>
        <w:t>ввозяться</w:t>
      </w:r>
      <w:r>
        <w:t></w:t>
      </w:r>
      <w:r>
        <w:rPr>
          <w:rFonts w:hint="eastAsia"/>
        </w:rPr>
        <w:t>на</w:t>
      </w:r>
      <w:r>
        <w:t></w:t>
      </w:r>
      <w:r>
        <w:rPr>
          <w:rFonts w:hint="eastAsia"/>
        </w:rPr>
        <w:t>територію</w:t>
      </w:r>
      <w:r>
        <w:t></w:t>
      </w:r>
      <w:r>
        <w:rPr>
          <w:rFonts w:hint="eastAsia"/>
        </w:rPr>
        <w:t>України</w:t>
      </w:r>
      <w:r>
        <w:t></w:t>
      </w:r>
      <w:r>
        <w:rPr>
          <w:rFonts w:hint="eastAsia"/>
        </w:rPr>
        <w:t>та</w:t>
      </w:r>
      <w:r>
        <w:t></w:t>
      </w:r>
      <w:r>
        <w:rPr>
          <w:rFonts w:hint="eastAsia"/>
        </w:rPr>
        <w:t>закріплені</w:t>
      </w:r>
      <w:r>
        <w:t></w:t>
      </w:r>
      <w:r>
        <w:rPr>
          <w:rFonts w:hint="eastAsia"/>
        </w:rPr>
        <w:t>у</w:t>
      </w:r>
      <w:r>
        <w:t></w:t>
      </w:r>
      <w:r>
        <w:rPr>
          <w:rFonts w:hint="eastAsia"/>
        </w:rPr>
        <w:t>формі</w:t>
      </w:r>
      <w:r>
        <w:t></w:t>
      </w:r>
      <w:r>
        <w:rPr>
          <w:rFonts w:hint="eastAsia"/>
        </w:rPr>
        <w:t>відсотку</w:t>
      </w:r>
    </w:p>
    <w:p w:rsidR="003F695F" w:rsidRDefault="003F695F" w:rsidP="003F695F">
      <w:r>
        <w:rPr>
          <w:rFonts w:hint="eastAsia"/>
        </w:rPr>
        <w:t>від</w:t>
      </w:r>
      <w:r>
        <w:t></w:t>
      </w:r>
      <w:r>
        <w:rPr>
          <w:rFonts w:hint="eastAsia"/>
        </w:rPr>
        <w:t>митної</w:t>
      </w:r>
      <w:r>
        <w:t></w:t>
      </w:r>
      <w:r>
        <w:rPr>
          <w:rFonts w:hint="eastAsia"/>
        </w:rPr>
        <w:t>вартості</w:t>
      </w:r>
      <w:r>
        <w:t></w:t>
      </w:r>
      <w:r>
        <w:rPr>
          <w:rFonts w:hint="eastAsia"/>
        </w:rPr>
        <w:t>товару</w:t>
      </w:r>
      <w:r>
        <w:t></w:t>
      </w:r>
      <w:r>
        <w:rPr>
          <w:rFonts w:hint="eastAsia"/>
        </w:rPr>
        <w:t>або</w:t>
      </w:r>
      <w:r>
        <w:t></w:t>
      </w:r>
      <w:r>
        <w:rPr>
          <w:rFonts w:hint="eastAsia"/>
        </w:rPr>
        <w:t>грошового</w:t>
      </w:r>
      <w:r>
        <w:t></w:t>
      </w:r>
      <w:r>
        <w:rPr>
          <w:rFonts w:hint="eastAsia"/>
        </w:rPr>
        <w:t>розміру</w:t>
      </w:r>
      <w:r>
        <w:t></w:t>
      </w:r>
      <w:r>
        <w:rPr>
          <w:rFonts w:hint="eastAsia"/>
        </w:rPr>
        <w:t>на</w:t>
      </w:r>
      <w:r>
        <w:t></w:t>
      </w:r>
      <w:r>
        <w:rPr>
          <w:rFonts w:hint="eastAsia"/>
        </w:rPr>
        <w:t>одиницю</w:t>
      </w:r>
      <w:r>
        <w:t></w:t>
      </w:r>
      <w:r>
        <w:rPr>
          <w:rFonts w:hint="eastAsia"/>
        </w:rPr>
        <w:t>товару</w:t>
      </w:r>
      <w:r>
        <w:t></w:t>
      </w:r>
    </w:p>
    <w:p w:rsidR="003F695F" w:rsidRDefault="003F695F" w:rsidP="003F695F">
      <w:r>
        <w:t></w:t>
      </w:r>
      <w:r>
        <w:t></w:t>
      </w:r>
      <w:r>
        <w:t></w:t>
      </w:r>
      <w:r>
        <w:rPr>
          <w:rFonts w:hint="eastAsia"/>
        </w:rPr>
        <w:t>Систематизація</w:t>
      </w:r>
      <w:r>
        <w:t></w:t>
      </w:r>
      <w:r>
        <w:rPr>
          <w:rFonts w:hint="eastAsia"/>
        </w:rPr>
        <w:t>Митного</w:t>
      </w:r>
      <w:r>
        <w:t></w:t>
      </w:r>
      <w:r>
        <w:rPr>
          <w:rFonts w:hint="eastAsia"/>
        </w:rPr>
        <w:t>тарифу</w:t>
      </w:r>
      <w:r>
        <w:t></w:t>
      </w:r>
      <w:r>
        <w:rPr>
          <w:rFonts w:hint="eastAsia"/>
        </w:rPr>
        <w:t>України</w:t>
      </w:r>
      <w:r>
        <w:t></w:t>
      </w:r>
      <w:r>
        <w:rPr>
          <w:rFonts w:hint="eastAsia"/>
        </w:rPr>
        <w:t>відбувається</w:t>
      </w:r>
      <w:r>
        <w:t></w:t>
      </w:r>
      <w:r>
        <w:rPr>
          <w:rFonts w:hint="eastAsia"/>
        </w:rPr>
        <w:t>на</w:t>
      </w:r>
      <w:r>
        <w:t></w:t>
      </w:r>
      <w:r>
        <w:rPr>
          <w:rFonts w:hint="eastAsia"/>
        </w:rPr>
        <w:t>підставі</w:t>
      </w:r>
    </w:p>
    <w:p w:rsidR="003F695F" w:rsidRDefault="003F695F" w:rsidP="003F695F">
      <w:r>
        <w:rPr>
          <w:rFonts w:hint="eastAsia"/>
        </w:rPr>
        <w:t>Української</w:t>
      </w:r>
      <w:r>
        <w:t></w:t>
      </w:r>
      <w:r>
        <w:rPr>
          <w:rFonts w:hint="eastAsia"/>
        </w:rPr>
        <w:t>класифікації</w:t>
      </w:r>
      <w:r>
        <w:t></w:t>
      </w:r>
      <w:r>
        <w:rPr>
          <w:rFonts w:hint="eastAsia"/>
        </w:rPr>
        <w:t>товарів</w:t>
      </w:r>
      <w:r>
        <w:t></w:t>
      </w:r>
      <w:r>
        <w:rPr>
          <w:rFonts w:hint="eastAsia"/>
        </w:rPr>
        <w:t>зовнішньоекономічної</w:t>
      </w:r>
      <w:r>
        <w:t></w:t>
      </w:r>
      <w:r>
        <w:rPr>
          <w:rFonts w:hint="eastAsia"/>
        </w:rPr>
        <w:t>діяльності</w:t>
      </w:r>
      <w:r>
        <w:t></w:t>
      </w:r>
      <w:r>
        <w:t></w:t>
      </w:r>
      <w:r>
        <w:rPr>
          <w:rFonts w:hint="eastAsia"/>
        </w:rPr>
        <w:t>УКТЗЕД</w:t>
      </w:r>
      <w:r>
        <w:t></w:t>
      </w:r>
      <w:r>
        <w:t></w:t>
      </w:r>
      <w:r>
        <w:t></w:t>
      </w:r>
      <w:r>
        <w:rPr>
          <w:rFonts w:hint="eastAsia"/>
        </w:rPr>
        <w:t>а</w:t>
      </w:r>
    </w:p>
    <w:p w:rsidR="003F695F" w:rsidRDefault="003F695F" w:rsidP="003F695F">
      <w:r>
        <w:rPr>
          <w:rFonts w:hint="eastAsia"/>
        </w:rPr>
        <w:t>розмір</w:t>
      </w:r>
      <w:r>
        <w:t></w:t>
      </w:r>
      <w:r>
        <w:rPr>
          <w:rFonts w:hint="eastAsia"/>
        </w:rPr>
        <w:t>ставок</w:t>
      </w:r>
      <w:r>
        <w:t></w:t>
      </w:r>
      <w:r>
        <w:rPr>
          <w:rFonts w:hint="eastAsia"/>
        </w:rPr>
        <w:t>мита</w:t>
      </w:r>
      <w:r>
        <w:t></w:t>
      </w:r>
      <w:r>
        <w:rPr>
          <w:rFonts w:hint="eastAsia"/>
        </w:rPr>
        <w:t>відповідає</w:t>
      </w:r>
      <w:r>
        <w:t></w:t>
      </w:r>
      <w:r>
        <w:rPr>
          <w:rFonts w:hint="eastAsia"/>
        </w:rPr>
        <w:t>міжнародним</w:t>
      </w:r>
      <w:r>
        <w:t></w:t>
      </w:r>
      <w:r>
        <w:rPr>
          <w:rFonts w:hint="eastAsia"/>
        </w:rPr>
        <w:t>зобов’язанням</w:t>
      </w:r>
      <w:r>
        <w:t></w:t>
      </w:r>
      <w:r>
        <w:rPr>
          <w:rFonts w:hint="eastAsia"/>
        </w:rPr>
        <w:t>України</w:t>
      </w:r>
      <w:r>
        <w:t></w:t>
      </w:r>
      <w:r>
        <w:t></w:t>
      </w:r>
    </w:p>
    <w:p w:rsidR="003F695F" w:rsidRDefault="003F695F" w:rsidP="003F695F">
      <w:r>
        <w:rPr>
          <w:rFonts w:hint="eastAsia"/>
        </w:rPr>
        <w:t>Викласти</w:t>
      </w:r>
      <w:r>
        <w:t></w:t>
      </w:r>
      <w:r>
        <w:rPr>
          <w:rFonts w:hint="eastAsia"/>
        </w:rPr>
        <w:t>частину</w:t>
      </w:r>
      <w:r>
        <w:t></w:t>
      </w:r>
      <w:r>
        <w:t></w:t>
      </w:r>
      <w:r>
        <w:t></w:t>
      </w:r>
      <w:r>
        <w:rPr>
          <w:rFonts w:hint="eastAsia"/>
        </w:rPr>
        <w:t>статті</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зовнішньоекономічну</w:t>
      </w:r>
    </w:p>
    <w:p w:rsidR="003F695F" w:rsidRDefault="003F695F" w:rsidP="003F695F">
      <w:r>
        <w:rPr>
          <w:rFonts w:hint="eastAsia"/>
        </w:rPr>
        <w:t>діяльність</w:t>
      </w:r>
      <w:r>
        <w:t></w:t>
      </w:r>
      <w:r>
        <w:t></w:t>
      </w:r>
      <w:r>
        <w:rPr>
          <w:rFonts w:hint="eastAsia"/>
        </w:rPr>
        <w:t>у</w:t>
      </w:r>
      <w:r>
        <w:t></w:t>
      </w:r>
      <w:r>
        <w:rPr>
          <w:rFonts w:hint="eastAsia"/>
        </w:rPr>
        <w:t>такій</w:t>
      </w:r>
      <w:r>
        <w:t></w:t>
      </w:r>
      <w:r>
        <w:rPr>
          <w:rFonts w:hint="eastAsia"/>
        </w:rPr>
        <w:t>редакції</w:t>
      </w:r>
      <w:r>
        <w:t></w:t>
      </w:r>
    </w:p>
    <w:p w:rsidR="003F695F" w:rsidRDefault="003F695F" w:rsidP="003F695F">
      <w:r>
        <w:t></w:t>
      </w:r>
      <w:r>
        <w:rPr>
          <w:rFonts w:hint="eastAsia"/>
        </w:rPr>
        <w:t>принцип</w:t>
      </w:r>
      <w:r>
        <w:t></w:t>
      </w:r>
      <w:r>
        <w:rPr>
          <w:rFonts w:hint="eastAsia"/>
        </w:rPr>
        <w:t>еквівалентності</w:t>
      </w:r>
      <w:r>
        <w:t></w:t>
      </w:r>
      <w:r>
        <w:rPr>
          <w:rFonts w:hint="eastAsia"/>
        </w:rPr>
        <w:t>обміну</w:t>
      </w:r>
      <w:r>
        <w:t></w:t>
      </w:r>
      <w:r>
        <w:t></w:t>
      </w:r>
      <w:r>
        <w:rPr>
          <w:rFonts w:hint="eastAsia"/>
        </w:rPr>
        <w:t>неприпустимості</w:t>
      </w:r>
      <w:r>
        <w:t></w:t>
      </w:r>
      <w:r>
        <w:rPr>
          <w:rFonts w:hint="eastAsia"/>
        </w:rPr>
        <w:t>демпінгу</w:t>
      </w:r>
      <w:r>
        <w:t></w:t>
      </w:r>
      <w:r>
        <w:rPr>
          <w:rFonts w:hint="eastAsia"/>
        </w:rPr>
        <w:t>та</w:t>
      </w:r>
    </w:p>
    <w:p w:rsidR="003F695F" w:rsidRDefault="003F695F" w:rsidP="003F695F">
      <w:r>
        <w:rPr>
          <w:rFonts w:hint="eastAsia"/>
        </w:rPr>
        <w:t>субсидування</w:t>
      </w:r>
      <w:r>
        <w:t></w:t>
      </w:r>
      <w:r>
        <w:rPr>
          <w:rFonts w:hint="eastAsia"/>
        </w:rPr>
        <w:t>при</w:t>
      </w:r>
      <w:r>
        <w:t></w:t>
      </w:r>
      <w:r>
        <w:rPr>
          <w:rFonts w:hint="eastAsia"/>
        </w:rPr>
        <w:t>імпорті</w:t>
      </w:r>
      <w:r>
        <w:t></w:t>
      </w:r>
      <w:r>
        <w:rPr>
          <w:rFonts w:hint="eastAsia"/>
        </w:rPr>
        <w:t>та</w:t>
      </w:r>
      <w:r>
        <w:t></w:t>
      </w:r>
      <w:r>
        <w:rPr>
          <w:rFonts w:hint="eastAsia"/>
        </w:rPr>
        <w:t>експорті</w:t>
      </w:r>
      <w:r>
        <w:t></w:t>
      </w:r>
      <w:r>
        <w:rPr>
          <w:rFonts w:hint="eastAsia"/>
        </w:rPr>
        <w:t>товарів</w:t>
      </w:r>
      <w:r>
        <w:t></w:t>
      </w:r>
      <w:r>
        <w:t></w:t>
      </w:r>
      <w:r>
        <w:rPr>
          <w:rFonts w:hint="eastAsia"/>
        </w:rPr>
        <w:t>який</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Україна</w:t>
      </w:r>
      <w:r>
        <w:t></w:t>
      </w:r>
      <w:r>
        <w:rPr>
          <w:rFonts w:hint="eastAsia"/>
        </w:rPr>
        <w:t>як</w:t>
      </w:r>
    </w:p>
    <w:p w:rsidR="003F695F" w:rsidRDefault="003F695F" w:rsidP="003F695F">
      <w:r>
        <w:rPr>
          <w:rFonts w:hint="eastAsia"/>
        </w:rPr>
        <w:t>держава</w:t>
      </w:r>
      <w:r>
        <w:t></w:t>
      </w:r>
    </w:p>
    <w:p w:rsidR="003F695F" w:rsidRDefault="003F695F" w:rsidP="003F695F">
      <w:r>
        <w:rPr>
          <w:rFonts w:hint="eastAsia"/>
        </w:rPr>
        <w:t>–</w:t>
      </w:r>
      <w:r>
        <w:t></w:t>
      </w:r>
      <w:r>
        <w:rPr>
          <w:rFonts w:hint="eastAsia"/>
        </w:rPr>
        <w:t>забезпечує</w:t>
      </w:r>
      <w:r>
        <w:t></w:t>
      </w:r>
      <w:r>
        <w:rPr>
          <w:rFonts w:hint="eastAsia"/>
        </w:rPr>
        <w:t>дієвість</w:t>
      </w:r>
      <w:r>
        <w:t></w:t>
      </w:r>
      <w:r>
        <w:rPr>
          <w:rFonts w:hint="eastAsia"/>
        </w:rPr>
        <w:t>справедливих</w:t>
      </w:r>
      <w:r>
        <w:t></w:t>
      </w:r>
      <w:r>
        <w:rPr>
          <w:rFonts w:hint="eastAsia"/>
        </w:rPr>
        <w:t>та</w:t>
      </w:r>
      <w:r>
        <w:t></w:t>
      </w:r>
      <w:r>
        <w:rPr>
          <w:rFonts w:hint="eastAsia"/>
        </w:rPr>
        <w:t>прозорих</w:t>
      </w:r>
      <w:r>
        <w:t></w:t>
      </w:r>
      <w:r>
        <w:rPr>
          <w:rFonts w:hint="eastAsia"/>
        </w:rPr>
        <w:t>торгівельних</w:t>
      </w:r>
      <w:r>
        <w:t></w:t>
      </w:r>
      <w:r>
        <w:rPr>
          <w:rFonts w:hint="eastAsia"/>
        </w:rPr>
        <w:t>правил</w:t>
      </w:r>
    </w:p>
    <w:p w:rsidR="003F695F" w:rsidRDefault="003F695F" w:rsidP="003F695F">
      <w:r>
        <w:rPr>
          <w:rFonts w:hint="eastAsia"/>
        </w:rPr>
        <w:t>здійснення</w:t>
      </w:r>
      <w:r>
        <w:t></w:t>
      </w:r>
      <w:r>
        <w:rPr>
          <w:rFonts w:hint="eastAsia"/>
        </w:rPr>
        <w:t>суб’єктами</w:t>
      </w:r>
      <w:r>
        <w:t></w:t>
      </w:r>
      <w:r>
        <w:rPr>
          <w:rFonts w:hint="eastAsia"/>
        </w:rPr>
        <w:t>господарювання</w:t>
      </w:r>
      <w:r>
        <w:t></w:t>
      </w:r>
      <w:r>
        <w:rPr>
          <w:rFonts w:hint="eastAsia"/>
        </w:rPr>
        <w:t>ЗЕД</w:t>
      </w:r>
      <w:r>
        <w:t></w:t>
      </w:r>
      <w:r>
        <w:t></w:t>
      </w:r>
      <w:r>
        <w:rPr>
          <w:rFonts w:hint="eastAsia"/>
        </w:rPr>
        <w:t>зокрема</w:t>
      </w:r>
      <w:r>
        <w:t></w:t>
      </w:r>
      <w:r>
        <w:t></w:t>
      </w:r>
      <w:r>
        <w:rPr>
          <w:rFonts w:hint="eastAsia"/>
        </w:rPr>
        <w:t>щодо</w:t>
      </w:r>
      <w:r>
        <w:t></w:t>
      </w:r>
      <w:r>
        <w:rPr>
          <w:rFonts w:hint="eastAsia"/>
        </w:rPr>
        <w:t>рівноцінного</w:t>
      </w:r>
      <w:r>
        <w:t></w:t>
      </w:r>
      <w:r>
        <w:rPr>
          <w:rFonts w:hint="eastAsia"/>
        </w:rPr>
        <w:t>обміну</w:t>
      </w:r>
    </w:p>
    <w:p w:rsidR="003F695F" w:rsidRDefault="003F695F" w:rsidP="003F695F">
      <w:r>
        <w:rPr>
          <w:rFonts w:hint="eastAsia"/>
        </w:rPr>
        <w:t>товарами</w:t>
      </w:r>
      <w:r>
        <w:t></w:t>
      </w:r>
      <w:r>
        <w:rPr>
          <w:rFonts w:hint="eastAsia"/>
        </w:rPr>
        <w:t>та</w:t>
      </w:r>
      <w:r>
        <w:t></w:t>
      </w:r>
      <w:r>
        <w:rPr>
          <w:rFonts w:hint="eastAsia"/>
        </w:rPr>
        <w:t>вигідного</w:t>
      </w:r>
      <w:r>
        <w:t></w:t>
      </w:r>
      <w:r>
        <w:rPr>
          <w:rFonts w:hint="eastAsia"/>
        </w:rPr>
        <w:t>економічного</w:t>
      </w:r>
      <w:r>
        <w:t></w:t>
      </w:r>
      <w:r>
        <w:rPr>
          <w:rFonts w:hint="eastAsia"/>
        </w:rPr>
        <w:t>співробітництва</w:t>
      </w:r>
      <w:r>
        <w:t></w:t>
      </w:r>
    </w:p>
    <w:p w:rsidR="003F695F" w:rsidRDefault="003F695F" w:rsidP="003F695F">
      <w:r>
        <w:rPr>
          <w:rFonts w:hint="eastAsia"/>
        </w:rPr>
        <w:t>–</w:t>
      </w:r>
      <w:r>
        <w:t></w:t>
      </w:r>
      <w:r>
        <w:rPr>
          <w:rFonts w:hint="eastAsia"/>
        </w:rPr>
        <w:t>попереджує</w:t>
      </w:r>
      <w:r>
        <w:t></w:t>
      </w:r>
      <w:r>
        <w:rPr>
          <w:rFonts w:hint="eastAsia"/>
        </w:rPr>
        <w:t>про</w:t>
      </w:r>
      <w:r>
        <w:t></w:t>
      </w:r>
      <w:r>
        <w:rPr>
          <w:rFonts w:hint="eastAsia"/>
        </w:rPr>
        <w:t>застосування</w:t>
      </w:r>
      <w:r>
        <w:t></w:t>
      </w:r>
      <w:r>
        <w:rPr>
          <w:rFonts w:hint="eastAsia"/>
        </w:rPr>
        <w:t>до</w:t>
      </w:r>
      <w:r>
        <w:t></w:t>
      </w:r>
      <w:r>
        <w:rPr>
          <w:rFonts w:hint="eastAsia"/>
        </w:rPr>
        <w:t>усіх</w:t>
      </w:r>
      <w:r>
        <w:t></w:t>
      </w:r>
      <w:r>
        <w:t></w:t>
      </w:r>
      <w:r>
        <w:rPr>
          <w:rFonts w:hint="eastAsia"/>
        </w:rPr>
        <w:t>без</w:t>
      </w:r>
      <w:r>
        <w:t></w:t>
      </w:r>
      <w:r>
        <w:rPr>
          <w:rFonts w:hint="eastAsia"/>
        </w:rPr>
        <w:t>виключення</w:t>
      </w:r>
      <w:r>
        <w:t></w:t>
      </w:r>
      <w:r>
        <w:t></w:t>
      </w:r>
      <w:r>
        <w:rPr>
          <w:rFonts w:hint="eastAsia"/>
        </w:rPr>
        <w:t>суб’єктів</w:t>
      </w:r>
    </w:p>
    <w:p w:rsidR="003F695F" w:rsidRDefault="003F695F" w:rsidP="003F695F">
      <w:r>
        <w:rPr>
          <w:rFonts w:hint="eastAsia"/>
        </w:rPr>
        <w:t>господарювання</w:t>
      </w:r>
      <w:r>
        <w:t></w:t>
      </w:r>
      <w:r>
        <w:t></w:t>
      </w:r>
      <w:r>
        <w:rPr>
          <w:rFonts w:hint="eastAsia"/>
        </w:rPr>
        <w:t>незалежно</w:t>
      </w:r>
      <w:r>
        <w:t></w:t>
      </w:r>
      <w:r>
        <w:rPr>
          <w:rFonts w:hint="eastAsia"/>
        </w:rPr>
        <w:t>від</w:t>
      </w:r>
      <w:r>
        <w:t></w:t>
      </w:r>
      <w:r>
        <w:rPr>
          <w:rFonts w:hint="eastAsia"/>
        </w:rPr>
        <w:t>країни</w:t>
      </w:r>
      <w:r>
        <w:t></w:t>
      </w:r>
      <w:r>
        <w:rPr>
          <w:rFonts w:hint="eastAsia"/>
        </w:rPr>
        <w:t>резиденства</w:t>
      </w:r>
      <w:r>
        <w:t></w:t>
      </w:r>
      <w:r>
        <w:rPr>
          <w:rFonts w:hint="eastAsia"/>
        </w:rPr>
        <w:t>та</w:t>
      </w:r>
      <w:r>
        <w:t></w:t>
      </w:r>
      <w:r>
        <w:rPr>
          <w:rFonts w:hint="eastAsia"/>
        </w:rPr>
        <w:t>форми</w:t>
      </w:r>
      <w:r>
        <w:t></w:t>
      </w:r>
      <w:r>
        <w:rPr>
          <w:rFonts w:hint="eastAsia"/>
        </w:rPr>
        <w:t>власності</w:t>
      </w:r>
      <w:r>
        <w:t></w:t>
      </w:r>
      <w:r>
        <w:t></w:t>
      </w:r>
      <w:r>
        <w:rPr>
          <w:rFonts w:hint="eastAsia"/>
        </w:rPr>
        <w:t>засобів</w:t>
      </w:r>
    </w:p>
    <w:p w:rsidR="003F695F" w:rsidRDefault="003F695F" w:rsidP="003F695F">
      <w:r>
        <w:rPr>
          <w:rFonts w:hint="eastAsia"/>
        </w:rPr>
        <w:t>захисту</w:t>
      </w:r>
      <w:r>
        <w:t></w:t>
      </w:r>
      <w:r>
        <w:rPr>
          <w:rFonts w:hint="eastAsia"/>
        </w:rPr>
        <w:t>торгівлі</w:t>
      </w:r>
      <w:r>
        <w:t></w:t>
      </w:r>
      <w:r>
        <w:t></w:t>
      </w:r>
      <w:r>
        <w:rPr>
          <w:rFonts w:hint="eastAsia"/>
        </w:rPr>
        <w:t>зокрема</w:t>
      </w:r>
      <w:r>
        <w:t></w:t>
      </w:r>
      <w:r>
        <w:t></w:t>
      </w:r>
      <w:r>
        <w:rPr>
          <w:rFonts w:hint="eastAsia"/>
        </w:rPr>
        <w:t>обкладення</w:t>
      </w:r>
      <w:r>
        <w:t></w:t>
      </w:r>
      <w:r>
        <w:rPr>
          <w:rFonts w:hint="eastAsia"/>
        </w:rPr>
        <w:t>імпортованих</w:t>
      </w:r>
      <w:r>
        <w:t></w:t>
      </w:r>
      <w:r>
        <w:rPr>
          <w:rFonts w:hint="eastAsia"/>
        </w:rPr>
        <w:t>або</w:t>
      </w:r>
      <w:r>
        <w:t></w:t>
      </w:r>
      <w:r>
        <w:rPr>
          <w:rFonts w:hint="eastAsia"/>
        </w:rPr>
        <w:t>експортованих</w:t>
      </w:r>
      <w:r>
        <w:t></w:t>
      </w:r>
      <w:r>
        <w:rPr>
          <w:rFonts w:hint="eastAsia"/>
        </w:rPr>
        <w:t>товарів</w:t>
      </w:r>
    </w:p>
    <w:p w:rsidR="003F695F" w:rsidRDefault="003F695F" w:rsidP="003F695F">
      <w:r>
        <w:rPr>
          <w:rFonts w:hint="eastAsia"/>
        </w:rPr>
        <w:t>антидемпінговим</w:t>
      </w:r>
      <w:r>
        <w:t></w:t>
      </w:r>
      <w:r>
        <w:rPr>
          <w:rFonts w:hint="eastAsia"/>
        </w:rPr>
        <w:t>або</w:t>
      </w:r>
      <w:r>
        <w:t></w:t>
      </w:r>
      <w:r>
        <w:rPr>
          <w:rFonts w:hint="eastAsia"/>
        </w:rPr>
        <w:t>компенсаційним</w:t>
      </w:r>
      <w:r>
        <w:t></w:t>
      </w:r>
      <w:r>
        <w:rPr>
          <w:rFonts w:hint="eastAsia"/>
        </w:rPr>
        <w:t>митом</w:t>
      </w:r>
      <w:r>
        <w:t></w:t>
      </w:r>
      <w:r>
        <w:t></w:t>
      </w:r>
      <w:r>
        <w:rPr>
          <w:rFonts w:hint="eastAsia"/>
        </w:rPr>
        <w:t>у</w:t>
      </w:r>
      <w:r>
        <w:t></w:t>
      </w:r>
      <w:r>
        <w:rPr>
          <w:rFonts w:hint="eastAsia"/>
        </w:rPr>
        <w:t>відповідності</w:t>
      </w:r>
      <w:r>
        <w:t></w:t>
      </w:r>
      <w:r>
        <w:rPr>
          <w:rFonts w:hint="eastAsia"/>
        </w:rPr>
        <w:t>до</w:t>
      </w:r>
      <w:r>
        <w:t></w:t>
      </w:r>
      <w:r>
        <w:rPr>
          <w:rFonts w:hint="eastAsia"/>
        </w:rPr>
        <w:t>чинного</w:t>
      </w:r>
    </w:p>
    <w:p w:rsidR="003F695F" w:rsidRDefault="003F695F" w:rsidP="003F695F">
      <w:r>
        <w:rPr>
          <w:rFonts w:hint="eastAsia"/>
        </w:rPr>
        <w:t>законодавства</w:t>
      </w:r>
      <w:r>
        <w:t></w:t>
      </w:r>
      <w:r>
        <w:t></w:t>
      </w:r>
      <w:r>
        <w:rPr>
          <w:rFonts w:hint="eastAsia"/>
        </w:rPr>
        <w:t>з</w:t>
      </w:r>
      <w:r>
        <w:t></w:t>
      </w:r>
      <w:r>
        <w:rPr>
          <w:rFonts w:hint="eastAsia"/>
        </w:rPr>
        <w:t>метою</w:t>
      </w:r>
      <w:r>
        <w:t></w:t>
      </w:r>
      <w:r>
        <w:rPr>
          <w:rFonts w:hint="eastAsia"/>
        </w:rPr>
        <w:t>захисту</w:t>
      </w:r>
      <w:r>
        <w:t></w:t>
      </w:r>
      <w:r>
        <w:rPr>
          <w:rFonts w:hint="eastAsia"/>
        </w:rPr>
        <w:t>національних</w:t>
      </w:r>
      <w:r>
        <w:t></w:t>
      </w:r>
      <w:r>
        <w:rPr>
          <w:rFonts w:hint="eastAsia"/>
        </w:rPr>
        <w:t>економічних</w:t>
      </w:r>
      <w:r>
        <w:t></w:t>
      </w:r>
      <w:r>
        <w:rPr>
          <w:rFonts w:hint="eastAsia"/>
        </w:rPr>
        <w:t>інтересів</w:t>
      </w:r>
      <w:r>
        <w:t></w:t>
      </w:r>
      <w:r>
        <w:rPr>
          <w:rFonts w:hint="eastAsia"/>
        </w:rPr>
        <w:t>та</w:t>
      </w:r>
    </w:p>
    <w:p w:rsidR="003F695F" w:rsidRPr="003F695F" w:rsidRDefault="003F695F" w:rsidP="003F695F">
      <w:r>
        <w:rPr>
          <w:rFonts w:hint="eastAsia"/>
        </w:rPr>
        <w:t>національних</w:t>
      </w:r>
      <w:r>
        <w:t></w:t>
      </w:r>
      <w:r>
        <w:rPr>
          <w:rFonts w:hint="eastAsia"/>
        </w:rPr>
        <w:t>товаровиробників</w:t>
      </w:r>
      <w:r>
        <w:t></w:t>
      </w:r>
      <w:r>
        <w:t></w:t>
      </w:r>
    </w:p>
    <w:sectPr w:rsidR="003F695F" w:rsidRPr="003F695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3F695F" w:rsidRPr="003F695F">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E2D47-8EF1-424B-95B0-1EEF9FD2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22</Pages>
  <Words>4123</Words>
  <Characters>23506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2022-03-01T18:56:00Z</dcterms:created>
  <dcterms:modified xsi:type="dcterms:W3CDTF">2022-03-02T10:05:00Z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