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МАЛКОВИЧ</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Тарас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Іванович</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Назва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дисертаційної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роботи</w:t>
      </w:r>
      <w:r w:rsidRPr="00437A58">
        <w:rPr>
          <w:rFonts w:ascii="Verdana" w:hAnsi="Verdana"/>
          <w:color w:val="000000"/>
          <w:shd w:val="clear" w:color="auto" w:fill="FFFFFF"/>
        </w:rPr>
        <w:t>: "</w:t>
      </w:r>
      <w:r w:rsidRPr="00437A58">
        <w:rPr>
          <w:rFonts w:ascii="Verdana" w:hAnsi="Verdana" w:hint="eastAsia"/>
          <w:color w:val="000000"/>
          <w:shd w:val="clear" w:color="auto" w:fill="FFFFFF"/>
        </w:rPr>
        <w:t>ПРИНЦИПИ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ДІАЛОГІЧНОГО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МОВЛЕННЯ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АНГЛО</w:t>
      </w:r>
      <w:r w:rsidRPr="00437A58">
        <w:rPr>
          <w:rFonts w:ascii="Verdana" w:hAnsi="Verdana"/>
          <w:color w:val="000000"/>
          <w:shd w:val="clear" w:color="auto" w:fill="FFFFFF"/>
        </w:rPr>
        <w:t>-</w:t>
      </w:r>
      <w:r w:rsidRPr="00437A58">
        <w:rPr>
          <w:rFonts w:ascii="Verdana" w:hAnsi="Verdana" w:hint="eastAsia"/>
          <w:color w:val="000000"/>
          <w:shd w:val="clear" w:color="auto" w:fill="FFFFFF"/>
        </w:rPr>
        <w:t>УКРАЇНСЬКОМУ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p>
    <w:p w:rsidR="00437A58" w:rsidRPr="00437A58" w:rsidRDefault="00437A58" w:rsidP="00437A58">
      <w:pPr>
        <w:rPr>
          <w:rFonts w:ascii="Verdana" w:hAnsi="Verdana"/>
          <w:color w:val="000000"/>
          <w:shd w:val="clear" w:color="auto" w:fill="FFFFFF"/>
        </w:rPr>
      </w:pPr>
    </w:p>
    <w:p w:rsidR="00437A58" w:rsidRPr="00437A58" w:rsidRDefault="00437A58" w:rsidP="00437A58">
      <w:pPr>
        <w:rPr>
          <w:rFonts w:ascii="Verdana" w:hAnsi="Verdana"/>
          <w:color w:val="000000"/>
          <w:shd w:val="clear" w:color="auto" w:fill="FFFFFF"/>
        </w:rPr>
      </w:pPr>
    </w:p>
    <w:p w:rsidR="00437A58" w:rsidRPr="00437A58" w:rsidRDefault="00437A58" w:rsidP="00437A58">
      <w:pPr>
        <w:rPr>
          <w:rFonts w:ascii="Verdana" w:hAnsi="Verdana"/>
          <w:color w:val="000000"/>
          <w:shd w:val="clear" w:color="auto" w:fill="FFFFFF"/>
        </w:rPr>
      </w:pP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КИЇВСЬКИЙ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НАЦІОНАЛЬНИЙ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УНІВЕРСИТЕТ</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ІМЕНІ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ШЕВЧЕНКА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Інститут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філології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правах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рукопису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МАЛКОВИЧ</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Тарас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Іванович</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УДК</w:t>
      </w:r>
      <w:r w:rsidRPr="00437A58">
        <w:rPr>
          <w:rFonts w:ascii="Verdana" w:hAnsi="Verdana"/>
          <w:color w:val="000000"/>
          <w:shd w:val="clear" w:color="auto" w:fill="FFFFFF"/>
        </w:rPr>
        <w:t xml:space="preserve"> 81</w:t>
      </w:r>
      <w:r w:rsidRPr="00437A58">
        <w:rPr>
          <w:rFonts w:ascii="Verdana" w:hAnsi="Verdana" w:hint="eastAsia"/>
          <w:color w:val="000000"/>
          <w:shd w:val="clear" w:color="auto" w:fill="FFFFFF"/>
        </w:rPr>
        <w:t>’</w:t>
      </w:r>
      <w:r w:rsidRPr="00437A58">
        <w:rPr>
          <w:rFonts w:ascii="Verdana" w:hAnsi="Verdana"/>
          <w:color w:val="000000"/>
          <w:shd w:val="clear" w:color="auto" w:fill="FFFFFF"/>
        </w:rPr>
        <w:t>25=111=161.2:791:778.534.48</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ПРИНЦИПИ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ДІАЛОГІЧНОГО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МОВЛЕННЯ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АНГЛО</w:t>
      </w:r>
      <w:r w:rsidRPr="00437A58">
        <w:rPr>
          <w:rFonts w:ascii="Verdana" w:hAnsi="Verdana"/>
          <w:color w:val="000000"/>
          <w:shd w:val="clear" w:color="auto" w:fill="FFFFFF"/>
        </w:rPr>
        <w:t>-</w:t>
      </w:r>
      <w:r w:rsidRPr="00437A58">
        <w:rPr>
          <w:rFonts w:ascii="Verdana" w:hAnsi="Verdana" w:hint="eastAsia"/>
          <w:color w:val="000000"/>
          <w:shd w:val="clear" w:color="auto" w:fill="FFFFFF"/>
        </w:rPr>
        <w:t>УКРАЇНСЬКОМУ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Спеціальність</w:t>
      </w:r>
      <w:r w:rsidRPr="00437A58">
        <w:rPr>
          <w:rFonts w:ascii="Verdana" w:hAnsi="Verdana"/>
          <w:color w:val="000000"/>
          <w:shd w:val="clear" w:color="auto" w:fill="FFFFFF"/>
        </w:rPr>
        <w:t xml:space="preserve"> 10.02.16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перекладознавство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ДИСЕРТАЦІЯ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здобуття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ступеня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кандидата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філологічних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Науковий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керівник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доктор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філологічних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професор</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Коломієць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Лада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Володимирівна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Київ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2014</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2</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ЗМІСТ</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ВСТУП</w:t>
      </w:r>
      <w:r w:rsidRPr="00437A58">
        <w:rPr>
          <w:rFonts w:ascii="Verdana" w:hAnsi="Verdana"/>
          <w:color w:val="000000"/>
          <w:shd w:val="clear" w:color="auto" w:fill="FFFFFF"/>
        </w:rPr>
        <w:t xml:space="preserve"> .........................................................................................................................4</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РОЗДІЛ</w:t>
      </w:r>
      <w:r w:rsidRPr="00437A58">
        <w:rPr>
          <w:rFonts w:ascii="Verdana" w:hAnsi="Verdana"/>
          <w:color w:val="000000"/>
          <w:shd w:val="clear" w:color="auto" w:fill="FFFFFF"/>
        </w:rPr>
        <w:t xml:space="preserve"> 1. </w:t>
      </w:r>
      <w:r w:rsidRPr="00437A58">
        <w:rPr>
          <w:rFonts w:ascii="Verdana" w:hAnsi="Verdana" w:hint="eastAsia"/>
          <w:color w:val="000000"/>
          <w:shd w:val="clear" w:color="auto" w:fill="FFFFFF"/>
        </w:rPr>
        <w:t>КІНОПЕРЕКЛАД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ЗАГАЛЬНА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ХАРАКТЕРИСТИКА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СПОСОБІВ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......................16</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1.1. </w:t>
      </w: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підґрунтя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неоднорідність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поглядів…</w:t>
      </w:r>
      <w:r w:rsidRPr="00437A58">
        <w:rPr>
          <w:rFonts w:ascii="Verdana" w:hAnsi="Verdana"/>
          <w:color w:val="000000"/>
          <w:shd w:val="clear" w:color="auto" w:fill="FFFFFF"/>
        </w:rPr>
        <w:t>..16</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1.2. </w:t>
      </w:r>
      <w:r w:rsidRPr="00437A58">
        <w:rPr>
          <w:rFonts w:ascii="Verdana" w:hAnsi="Verdana" w:hint="eastAsia"/>
          <w:color w:val="000000"/>
          <w:shd w:val="clear" w:color="auto" w:fill="FFFFFF"/>
        </w:rPr>
        <w:t>Кінопереклад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наступник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театрального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загальні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особливості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міжвидового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перенесення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проблематики</w:t>
      </w:r>
      <w:r w:rsidRPr="00437A58">
        <w:rPr>
          <w:rFonts w:ascii="Verdana" w:hAnsi="Verdana"/>
          <w:color w:val="000000"/>
          <w:shd w:val="clear" w:color="auto" w:fill="FFFFFF"/>
        </w:rPr>
        <w:t>.....................................21</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1.2.1. </w:t>
      </w:r>
      <w:r w:rsidRPr="00437A58">
        <w:rPr>
          <w:rFonts w:ascii="Verdana" w:hAnsi="Verdana" w:hint="eastAsia"/>
          <w:color w:val="000000"/>
          <w:shd w:val="clear" w:color="auto" w:fill="FFFFFF"/>
        </w:rPr>
        <w:t>Проблема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зміни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локації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перекладеному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кіносценарії</w:t>
      </w:r>
      <w:r w:rsidRPr="00437A58">
        <w:rPr>
          <w:rFonts w:ascii="Verdana" w:hAnsi="Verdana"/>
          <w:color w:val="000000"/>
          <w:shd w:val="clear" w:color="auto" w:fill="FFFFFF"/>
        </w:rPr>
        <w:t>...25</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1.2.2. </w:t>
      </w:r>
      <w:r w:rsidRPr="00437A58">
        <w:rPr>
          <w:rFonts w:ascii="Verdana" w:hAnsi="Verdana" w:hint="eastAsia"/>
          <w:color w:val="000000"/>
          <w:shd w:val="clear" w:color="auto" w:fill="FFFFFF"/>
        </w:rPr>
        <w:t>Проблема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імен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персонажів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перекладених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кіносценаріях</w:t>
      </w:r>
      <w:r w:rsidRPr="00437A58">
        <w:rPr>
          <w:rFonts w:ascii="Verdana" w:hAnsi="Verdana"/>
          <w:color w:val="000000"/>
          <w:shd w:val="clear" w:color="auto" w:fill="FFFFFF"/>
        </w:rPr>
        <w:t>............................................................................................33</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1.2.3. </w:t>
      </w:r>
      <w:r w:rsidRPr="00437A58">
        <w:rPr>
          <w:rFonts w:ascii="Verdana" w:hAnsi="Verdana" w:hint="eastAsia"/>
          <w:color w:val="000000"/>
          <w:shd w:val="clear" w:color="auto" w:fill="FFFFFF"/>
        </w:rPr>
        <w:t>Проблема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узгодження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змін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скрипту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кіносценаристами</w:t>
      </w:r>
      <w:r w:rsidRPr="00437A58">
        <w:rPr>
          <w:rFonts w:ascii="Verdana" w:hAnsi="Verdana"/>
          <w:color w:val="000000"/>
          <w:shd w:val="clear" w:color="auto" w:fill="FFFFFF"/>
        </w:rPr>
        <w:t>.....................................................................................35</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1.3. </w:t>
      </w:r>
      <w:r w:rsidRPr="00437A58">
        <w:rPr>
          <w:rFonts w:ascii="Verdana" w:hAnsi="Verdana" w:hint="eastAsia"/>
          <w:color w:val="000000"/>
          <w:shd w:val="clear" w:color="auto" w:fill="FFFFFF"/>
        </w:rPr>
        <w:t>Вади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переваги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різноманітних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способів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....36</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1.4. </w:t>
      </w:r>
      <w:r w:rsidRPr="00437A58">
        <w:rPr>
          <w:rFonts w:ascii="Verdana" w:hAnsi="Verdana" w:hint="eastAsia"/>
          <w:color w:val="000000"/>
          <w:shd w:val="clear" w:color="auto" w:fill="FFFFFF"/>
        </w:rPr>
        <w:t>Особливості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розуміння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поняття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прерогативного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способу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визначень………………………………</w:t>
      </w:r>
      <w:r w:rsidRPr="00437A58">
        <w:rPr>
          <w:rFonts w:ascii="Verdana" w:hAnsi="Verdana"/>
          <w:color w:val="000000"/>
          <w:shd w:val="clear" w:color="auto" w:fill="FFFFFF"/>
        </w:rPr>
        <w:t>.46</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1.5. </w:t>
      </w:r>
      <w:r w:rsidRPr="00437A58">
        <w:rPr>
          <w:rFonts w:ascii="Verdana" w:hAnsi="Verdana" w:hint="eastAsia"/>
          <w:color w:val="000000"/>
          <w:shd w:val="clear" w:color="auto" w:fill="FFFFFF"/>
        </w:rPr>
        <w:t>Практика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58</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1.6.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анімаційних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персонажів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губних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змикань………………………………………………………………………</w:t>
      </w:r>
      <w:r w:rsidRPr="00437A58">
        <w:rPr>
          <w:rFonts w:ascii="Verdana" w:hAnsi="Verdana"/>
          <w:color w:val="000000"/>
          <w:shd w:val="clear" w:color="auto" w:fill="FFFFFF"/>
        </w:rPr>
        <w:t>.67</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1.7. </w:t>
      </w:r>
      <w:r w:rsidRPr="00437A58">
        <w:rPr>
          <w:rFonts w:ascii="Verdana" w:hAnsi="Verdana" w:hint="eastAsia"/>
          <w:color w:val="000000"/>
          <w:shd w:val="clear" w:color="auto" w:fill="FFFFFF"/>
        </w:rPr>
        <w:t>Теорія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ключових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кіноперекладі</w:t>
      </w:r>
      <w:r w:rsidRPr="00437A58">
        <w:rPr>
          <w:rFonts w:ascii="Verdana" w:hAnsi="Verdana"/>
          <w:color w:val="000000"/>
          <w:shd w:val="clear" w:color="auto" w:fill="FFFFFF"/>
        </w:rPr>
        <w:t>..............................................................................73</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ВИСНОВКИ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РОЗДІЛУ</w:t>
      </w:r>
      <w:r w:rsidRPr="00437A58">
        <w:rPr>
          <w:rFonts w:ascii="Verdana" w:hAnsi="Verdana"/>
          <w:color w:val="000000"/>
          <w:shd w:val="clear" w:color="auto" w:fill="FFFFFF"/>
        </w:rPr>
        <w:t xml:space="preserve"> 1.................................................................................. 75</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РОЗДІЛ</w:t>
      </w:r>
      <w:r w:rsidRPr="00437A58">
        <w:rPr>
          <w:rFonts w:ascii="Verdana" w:hAnsi="Verdana"/>
          <w:color w:val="000000"/>
          <w:shd w:val="clear" w:color="auto" w:fill="FFFFFF"/>
        </w:rPr>
        <w:t xml:space="preserve"> 2. </w:t>
      </w:r>
      <w:r w:rsidRPr="00437A58">
        <w:rPr>
          <w:rFonts w:ascii="Verdana" w:hAnsi="Verdana" w:hint="eastAsia"/>
          <w:color w:val="000000"/>
          <w:shd w:val="clear" w:color="auto" w:fill="FFFFFF"/>
        </w:rPr>
        <w:t>ПРАКТИЧНИЙ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КІНОРЕПЛІК</w:t>
      </w:r>
      <w:r w:rsidRPr="00437A58">
        <w:rPr>
          <w:rFonts w:ascii="Verdana" w:hAnsi="Verdana"/>
          <w:color w:val="000000"/>
          <w:shd w:val="clear" w:color="auto" w:fill="FFFFFF"/>
        </w:rPr>
        <w:t>....................78</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2.1.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автором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Duplicity</w:t>
      </w:r>
      <w:r w:rsidRPr="00437A58">
        <w:rPr>
          <w:rFonts w:ascii="Verdana" w:hAnsi="Verdana" w:hint="eastAsia"/>
          <w:color w:val="000000"/>
          <w:shd w:val="clear" w:color="auto" w:fill="FFFFFF"/>
        </w:rPr>
        <w:t>»</w:t>
      </w:r>
      <w:r w:rsidRPr="00437A58">
        <w:rPr>
          <w:rFonts w:ascii="Verdana" w:hAnsi="Verdana"/>
          <w:color w:val="000000"/>
          <w:shd w:val="clear" w:color="auto" w:fill="FFFFFF"/>
        </w:rPr>
        <w:t>.........80</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2.1.1. </w:t>
      </w:r>
      <w:r w:rsidRPr="00437A58">
        <w:rPr>
          <w:rFonts w:ascii="Verdana" w:hAnsi="Verdana" w:hint="eastAsia"/>
          <w:color w:val="000000"/>
          <w:shd w:val="clear" w:color="auto" w:fill="FFFFFF"/>
        </w:rPr>
        <w:t>Фонетична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w:t>
      </w:r>
      <w:r w:rsidRPr="00437A58">
        <w:rPr>
          <w:rFonts w:ascii="Verdana" w:hAnsi="Verdana" w:hint="eastAsia"/>
          <w:color w:val="000000"/>
          <w:shd w:val="clear" w:color="auto" w:fill="FFFFFF"/>
        </w:rPr>
        <w:t>………</w:t>
      </w:r>
      <w:r w:rsidRPr="00437A58">
        <w:rPr>
          <w:rFonts w:ascii="Verdana" w:hAnsi="Verdana"/>
          <w:color w:val="000000"/>
          <w:shd w:val="clear" w:color="auto" w:fill="FFFFFF"/>
        </w:rPr>
        <w:t>80</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2.1.2. </w:t>
      </w:r>
      <w:r w:rsidRPr="00437A58">
        <w:rPr>
          <w:rFonts w:ascii="Verdana" w:hAnsi="Verdana" w:hint="eastAsia"/>
          <w:color w:val="000000"/>
          <w:shd w:val="clear" w:color="auto" w:fill="FFFFFF"/>
        </w:rPr>
        <w:t>Семантична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w:t>
      </w:r>
      <w:r w:rsidRPr="00437A58">
        <w:rPr>
          <w:rFonts w:ascii="Verdana" w:hAnsi="Verdana" w:hint="eastAsia"/>
          <w:color w:val="000000"/>
          <w:shd w:val="clear" w:color="auto" w:fill="FFFFFF"/>
        </w:rPr>
        <w:t>……………</w:t>
      </w:r>
      <w:r w:rsidRPr="00437A58">
        <w:rPr>
          <w:rFonts w:ascii="Verdana" w:hAnsi="Verdana"/>
          <w:color w:val="000000"/>
          <w:shd w:val="clear" w:color="auto" w:fill="FFFFFF"/>
        </w:rPr>
        <w:t>..</w:t>
      </w:r>
      <w:r w:rsidRPr="00437A58">
        <w:rPr>
          <w:rFonts w:ascii="Verdana" w:hAnsi="Verdana" w:hint="eastAsia"/>
          <w:color w:val="000000"/>
          <w:shd w:val="clear" w:color="auto" w:fill="FFFFFF"/>
        </w:rPr>
        <w:t>…</w:t>
      </w:r>
      <w:r w:rsidRPr="00437A58">
        <w:rPr>
          <w:rFonts w:ascii="Verdana" w:hAnsi="Verdana"/>
          <w:color w:val="000000"/>
          <w:shd w:val="clear" w:color="auto" w:fill="FFFFFF"/>
        </w:rPr>
        <w:t>93</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2.1.3. </w:t>
      </w:r>
      <w:r w:rsidRPr="00437A58">
        <w:rPr>
          <w:rFonts w:ascii="Verdana" w:hAnsi="Verdana" w:hint="eastAsia"/>
          <w:color w:val="000000"/>
          <w:shd w:val="clear" w:color="auto" w:fill="FFFFFF"/>
        </w:rPr>
        <w:t>Синтаксична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.....101</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2.2.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роботи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перекладачів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...104</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2.2.1. </w:t>
      </w:r>
      <w:r w:rsidRPr="00437A58">
        <w:rPr>
          <w:rFonts w:ascii="Verdana" w:hAnsi="Verdana" w:hint="eastAsia"/>
          <w:color w:val="000000"/>
          <w:shd w:val="clear" w:color="auto" w:fill="FFFFFF"/>
        </w:rPr>
        <w:t>Фонетична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105</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2.2.2. </w:t>
      </w:r>
      <w:r w:rsidRPr="00437A58">
        <w:rPr>
          <w:rFonts w:ascii="Verdana" w:hAnsi="Verdana" w:hint="eastAsia"/>
          <w:color w:val="000000"/>
          <w:shd w:val="clear" w:color="auto" w:fill="FFFFFF"/>
        </w:rPr>
        <w:t>Семантична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..............................................................122</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3</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2.2.3. </w:t>
      </w:r>
      <w:r w:rsidRPr="00437A58">
        <w:rPr>
          <w:rFonts w:ascii="Verdana" w:hAnsi="Verdana" w:hint="eastAsia"/>
          <w:color w:val="000000"/>
          <w:shd w:val="clear" w:color="auto" w:fill="FFFFFF"/>
        </w:rPr>
        <w:t>Синтаксична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.............................................................132</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ВИСНОВКИ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РОЗДІЛУ</w:t>
      </w:r>
      <w:r w:rsidRPr="00437A58">
        <w:rPr>
          <w:rFonts w:ascii="Verdana" w:hAnsi="Verdana"/>
          <w:color w:val="000000"/>
          <w:shd w:val="clear" w:color="auto" w:fill="FFFFFF"/>
        </w:rPr>
        <w:t xml:space="preserve"> 2..................................................................................140</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РОЗДІЛ</w:t>
      </w:r>
      <w:r w:rsidRPr="00437A58">
        <w:rPr>
          <w:rFonts w:ascii="Verdana" w:hAnsi="Verdana"/>
          <w:color w:val="000000"/>
          <w:shd w:val="clear" w:color="auto" w:fill="FFFFFF"/>
        </w:rPr>
        <w:t xml:space="preserve"> 3.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ПРИЙОМИ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..142</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3.1. </w:t>
      </w:r>
      <w:r w:rsidRPr="00437A58">
        <w:rPr>
          <w:rFonts w:ascii="Verdana" w:hAnsi="Verdana" w:hint="eastAsia"/>
          <w:color w:val="000000"/>
          <w:shd w:val="clear" w:color="auto" w:fill="FFFFFF"/>
        </w:rPr>
        <w:t>Особливості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елементів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.............................142</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3.1.1. </w:t>
      </w:r>
      <w:r w:rsidRPr="00437A58">
        <w:rPr>
          <w:rFonts w:ascii="Verdana" w:hAnsi="Verdana" w:hint="eastAsia"/>
          <w:color w:val="000000"/>
          <w:shd w:val="clear" w:color="auto" w:fill="FFFFFF"/>
        </w:rPr>
        <w:t>Основні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типи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діалогів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.................149</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3.1.2.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уникнення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фальшивого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звучання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діалогах</w:t>
      </w:r>
      <w:r w:rsidRPr="00437A58">
        <w:rPr>
          <w:rFonts w:ascii="Verdana" w:hAnsi="Verdana"/>
          <w:color w:val="000000"/>
          <w:shd w:val="clear" w:color="auto" w:fill="FFFFFF"/>
        </w:rPr>
        <w:t>................154</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3.1.3.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уникнення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перекладів</w:t>
      </w:r>
      <w:r w:rsidRPr="00437A58">
        <w:rPr>
          <w:rFonts w:ascii="Verdana" w:hAnsi="Verdana"/>
          <w:color w:val="000000"/>
          <w:shd w:val="clear" w:color="auto" w:fill="FFFFFF"/>
        </w:rPr>
        <w:t>...................................156</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3.1.4. </w:t>
      </w:r>
      <w:r w:rsidRPr="00437A58">
        <w:rPr>
          <w:rFonts w:ascii="Verdana" w:hAnsi="Verdana" w:hint="eastAsia"/>
          <w:color w:val="000000"/>
          <w:shd w:val="clear" w:color="auto" w:fill="FFFFFF"/>
        </w:rPr>
        <w:t>Особливості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ритму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........................................................159</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3.1.5. </w:t>
      </w:r>
      <w:r w:rsidRPr="00437A58">
        <w:rPr>
          <w:rFonts w:ascii="Verdana" w:hAnsi="Verdana" w:hint="eastAsia"/>
          <w:color w:val="000000"/>
          <w:shd w:val="clear" w:color="auto" w:fill="FFFFFF"/>
        </w:rPr>
        <w:t>Виокремлення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зайвих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нашарувань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164</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3.2. </w:t>
      </w:r>
      <w:r w:rsidRPr="00437A58">
        <w:rPr>
          <w:rFonts w:ascii="Verdana" w:hAnsi="Verdana" w:hint="eastAsia"/>
          <w:color w:val="000000"/>
          <w:shd w:val="clear" w:color="auto" w:fill="FFFFFF"/>
        </w:rPr>
        <w:t>Ситуативні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прийоми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використовувані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автором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...........................167</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3.2.1. </w:t>
      </w:r>
      <w:r w:rsidRPr="00437A58">
        <w:rPr>
          <w:rFonts w:ascii="Verdana" w:hAnsi="Verdana" w:hint="eastAsia"/>
          <w:color w:val="000000"/>
          <w:shd w:val="clear" w:color="auto" w:fill="FFFFFF"/>
        </w:rPr>
        <w:t>Розгляд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програмного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забезпечення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чинника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перекладацьких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субтитруванні</w:t>
      </w:r>
      <w:r w:rsidRPr="00437A58">
        <w:rPr>
          <w:rFonts w:ascii="Verdana" w:hAnsi="Verdana"/>
          <w:color w:val="000000"/>
          <w:shd w:val="clear" w:color="auto" w:fill="FFFFFF"/>
        </w:rPr>
        <w:t>...........................168</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3.2.2.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ідіолекту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субтитрах……………………</w:t>
      </w:r>
      <w:r w:rsidRPr="00437A58">
        <w:rPr>
          <w:rFonts w:ascii="Verdana" w:hAnsi="Verdana"/>
          <w:color w:val="000000"/>
          <w:shd w:val="clear" w:color="auto" w:fill="FFFFFF"/>
        </w:rPr>
        <w:t>.170</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3.2.3.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звуконаслідування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субтитрах</w:t>
      </w:r>
      <w:r w:rsidRPr="00437A58">
        <w:rPr>
          <w:rFonts w:ascii="Verdana" w:hAnsi="Verdana"/>
          <w:color w:val="000000"/>
          <w:shd w:val="clear" w:color="auto" w:fill="FFFFFF"/>
        </w:rPr>
        <w:t>.................176</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3.2.4. </w:t>
      </w:r>
      <w:r w:rsidRPr="00437A58">
        <w:rPr>
          <w:rFonts w:ascii="Verdana" w:hAnsi="Verdana" w:hint="eastAsia"/>
          <w:color w:val="000000"/>
          <w:shd w:val="clear" w:color="auto" w:fill="FFFFFF"/>
        </w:rPr>
        <w:t>Прерогативний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характер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розмовного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стилю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мовлення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субтитруванні…………………</w:t>
      </w:r>
      <w:r w:rsidRPr="00437A58">
        <w:rPr>
          <w:rFonts w:ascii="Verdana" w:hAnsi="Verdana"/>
          <w:color w:val="000000"/>
          <w:shd w:val="clear" w:color="auto" w:fill="FFFFFF"/>
        </w:rPr>
        <w:t>......................................................178</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3.2.5. </w:t>
      </w:r>
      <w:r w:rsidRPr="00437A58">
        <w:rPr>
          <w:rFonts w:ascii="Verdana" w:hAnsi="Verdana" w:hint="eastAsia"/>
          <w:color w:val="000000"/>
          <w:shd w:val="clear" w:color="auto" w:fill="FFFFFF"/>
        </w:rPr>
        <w:t>Розгляд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інших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ситуативних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тактик</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........................................................................185</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ВИСНОВКИ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РОЗДІЛУ</w:t>
      </w:r>
      <w:r w:rsidRPr="00437A58">
        <w:rPr>
          <w:rFonts w:ascii="Verdana" w:hAnsi="Verdana"/>
          <w:color w:val="000000"/>
          <w:shd w:val="clear" w:color="auto" w:fill="FFFFFF"/>
        </w:rPr>
        <w:t xml:space="preserve"> 3..................................................................................190</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ЗАГАЛЬНІ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ВИСНОВКИ</w:t>
      </w:r>
      <w:r w:rsidRPr="00437A58">
        <w:rPr>
          <w:rFonts w:ascii="Verdana" w:hAnsi="Verdana"/>
          <w:color w:val="000000"/>
          <w:shd w:val="clear" w:color="auto" w:fill="FFFFFF"/>
        </w:rPr>
        <w:t>.........................................................................................193</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СПИСОК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ВИКОРИСТАНИХ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ДЖЕРЕЛ………………………………………</w:t>
      </w:r>
      <w:r w:rsidRPr="00437A58">
        <w:rPr>
          <w:rFonts w:ascii="Verdana" w:hAnsi="Verdana"/>
          <w:color w:val="000000"/>
          <w:shd w:val="clear" w:color="auto" w:fill="FFFFFF"/>
        </w:rPr>
        <w:t>...197</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ДОДАТОК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...........................................................................................................222</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ДОДАТОК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w:t>
      </w:r>
      <w:r w:rsidRPr="00437A58">
        <w:rPr>
          <w:rFonts w:ascii="Verdana" w:hAnsi="Verdana"/>
          <w:color w:val="000000"/>
          <w:shd w:val="clear" w:color="auto" w:fill="FFFFFF"/>
        </w:rPr>
        <w:t xml:space="preserve"> ............................................................................................................225</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ДОДАТОК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...........................................................................................................242</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4</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ВСТУП</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Передусім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неможливо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зазначити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певною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приємністю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w:t>
      </w:r>
      <w:r w:rsidRPr="00437A58">
        <w:rPr>
          <w:rFonts w:ascii="Verdana" w:hAnsi="Verdana"/>
          <w:color w:val="000000"/>
          <w:shd w:val="clear" w:color="auto" w:fill="FFFFFF"/>
        </w:rPr>
        <w:t xml:space="preserve"> 2011</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року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коли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захистив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магістерську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роботу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англо</w:t>
      </w:r>
      <w:r w:rsidRPr="00437A58">
        <w:rPr>
          <w:rFonts w:ascii="Verdana" w:hAnsi="Verdana"/>
          <w:color w:val="000000"/>
          <w:shd w:val="clear" w:color="auto" w:fill="FFFFFF"/>
        </w:rPr>
        <w:t>-</w:t>
      </w:r>
      <w:r w:rsidRPr="00437A58">
        <w:rPr>
          <w:rFonts w:ascii="Verdana" w:hAnsi="Verdana" w:hint="eastAsia"/>
          <w:color w:val="000000"/>
          <w:shd w:val="clear" w:color="auto" w:fill="FFFFFF"/>
        </w:rPr>
        <w:t>українському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кінодубляжі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коли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сучасних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досліджень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майже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було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тепер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w:t>
      </w:r>
      <w:r w:rsidRPr="00437A58">
        <w:rPr>
          <w:rFonts w:ascii="Verdana" w:hAnsi="Verdana" w:hint="eastAsia"/>
          <w:color w:val="000000"/>
          <w:shd w:val="clear" w:color="auto" w:fill="FFFFFF"/>
        </w:rPr>
        <w:t>явилося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принаймні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кілька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кількох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ішлося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спостерігається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зокрема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відчутного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збільшення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пропозиції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дотичні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різноманітних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вказує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організація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нових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чужорідних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вузькоспеціалізованих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конференцій</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присвячених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характерно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серед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усіх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відомих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автору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праць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жодного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матеріалу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явище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виявлено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французького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спеціаліста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Шарлот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Босо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Львові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розмаїття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підходів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точки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дотику</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першій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міжнародній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присвяченій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хоча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стосувалася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ґрунтовного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містила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огляду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брак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доповнюється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попередній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вислід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з’являється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згадувалося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доповідачами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деяких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доповідях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Федорченко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Переклад</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жанрів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перекладацькі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стратегії</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Міжнародній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науковопрактичній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Методологічні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сучасного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перекладознавства</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Кіровограді</w:t>
      </w:r>
      <w:r w:rsidRPr="00437A58">
        <w:rPr>
          <w:rFonts w:ascii="Verdana" w:hAnsi="Verdana"/>
          <w:color w:val="000000"/>
          <w:shd w:val="clear" w:color="auto" w:fill="FFFFFF"/>
        </w:rPr>
        <w:t xml:space="preserve"> (2012);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V</w:t>
      </w:r>
      <w:r w:rsidRPr="00437A58">
        <w:rPr>
          <w:rFonts w:ascii="Verdana" w:hAnsi="Verdana" w:hint="eastAsia"/>
          <w:color w:val="000000"/>
          <w:shd w:val="clear" w:color="auto" w:fill="FFFFFF"/>
        </w:rPr>
        <w:t>ІІ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Міжнародній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науковій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Актуальні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перекладознавства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методики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навчання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перекладу</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Харкові</w:t>
      </w:r>
      <w:r w:rsidRPr="00437A58">
        <w:rPr>
          <w:rFonts w:ascii="Verdana" w:hAnsi="Verdana"/>
          <w:color w:val="000000"/>
          <w:shd w:val="clear" w:color="auto" w:fill="FFFFFF"/>
        </w:rPr>
        <w:t xml:space="preserve"> (2013); </w:t>
      </w:r>
      <w:r w:rsidRPr="00437A58">
        <w:rPr>
          <w:rFonts w:ascii="Verdana" w:hAnsi="Verdana" w:hint="eastAsia"/>
          <w:color w:val="000000"/>
          <w:shd w:val="clear" w:color="auto" w:fill="FFFFFF"/>
        </w:rPr>
        <w:t>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Андрієнко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Перекладацькі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стратегії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документальних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фільмів</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Лук</w:t>
      </w:r>
      <w:r w:rsidRPr="00437A58">
        <w:rPr>
          <w:rFonts w:ascii="Verdana" w:hAnsi="Verdana"/>
          <w:color w:val="000000"/>
          <w:shd w:val="clear" w:color="auto" w:fill="FFFFFF"/>
        </w:rPr>
        <w:t>`</w:t>
      </w:r>
      <w:r w:rsidRPr="00437A58">
        <w:rPr>
          <w:rFonts w:ascii="Verdana" w:hAnsi="Verdana" w:hint="eastAsia"/>
          <w:color w:val="000000"/>
          <w:shd w:val="clear" w:color="auto" w:fill="FFFFFF"/>
        </w:rPr>
        <w:t>янової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Культурно</w:t>
      </w:r>
      <w:r w:rsidRPr="00437A58">
        <w:rPr>
          <w:rFonts w:ascii="Verdana" w:hAnsi="Verdana"/>
          <w:color w:val="000000"/>
          <w:shd w:val="clear" w:color="auto" w:fill="FFFFFF"/>
        </w:rPr>
        <w:t>-</w:t>
      </w:r>
      <w:r w:rsidRPr="00437A58">
        <w:rPr>
          <w:rFonts w:ascii="Verdana" w:hAnsi="Verdana" w:hint="eastAsia"/>
          <w:color w:val="000000"/>
          <w:shd w:val="clear" w:color="auto" w:fill="FFFFFF"/>
        </w:rPr>
        <w:t>специфічні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елементи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5</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перекладі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Ніколенка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Субтитри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американському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кінодискурсі</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згаданій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Львові</w:t>
      </w:r>
      <w:r w:rsidRPr="00437A58">
        <w:rPr>
          <w:rFonts w:ascii="Verdana" w:hAnsi="Verdana"/>
          <w:color w:val="000000"/>
          <w:shd w:val="clear" w:color="auto" w:fill="FFFFFF"/>
        </w:rPr>
        <w:t xml:space="preserve"> (2014),</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наприклад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Лук</w:t>
      </w:r>
      <w:r w:rsidRPr="00437A58">
        <w:rPr>
          <w:rFonts w:ascii="Verdana" w:hAnsi="Verdana"/>
          <w:color w:val="000000"/>
          <w:shd w:val="clear" w:color="auto" w:fill="FFFFFF"/>
        </w:rPr>
        <w:t>`</w:t>
      </w:r>
      <w:r w:rsidRPr="00437A58">
        <w:rPr>
          <w:rFonts w:ascii="Verdana" w:hAnsi="Verdana" w:hint="eastAsia"/>
          <w:color w:val="000000"/>
          <w:shd w:val="clear" w:color="auto" w:fill="FFFFFF"/>
        </w:rPr>
        <w:t>янової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дієтетичних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компонентів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лінгвістичної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системи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кінофільму</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Андрієнко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Стратегія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евфемізації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розмовного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мовлення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документальному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кінодискурсі</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але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почутого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враження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це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недооцінено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більше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аніж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переваг</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порівняно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іншими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Частина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дисертаційного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фактично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спробою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зламати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стереотип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другосортності</w:t>
      </w:r>
      <w:r w:rsidRPr="00437A58">
        <w:rPr>
          <w:rFonts w:ascii="Verdana" w:hAnsi="Verdana" w:hint="eastAsi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Озвучення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закадровий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voice-over)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дисертаційному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дослідженні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береться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уваги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лише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побіжно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оскільки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судячи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якості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озвучення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кожного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іноземного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телесеріалу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телебаченні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можна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припустити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низькопробний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хоча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якихось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потенційно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втішних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результатів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попри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саме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дуже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поширений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Власне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поширеність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пояснюється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необхідністю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великої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кількості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іноземного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контенту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телебаченні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через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очевидний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брак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національного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кінопродукту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ТБ</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Надалі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побіжно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з’ясовано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деякі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очевидні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причини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низької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закадрового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Проблему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погляду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перекладознавства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розглядає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низка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європейських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заокеанських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дослідників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країн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Велика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Британія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Люйкен</w:t>
      </w:r>
      <w:r w:rsidRPr="00437A58">
        <w:rPr>
          <w:rFonts w:ascii="Verdana" w:hAnsi="Verdana"/>
          <w:color w:val="000000"/>
          <w:shd w:val="clear" w:color="auto" w:fill="FFFFFF"/>
        </w:rPr>
        <w:t xml:space="preserve"> [165],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Сербан</w:t>
      </w:r>
      <w:r w:rsidRPr="00437A58">
        <w:rPr>
          <w:rFonts w:ascii="Verdana" w:hAnsi="Verdana"/>
          <w:color w:val="000000"/>
          <w:shd w:val="clear" w:color="auto" w:fill="FFFFFF"/>
        </w:rPr>
        <w:t xml:space="preserve"> [186], </w:t>
      </w:r>
      <w:r w:rsidRPr="00437A58">
        <w:rPr>
          <w:rFonts w:ascii="Verdana" w:hAnsi="Verdana" w:hint="eastAsia"/>
          <w:color w:val="000000"/>
          <w:shd w:val="clear" w:color="auto" w:fill="FFFFFF"/>
        </w:rPr>
        <w:t>О</w:t>
      </w:r>
      <w:r w:rsidRPr="00437A58">
        <w:rPr>
          <w:rFonts w:ascii="Verdana" w:hAnsi="Verdana"/>
          <w:color w:val="000000"/>
          <w:shd w:val="clear" w:color="auto" w:fill="FFFFFF"/>
        </w:rPr>
        <w:t>`</w:t>
      </w:r>
      <w:r w:rsidRPr="00437A58">
        <w:rPr>
          <w:rFonts w:ascii="Verdana" w:hAnsi="Verdana" w:hint="eastAsia"/>
          <w:color w:val="000000"/>
          <w:shd w:val="clear" w:color="auto" w:fill="FFFFFF"/>
        </w:rPr>
        <w:t>Коннел</w:t>
      </w:r>
      <w:r w:rsidRPr="00437A58">
        <w:rPr>
          <w:rFonts w:ascii="Verdana" w:hAnsi="Verdana"/>
          <w:color w:val="000000"/>
          <w:shd w:val="clear" w:color="auto" w:fill="FFFFFF"/>
        </w:rPr>
        <w:t xml:space="preserve"> [172], </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Вурм</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[198]), </w:t>
      </w:r>
      <w:r w:rsidRPr="00437A58">
        <w:rPr>
          <w:rFonts w:ascii="Verdana" w:hAnsi="Verdana" w:hint="eastAsia"/>
          <w:color w:val="000000"/>
          <w:shd w:val="clear" w:color="auto" w:fill="FFFFFF"/>
        </w:rPr>
        <w:t>Іспанія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Чавес</w:t>
      </w:r>
      <w:r w:rsidRPr="00437A58">
        <w:rPr>
          <w:rFonts w:ascii="Verdana" w:hAnsi="Verdana"/>
          <w:color w:val="000000"/>
          <w:shd w:val="clear" w:color="auto" w:fill="FFFFFF"/>
        </w:rPr>
        <w:t xml:space="preserve"> [132], </w:t>
      </w:r>
      <w:r w:rsidRPr="00437A58">
        <w:rPr>
          <w:rFonts w:ascii="Verdana" w:hAnsi="Verdana" w:hint="eastAsia"/>
          <w:color w:val="000000"/>
          <w:shd w:val="clear" w:color="auto" w:fill="FFFFFF"/>
        </w:rPr>
        <w:t>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Діаз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Цінтас</w:t>
      </w:r>
      <w:r w:rsidRPr="00437A58">
        <w:rPr>
          <w:rFonts w:ascii="Verdana" w:hAnsi="Verdana"/>
          <w:color w:val="000000"/>
          <w:shd w:val="clear" w:color="auto" w:fill="FFFFFF"/>
        </w:rPr>
        <w:t xml:space="preserve"> [137], [138], </w:t>
      </w:r>
      <w:r w:rsidRPr="00437A58">
        <w:rPr>
          <w:rFonts w:ascii="Verdana" w:hAnsi="Verdana" w:hint="eastAsia"/>
          <w:color w:val="000000"/>
          <w:shd w:val="clear" w:color="auto" w:fill="FFFFFF"/>
        </w:rPr>
        <w:t>Ф</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Чауме</w:t>
      </w:r>
      <w:r w:rsidRPr="00437A58">
        <w:rPr>
          <w:rFonts w:ascii="Verdana" w:hAnsi="Verdana"/>
          <w:color w:val="000000"/>
          <w:shd w:val="clear" w:color="auto" w:fill="FFFFFF"/>
        </w:rPr>
        <w:t xml:space="preserve"> [131],</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Форес</w:t>
      </w:r>
      <w:r w:rsidRPr="00437A58">
        <w:rPr>
          <w:rFonts w:ascii="Verdana" w:hAnsi="Verdana"/>
          <w:color w:val="000000"/>
          <w:shd w:val="clear" w:color="auto" w:fill="FFFFFF"/>
        </w:rPr>
        <w:t xml:space="preserve"> [144],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Перес</w:t>
      </w:r>
      <w:r w:rsidRPr="00437A58">
        <w:rPr>
          <w:rFonts w:ascii="Verdana" w:hAnsi="Verdana"/>
          <w:color w:val="000000"/>
          <w:shd w:val="clear" w:color="auto" w:fill="FFFFFF"/>
        </w:rPr>
        <w:t xml:space="preserve"> [177],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Беллестер</w:t>
      </w:r>
      <w:r w:rsidRPr="00437A58">
        <w:rPr>
          <w:rFonts w:ascii="Verdana" w:hAnsi="Verdana"/>
          <w:color w:val="000000"/>
          <w:shd w:val="clear" w:color="auto" w:fill="FFFFFF"/>
        </w:rPr>
        <w:t xml:space="preserve"> [125], </w:t>
      </w:r>
      <w:r w:rsidRPr="00437A58">
        <w:rPr>
          <w:rFonts w:ascii="Verdana" w:hAnsi="Verdana" w:hint="eastAsia"/>
          <w:color w:val="000000"/>
          <w:shd w:val="clear" w:color="auto" w:fill="FFFFFF"/>
        </w:rPr>
        <w:t>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Еґост</w:t>
      </w:r>
      <w:r w:rsidRPr="00437A58">
        <w:rPr>
          <w:rFonts w:ascii="Verdana" w:hAnsi="Verdana"/>
          <w:color w:val="000000"/>
          <w:shd w:val="clear" w:color="auto" w:fill="FFFFFF"/>
        </w:rPr>
        <w:t xml:space="preserve"> [122]), </w:t>
      </w:r>
      <w:r w:rsidRPr="00437A58">
        <w:rPr>
          <w:rFonts w:ascii="Verdana" w:hAnsi="Verdana" w:hint="eastAsia"/>
          <w:color w:val="000000"/>
          <w:shd w:val="clear" w:color="auto" w:fill="FFFFFF"/>
        </w:rPr>
        <w:t>Канада</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w:t>
      </w:r>
      <w:r w:rsidRPr="00437A58">
        <w:rPr>
          <w:rFonts w:ascii="Verdana" w:hAnsi="Verdana" w:hint="eastAsia"/>
          <w:color w:val="000000"/>
          <w:shd w:val="clear" w:color="auto" w:fill="FFFFFF"/>
        </w:rPr>
        <w:t>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Паквін</w:t>
      </w:r>
      <w:r w:rsidRPr="00437A58">
        <w:rPr>
          <w:rFonts w:ascii="Verdana" w:hAnsi="Verdana"/>
          <w:color w:val="000000"/>
          <w:shd w:val="clear" w:color="auto" w:fill="FFFFFF"/>
        </w:rPr>
        <w:t xml:space="preserve"> [175], </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Данан</w:t>
      </w:r>
      <w:r w:rsidRPr="00437A58">
        <w:rPr>
          <w:rFonts w:ascii="Verdana" w:hAnsi="Verdana"/>
          <w:color w:val="000000"/>
          <w:shd w:val="clear" w:color="auto" w:fill="FFFFFF"/>
        </w:rPr>
        <w:t xml:space="preserve"> [134]), </w:t>
      </w:r>
      <w:r w:rsidRPr="00437A58">
        <w:rPr>
          <w:rFonts w:ascii="Verdana" w:hAnsi="Verdana" w:hint="eastAsia"/>
          <w:color w:val="000000"/>
          <w:shd w:val="clear" w:color="auto" w:fill="FFFFFF"/>
        </w:rPr>
        <w:t>Франція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Ґорі</w:t>
      </w:r>
      <w:r w:rsidRPr="00437A58">
        <w:rPr>
          <w:rFonts w:ascii="Verdana" w:hAnsi="Verdana"/>
          <w:color w:val="000000"/>
          <w:shd w:val="clear" w:color="auto" w:fill="FFFFFF"/>
        </w:rPr>
        <w:t xml:space="preserve"> [151]), </w:t>
      </w:r>
      <w:r w:rsidRPr="00437A58">
        <w:rPr>
          <w:rFonts w:ascii="Verdana" w:hAnsi="Verdana" w:hint="eastAsia"/>
          <w:color w:val="000000"/>
          <w:shd w:val="clear" w:color="auto" w:fill="FFFFFF"/>
        </w:rPr>
        <w:t>США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Осипа</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[174]), </w:t>
      </w:r>
      <w:r w:rsidRPr="00437A58">
        <w:rPr>
          <w:rFonts w:ascii="Verdana" w:hAnsi="Verdana" w:hint="eastAsia"/>
          <w:color w:val="000000"/>
          <w:shd w:val="clear" w:color="auto" w:fill="FFFFFF"/>
        </w:rPr>
        <w:t>Німеччина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Вітмен</w:t>
      </w:r>
      <w:r w:rsidRPr="00437A58">
        <w:rPr>
          <w:rFonts w:ascii="Verdana" w:hAnsi="Verdana"/>
          <w:color w:val="000000"/>
          <w:shd w:val="clear" w:color="auto" w:fill="FFFFFF"/>
        </w:rPr>
        <w:t>-</w:t>
      </w:r>
      <w:r w:rsidRPr="00437A58">
        <w:rPr>
          <w:rFonts w:ascii="Verdana" w:hAnsi="Verdana" w:hint="eastAsia"/>
          <w:color w:val="000000"/>
          <w:shd w:val="clear" w:color="auto" w:fill="FFFFFF"/>
        </w:rPr>
        <w:t>Лінсен</w:t>
      </w:r>
      <w:r w:rsidRPr="00437A58">
        <w:rPr>
          <w:rFonts w:ascii="Verdana" w:hAnsi="Verdana"/>
          <w:color w:val="000000"/>
          <w:shd w:val="clear" w:color="auto" w:fill="FFFFFF"/>
        </w:rPr>
        <w:t xml:space="preserve"> [197]), </w:t>
      </w:r>
      <w:r w:rsidRPr="00437A58">
        <w:rPr>
          <w:rFonts w:ascii="Verdana" w:hAnsi="Verdana" w:hint="eastAsia"/>
          <w:color w:val="000000"/>
          <w:shd w:val="clear" w:color="auto" w:fill="FFFFFF"/>
        </w:rPr>
        <w:t>Чехія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Каутський</w:t>
      </w:r>
      <w:r w:rsidRPr="00437A58">
        <w:rPr>
          <w:rFonts w:ascii="Verdana" w:hAnsi="Verdana"/>
          <w:color w:val="000000"/>
          <w:shd w:val="clear" w:color="auto" w:fill="FFFFFF"/>
        </w:rPr>
        <w:t xml:space="preserve"> [160], </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Райх</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[181])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6</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Щодо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базою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були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власних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умовиводів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іноземних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дослідників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Беннон</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[126], </w:t>
      </w:r>
      <w:r w:rsidRPr="00437A58">
        <w:rPr>
          <w:rFonts w:ascii="Verdana" w:hAnsi="Verdana" w:hint="eastAsia"/>
          <w:color w:val="000000"/>
          <w:shd w:val="clear" w:color="auto" w:fill="FFFFFF"/>
        </w:rPr>
        <w:t>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Педерсен</w:t>
      </w:r>
      <w:r w:rsidRPr="00437A58">
        <w:rPr>
          <w:rFonts w:ascii="Verdana" w:hAnsi="Verdana"/>
          <w:color w:val="000000"/>
          <w:shd w:val="clear" w:color="auto" w:fill="FFFFFF"/>
        </w:rPr>
        <w:t xml:space="preserve"> [176], </w:t>
      </w:r>
      <w:r w:rsidRPr="00437A58">
        <w:rPr>
          <w:rFonts w:ascii="Verdana" w:hAnsi="Verdana" w:hint="eastAsia"/>
          <w:color w:val="000000"/>
          <w:shd w:val="clear" w:color="auto" w:fill="FFFFFF"/>
        </w:rPr>
        <w:t>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Іварсон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Керрол</w:t>
      </w:r>
      <w:r w:rsidRPr="00437A58">
        <w:rPr>
          <w:rFonts w:ascii="Verdana" w:hAnsi="Verdana"/>
          <w:color w:val="000000"/>
          <w:shd w:val="clear" w:color="auto" w:fill="FFFFFF"/>
        </w:rPr>
        <w:t xml:space="preserve"> [130], </w:t>
      </w:r>
      <w:r w:rsidRPr="00437A58">
        <w:rPr>
          <w:rFonts w:ascii="Verdana" w:hAnsi="Verdana" w:hint="eastAsia"/>
          <w:color w:val="000000"/>
          <w:shd w:val="clear" w:color="auto" w:fill="FFFFFF"/>
        </w:rPr>
        <w:t>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Лемборн</w:t>
      </w:r>
      <w:r w:rsidRPr="00437A58">
        <w:rPr>
          <w:rFonts w:ascii="Verdana" w:hAnsi="Verdana"/>
          <w:color w:val="000000"/>
          <w:shd w:val="clear" w:color="auto" w:fill="FFFFFF"/>
        </w:rPr>
        <w:t xml:space="preserve"> [163], </w:t>
      </w:r>
      <w:r w:rsidRPr="00437A58">
        <w:rPr>
          <w:rFonts w:ascii="Verdana" w:hAnsi="Verdana" w:hint="eastAsia"/>
          <w:color w:val="000000"/>
          <w:shd w:val="clear" w:color="auto" w:fill="FFFFFF"/>
        </w:rPr>
        <w:t>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Тітфорд</w:t>
      </w:r>
      <w:r w:rsidRPr="00437A58">
        <w:rPr>
          <w:rFonts w:ascii="Verdana" w:hAnsi="Verdana"/>
          <w:color w:val="000000"/>
          <w:shd w:val="clear" w:color="auto" w:fill="FFFFFF"/>
        </w:rPr>
        <w:t xml:space="preserve"> [190], </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Ґотліб</w:t>
      </w:r>
      <w:r w:rsidRPr="00437A58">
        <w:rPr>
          <w:rFonts w:ascii="Verdana" w:hAnsi="Verdana"/>
          <w:color w:val="000000"/>
          <w:shd w:val="clear" w:color="auto" w:fill="FFFFFF"/>
        </w:rPr>
        <w:t xml:space="preserve"> [145], [152], </w:t>
      </w:r>
      <w:r w:rsidRPr="00437A58">
        <w:rPr>
          <w:rFonts w:ascii="Verdana" w:hAnsi="Verdana" w:hint="eastAsia"/>
          <w:color w:val="000000"/>
          <w:shd w:val="clear" w:color="auto" w:fill="FFFFFF"/>
        </w:rPr>
        <w:t>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Шрьотер</w:t>
      </w:r>
      <w:r w:rsidRPr="00437A58">
        <w:rPr>
          <w:rFonts w:ascii="Verdana" w:hAnsi="Verdana"/>
          <w:color w:val="000000"/>
          <w:shd w:val="clear" w:color="auto" w:fill="FFFFFF"/>
        </w:rPr>
        <w:t xml:space="preserve"> [187], </w:t>
      </w:r>
      <w:r w:rsidRPr="00437A58">
        <w:rPr>
          <w:rFonts w:ascii="Verdana" w:hAnsi="Verdana" w:hint="eastAsia"/>
          <w:color w:val="000000"/>
          <w:shd w:val="clear" w:color="auto" w:fill="FFFFFF"/>
        </w:rPr>
        <w:t>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Твейт</w:t>
      </w:r>
      <w:r w:rsidRPr="00437A58">
        <w:rPr>
          <w:rFonts w:ascii="Verdana" w:hAnsi="Verdana"/>
          <w:color w:val="000000"/>
          <w:shd w:val="clear" w:color="auto" w:fill="FFFFFF"/>
        </w:rPr>
        <w:t xml:space="preserve"> [193],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Ремаель</w:t>
      </w:r>
      <w:r w:rsidRPr="00437A58">
        <w:rPr>
          <w:rFonts w:ascii="Verdana" w:hAnsi="Verdana"/>
          <w:color w:val="000000"/>
          <w:shd w:val="clear" w:color="auto" w:fill="FFFFFF"/>
        </w:rPr>
        <w:t xml:space="preserve"> [183],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Ґамб</w:t>
      </w:r>
      <w:r w:rsidRPr="00437A58">
        <w:rPr>
          <w:rFonts w:ascii="Verdana" w:hAnsi="Verdana"/>
          <w:color w:val="000000"/>
          <w:shd w:val="clear" w:color="auto" w:fill="FFFFFF"/>
        </w:rPr>
        <w:t>`</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[146], [145], [147], </w:t>
      </w:r>
      <w:r w:rsidRPr="00437A58">
        <w:rPr>
          <w:rFonts w:ascii="Verdana" w:hAnsi="Verdana" w:hint="eastAsia"/>
          <w:color w:val="000000"/>
          <w:shd w:val="clear" w:color="auto" w:fill="FFFFFF"/>
        </w:rPr>
        <w:t>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Елефтеріотіс</w:t>
      </w:r>
      <w:r w:rsidRPr="00437A58">
        <w:rPr>
          <w:rFonts w:ascii="Verdana" w:hAnsi="Verdana"/>
          <w:color w:val="000000"/>
          <w:shd w:val="clear" w:color="auto" w:fill="FFFFFF"/>
        </w:rPr>
        <w:t xml:space="preserve"> [140],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інакше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перекладацьких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досліджуваних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кандидатській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торкалися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Алєксєєва</w:t>
      </w:r>
      <w:r w:rsidRPr="00437A58">
        <w:rPr>
          <w:rFonts w:ascii="Verdana" w:hAnsi="Verdana"/>
          <w:color w:val="000000"/>
          <w:shd w:val="clear" w:color="auto" w:fill="FFFFFF"/>
        </w:rPr>
        <w:t xml:space="preserve"> [1],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Горшкова</w:t>
      </w:r>
      <w:r w:rsidRPr="00437A58">
        <w:rPr>
          <w:rFonts w:ascii="Verdana" w:hAnsi="Verdana"/>
          <w:color w:val="000000"/>
          <w:shd w:val="clear" w:color="auto" w:fill="FFFFFF"/>
        </w:rPr>
        <w:t xml:space="preserve"> [26], [27],</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Лотман</w:t>
      </w:r>
      <w:r w:rsidRPr="00437A58">
        <w:rPr>
          <w:rFonts w:ascii="Verdana" w:hAnsi="Verdana"/>
          <w:color w:val="000000"/>
          <w:shd w:val="clear" w:color="auto" w:fill="FFFFFF"/>
        </w:rPr>
        <w:t xml:space="preserve"> [63], [64], </w:t>
      </w:r>
      <w:r w:rsidRPr="00437A58">
        <w:rPr>
          <w:rFonts w:ascii="Verdana" w:hAnsi="Verdana" w:hint="eastAsia"/>
          <w:color w:val="000000"/>
          <w:shd w:val="clear" w:color="auto" w:fill="FFFFFF"/>
        </w:rPr>
        <w:t>С</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Саприкін</w:t>
      </w:r>
      <w:r w:rsidRPr="00437A58">
        <w:rPr>
          <w:rFonts w:ascii="Verdana" w:hAnsi="Verdana"/>
          <w:color w:val="000000"/>
          <w:shd w:val="clear" w:color="auto" w:fill="FFFFFF"/>
        </w:rPr>
        <w:t xml:space="preserve"> [100],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Сдобніков</w:t>
      </w:r>
      <w:r w:rsidRPr="00437A58">
        <w:rPr>
          <w:rFonts w:ascii="Verdana" w:hAnsi="Verdana"/>
          <w:color w:val="000000"/>
          <w:shd w:val="clear" w:color="auto" w:fill="FFFFFF"/>
        </w:rPr>
        <w:t xml:space="preserve"> [101], , </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Слишкін</w:t>
      </w:r>
      <w:r w:rsidRPr="00437A58">
        <w:rPr>
          <w:rFonts w:ascii="Verdana" w:hAnsi="Verdana"/>
          <w:color w:val="000000"/>
          <w:shd w:val="clear" w:color="auto" w:fill="FFFFFF"/>
        </w:rPr>
        <w:t xml:space="preserve"> [104],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Сорокін</w:t>
      </w:r>
      <w:r w:rsidRPr="00437A58">
        <w:rPr>
          <w:rFonts w:ascii="Verdana" w:hAnsi="Verdana"/>
          <w:color w:val="000000"/>
          <w:shd w:val="clear" w:color="auto" w:fill="FFFFFF"/>
        </w:rPr>
        <w:t xml:space="preserve"> [107],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Усов</w:t>
      </w:r>
      <w:r w:rsidRPr="00437A58">
        <w:rPr>
          <w:rFonts w:ascii="Verdana" w:hAnsi="Verdana"/>
          <w:color w:val="000000"/>
          <w:shd w:val="clear" w:color="auto" w:fill="FFFFFF"/>
        </w:rPr>
        <w:t xml:space="preserve"> [110],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Цив</w:t>
      </w:r>
      <w:r w:rsidRPr="00437A58">
        <w:rPr>
          <w:rFonts w:ascii="Verdana" w:hAnsi="Verdana"/>
          <w:color w:val="000000"/>
          <w:shd w:val="clear" w:color="auto" w:fill="FFFFFF"/>
        </w:rPr>
        <w:t>`</w:t>
      </w:r>
      <w:r w:rsidRPr="00437A58">
        <w:rPr>
          <w:rFonts w:ascii="Verdana" w:hAnsi="Verdana" w:hint="eastAsia"/>
          <w:color w:val="000000"/>
          <w:shd w:val="clear" w:color="auto" w:fill="FFFFFF"/>
        </w:rPr>
        <w:t>ян</w:t>
      </w:r>
      <w:r w:rsidRPr="00437A58">
        <w:rPr>
          <w:rFonts w:ascii="Verdana" w:hAnsi="Verdana"/>
          <w:color w:val="000000"/>
          <w:shd w:val="clear" w:color="auto" w:fill="FFFFFF"/>
        </w:rPr>
        <w:t xml:space="preserve"> [112],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Чищева</w:t>
      </w:r>
      <w:r w:rsidRPr="00437A58">
        <w:rPr>
          <w:rFonts w:ascii="Verdana" w:hAnsi="Verdana"/>
          <w:color w:val="000000"/>
          <w:shd w:val="clear" w:color="auto" w:fill="FFFFFF"/>
        </w:rPr>
        <w:t xml:space="preserve"> [115],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Чужакін</w:t>
      </w:r>
      <w:r w:rsidRPr="00437A58">
        <w:rPr>
          <w:rFonts w:ascii="Verdana" w:hAnsi="Verdana"/>
          <w:color w:val="000000"/>
          <w:shd w:val="clear" w:color="auto" w:fill="FFFFFF"/>
        </w:rPr>
        <w:t xml:space="preserve"> [116], </w:t>
      </w:r>
      <w:r w:rsidRPr="00437A58">
        <w:rPr>
          <w:rFonts w:ascii="Verdana" w:hAnsi="Verdana" w:hint="eastAsia"/>
          <w:color w:val="000000"/>
          <w:shd w:val="clear" w:color="auto" w:fill="FFFFFF"/>
        </w:rPr>
        <w:t>Л</w:t>
      </w:r>
      <w:r w:rsidRPr="00437A58">
        <w:rPr>
          <w:rFonts w:ascii="Verdana" w:hAnsi="Verdana"/>
          <w:color w:val="000000"/>
          <w:shd w:val="clear" w:color="auto" w:fill="FFFFFF"/>
        </w:rPr>
        <w:t>.</w:t>
      </w:r>
      <w:r w:rsidRPr="00437A58">
        <w:rPr>
          <w:rFonts w:ascii="Verdana" w:hAnsi="Verdana" w:hint="eastAsia"/>
          <w:color w:val="000000"/>
          <w:shd w:val="clear" w:color="auto" w:fill="FFFFFF"/>
        </w:rPr>
        <w:t>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Нелюбін</w:t>
      </w:r>
      <w:r w:rsidRPr="00437A58">
        <w:rPr>
          <w:rFonts w:ascii="Verdana" w:hAnsi="Verdana"/>
          <w:color w:val="000000"/>
          <w:shd w:val="clear" w:color="auto" w:fill="FFFFFF"/>
        </w:rPr>
        <w:t xml:space="preserve"> [91], </w:t>
      </w:r>
      <w:r w:rsidRPr="00437A58">
        <w:rPr>
          <w:rFonts w:ascii="Verdana" w:hAnsi="Verdana" w:hint="eastAsia"/>
          <w:color w:val="000000"/>
          <w:shd w:val="clear" w:color="auto" w:fill="FFFFFF"/>
        </w:rPr>
        <w:t>Д</w:t>
      </w:r>
      <w:r w:rsidRPr="00437A58">
        <w:rPr>
          <w:rFonts w:ascii="Verdana" w:hAnsi="Verdana"/>
          <w:color w:val="000000"/>
          <w:shd w:val="clear" w:color="auto" w:fill="FFFFFF"/>
        </w:rPr>
        <w:t>.</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Бузаджі</w:t>
      </w:r>
      <w:r w:rsidRPr="00437A58">
        <w:rPr>
          <w:rFonts w:ascii="Verdana" w:hAnsi="Verdana"/>
          <w:color w:val="000000"/>
          <w:shd w:val="clear" w:color="auto" w:fill="FFFFFF"/>
        </w:rPr>
        <w:t xml:space="preserve"> [9], [10],</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[11],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Єфремова</w:t>
      </w:r>
      <w:r w:rsidRPr="00437A58">
        <w:rPr>
          <w:rFonts w:ascii="Verdana" w:hAnsi="Verdana"/>
          <w:color w:val="000000"/>
          <w:shd w:val="clear" w:color="auto" w:fill="FFFFFF"/>
        </w:rPr>
        <w:t xml:space="preserve"> [36], </w:t>
      </w:r>
      <w:r w:rsidRPr="00437A58">
        <w:rPr>
          <w:rFonts w:ascii="Verdana" w:hAnsi="Verdana" w:hint="eastAsia"/>
          <w:color w:val="000000"/>
          <w:shd w:val="clear" w:color="auto" w:fill="FFFFFF"/>
        </w:rPr>
        <w:t>Л</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Іллічева</w:t>
      </w:r>
      <w:r w:rsidRPr="00437A58">
        <w:rPr>
          <w:rFonts w:ascii="Verdana" w:hAnsi="Verdana"/>
          <w:color w:val="000000"/>
          <w:shd w:val="clear" w:color="auto" w:fill="FFFFFF"/>
        </w:rPr>
        <w:t xml:space="preserve"> [43],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Зарецька</w:t>
      </w:r>
      <w:r w:rsidRPr="00437A58">
        <w:rPr>
          <w:rFonts w:ascii="Verdana" w:hAnsi="Verdana"/>
          <w:color w:val="000000"/>
          <w:shd w:val="clear" w:color="auto" w:fill="FFFFFF"/>
        </w:rPr>
        <w:t xml:space="preserve"> [38], </w:t>
      </w:r>
      <w:r w:rsidRPr="00437A58">
        <w:rPr>
          <w:rFonts w:ascii="Verdana" w:hAnsi="Verdana" w:hint="eastAsia"/>
          <w:color w:val="000000"/>
          <w:shd w:val="clear" w:color="auto" w:fill="FFFFFF"/>
        </w:rPr>
        <w:t>С</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Назмутдінова</w:t>
      </w:r>
      <w:r w:rsidRPr="00437A58">
        <w:rPr>
          <w:rFonts w:ascii="Verdana" w:hAnsi="Verdana"/>
          <w:color w:val="000000"/>
          <w:shd w:val="clear" w:color="auto" w:fill="FFFFFF"/>
        </w:rPr>
        <w:t xml:space="preserve"> [88],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Снєткова</w:t>
      </w:r>
      <w:r w:rsidRPr="00437A58">
        <w:rPr>
          <w:rFonts w:ascii="Verdana" w:hAnsi="Verdana"/>
          <w:color w:val="000000"/>
          <w:shd w:val="clear" w:color="auto" w:fill="FFFFFF"/>
        </w:rPr>
        <w:t xml:space="preserve"> [105],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Вархотов</w:t>
      </w:r>
      <w:r w:rsidRPr="00437A58">
        <w:rPr>
          <w:rFonts w:ascii="Verdana" w:hAnsi="Verdana"/>
          <w:color w:val="000000"/>
          <w:shd w:val="clear" w:color="auto" w:fill="FFFFFF"/>
        </w:rPr>
        <w:t xml:space="preserve"> [14],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Гаврилів</w:t>
      </w:r>
      <w:r w:rsidRPr="00437A58">
        <w:rPr>
          <w:rFonts w:ascii="Verdana" w:hAnsi="Verdana"/>
          <w:color w:val="000000"/>
          <w:shd w:val="clear" w:color="auto" w:fill="FFFFFF"/>
        </w:rPr>
        <w:t xml:space="preserve"> [18],</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Гайдук</w:t>
      </w:r>
      <w:r w:rsidRPr="00437A58">
        <w:rPr>
          <w:rFonts w:ascii="Verdana" w:hAnsi="Verdana"/>
          <w:color w:val="000000"/>
          <w:shd w:val="clear" w:color="auto" w:fill="FFFFFF"/>
        </w:rPr>
        <w:t xml:space="preserve"> [19], </w:t>
      </w:r>
      <w:r w:rsidRPr="00437A58">
        <w:rPr>
          <w:rFonts w:ascii="Verdana" w:hAnsi="Verdana" w:hint="eastAsia"/>
          <w:color w:val="000000"/>
          <w:shd w:val="clear" w:color="auto" w:fill="FFFFFF"/>
        </w:rPr>
        <w:t>Л</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Гришаєва</w:t>
      </w:r>
      <w:r w:rsidRPr="00437A58">
        <w:rPr>
          <w:rFonts w:ascii="Verdana" w:hAnsi="Verdana"/>
          <w:color w:val="000000"/>
          <w:shd w:val="clear" w:color="auto" w:fill="FFFFFF"/>
        </w:rPr>
        <w:t xml:space="preserve"> [29], </w:t>
      </w:r>
      <w:r w:rsidRPr="00437A58">
        <w:rPr>
          <w:rFonts w:ascii="Verdana" w:hAnsi="Verdana" w:hint="eastAsia"/>
          <w:color w:val="000000"/>
          <w:shd w:val="clear" w:color="auto" w:fill="FFFFFF"/>
        </w:rPr>
        <w:t>О</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Чередниченко</w:t>
      </w:r>
      <w:r w:rsidRPr="00437A58">
        <w:rPr>
          <w:rFonts w:ascii="Verdana" w:hAnsi="Verdana"/>
          <w:color w:val="000000"/>
          <w:shd w:val="clear" w:color="auto" w:fill="FFFFFF"/>
        </w:rPr>
        <w:t xml:space="preserve"> [113],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Карабан</w:t>
      </w:r>
      <w:r w:rsidRPr="00437A58">
        <w:rPr>
          <w:rFonts w:ascii="Verdana" w:hAnsi="Verdana"/>
          <w:color w:val="000000"/>
          <w:shd w:val="clear" w:color="auto" w:fill="FFFFFF"/>
        </w:rPr>
        <w:t xml:space="preserve"> [47],</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Ґ</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Гудманян</w:t>
      </w:r>
      <w:r w:rsidRPr="00437A58">
        <w:rPr>
          <w:rFonts w:ascii="Verdana" w:hAnsi="Verdana"/>
          <w:color w:val="000000"/>
          <w:shd w:val="clear" w:color="auto" w:fill="FFFFFF"/>
        </w:rPr>
        <w:t xml:space="preserve"> [30], </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r w:rsidRPr="00437A58">
        <w:rPr>
          <w:rFonts w:ascii="Verdana" w:hAnsi="Verdana" w:hint="eastAsia"/>
          <w:color w:val="000000"/>
          <w:shd w:val="clear" w:color="auto" w:fill="FFFFFF"/>
        </w:rPr>
        <w:t>Денисова</w:t>
      </w:r>
      <w:r w:rsidRPr="00437A58">
        <w:rPr>
          <w:rFonts w:ascii="Verdana" w:hAnsi="Verdana"/>
          <w:color w:val="000000"/>
          <w:shd w:val="clear" w:color="auto" w:fill="FFFFFF"/>
        </w:rPr>
        <w:t xml:space="preserve"> [33], </w:t>
      </w:r>
      <w:r w:rsidRPr="00437A58">
        <w:rPr>
          <w:rFonts w:ascii="Verdana" w:hAnsi="Verdana" w:hint="eastAsia"/>
          <w:color w:val="000000"/>
          <w:shd w:val="clear" w:color="auto" w:fill="FFFFFF"/>
        </w:rPr>
        <w:t>О</w:t>
      </w:r>
      <w:r w:rsidRPr="00437A58">
        <w:rPr>
          <w:rFonts w:ascii="Verdana" w:hAnsi="Verdana"/>
          <w:color w:val="000000"/>
          <w:shd w:val="clear" w:color="auto" w:fill="FFFFFF"/>
        </w:rPr>
        <w:t>.</w:t>
      </w:r>
      <w:r w:rsidRPr="00437A58">
        <w:rPr>
          <w:rFonts w:ascii="Verdana" w:hAnsi="Verdana" w:hint="eastAsia"/>
          <w:color w:val="000000"/>
          <w:shd w:val="clear" w:color="auto" w:fill="FFFFFF"/>
        </w:rPr>
        <w:t>Б</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Іванова</w:t>
      </w:r>
      <w:r w:rsidRPr="00437A58">
        <w:rPr>
          <w:rFonts w:ascii="Verdana" w:hAnsi="Verdana"/>
          <w:color w:val="000000"/>
          <w:shd w:val="clear" w:color="auto" w:fill="FFFFFF"/>
        </w:rPr>
        <w:t xml:space="preserve"> [41], [42],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Конкульовський</w:t>
      </w:r>
      <w:r w:rsidRPr="00437A58">
        <w:rPr>
          <w:rFonts w:ascii="Verdana" w:hAnsi="Verdana"/>
          <w:color w:val="000000"/>
          <w:shd w:val="clear" w:color="auto" w:fill="FFFFFF"/>
        </w:rPr>
        <w:t xml:space="preserve"> [53],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Коптілов</w:t>
      </w:r>
      <w:r w:rsidRPr="00437A58">
        <w:rPr>
          <w:rFonts w:ascii="Verdana" w:hAnsi="Verdana"/>
          <w:color w:val="000000"/>
          <w:shd w:val="clear" w:color="auto" w:fill="FFFFFF"/>
        </w:rPr>
        <w:t xml:space="preserve"> [55], </w:t>
      </w:r>
      <w:r w:rsidRPr="00437A58">
        <w:rPr>
          <w:rFonts w:ascii="Verdana" w:hAnsi="Verdana" w:hint="eastAsia"/>
          <w:color w:val="000000"/>
          <w:shd w:val="clear" w:color="auto" w:fill="FFFFFF"/>
        </w:rPr>
        <w:t>Є</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Кулагіна</w:t>
      </w:r>
      <w:r w:rsidRPr="00437A58">
        <w:rPr>
          <w:rFonts w:ascii="Verdana" w:hAnsi="Verdana"/>
          <w:color w:val="000000"/>
          <w:shd w:val="clear" w:color="auto" w:fill="FFFFFF"/>
        </w:rPr>
        <w:t xml:space="preserve"> [59],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Лук</w:t>
      </w:r>
      <w:r w:rsidRPr="00437A58">
        <w:rPr>
          <w:rFonts w:ascii="Verdana" w:hAnsi="Verdana"/>
          <w:color w:val="000000"/>
          <w:shd w:val="clear" w:color="auto" w:fill="FFFFFF"/>
        </w:rPr>
        <w:t>`</w:t>
      </w:r>
      <w:r w:rsidRPr="00437A58">
        <w:rPr>
          <w:rFonts w:ascii="Verdana" w:hAnsi="Verdana" w:hint="eastAsia"/>
          <w:color w:val="000000"/>
          <w:shd w:val="clear" w:color="auto" w:fill="FFFFFF"/>
        </w:rPr>
        <w:t>янова</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[66], </w:t>
      </w:r>
      <w:r w:rsidRPr="00437A58">
        <w:rPr>
          <w:rFonts w:ascii="Verdana" w:hAnsi="Verdana" w:hint="eastAsia"/>
          <w:color w:val="000000"/>
          <w:shd w:val="clear" w:color="auto" w:fill="FFFFFF"/>
        </w:rPr>
        <w:t>Р</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Матасов</w:t>
      </w:r>
      <w:r w:rsidRPr="00437A58">
        <w:rPr>
          <w:rFonts w:ascii="Verdana" w:hAnsi="Verdana"/>
          <w:color w:val="000000"/>
          <w:shd w:val="clear" w:color="auto" w:fill="FFFFFF"/>
        </w:rPr>
        <w:t xml:space="preserve"> [76], [77],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Миголатьєв</w:t>
      </w:r>
      <w:r w:rsidRPr="00437A58">
        <w:rPr>
          <w:rFonts w:ascii="Verdana" w:hAnsi="Verdana"/>
          <w:color w:val="000000"/>
          <w:shd w:val="clear" w:color="auto" w:fill="FFFFFF"/>
        </w:rPr>
        <w:t xml:space="preserve"> [82], </w:t>
      </w:r>
      <w:r w:rsidRPr="00437A58">
        <w:rPr>
          <w:rFonts w:ascii="Verdana" w:hAnsi="Verdana" w:hint="eastAsia"/>
          <w:color w:val="000000"/>
          <w:shd w:val="clear" w:color="auto" w:fill="FFFFFF"/>
        </w:rPr>
        <w:t>О</w:t>
      </w:r>
      <w:r w:rsidRPr="00437A58">
        <w:rPr>
          <w:rFonts w:ascii="Verdana" w:hAnsi="Verdana"/>
          <w:color w:val="000000"/>
          <w:shd w:val="clear" w:color="auto" w:fill="FFFFFF"/>
        </w:rPr>
        <w:t>.</w:t>
      </w:r>
      <w:r w:rsidRPr="00437A58">
        <w:rPr>
          <w:rFonts w:ascii="Verdana" w:hAnsi="Verdana" w:hint="eastAsia"/>
          <w:color w:val="000000"/>
          <w:shd w:val="clear" w:color="auto" w:fill="FFFFFF"/>
        </w:rPr>
        <w:t>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Мітта</w:t>
      </w:r>
      <w:r w:rsidRPr="00437A58">
        <w:rPr>
          <w:rFonts w:ascii="Verdana" w:hAnsi="Verdana"/>
          <w:color w:val="000000"/>
          <w:shd w:val="clear" w:color="auto" w:fill="FFFFFF"/>
        </w:rPr>
        <w:t xml:space="preserve"> [84],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Муха</w:t>
      </w:r>
      <w:r w:rsidRPr="00437A58">
        <w:rPr>
          <w:rFonts w:ascii="Verdana" w:hAnsi="Verdana"/>
          <w:color w:val="000000"/>
          <w:shd w:val="clear" w:color="auto" w:fill="FFFFFF"/>
        </w:rPr>
        <w:t xml:space="preserve"> [86],</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Пойманова</w:t>
      </w:r>
      <w:r w:rsidRPr="00437A58">
        <w:rPr>
          <w:rFonts w:ascii="Verdana" w:hAnsi="Verdana"/>
          <w:color w:val="000000"/>
          <w:shd w:val="clear" w:color="auto" w:fill="FFFFFF"/>
        </w:rPr>
        <w:t xml:space="preserve"> [95], </w:t>
      </w:r>
      <w:r w:rsidRPr="00437A58">
        <w:rPr>
          <w:rFonts w:ascii="Verdana" w:hAnsi="Verdana" w:hint="eastAsia"/>
          <w:color w:val="000000"/>
          <w:shd w:val="clear" w:color="auto" w:fill="FFFFFF"/>
        </w:rPr>
        <w:t>Н</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Скоромислова</w:t>
      </w:r>
      <w:r w:rsidRPr="00437A58">
        <w:rPr>
          <w:rFonts w:ascii="Verdana" w:hAnsi="Verdana"/>
          <w:color w:val="000000"/>
          <w:shd w:val="clear" w:color="auto" w:fill="FFFFFF"/>
        </w:rPr>
        <w:t xml:space="preserve"> [102],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Тинянов</w:t>
      </w:r>
      <w:r w:rsidRPr="00437A58">
        <w:rPr>
          <w:rFonts w:ascii="Verdana" w:hAnsi="Verdana"/>
          <w:color w:val="000000"/>
          <w:shd w:val="clear" w:color="auto" w:fill="FFFFFF"/>
        </w:rPr>
        <w:t xml:space="preserve"> [109],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Б</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Ямпольський</w:t>
      </w:r>
      <w:r w:rsidRPr="00437A58">
        <w:rPr>
          <w:rFonts w:ascii="Verdana" w:hAnsi="Verdana"/>
          <w:color w:val="000000"/>
          <w:shd w:val="clear" w:color="auto" w:fill="FFFFFF"/>
        </w:rPr>
        <w:t xml:space="preserve"> [120],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Комісаров</w:t>
      </w:r>
      <w:r w:rsidRPr="00437A58">
        <w:rPr>
          <w:rFonts w:ascii="Verdana" w:hAnsi="Verdana"/>
          <w:color w:val="000000"/>
          <w:shd w:val="clear" w:color="auto" w:fill="FFFFFF"/>
        </w:rPr>
        <w:t xml:space="preserve"> [51], [52], </w:t>
      </w:r>
      <w:r w:rsidRPr="00437A58">
        <w:rPr>
          <w:rFonts w:ascii="Verdana" w:hAnsi="Verdana" w:hint="eastAsia"/>
          <w:color w:val="000000"/>
          <w:shd w:val="clear" w:color="auto" w:fill="FFFFFF"/>
        </w:rPr>
        <w:t>Л</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Бархударов</w:t>
      </w:r>
      <w:r w:rsidRPr="00437A58">
        <w:rPr>
          <w:rFonts w:ascii="Verdana" w:hAnsi="Verdana"/>
          <w:color w:val="000000"/>
          <w:shd w:val="clear" w:color="auto" w:fill="FFFFFF"/>
        </w:rPr>
        <w:t xml:space="preserve"> [4],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Виноградов</w:t>
      </w:r>
      <w:r w:rsidRPr="00437A58">
        <w:rPr>
          <w:rFonts w:ascii="Verdana" w:hAnsi="Verdana"/>
          <w:color w:val="000000"/>
          <w:shd w:val="clear" w:color="auto" w:fill="FFFFFF"/>
        </w:rPr>
        <w:t xml:space="preserve"> [16], </w:t>
      </w:r>
      <w:r w:rsidRPr="00437A58">
        <w:rPr>
          <w:rFonts w:ascii="Verdana" w:hAnsi="Verdana" w:hint="eastAsia"/>
          <w:color w:val="000000"/>
          <w:shd w:val="clear" w:color="auto" w:fill="FFFFFF"/>
        </w:rPr>
        <w:t>С</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Влахов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Флорін</w:t>
      </w:r>
      <w:r w:rsidRPr="00437A58">
        <w:rPr>
          <w:rFonts w:ascii="Verdana" w:hAnsi="Verdana"/>
          <w:color w:val="000000"/>
          <w:shd w:val="clear" w:color="auto" w:fill="FFFFFF"/>
        </w:rPr>
        <w:t xml:space="preserve"> [17], </w:t>
      </w:r>
      <w:r w:rsidRPr="00437A58">
        <w:rPr>
          <w:rFonts w:ascii="Verdana" w:hAnsi="Verdana" w:hint="eastAsia"/>
          <w:color w:val="000000"/>
          <w:shd w:val="clear" w:color="auto" w:fill="FFFFFF"/>
        </w:rPr>
        <w:t>Р</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Зорівчак</w:t>
      </w:r>
      <w:r w:rsidRPr="00437A58">
        <w:rPr>
          <w:rFonts w:ascii="Verdana" w:hAnsi="Verdana"/>
          <w:color w:val="000000"/>
          <w:shd w:val="clear" w:color="auto" w:fill="FFFFFF"/>
        </w:rPr>
        <w:t xml:space="preserve"> [40], </w:t>
      </w:r>
      <w:r w:rsidRPr="00437A58">
        <w:rPr>
          <w:rFonts w:ascii="Verdana" w:hAnsi="Verdana" w:hint="eastAsia"/>
          <w:color w:val="000000"/>
          <w:shd w:val="clear" w:color="auto" w:fill="FFFFFF"/>
        </w:rPr>
        <w:t>Я</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Рецкер</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[97],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Скрєбнєв</w:t>
      </w:r>
      <w:r w:rsidRPr="00437A58">
        <w:rPr>
          <w:rFonts w:ascii="Verdana" w:hAnsi="Verdana"/>
          <w:color w:val="000000"/>
          <w:shd w:val="clear" w:color="auto" w:fill="FFFFFF"/>
        </w:rPr>
        <w:t xml:space="preserve"> [103],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Федоров</w:t>
      </w:r>
      <w:r w:rsidRPr="00437A58">
        <w:rPr>
          <w:rFonts w:ascii="Verdana" w:hAnsi="Verdana"/>
          <w:color w:val="000000"/>
          <w:shd w:val="clear" w:color="auto" w:fill="FFFFFF"/>
        </w:rPr>
        <w:t xml:space="preserve"> [111],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Швейцер</w:t>
      </w:r>
      <w:r w:rsidRPr="00437A58">
        <w:rPr>
          <w:rFonts w:ascii="Verdana" w:hAnsi="Verdana"/>
          <w:color w:val="000000"/>
          <w:shd w:val="clear" w:color="auto" w:fill="FFFFFF"/>
        </w:rPr>
        <w:t xml:space="preserve"> [118], </w:t>
      </w:r>
      <w:r w:rsidRPr="00437A58">
        <w:rPr>
          <w:rFonts w:ascii="Verdana" w:hAnsi="Verdana" w:hint="eastAsia"/>
          <w:color w:val="000000"/>
          <w:shd w:val="clear" w:color="auto" w:fill="FFFFFF"/>
        </w:rPr>
        <w:t>Є</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Бреус</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[8],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Гальперін</w:t>
      </w:r>
      <w:r w:rsidRPr="00437A58">
        <w:rPr>
          <w:rFonts w:ascii="Verdana" w:hAnsi="Verdana"/>
          <w:color w:val="000000"/>
          <w:shd w:val="clear" w:color="auto" w:fill="FFFFFF"/>
        </w:rPr>
        <w:t xml:space="preserve"> [22], </w:t>
      </w:r>
      <w:r w:rsidRPr="00437A58">
        <w:rPr>
          <w:rFonts w:ascii="Verdana" w:hAnsi="Verdana" w:hint="eastAsia"/>
          <w:color w:val="000000"/>
          <w:shd w:val="clear" w:color="auto" w:fill="FFFFFF"/>
        </w:rPr>
        <w:t>К</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Чуковський</w:t>
      </w:r>
      <w:r w:rsidRPr="00437A58">
        <w:rPr>
          <w:rFonts w:ascii="Verdana" w:hAnsi="Verdana"/>
          <w:color w:val="000000"/>
          <w:shd w:val="clear" w:color="auto" w:fill="FFFFFF"/>
        </w:rPr>
        <w:t xml:space="preserve"> [117],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Кухаренко</w:t>
      </w:r>
      <w:r w:rsidRPr="00437A58">
        <w:rPr>
          <w:rFonts w:ascii="Verdana" w:hAnsi="Verdana"/>
          <w:color w:val="000000"/>
          <w:shd w:val="clear" w:color="auto" w:fill="FFFFFF"/>
        </w:rPr>
        <w:t xml:space="preserve"> [162], </w:t>
      </w:r>
      <w:r w:rsidRPr="00437A58">
        <w:rPr>
          <w:rFonts w:ascii="Verdana" w:hAnsi="Verdana" w:hint="eastAsia"/>
          <w:color w:val="000000"/>
          <w:shd w:val="clear" w:color="auto" w:fill="FFFFFF"/>
        </w:rPr>
        <w:t>Л</w:t>
      </w:r>
      <w:r w:rsidRPr="00437A58">
        <w:rPr>
          <w:rFonts w:ascii="Verdana" w:hAnsi="Verdana"/>
          <w:color w:val="000000"/>
          <w:shd w:val="clear" w:color="auto" w:fill="FFFFFF"/>
        </w:rPr>
        <w:t>.</w:t>
      </w:r>
      <w:r w:rsidRPr="00437A58">
        <w:rPr>
          <w:rFonts w:ascii="Verdana" w:hAnsi="Verdana" w:hint="eastAsia"/>
          <w:color w:val="000000"/>
          <w:shd w:val="clear" w:color="auto" w:fill="FFFFFF"/>
        </w:rPr>
        <w:t>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Латишев</w:t>
      </w:r>
      <w:r w:rsidRPr="00437A58">
        <w:rPr>
          <w:rFonts w:ascii="Verdana" w:hAnsi="Verdana"/>
          <w:color w:val="000000"/>
          <w:shd w:val="clear" w:color="auto" w:fill="FFFFFF"/>
        </w:rPr>
        <w:t xml:space="preserve"> [61],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Кияк</w:t>
      </w:r>
      <w:r w:rsidRPr="00437A58">
        <w:rPr>
          <w:rFonts w:ascii="Verdana" w:hAnsi="Verdana"/>
          <w:color w:val="000000"/>
          <w:shd w:val="clear" w:color="auto" w:fill="FFFFFF"/>
        </w:rPr>
        <w:t xml:space="preserve"> [49],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Арнольд</w:t>
      </w:r>
      <w:r w:rsidRPr="00437A58">
        <w:rPr>
          <w:rFonts w:ascii="Verdana" w:hAnsi="Verdana"/>
          <w:color w:val="000000"/>
          <w:shd w:val="clear" w:color="auto" w:fill="FFFFFF"/>
        </w:rPr>
        <w:t xml:space="preserve"> [2],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Малінкін</w:t>
      </w:r>
      <w:r w:rsidRPr="00437A58">
        <w:rPr>
          <w:rFonts w:ascii="Verdana" w:hAnsi="Verdana"/>
          <w:color w:val="000000"/>
          <w:shd w:val="clear" w:color="auto" w:fill="FFFFFF"/>
        </w:rPr>
        <w:t xml:space="preserve"> [69], </w:t>
      </w:r>
      <w:r w:rsidRPr="00437A58">
        <w:rPr>
          <w:rFonts w:ascii="Verdana" w:hAnsi="Verdana" w:hint="eastAsia"/>
          <w:color w:val="000000"/>
          <w:shd w:val="clear" w:color="auto" w:fill="FFFFFF"/>
        </w:rPr>
        <w:t>Л</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Булаховський</w:t>
      </w:r>
      <w:r w:rsidRPr="00437A58">
        <w:rPr>
          <w:rFonts w:ascii="Verdana" w:hAnsi="Verdana"/>
          <w:color w:val="000000"/>
          <w:shd w:val="clear" w:color="auto" w:fill="FFFFFF"/>
        </w:rPr>
        <w:t xml:space="preserve"> [12], </w:t>
      </w:r>
      <w:r w:rsidRPr="00437A58">
        <w:rPr>
          <w:rFonts w:ascii="Verdana" w:hAnsi="Verdana" w:hint="eastAsia"/>
          <w:color w:val="000000"/>
          <w:shd w:val="clear" w:color="auto" w:fill="FFFFFF"/>
        </w:rPr>
        <w:t>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Галь</w:t>
      </w:r>
      <w:r w:rsidRPr="00437A58">
        <w:rPr>
          <w:rFonts w:ascii="Verdana" w:hAnsi="Verdana"/>
          <w:color w:val="000000"/>
          <w:shd w:val="clear" w:color="auto" w:fill="FFFFFF"/>
        </w:rPr>
        <w:t xml:space="preserve"> [21],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Бахтін</w:t>
      </w:r>
      <w:r w:rsidRPr="00437A58">
        <w:rPr>
          <w:rFonts w:ascii="Verdana" w:hAnsi="Verdana"/>
          <w:color w:val="000000"/>
          <w:shd w:val="clear" w:color="auto" w:fill="FFFFFF"/>
        </w:rPr>
        <w:t xml:space="preserve"> [5], </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r w:rsidRPr="00437A58">
        <w:rPr>
          <w:rFonts w:ascii="Verdana" w:hAnsi="Verdana" w:hint="eastAsia"/>
          <w:color w:val="000000"/>
          <w:shd w:val="clear" w:color="auto" w:fill="FFFFFF"/>
        </w:rPr>
        <w:t>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Гачечиладзе</w:t>
      </w:r>
      <w:r w:rsidRPr="00437A58">
        <w:rPr>
          <w:rFonts w:ascii="Verdana" w:hAnsi="Verdana"/>
          <w:color w:val="000000"/>
          <w:shd w:val="clear" w:color="auto" w:fill="FFFFFF"/>
        </w:rPr>
        <w:t xml:space="preserve"> [24],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Є</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Грицютенко</w:t>
      </w:r>
      <w:r w:rsidRPr="00437A58">
        <w:rPr>
          <w:rFonts w:ascii="Verdana" w:hAnsi="Verdana"/>
          <w:color w:val="000000"/>
          <w:shd w:val="clear" w:color="auto" w:fill="FFFFFF"/>
        </w:rPr>
        <w:t xml:space="preserve"> [28],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Гюббенет</w:t>
      </w:r>
      <w:r w:rsidRPr="00437A58">
        <w:rPr>
          <w:rFonts w:ascii="Verdana" w:hAnsi="Verdana"/>
          <w:color w:val="000000"/>
          <w:shd w:val="clear" w:color="auto" w:fill="FFFFFF"/>
        </w:rPr>
        <w:t xml:space="preserve"> [31],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Жлуктенко</w:t>
      </w:r>
      <w:r w:rsidRPr="00437A58">
        <w:rPr>
          <w:rFonts w:ascii="Verdana" w:hAnsi="Verdana"/>
          <w:color w:val="000000"/>
          <w:shd w:val="clear" w:color="auto" w:fill="FFFFFF"/>
        </w:rPr>
        <w:t xml:space="preserve"> [37],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Каган</w:t>
      </w:r>
      <w:r w:rsidRPr="00437A58">
        <w:rPr>
          <w:rFonts w:ascii="Verdana" w:hAnsi="Verdana"/>
          <w:color w:val="000000"/>
          <w:shd w:val="clear" w:color="auto" w:fill="FFFFFF"/>
        </w:rPr>
        <w:t xml:space="preserve"> [45],</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Казакова</w:t>
      </w:r>
      <w:r w:rsidRPr="00437A58">
        <w:rPr>
          <w:rFonts w:ascii="Verdana" w:hAnsi="Verdana"/>
          <w:color w:val="000000"/>
          <w:shd w:val="clear" w:color="auto" w:fill="FFFFFF"/>
        </w:rPr>
        <w:t xml:space="preserve"> [46],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Качуровський</w:t>
      </w:r>
      <w:r w:rsidRPr="00437A58">
        <w:rPr>
          <w:rFonts w:ascii="Verdana" w:hAnsi="Verdana"/>
          <w:color w:val="000000"/>
          <w:shd w:val="clear" w:color="auto" w:fill="FFFFFF"/>
        </w:rPr>
        <w:t xml:space="preserve"> [48],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Дворжецька</w:t>
      </w:r>
      <w:r w:rsidRPr="00437A58">
        <w:rPr>
          <w:rFonts w:ascii="Verdana" w:hAnsi="Verdana"/>
          <w:color w:val="000000"/>
          <w:shd w:val="clear" w:color="auto" w:fill="FFFFFF"/>
        </w:rPr>
        <w:t xml:space="preserve"> [34], </w:t>
      </w:r>
      <w:r w:rsidRPr="00437A58">
        <w:rPr>
          <w:rFonts w:ascii="Verdana" w:hAnsi="Verdana" w:hint="eastAsia"/>
          <w:color w:val="000000"/>
          <w:shd w:val="clear" w:color="auto" w:fill="FFFFFF"/>
        </w:rPr>
        <w:t>О</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Макаренко</w:t>
      </w:r>
      <w:r w:rsidRPr="00437A58">
        <w:rPr>
          <w:rFonts w:ascii="Verdana" w:hAnsi="Verdana"/>
          <w:color w:val="000000"/>
          <w:shd w:val="clear" w:color="auto" w:fill="FFFFFF"/>
        </w:rPr>
        <w:t xml:space="preserve"> [68],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Кузнєцова</w:t>
      </w:r>
      <w:r w:rsidRPr="00437A58">
        <w:rPr>
          <w:rFonts w:ascii="Verdana" w:hAnsi="Verdana"/>
          <w:color w:val="000000"/>
          <w:shd w:val="clear" w:color="auto" w:fill="FFFFFF"/>
        </w:rPr>
        <w:t xml:space="preserve"> [58], </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Золотова</w:t>
      </w:r>
      <w:r w:rsidRPr="00437A58">
        <w:rPr>
          <w:rFonts w:ascii="Verdana" w:hAnsi="Verdana"/>
          <w:color w:val="000000"/>
          <w:shd w:val="clear" w:color="auto" w:fill="FFFFFF"/>
        </w:rPr>
        <w:t xml:space="preserve"> [39], </w:t>
      </w:r>
      <w:r w:rsidRPr="00437A58">
        <w:rPr>
          <w:rFonts w:ascii="Verdana" w:hAnsi="Verdana" w:hint="eastAsia"/>
          <w:color w:val="000000"/>
          <w:shd w:val="clear" w:color="auto" w:fill="FFFFFF"/>
        </w:rPr>
        <w:t>А</w:t>
      </w:r>
      <w:r w:rsidRPr="00437A58">
        <w:rPr>
          <w:rFonts w:ascii="Verdana" w:hAnsi="Verdana"/>
          <w:color w:val="000000"/>
          <w:shd w:val="clear" w:color="auto" w:fill="FFFFFF"/>
        </w:rPr>
        <w:t>.</w:t>
      </w:r>
      <w:r w:rsidRPr="00437A58">
        <w:rPr>
          <w:rFonts w:ascii="Verdana" w:hAnsi="Verdana" w:hint="eastAsia"/>
          <w:color w:val="000000"/>
          <w:shd w:val="clear" w:color="auto" w:fill="FFFFFF"/>
        </w:rPr>
        <w:t>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Бурак</w:t>
      </w:r>
      <w:r w:rsidRPr="00437A58">
        <w:rPr>
          <w:rFonts w:ascii="Verdana" w:hAnsi="Verdana"/>
          <w:color w:val="000000"/>
          <w:shd w:val="clear" w:color="auto" w:fill="FFFFFF"/>
        </w:rPr>
        <w:t xml:space="preserve"> [13], </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Ковганюк</w:t>
      </w:r>
      <w:r w:rsidRPr="00437A58">
        <w:rPr>
          <w:rFonts w:ascii="Verdana" w:hAnsi="Verdana"/>
          <w:color w:val="000000"/>
          <w:shd w:val="clear" w:color="auto" w:fill="FFFFFF"/>
        </w:rPr>
        <w:t xml:space="preserve"> [50],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Ващенко</w:t>
      </w:r>
      <w:r w:rsidRPr="00437A58">
        <w:rPr>
          <w:rFonts w:ascii="Verdana" w:hAnsi="Verdana"/>
          <w:color w:val="000000"/>
          <w:shd w:val="clear" w:color="auto" w:fill="FFFFFF"/>
        </w:rPr>
        <w:t xml:space="preserve"> [15], </w:t>
      </w:r>
      <w:r w:rsidRPr="00437A58">
        <w:rPr>
          <w:rFonts w:ascii="Verdana" w:hAnsi="Verdana" w:hint="eastAsia"/>
          <w:color w:val="000000"/>
          <w:shd w:val="clear" w:color="auto" w:fill="FFFFFF"/>
        </w:rPr>
        <w:t>П</w:t>
      </w:r>
      <w:r w:rsidRPr="00437A58">
        <w:rPr>
          <w:rFonts w:ascii="Verdana" w:hAnsi="Verdana"/>
          <w:color w:val="000000"/>
          <w:shd w:val="clear" w:color="auto" w:fill="FFFFFF"/>
        </w:rPr>
        <w:t>.</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Копанін</w:t>
      </w:r>
      <w:r w:rsidRPr="00437A58">
        <w:rPr>
          <w:rFonts w:ascii="Verdana" w:hAnsi="Verdana"/>
          <w:color w:val="000000"/>
          <w:shd w:val="clear" w:color="auto" w:fill="FFFFFF"/>
        </w:rPr>
        <w:t xml:space="preserve"> [54],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Марковіна</w:t>
      </w:r>
      <w:r w:rsidRPr="00437A58">
        <w:rPr>
          <w:rFonts w:ascii="Verdana" w:hAnsi="Verdana"/>
          <w:color w:val="000000"/>
          <w:shd w:val="clear" w:color="auto" w:fill="FFFFFF"/>
        </w:rPr>
        <w:t xml:space="preserve"> [74], </w:t>
      </w:r>
      <w:r w:rsidRPr="00437A58">
        <w:rPr>
          <w:rFonts w:ascii="Verdana" w:hAnsi="Verdana" w:hint="eastAsia"/>
          <w:color w:val="000000"/>
          <w:shd w:val="clear" w:color="auto" w:fill="FFFFFF"/>
        </w:rPr>
        <w:t>О</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Медвідь</w:t>
      </w:r>
      <w:r w:rsidRPr="00437A58">
        <w:rPr>
          <w:rFonts w:ascii="Verdana" w:hAnsi="Verdana"/>
          <w:color w:val="000000"/>
          <w:shd w:val="clear" w:color="auto" w:fill="FFFFFF"/>
        </w:rPr>
        <w:t xml:space="preserve"> [80],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Гак</w:t>
      </w:r>
      <w:r w:rsidRPr="00437A58">
        <w:rPr>
          <w:rFonts w:ascii="Verdana" w:hAnsi="Verdana"/>
          <w:color w:val="000000"/>
          <w:shd w:val="clear" w:color="auto" w:fill="FFFFFF"/>
        </w:rPr>
        <w:t xml:space="preserve"> [20], </w:t>
      </w:r>
      <w:r w:rsidRPr="00437A58">
        <w:rPr>
          <w:rFonts w:ascii="Verdana" w:hAnsi="Verdana" w:hint="eastAsia"/>
          <w:color w:val="000000"/>
          <w:shd w:val="clear" w:color="auto" w:fill="FFFFFF"/>
        </w:rPr>
        <w:t>І</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Корунець</w:t>
      </w:r>
      <w:r w:rsidRPr="00437A58">
        <w:rPr>
          <w:rFonts w:ascii="Verdana" w:hAnsi="Verdana"/>
          <w:color w:val="000000"/>
          <w:shd w:val="clear" w:color="auto" w:fill="FFFFFF"/>
        </w:rPr>
        <w:t xml:space="preserve"> [57], </w:t>
      </w:r>
      <w:r w:rsidRPr="00437A58">
        <w:rPr>
          <w:rFonts w:ascii="Verdana" w:hAnsi="Verdana" w:hint="eastAsia"/>
          <w:color w:val="000000"/>
          <w:shd w:val="clear" w:color="auto" w:fill="FFFFFF"/>
        </w:rPr>
        <w:t>Л</w:t>
      </w:r>
      <w:r w:rsidRPr="00437A58">
        <w:rPr>
          <w:rFonts w:ascii="Verdana" w:hAnsi="Verdana"/>
          <w:color w:val="000000"/>
          <w:shd w:val="clear" w:color="auto" w:fill="FFFFFF"/>
        </w:rPr>
        <w:t>.</w:t>
      </w:r>
      <w:r w:rsidRPr="00437A58">
        <w:rPr>
          <w:rFonts w:ascii="Verdana" w:hAnsi="Verdana" w:hint="eastAsia"/>
          <w:color w:val="000000"/>
          <w:shd w:val="clear" w:color="auto" w:fill="FFFFFF"/>
        </w:rPr>
        <w:t>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Микуліна</w:t>
      </w:r>
      <w:r w:rsidRPr="00437A58">
        <w:rPr>
          <w:rFonts w:ascii="Verdana" w:hAnsi="Verdana"/>
          <w:color w:val="000000"/>
          <w:shd w:val="clear" w:color="auto" w:fill="FFFFFF"/>
        </w:rPr>
        <w:t xml:space="preserve"> [83],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7</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Гарбовський</w:t>
      </w:r>
      <w:r w:rsidRPr="00437A58">
        <w:rPr>
          <w:rFonts w:ascii="Verdana" w:hAnsi="Verdana"/>
          <w:color w:val="000000"/>
          <w:shd w:val="clear" w:color="auto" w:fill="FFFFFF"/>
        </w:rPr>
        <w:t xml:space="preserve"> [23], </w:t>
      </w:r>
      <w:r w:rsidRPr="00437A58">
        <w:rPr>
          <w:rFonts w:ascii="Verdana" w:hAnsi="Verdana" w:hint="eastAsia"/>
          <w:color w:val="000000"/>
          <w:shd w:val="clear" w:color="auto" w:fill="FFFFFF"/>
        </w:rPr>
        <w:t>В</w:t>
      </w:r>
      <w:r w:rsidRPr="00437A58">
        <w:rPr>
          <w:rFonts w:ascii="Verdana" w:hAnsi="Verdana"/>
          <w:color w:val="000000"/>
          <w:shd w:val="clear" w:color="auto" w:fill="FFFFFF"/>
        </w:rPr>
        <w:t>.</w:t>
      </w:r>
      <w:r w:rsidRPr="00437A58">
        <w:rPr>
          <w:rFonts w:ascii="Verdana" w:hAnsi="Verdana" w:hint="eastAsia"/>
          <w:color w:val="000000"/>
          <w:shd w:val="clear" w:color="auto" w:fill="FFFFFF"/>
        </w:rPr>
        <w:t>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Муравйов</w:t>
      </w:r>
      <w:r w:rsidRPr="00437A58">
        <w:rPr>
          <w:rFonts w:ascii="Verdana" w:hAnsi="Verdana"/>
          <w:color w:val="000000"/>
          <w:shd w:val="clear" w:color="auto" w:fill="FFFFFF"/>
        </w:rPr>
        <w:t xml:space="preserve"> [85],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Найда</w:t>
      </w:r>
      <w:r w:rsidRPr="00437A58">
        <w:rPr>
          <w:rFonts w:ascii="Verdana" w:hAnsi="Verdana"/>
          <w:color w:val="000000"/>
          <w:shd w:val="clear" w:color="auto" w:fill="FFFFFF"/>
        </w:rPr>
        <w:t xml:space="preserve"> [89], </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Почепцов</w:t>
      </w:r>
      <w:r w:rsidRPr="00437A58">
        <w:rPr>
          <w:rFonts w:ascii="Verdana" w:hAnsi="Verdana"/>
          <w:color w:val="000000"/>
          <w:shd w:val="clear" w:color="auto" w:fill="FFFFFF"/>
        </w:rPr>
        <w:t xml:space="preserve"> [96],</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w:t>
      </w:r>
      <w:r w:rsidRPr="00437A58">
        <w:rPr>
          <w:rFonts w:ascii="Verdana" w:hAnsi="Verdana"/>
          <w:color w:val="000000"/>
          <w:shd w:val="clear" w:color="auto" w:fill="FFFFFF"/>
        </w:rPr>
        <w:t>.</w:t>
      </w:r>
      <w:r w:rsidRPr="00437A58">
        <w:rPr>
          <w:rFonts w:ascii="Verdana" w:hAnsi="Verdana" w:hint="eastAsia"/>
          <w:color w:val="000000"/>
          <w:shd w:val="clear" w:color="auto" w:fill="FFFFFF"/>
        </w:rPr>
        <w:t>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Рильський</w:t>
      </w:r>
      <w:r w:rsidRPr="00437A58">
        <w:rPr>
          <w:rFonts w:ascii="Verdana" w:hAnsi="Verdana"/>
          <w:color w:val="000000"/>
          <w:shd w:val="clear" w:color="auto" w:fill="FFFFFF"/>
        </w:rPr>
        <w:t xml:space="preserve"> [98], </w:t>
      </w:r>
      <w:r w:rsidRPr="00437A58">
        <w:rPr>
          <w:rFonts w:ascii="Verdana" w:hAnsi="Verdana" w:hint="eastAsia"/>
          <w:color w:val="000000"/>
          <w:shd w:val="clear" w:color="auto" w:fill="FFFFFF"/>
        </w:rPr>
        <w:t>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Стріха</w:t>
      </w:r>
      <w:r w:rsidRPr="00437A58">
        <w:rPr>
          <w:rFonts w:ascii="Verdana" w:hAnsi="Verdana"/>
          <w:color w:val="000000"/>
          <w:shd w:val="clear" w:color="auto" w:fill="FFFFFF"/>
        </w:rPr>
        <w:t xml:space="preserve"> [108], </w:t>
      </w:r>
      <w:r w:rsidRPr="00437A58">
        <w:rPr>
          <w:rFonts w:ascii="Verdana" w:hAnsi="Verdana" w:hint="eastAsia"/>
          <w:color w:val="000000"/>
          <w:shd w:val="clear" w:color="auto" w:fill="FFFFFF"/>
        </w:rPr>
        <w:t>Ю</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Гольцекер</w:t>
      </w:r>
      <w:r w:rsidRPr="00437A58">
        <w:rPr>
          <w:rFonts w:ascii="Verdana" w:hAnsi="Verdana"/>
          <w:color w:val="000000"/>
          <w:shd w:val="clear" w:color="auto" w:fill="FFFFFF"/>
        </w:rPr>
        <w:t xml:space="preserve"> [25], </w:t>
      </w:r>
      <w:r w:rsidRPr="00437A58">
        <w:rPr>
          <w:rFonts w:ascii="Verdana" w:hAnsi="Verdana" w:hint="eastAsia"/>
          <w:color w:val="000000"/>
          <w:shd w:val="clear" w:color="auto" w:fill="FFFFFF"/>
        </w:rPr>
        <w:t>Н</w:t>
      </w:r>
      <w:r w:rsidRPr="00437A58">
        <w:rPr>
          <w:rFonts w:ascii="Verdana" w:hAnsi="Verdana"/>
          <w:color w:val="000000"/>
          <w:shd w:val="clear" w:color="auto" w:fill="FFFFFF"/>
        </w:rPr>
        <w:t>.</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Читаліна</w:t>
      </w:r>
      <w:r w:rsidRPr="00437A58">
        <w:rPr>
          <w:rFonts w:ascii="Verdana" w:hAnsi="Verdana"/>
          <w:color w:val="000000"/>
          <w:shd w:val="clear" w:color="auto" w:fill="FFFFFF"/>
        </w:rPr>
        <w:t xml:space="preserve"> [114],</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w:t>
      </w:r>
      <w:r w:rsidRPr="00437A58">
        <w:rPr>
          <w:rFonts w:ascii="Verdana" w:hAnsi="Verdana"/>
          <w:color w:val="000000"/>
          <w:shd w:val="clear" w:color="auto" w:fill="FFFFFF"/>
        </w:rPr>
        <w:t>.</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Якименко</w:t>
      </w:r>
      <w:r w:rsidRPr="00437A58">
        <w:rPr>
          <w:rFonts w:ascii="Verdana" w:hAnsi="Verdana"/>
          <w:color w:val="000000"/>
          <w:shd w:val="clear" w:color="auto" w:fill="FFFFFF"/>
        </w:rPr>
        <w:t xml:space="preserve"> [119], </w:t>
      </w:r>
      <w:r w:rsidRPr="00437A58">
        <w:rPr>
          <w:rFonts w:ascii="Verdana" w:hAnsi="Verdana" w:hint="eastAsia"/>
          <w:color w:val="000000"/>
          <w:shd w:val="clear" w:color="auto" w:fill="FFFFFF"/>
        </w:rPr>
        <w:t>Ч</w:t>
      </w:r>
      <w:r w:rsidRPr="00437A58">
        <w:rPr>
          <w:rFonts w:ascii="Verdana" w:hAnsi="Verdana"/>
          <w:color w:val="000000"/>
          <w:shd w:val="clear" w:color="auto" w:fill="FFFFFF"/>
        </w:rPr>
        <w:t>.</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Пірс</w:t>
      </w:r>
      <w:r w:rsidRPr="00437A58">
        <w:rPr>
          <w:rFonts w:ascii="Verdana" w:hAnsi="Verdana"/>
          <w:color w:val="000000"/>
          <w:shd w:val="clear" w:color="auto" w:fill="FFFFFF"/>
        </w:rPr>
        <w:t xml:space="preserve"> [93], </w:t>
      </w:r>
      <w:r w:rsidRPr="00437A58">
        <w:rPr>
          <w:rFonts w:ascii="Verdana" w:hAnsi="Verdana" w:hint="eastAsia"/>
          <w:color w:val="000000"/>
          <w:shd w:val="clear" w:color="auto" w:fill="FFFFFF"/>
        </w:rPr>
        <w:t>Дж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Лоусон</w:t>
      </w:r>
      <w:r w:rsidRPr="00437A58">
        <w:rPr>
          <w:rFonts w:ascii="Verdana" w:hAnsi="Verdana"/>
          <w:color w:val="000000"/>
          <w:shd w:val="clear" w:color="auto" w:fill="FFFFFF"/>
        </w:rPr>
        <w:t xml:space="preserve"> [65]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інші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Отже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актуальність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полягає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вона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висвітлює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методи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засоби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конкурентоспроможного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фільмів</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українською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сприяє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популяризації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оскільки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наразі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одним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наймасовіших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мистецтва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всьому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світі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зокрема</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Зв</w:t>
      </w:r>
      <w:r w:rsidRPr="00437A58">
        <w:rPr>
          <w:rFonts w:ascii="Verdana" w:hAnsi="Verdana"/>
          <w:color w:val="000000"/>
          <w:shd w:val="clear" w:color="auto" w:fill="FFFFFF"/>
        </w:rPr>
        <w:t>`</w:t>
      </w:r>
      <w:r w:rsidRPr="00437A58">
        <w:rPr>
          <w:rFonts w:ascii="Verdana" w:hAnsi="Verdana" w:hint="eastAsia"/>
          <w:color w:val="000000"/>
          <w:shd w:val="clear" w:color="auto" w:fill="FFFFFF"/>
        </w:rPr>
        <w:t>язок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програмами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планами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темами</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дисертаційного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пов’язана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проблематикою</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кафедри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англійської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Інституту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філології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Київського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національного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університету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Шевченка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плановою</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науковою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11 </w:t>
      </w:r>
      <w:r w:rsidRPr="00437A58">
        <w:rPr>
          <w:rFonts w:ascii="Verdana" w:hAnsi="Verdana" w:hint="eastAsia"/>
          <w:color w:val="000000"/>
          <w:shd w:val="clear" w:color="auto" w:fill="FFFFFF"/>
        </w:rPr>
        <w:t>БФ</w:t>
      </w:r>
      <w:r w:rsidRPr="00437A58">
        <w:rPr>
          <w:rFonts w:ascii="Verdana" w:hAnsi="Verdana"/>
          <w:color w:val="000000"/>
          <w:shd w:val="clear" w:color="auto" w:fill="FFFFFF"/>
        </w:rPr>
        <w:t xml:space="preserve"> 044-01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літератури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народів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світу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взаємодія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самобутність</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розробляється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Інституті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філології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Шевченка</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Мета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комплексне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системне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виявлення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опис</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особливостей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особливостей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Окреслена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потребувала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виконання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завдань</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 </w:t>
      </w:r>
      <w:r w:rsidRPr="00437A58">
        <w:rPr>
          <w:rFonts w:ascii="Verdana" w:hAnsi="Verdana" w:hint="eastAsia"/>
          <w:color w:val="000000"/>
          <w:shd w:val="clear" w:color="auto" w:fill="FFFFFF"/>
        </w:rPr>
        <w:t>Систематизувати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підґрунтя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цілому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окреслити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спорідненість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іншими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старшими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w:t>
      </w:r>
      <w:r w:rsidRPr="00437A58">
        <w:rPr>
          <w:rFonts w:ascii="Verdana" w:hAnsi="Verdana" w:hint="eastAsia"/>
          <w:color w:val="000000"/>
          <w:shd w:val="clear" w:color="auto" w:fill="FFFFFF"/>
        </w:rPr>
        <w:t>напр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театральний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систематизувати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підґрунтя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явищ</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зокрема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окреслити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власне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бачення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малодослідженого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кінодубляжі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 </w:t>
      </w:r>
      <w:r w:rsidRPr="00437A58">
        <w:rPr>
          <w:rFonts w:ascii="Verdana" w:hAnsi="Verdana" w:hint="eastAsia"/>
          <w:color w:val="000000"/>
          <w:shd w:val="clear" w:color="auto" w:fill="FFFFFF"/>
        </w:rPr>
        <w:t>Визначити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складнощі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переваги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іншими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фільмів</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 </w:t>
      </w:r>
      <w:r w:rsidRPr="00437A58">
        <w:rPr>
          <w:rFonts w:ascii="Verdana" w:hAnsi="Verdana" w:hint="eastAsia"/>
          <w:color w:val="000000"/>
          <w:shd w:val="clear" w:color="auto" w:fill="FFFFFF"/>
        </w:rPr>
        <w:t>Вивести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полягає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основною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одиницею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поділу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кінорепліки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оригіналу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8</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частини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спрощення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процедури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губних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змикань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пропоновано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вважати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альтернативу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слову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словосполученню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4) </w:t>
      </w:r>
      <w:r w:rsidRPr="00437A58">
        <w:rPr>
          <w:rFonts w:ascii="Verdana" w:hAnsi="Verdana" w:hint="eastAsia"/>
          <w:color w:val="000000"/>
          <w:shd w:val="clear" w:color="auto" w:fill="FFFFFF"/>
        </w:rPr>
        <w:t>Довести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важливість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дотримання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трьох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типів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семантичної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синтаксичної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визначальної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 5) </w:t>
      </w:r>
      <w:r w:rsidRPr="00437A58">
        <w:rPr>
          <w:rFonts w:ascii="Verdana" w:hAnsi="Verdana" w:hint="eastAsia"/>
          <w:color w:val="000000"/>
          <w:shd w:val="clear" w:color="auto" w:fill="FFFFFF"/>
        </w:rPr>
        <w:t>Довести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доцільність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ситуативних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тактик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ідіолекту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звуконаслідування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графонів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надважливих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елементів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збереження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розмовного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стилю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субтитрованих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кінореплік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 6) </w:t>
      </w:r>
      <w:r w:rsidRPr="00437A58">
        <w:rPr>
          <w:rFonts w:ascii="Verdana" w:hAnsi="Verdana" w:hint="eastAsia"/>
          <w:color w:val="000000"/>
          <w:shd w:val="clear" w:color="auto" w:fill="FFFFFF"/>
        </w:rPr>
        <w:t>Довести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необхідність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ситуативних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тактик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скорочення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субтитра</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Об’єкт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укладанні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ідіолекту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звуконаслідування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графонів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кіносубтитрах</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Предмет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перекладацькі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стратегії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ситуативні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прийоми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виконання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кінодубляжі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губних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змикань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акторів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кіноекрані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Матеріал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укладені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Duplicity</w:t>
      </w:r>
      <w:r w:rsidRPr="00437A58">
        <w:rPr>
          <w:rFonts w:ascii="Verdana" w:hAnsi="Verdana" w:hint="eastAsi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Подвійна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гра</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American Reunion</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Американський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пиріг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знову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разом</w:t>
      </w:r>
      <w:r w:rsidRPr="00437A58">
        <w:rPr>
          <w:rFonts w:ascii="Verdana" w:hAnsi="Verdana" w:hint="eastAsia"/>
          <w:color w:val="000000"/>
          <w:shd w:val="clear" w:color="auto" w:fill="FFFFFF"/>
        </w:rPr>
        <w:t>»</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The Day After Tomorrow</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Післязавтра</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Cuban Fury</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Танцюй</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звідси</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w:t>
      </w:r>
    </w:p>
    <w:p w:rsidR="00437A58" w:rsidRPr="00437A58"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The Devil`s Violinist</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Паганіні</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скрипка</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диявола</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Fast &amp; Furious 6</w:t>
      </w:r>
      <w:r w:rsidRPr="00437A58">
        <w:rPr>
          <w:rFonts w:ascii="Verdana" w:hAnsi="Verdana" w:hint="eastAsia"/>
          <w:color w:val="000000"/>
          <w:shd w:val="clear" w:color="auto" w:fill="FFFFFF"/>
          <w:lang w:val="en-US"/>
        </w:rPr>
        <w:t>»</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Форсаж</w:t>
      </w:r>
      <w:r w:rsidRPr="00437A58">
        <w:rPr>
          <w:rFonts w:ascii="Verdana" w:hAnsi="Verdana"/>
          <w:color w:val="000000"/>
          <w:shd w:val="clear" w:color="auto" w:fill="FFFFFF"/>
          <w:lang w:val="en-US"/>
        </w:rPr>
        <w:t xml:space="preserve"> 6</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Django Unchained</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Джанґо</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вільний</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The Hangover Part III</w:t>
      </w:r>
      <w:r w:rsidRPr="00437A58">
        <w:rPr>
          <w:rFonts w:ascii="Verdana" w:hAnsi="Verdana" w:hint="eastAsia"/>
          <w:color w:val="000000"/>
          <w:shd w:val="clear" w:color="auto" w:fill="FFFFFF"/>
          <w:lang w:val="en-US"/>
        </w:rPr>
        <w:t>»</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Похмілля</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частина</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ІІІ</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Alice in Wonderland</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Аліса</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країні</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чудес</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w:t>
      </w:r>
    </w:p>
    <w:p w:rsidR="00437A58" w:rsidRPr="00437A58"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Vicky, Christina, Barcelona</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Вікі</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Крістіна</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Барселона</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Burn After Reading</w:t>
      </w:r>
      <w:r w:rsidRPr="00437A58">
        <w:rPr>
          <w:rFonts w:ascii="Verdana" w:hAnsi="Verdana" w:hint="eastAsia"/>
          <w:color w:val="000000"/>
          <w:shd w:val="clear" w:color="auto" w:fill="FFFFFF"/>
          <w:lang w:val="en-US"/>
        </w:rPr>
        <w:t>»</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Прочитати</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спалити</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Cloud Atlas</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Хмарний</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атлас</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субтитри</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фільму</w:t>
      </w:r>
    </w:p>
    <w:p w:rsidR="00437A58" w:rsidRPr="00437A58"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Exit Through the Gift Shop</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Вихід</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через</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сувенірну</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крамницю</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You Will</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Meet A Tall Dark Stranger</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Ти</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зустрінеш</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таємничого</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незнайомця</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The</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Black Power Mixtape 1967</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1975</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Чорний</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мікстейп</w:t>
      </w:r>
      <w:r w:rsidRPr="00437A58">
        <w:rPr>
          <w:rFonts w:ascii="Verdana" w:hAnsi="Verdana"/>
          <w:color w:val="000000"/>
          <w:shd w:val="clear" w:color="auto" w:fill="FFFFFF"/>
          <w:lang w:val="en-US"/>
        </w:rPr>
        <w:t xml:space="preserve"> 1967</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1975</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Papusza</w:t>
      </w:r>
      <w:r w:rsidRPr="00437A58">
        <w:rPr>
          <w:rFonts w:ascii="Verdana" w:hAnsi="Verdana" w:hint="eastAsia"/>
          <w:color w:val="000000"/>
          <w:shd w:val="clear" w:color="auto" w:fill="FFFFFF"/>
          <w:lang w:val="en-US"/>
        </w:rPr>
        <w:t>»</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Папуша</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деякі</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перекладені</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уривки</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телесеріалу</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Black Books</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Кнігарня</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9</w:t>
      </w:r>
    </w:p>
    <w:p w:rsidR="00437A58" w:rsidRPr="00437A58"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rPr>
        <w:t>ЛогвінаЎ</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мультсеріалу</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Kung Faux</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The Simpsons</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hint="eastAsia"/>
          <w:color w:val="000000"/>
          <w:shd w:val="clear" w:color="auto" w:fill="FFFFFF"/>
        </w:rPr>
        <w:t>Сімпсони</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художні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фільми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Проект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Дірвалися</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Дружинники</w:t>
      </w:r>
      <w:r w:rsidRPr="00437A58">
        <w:rPr>
          <w:rFonts w:ascii="Verdana" w:hAnsi="Verdana"/>
          <w:color w:val="000000"/>
          <w:shd w:val="clear" w:color="auto" w:fill="FFFFFF"/>
        </w:rPr>
        <w:t xml:space="preserve"> / </w:t>
      </w:r>
      <w:r w:rsidRPr="00437A58">
        <w:rPr>
          <w:rFonts w:ascii="Verdana" w:hAnsi="Verdana" w:hint="eastAsia"/>
          <w:color w:val="000000"/>
          <w:shd w:val="clear" w:color="auto" w:fill="FFFFFF"/>
        </w:rPr>
        <w:t>Сусіди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стрьомі</w:t>
      </w:r>
      <w:r w:rsidRPr="00437A58">
        <w:rPr>
          <w:rFonts w:ascii="Verdana" w:hAnsi="Verdana" w:hint="eastAsia"/>
          <w:color w:val="000000"/>
          <w:shd w:val="clear" w:color="auto" w:fill="FFFFFF"/>
        </w:rPr>
        <w:t>»</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Касабланка</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мультфільм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Літачки</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театральні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w:t>
      </w:r>
      <w:r w:rsidRPr="00437A58">
        <w:rPr>
          <w:rFonts w:ascii="Verdana" w:hAnsi="Verdana"/>
          <w:color w:val="000000"/>
          <w:shd w:val="clear" w:color="auto" w:fill="FFFFFF"/>
        </w:rPr>
        <w:t>`</w:t>
      </w:r>
      <w:r w:rsidRPr="00437A58">
        <w:rPr>
          <w:rFonts w:ascii="Verdana" w:hAnsi="Verdana" w:hint="eastAsia"/>
          <w:color w:val="000000"/>
          <w:shd w:val="clear" w:color="auto" w:fill="FFFFFF"/>
        </w:rPr>
        <w:t>єси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The Sleep of Reason</w:t>
      </w:r>
      <w:r w:rsidRPr="00437A58">
        <w:rPr>
          <w:rFonts w:ascii="Verdana" w:hAnsi="Verdana" w:hint="eastAsia"/>
          <w:color w:val="000000"/>
          <w:shd w:val="clear" w:color="auto" w:fill="FFFFFF"/>
        </w:rPr>
        <w:t>»</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The Elephant Graveyard</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Hostages in the Barrio</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Kiling Time</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The Dark</w:t>
      </w:r>
    </w:p>
    <w:p w:rsidR="00437A58" w:rsidRPr="00437A58" w:rsidRDefault="00437A58" w:rsidP="00437A58">
      <w:pPr>
        <w:rPr>
          <w:rFonts w:ascii="Verdana" w:hAnsi="Verdana"/>
          <w:color w:val="000000"/>
          <w:shd w:val="clear" w:color="auto" w:fill="FFFFFF"/>
          <w:lang w:val="en-US"/>
        </w:rPr>
      </w:pPr>
      <w:r w:rsidRPr="00437A58">
        <w:rPr>
          <w:rFonts w:ascii="Verdana" w:hAnsi="Verdana"/>
          <w:color w:val="000000"/>
          <w:shd w:val="clear" w:color="auto" w:fill="FFFFFF"/>
          <w:lang w:val="en-US"/>
        </w:rPr>
        <w:t>Man`s Gaze</w:t>
      </w:r>
      <w:r w:rsidRPr="00437A58">
        <w:rPr>
          <w:rFonts w:ascii="Verdana" w:hAnsi="Verdana" w:hint="eastAsia"/>
          <w:color w:val="000000"/>
          <w:shd w:val="clear" w:color="auto" w:fill="FFFFFF"/>
          <w:lang w:val="en-US"/>
        </w:rPr>
        <w:t>»</w:t>
      </w:r>
      <w:r w:rsidRPr="00437A58">
        <w:rPr>
          <w:rFonts w:ascii="Verdana" w:hAnsi="Verdana"/>
          <w:color w:val="000000"/>
          <w:shd w:val="clear" w:color="auto" w:fill="FFFFFF"/>
          <w:lang w:val="en-US"/>
        </w:rPr>
        <w:t>.</w:t>
      </w:r>
    </w:p>
    <w:p w:rsidR="00437A58" w:rsidRPr="00437A58"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rPr>
        <w:t>Методи</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зумовлені</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метою</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завданнями</w:t>
      </w:r>
      <w:r w:rsidRPr="00437A58">
        <w:rPr>
          <w:rFonts w:ascii="Verdana" w:hAnsi="Verdana"/>
          <w:color w:val="000000"/>
          <w:shd w:val="clear" w:color="auto" w:fill="FFFFFF"/>
          <w:lang w:val="en-US"/>
        </w:rPr>
        <w:t xml:space="preserve"> </w:t>
      </w:r>
      <w:r w:rsidRPr="00437A58">
        <w:rPr>
          <w:rFonts w:ascii="Verdana" w:hAnsi="Verdana" w:hint="eastAsia"/>
          <w:color w:val="000000"/>
          <w:shd w:val="clear" w:color="auto" w:fill="FFFFFF"/>
        </w:rPr>
        <w:t>дисертаційного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Дисертація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потребувала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методів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перекладознавчого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аналізу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спирався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розроблену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використано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методи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задля</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Практичний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фонограм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доведення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ефективності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Структурно</w:t>
      </w:r>
      <w:r w:rsidRPr="00437A58">
        <w:rPr>
          <w:rFonts w:ascii="Verdana" w:hAnsi="Verdana"/>
          <w:color w:val="000000"/>
          <w:shd w:val="clear" w:color="auto" w:fill="FFFFFF"/>
        </w:rPr>
        <w:t>-</w:t>
      </w:r>
      <w:r w:rsidRPr="00437A58">
        <w:rPr>
          <w:rFonts w:ascii="Verdana" w:hAnsi="Verdana" w:hint="eastAsia"/>
          <w:color w:val="000000"/>
          <w:shd w:val="clear" w:color="auto" w:fill="FFFFFF"/>
        </w:rPr>
        <w:t>семантичний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семантичної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синтаксичної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синхронностей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укладеними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репліками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Порівняльний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контрастивний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перекладацький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доведення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можливості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широкого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вжитку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англо</w:t>
      </w:r>
      <w:r w:rsidRPr="00437A58">
        <w:rPr>
          <w:rFonts w:ascii="Verdana" w:hAnsi="Verdana"/>
          <w:color w:val="000000"/>
          <w:shd w:val="clear" w:color="auto" w:fill="FFFFFF"/>
        </w:rPr>
        <w:t>-</w:t>
      </w:r>
      <w:r w:rsidRPr="00437A58">
        <w:rPr>
          <w:rFonts w:ascii="Verdana" w:hAnsi="Verdana" w:hint="eastAsia"/>
          <w:color w:val="000000"/>
          <w:shd w:val="clear" w:color="auto" w:fill="FFFFFF"/>
        </w:rPr>
        <w:t>український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напрямок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Дистрибутивний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пояснення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глибокого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фонетичної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синхронності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отже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відповідними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укладеними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англо</w:t>
      </w:r>
      <w:r w:rsidRPr="00437A58">
        <w:rPr>
          <w:rFonts w:ascii="Verdana" w:hAnsi="Verdana"/>
          <w:color w:val="000000"/>
          <w:shd w:val="clear" w:color="auto" w:fill="FFFFFF"/>
        </w:rPr>
        <w:t>-</w:t>
      </w:r>
      <w:r w:rsidRPr="00437A58">
        <w:rPr>
          <w:rFonts w:ascii="Verdana" w:hAnsi="Verdana" w:hint="eastAsia"/>
          <w:color w:val="000000"/>
          <w:shd w:val="clear" w:color="auto" w:fill="FFFFFF"/>
        </w:rPr>
        <w:t>український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напрямок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Наукова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новизна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Зважаючи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ґрунтовно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аспект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змикань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через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недавність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впровадження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обов’язкової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вимоги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новим</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собою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фактично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одним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перших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дослідив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аспект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ґрунтовно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тут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обґрунтовано</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10</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доцільність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деяких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поширених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подекуди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принципово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нових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ситуативних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тактик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прийомів</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положень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новизни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тісно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пов’язане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теоретичним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значенням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процесі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роботи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розроблено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звану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розкрито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пояснено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можливості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обґрунтовано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важливість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новизна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теорії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полягає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вона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змінює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уявлення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процес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зокрема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найменші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одиниці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поділу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зручності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менш</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важливою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новизною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вперше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систематизовано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більшість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найголовніших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іноземними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вченими</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значення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полягає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поряд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іншими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теоріями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методами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наведеними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тексті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роботи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іноземних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джерел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розробив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власну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теорію</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Вона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набагато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полегшує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роботу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робить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певний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внесок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обґрунтування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менш</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важливе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значення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полягає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віднайдено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способи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максимально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цікавих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корисних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ефективних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кіноглядача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Практична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цінність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полягає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процесі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написання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напрацьовані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результати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застосовував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через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Інституті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філології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Шевченка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межах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викладацького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навантаження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аспіранта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послуговувався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напрацюваннями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надання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студентам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матеріалу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виконання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студентами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завданнь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обох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межах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наданих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університетом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технічних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можливостей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навчання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11</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практика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коротких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кіноуривків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Результатів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напрацьованих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достатньо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майбутнього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використання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вищих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навчальних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закладах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всього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комплексного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процесу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українською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Апробація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результатів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результати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оприлюднено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VI </w:t>
      </w:r>
      <w:r w:rsidRPr="00437A58">
        <w:rPr>
          <w:rFonts w:ascii="Verdana" w:hAnsi="Verdana" w:hint="eastAsia"/>
          <w:color w:val="000000"/>
          <w:shd w:val="clear" w:color="auto" w:fill="FFFFFF"/>
        </w:rPr>
        <w:t>Міжнародній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науково</w:t>
      </w:r>
      <w:r w:rsidRPr="00437A58">
        <w:rPr>
          <w:rFonts w:ascii="Verdana" w:hAnsi="Verdana"/>
          <w:color w:val="000000"/>
          <w:shd w:val="clear" w:color="auto" w:fill="FFFFFF"/>
        </w:rPr>
        <w:t>-</w:t>
      </w:r>
      <w:r w:rsidRPr="00437A58">
        <w:rPr>
          <w:rFonts w:ascii="Verdana" w:hAnsi="Verdana" w:hint="eastAsia"/>
          <w:color w:val="000000"/>
          <w:shd w:val="clear" w:color="auto" w:fill="FFFFFF"/>
        </w:rPr>
        <w:t>практичній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світ</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викладання</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Суми</w:t>
      </w:r>
      <w:r w:rsidRPr="00437A58">
        <w:rPr>
          <w:rFonts w:ascii="Verdana" w:hAnsi="Verdana"/>
          <w:color w:val="000000"/>
          <w:shd w:val="clear" w:color="auto" w:fill="FFFFFF"/>
        </w:rPr>
        <w:t>, 29</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30 </w:t>
      </w:r>
      <w:r w:rsidRPr="00437A58">
        <w:rPr>
          <w:rFonts w:ascii="Verdana" w:hAnsi="Verdana" w:hint="eastAsia"/>
          <w:color w:val="000000"/>
          <w:shd w:val="clear" w:color="auto" w:fill="FFFFFF"/>
        </w:rPr>
        <w:t>березня</w:t>
      </w:r>
      <w:r w:rsidRPr="00437A58">
        <w:rPr>
          <w:rFonts w:ascii="Verdana" w:hAnsi="Verdana"/>
          <w:color w:val="000000"/>
          <w:shd w:val="clear" w:color="auto" w:fill="FFFFFF"/>
        </w:rPr>
        <w:t xml:space="preserve"> 2012 </w:t>
      </w:r>
      <w:r w:rsidRPr="00437A58">
        <w:rPr>
          <w:rFonts w:ascii="Verdana" w:hAnsi="Verdana" w:hint="eastAsia"/>
          <w:color w:val="000000"/>
          <w:shd w:val="clear" w:color="auto" w:fill="FFFFFF"/>
        </w:rPr>
        <w:t>р</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Міжнародній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науково</w:t>
      </w:r>
      <w:r w:rsidRPr="00437A58">
        <w:rPr>
          <w:rFonts w:ascii="Verdana" w:hAnsi="Verdana"/>
          <w:color w:val="000000"/>
          <w:shd w:val="clear" w:color="auto" w:fill="FFFFFF"/>
        </w:rPr>
        <w:t>-</w:t>
      </w:r>
      <w:r w:rsidRPr="00437A58">
        <w:rPr>
          <w:rFonts w:ascii="Verdana" w:hAnsi="Verdana" w:hint="eastAsia"/>
          <w:color w:val="000000"/>
          <w:shd w:val="clear" w:color="auto" w:fill="FFFFFF"/>
        </w:rPr>
        <w:t>практичній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Методологічні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сучасного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перекладознавства</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Кіровоград</w:t>
      </w:r>
      <w:r w:rsidRPr="00437A58">
        <w:rPr>
          <w:rFonts w:ascii="Verdana" w:hAnsi="Verdana"/>
          <w:color w:val="000000"/>
          <w:shd w:val="clear" w:color="auto" w:fill="FFFFFF"/>
        </w:rPr>
        <w:t>, 15</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16 </w:t>
      </w:r>
      <w:r w:rsidRPr="00437A58">
        <w:rPr>
          <w:rFonts w:ascii="Verdana" w:hAnsi="Verdana" w:hint="eastAsia"/>
          <w:color w:val="000000"/>
          <w:shd w:val="clear" w:color="auto" w:fill="FFFFFF"/>
        </w:rPr>
        <w:t>березня</w:t>
      </w:r>
      <w:r w:rsidRPr="00437A58">
        <w:rPr>
          <w:rFonts w:ascii="Verdana" w:hAnsi="Verdana"/>
          <w:color w:val="000000"/>
          <w:shd w:val="clear" w:color="auto" w:fill="FFFFFF"/>
        </w:rPr>
        <w:t xml:space="preserve"> 2012 </w:t>
      </w:r>
      <w:r w:rsidRPr="00437A58">
        <w:rPr>
          <w:rFonts w:ascii="Verdana" w:hAnsi="Verdana" w:hint="eastAsia"/>
          <w:color w:val="000000"/>
          <w:shd w:val="clear" w:color="auto" w:fill="FFFFFF"/>
        </w:rPr>
        <w:t>р</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Міжнародній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літератури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глобалізованому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світі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взаємодія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самобутність</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Київ</w:t>
      </w:r>
      <w:r w:rsidRPr="00437A58">
        <w:rPr>
          <w:rFonts w:ascii="Verdana" w:hAnsi="Verdana"/>
          <w:color w:val="000000"/>
          <w:shd w:val="clear" w:color="auto" w:fill="FFFFFF"/>
        </w:rPr>
        <w:t xml:space="preserve">, 18 </w:t>
      </w:r>
      <w:r w:rsidRPr="00437A58">
        <w:rPr>
          <w:rFonts w:ascii="Verdana" w:hAnsi="Verdana" w:hint="eastAsia"/>
          <w:color w:val="000000"/>
          <w:shd w:val="clear" w:color="auto" w:fill="FFFFFF"/>
        </w:rPr>
        <w:t>жовтня</w:t>
      </w:r>
      <w:r w:rsidRPr="00437A58">
        <w:rPr>
          <w:rFonts w:ascii="Verdana" w:hAnsi="Verdana"/>
          <w:color w:val="000000"/>
          <w:shd w:val="clear" w:color="auto" w:fill="FFFFFF"/>
        </w:rPr>
        <w:t xml:space="preserve"> 2012 </w:t>
      </w:r>
      <w:r w:rsidRPr="00437A58">
        <w:rPr>
          <w:rFonts w:ascii="Verdana" w:hAnsi="Verdana" w:hint="eastAsia"/>
          <w:color w:val="000000"/>
          <w:shd w:val="clear" w:color="auto" w:fill="FFFFFF"/>
        </w:rPr>
        <w:t>р</w:t>
      </w:r>
      <w:r w:rsidRPr="00437A58">
        <w:rPr>
          <w:rFonts w:ascii="Verdana" w:hAnsi="Verdana"/>
          <w:color w:val="000000"/>
          <w:shd w:val="clear" w:color="auto" w:fill="FFFFFF"/>
        </w:rPr>
        <w:t>.); V</w:t>
      </w:r>
      <w:r w:rsidRPr="00437A58">
        <w:rPr>
          <w:rFonts w:ascii="Verdana" w:hAnsi="Verdana" w:hint="eastAsia"/>
          <w:color w:val="000000"/>
          <w:shd w:val="clear" w:color="auto" w:fill="FFFFFF"/>
        </w:rPr>
        <w:t>ІІ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Міжнародній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науковій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Актуальні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перекладознавства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методики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навчання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Харків</w:t>
      </w:r>
      <w:r w:rsidRPr="00437A58">
        <w:rPr>
          <w:rFonts w:ascii="Verdana" w:hAnsi="Verdana"/>
          <w:color w:val="000000"/>
          <w:shd w:val="clear" w:color="auto" w:fill="FFFFFF"/>
        </w:rPr>
        <w:t>, 25</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26 </w:t>
      </w:r>
      <w:r w:rsidRPr="00437A58">
        <w:rPr>
          <w:rFonts w:ascii="Verdana" w:hAnsi="Verdana" w:hint="eastAsia"/>
          <w:color w:val="000000"/>
          <w:shd w:val="clear" w:color="auto" w:fill="FFFFFF"/>
        </w:rPr>
        <w:t>квітня</w:t>
      </w:r>
      <w:r w:rsidRPr="00437A58">
        <w:rPr>
          <w:rFonts w:ascii="Verdana" w:hAnsi="Verdana"/>
          <w:color w:val="000000"/>
          <w:shd w:val="clear" w:color="auto" w:fill="FFFFFF"/>
        </w:rPr>
        <w:t xml:space="preserve"> 2013 </w:t>
      </w:r>
      <w:r w:rsidRPr="00437A58">
        <w:rPr>
          <w:rFonts w:ascii="Verdana" w:hAnsi="Verdana" w:hint="eastAsia"/>
          <w:color w:val="000000"/>
          <w:shd w:val="clear" w:color="auto" w:fill="FFFFFF"/>
        </w:rPr>
        <w:t>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Міжнародній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аудіовізуального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розмаїття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підходів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точки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дотику</w:t>
      </w:r>
      <w:r w:rsidRPr="00437A58">
        <w:rPr>
          <w:rFonts w:ascii="Verdana" w:hAnsi="Verdana" w:hint="eastAsi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w:t>
      </w:r>
      <w:r w:rsidRPr="00437A58">
        <w:rPr>
          <w:rFonts w:ascii="Verdana" w:hAnsi="Verdana" w:hint="eastAsia"/>
          <w:color w:val="000000"/>
          <w:shd w:val="clear" w:color="auto" w:fill="FFFFFF"/>
        </w:rPr>
        <w:t>Львів</w:t>
      </w:r>
      <w:r w:rsidRPr="00437A58">
        <w:rPr>
          <w:rFonts w:ascii="Verdana" w:hAnsi="Verdana"/>
          <w:color w:val="000000"/>
          <w:shd w:val="clear" w:color="auto" w:fill="FFFFFF"/>
        </w:rPr>
        <w:t>, 20</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21 </w:t>
      </w:r>
      <w:r w:rsidRPr="00437A58">
        <w:rPr>
          <w:rFonts w:ascii="Verdana" w:hAnsi="Verdana" w:hint="eastAsia"/>
          <w:color w:val="000000"/>
          <w:shd w:val="clear" w:color="auto" w:fill="FFFFFF"/>
        </w:rPr>
        <w:t>березня</w:t>
      </w:r>
      <w:r w:rsidRPr="00437A58">
        <w:rPr>
          <w:rFonts w:ascii="Verdana" w:hAnsi="Verdana"/>
          <w:color w:val="000000"/>
          <w:shd w:val="clear" w:color="auto" w:fill="FFFFFF"/>
        </w:rPr>
        <w:t xml:space="preserve"> 2014 </w:t>
      </w:r>
      <w:r w:rsidRPr="00437A58">
        <w:rPr>
          <w:rFonts w:ascii="Verdana" w:hAnsi="Verdana" w:hint="eastAsia"/>
          <w:color w:val="000000"/>
          <w:shd w:val="clear" w:color="auto" w:fill="FFFFFF"/>
        </w:rPr>
        <w:t>р</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Публікації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положення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результати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висвітлено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шести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публікаціях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w:t>
      </w:r>
      <w:r w:rsidRPr="00437A58">
        <w:rPr>
          <w:rFonts w:ascii="Verdana" w:hAnsi="Verdana"/>
          <w:color w:val="000000"/>
          <w:shd w:val="clear" w:color="auto" w:fill="FFFFFF"/>
        </w:rPr>
        <w:t>`</w:t>
      </w:r>
      <w:r w:rsidRPr="00437A58">
        <w:rPr>
          <w:rFonts w:ascii="Verdana" w:hAnsi="Verdana" w:hint="eastAsia"/>
          <w:color w:val="000000"/>
          <w:shd w:val="clear" w:color="auto" w:fill="FFFFFF"/>
        </w:rPr>
        <w:t>яти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статтях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опублікованих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фахових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наукових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виданнях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виданні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доповідей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міжнародних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всеукраїнських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конференціях</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захист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винесено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твердження</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1. </w:t>
      </w:r>
      <w:r w:rsidRPr="00437A58">
        <w:rPr>
          <w:rFonts w:ascii="Verdana" w:hAnsi="Verdana" w:hint="eastAsia"/>
          <w:color w:val="000000"/>
          <w:shd w:val="clear" w:color="auto" w:fill="FFFFFF"/>
        </w:rPr>
        <w:t>Зважаючи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популярність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кінематографу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серед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аудиторій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різного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віку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наявність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кінематографу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можливість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ознайомлення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світовими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надбаннями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численних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ознак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процвітання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культурної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освіченої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можна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стверджувати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кінематографічний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різновидом</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художнього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виконує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націєтворчу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функцію</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12</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2. </w:t>
      </w:r>
      <w:r w:rsidRPr="00437A58">
        <w:rPr>
          <w:rFonts w:ascii="Verdana" w:hAnsi="Verdana" w:hint="eastAsia"/>
          <w:color w:val="000000"/>
          <w:shd w:val="clear" w:color="auto" w:fill="FFFFFF"/>
        </w:rPr>
        <w:t>Теорія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безперечно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ефективною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час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полягає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доцільності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поділу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оригіналу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перекладачем</w:t>
      </w:r>
      <w:r w:rsidRPr="00437A58">
        <w:rPr>
          <w:rFonts w:ascii="Verdana" w:hAnsi="Verdana"/>
          <w:color w:val="000000"/>
          <w:shd w:val="clear" w:color="auto" w:fill="FFFFFF"/>
        </w:rPr>
        <w:t>/</w:t>
      </w:r>
      <w:r w:rsidRPr="00437A58">
        <w:rPr>
          <w:rFonts w:ascii="Verdana" w:hAnsi="Verdana" w:hint="eastAsia"/>
          <w:color w:val="000000"/>
          <w:shd w:val="clear" w:color="auto" w:fill="FFFFFF"/>
        </w:rPr>
        <w:t>адаптувальником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кластери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слова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словосполучення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w:t>
      </w:r>
      <w:r w:rsidRPr="00437A58">
        <w:rPr>
          <w:rFonts w:ascii="Verdana" w:hAnsi="Verdana"/>
          <w:color w:val="000000"/>
          <w:shd w:val="clear" w:color="auto" w:fill="FFFFFF"/>
        </w:rPr>
        <w:t>.</w:t>
      </w:r>
      <w:r w:rsidRPr="00437A58">
        <w:rPr>
          <w:rFonts w:ascii="Verdana" w:hAnsi="Verdana" w:hint="eastAsia"/>
          <w:color w:val="000000"/>
          <w:shd w:val="clear" w:color="auto" w:fill="FFFFFF"/>
        </w:rPr>
        <w:t>п</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спрощення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процедури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губних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змикань</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3.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кінодубляжі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уможливлене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трьома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типами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синхронності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дотримання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визначальною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умовою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синхронізації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пов’язаний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артикуляційними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рухами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рота</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б</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семантична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діалог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перекладений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цільовою</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означати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відповідний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діалог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оригіналу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синтаксична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маніпуляції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порядком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слів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реченні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кінорепліці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успішності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 xml:space="preserve">4.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ситуативних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тактик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прийомів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націлених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передачу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гумору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кінокомедіях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через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якомога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точніший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ідіолекту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звуконаслідування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графонів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оригіналу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тактик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націлених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скорочення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необхідним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способом</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максимально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природніх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живих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ефективних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українського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кіноглядача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зважаючи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зазвичай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передачею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тонкощів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ідіолект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звуконаслідування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графони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субтитрах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радять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нехтувати</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Обсяг</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структура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розвідка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вступу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трьох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висновків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вступі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обґрунтовано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вибір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новизну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актуальність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значення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інформується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w:t>
      </w:r>
      <w:r w:rsidRPr="00437A58">
        <w:rPr>
          <w:rFonts w:ascii="Verdana" w:hAnsi="Verdana"/>
          <w:color w:val="000000"/>
          <w:shd w:val="clear" w:color="auto" w:fill="FFFFFF"/>
        </w:rPr>
        <w:t>`</w:t>
      </w:r>
      <w:r w:rsidRPr="00437A58">
        <w:rPr>
          <w:rFonts w:ascii="Verdana" w:hAnsi="Verdana" w:hint="eastAsia"/>
          <w:color w:val="000000"/>
          <w:shd w:val="clear" w:color="auto" w:fill="FFFFFF"/>
        </w:rPr>
        <w:t>єкт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предмет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стислий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огляд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сучасного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стану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питань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визначено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завдання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13</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уточнено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деякі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питання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методологічного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характеру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наведено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твердження</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винесені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захист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Окрім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інформацію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w:t>
      </w:r>
      <w:r w:rsidRPr="00437A58">
        <w:rPr>
          <w:rFonts w:ascii="Verdana" w:hAnsi="Verdana"/>
          <w:color w:val="000000"/>
          <w:shd w:val="clear" w:color="auto" w:fill="FFFFFF"/>
        </w:rPr>
        <w:t>`</w:t>
      </w:r>
      <w:r w:rsidRPr="00437A58">
        <w:rPr>
          <w:rFonts w:ascii="Verdana" w:hAnsi="Verdana" w:hint="eastAsia"/>
          <w:color w:val="000000"/>
          <w:shd w:val="clear" w:color="auto" w:fill="FFFFFF"/>
        </w:rPr>
        <w:t>язок</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науковими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програмами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планами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темами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апробацію</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результатів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публікації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Перший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розглянуто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спорідненість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іншими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різновидами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художнього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w:t>
      </w:r>
      <w:r w:rsidRPr="00437A58">
        <w:rPr>
          <w:rFonts w:ascii="Verdana" w:hAnsi="Verdana" w:hint="eastAsia"/>
          <w:color w:val="000000"/>
          <w:shd w:val="clear" w:color="auto" w:fill="FFFFFF"/>
        </w:rPr>
        <w:t>напр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театральний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засади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поняття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наведено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низку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визначень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кінодубляжі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комплексно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власне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визначення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кінодубляжі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Тут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визначено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складнощі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процесу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переваги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вади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порівняно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іншими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видами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розглянуто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узагальнено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доповнено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авторськими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напрацюваннями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американського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вченого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Осипи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особливості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процесу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відтворення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губних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змикань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анімаційного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персонажа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розроблено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доведено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ця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набагато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полегшує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роботу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робить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певний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внесок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обґрунтування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Україні</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Другий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двох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кожен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своєю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чергою</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поділяється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підпункти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кожному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застосовано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наведену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попередньому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базу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зокрема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першому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проаналізовано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попередньо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виконане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автором</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цієї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Duplicity</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hint="eastAsia"/>
          <w:color w:val="000000"/>
          <w:shd w:val="clear" w:color="auto" w:fill="FFFFFF"/>
        </w:rPr>
        <w:t>Подвійна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гра</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Задля</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більшої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практичної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цінності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частини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власне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підпункти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згадано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вище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показано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типи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варто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обов’язково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дотримуватися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вдалого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йшлося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першому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семантична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синтаксична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синхронності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другому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поглибленого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доведення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доцільності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практичного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застосування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кластерів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проаналізовано</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14</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укладання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здійснене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різними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перекладачами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Ковальчук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Калініна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Когут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аналіз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самих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причин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підпункти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аналогічні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підпунктів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першого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Третій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заключний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дисертаційного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двох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Перший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своєю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чергою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w:t>
      </w:r>
      <w:r w:rsidRPr="00437A58">
        <w:rPr>
          <w:rFonts w:ascii="Verdana" w:hAnsi="Verdana"/>
          <w:color w:val="000000"/>
          <w:shd w:val="clear" w:color="auto" w:fill="FFFFFF"/>
        </w:rPr>
        <w:t>`</w:t>
      </w:r>
      <w:r w:rsidRPr="00437A58">
        <w:rPr>
          <w:rFonts w:ascii="Verdana" w:hAnsi="Verdana" w:hint="eastAsia"/>
          <w:color w:val="000000"/>
          <w:shd w:val="clear" w:color="auto" w:fill="FFFFFF"/>
        </w:rPr>
        <w:t>яти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підпунктів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здійснено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спробу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узагальнити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дуже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докладну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розвідку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Беннона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w:t>
      </w:r>
      <w:r w:rsidRPr="00437A58">
        <w:rPr>
          <w:rFonts w:ascii="Verdana" w:hAnsi="Verdana" w:hint="eastAsia"/>
          <w:color w:val="000000"/>
          <w:shd w:val="clear" w:color="auto" w:fill="FFFFFF"/>
        </w:rPr>
        <w:t>ясувати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певну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теоретичну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практичну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базу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явища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напрацьовану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другому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третього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складається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п’яти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підпунктів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системно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програмне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забезпечення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для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лише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широко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використовують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кінофестивалях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один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чинників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Автор</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дисертації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запропонував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деякі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ситуативні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тактики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прийоми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націлені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передачу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гумору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кінокомедіях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де</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присутні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персонажі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різних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причин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незв</w:t>
      </w:r>
      <w:r w:rsidRPr="00437A58">
        <w:rPr>
          <w:rFonts w:ascii="Verdana" w:hAnsi="Verdana"/>
          <w:color w:val="000000"/>
          <w:shd w:val="clear" w:color="auto" w:fill="FFFFFF"/>
        </w:rPr>
        <w:t>`</w:t>
      </w:r>
      <w:r w:rsidRPr="00437A58">
        <w:rPr>
          <w:rFonts w:ascii="Verdana" w:hAnsi="Verdana" w:hint="eastAsia"/>
          <w:color w:val="000000"/>
          <w:shd w:val="clear" w:color="auto" w:fill="FFFFFF"/>
        </w:rPr>
        <w:t>язно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розмовляють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наприклад</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вставка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ідіолекту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персонажа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пауз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хезитації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іноземця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погано</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розмовляє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ведеться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Тут</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окремий</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нелегкий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випадок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неприродних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штучних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звуконаслідувань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субтитруванні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фільмів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графонів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цьому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пункті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певних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прикладах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обґрунтовується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необхідність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дотримання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розмовного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стилю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оскільки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основна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мета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якісного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українською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умовах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навмисної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маргіналізації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нашої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урізноманітнити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розмовний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стиль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заохотити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людей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вживання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її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повсякденному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житті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Тут</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також</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розповідається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багатьох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кінофестивалях</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субтитрувальникові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доводиться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щоб</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стандартні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два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рядки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умістилися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дві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показано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найефективніше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це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робити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практиці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Наостанок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оскільки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багатьох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кінофестивалях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схема</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роботи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субтитрувальника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передбачає</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субтитрів</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оригіналу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цьому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обґрунтовується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необхідність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субтитрувальника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відміну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від</w:t>
      </w:r>
    </w:p>
    <w:p w:rsidR="00437A58" w:rsidRPr="00437A58" w:rsidRDefault="00437A58" w:rsidP="00437A58">
      <w:pPr>
        <w:rPr>
          <w:rFonts w:ascii="Verdana" w:hAnsi="Verdana"/>
          <w:color w:val="000000"/>
          <w:shd w:val="clear" w:color="auto" w:fill="FFFFFF"/>
        </w:rPr>
      </w:pPr>
      <w:r w:rsidRPr="00437A58">
        <w:rPr>
          <w:rFonts w:ascii="Verdana" w:hAnsi="Verdana"/>
          <w:color w:val="000000"/>
          <w:shd w:val="clear" w:color="auto" w:fill="FFFFFF"/>
        </w:rPr>
        <w:t>15</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адаптувальника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реплік</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дубляжі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якомога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частіше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прислухатися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мови</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оригіналу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вишукувати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будь</w:t>
      </w:r>
      <w:r w:rsidRPr="00437A58">
        <w:rPr>
          <w:rFonts w:ascii="Verdana" w:hAnsi="Verdana"/>
          <w:color w:val="000000"/>
          <w:shd w:val="clear" w:color="auto" w:fill="FFFFFF"/>
        </w:rPr>
        <w:t>-</w:t>
      </w:r>
      <w:r w:rsidRPr="00437A58">
        <w:rPr>
          <w:rFonts w:ascii="Verdana" w:hAnsi="Verdana" w:hint="eastAsia"/>
          <w:color w:val="000000"/>
          <w:shd w:val="clear" w:color="auto" w:fill="FFFFFF"/>
        </w:rPr>
        <w:t>яких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мовних</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подібностей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мовою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перекладу</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дуже</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часто</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така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фонетична</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синхронність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виявиться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й</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семантичною</w:t>
      </w:r>
      <w:r w:rsidRPr="00437A58">
        <w:rPr>
          <w:rFonts w:ascii="Verdana" w:hAnsi="Verdana"/>
          <w:color w:val="000000"/>
          <w:shd w:val="clear" w:color="auto" w:fill="FFFFFF"/>
        </w:rPr>
        <w:t>.</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Кожен</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розділ</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закінчується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висновками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Загальні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висновки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підводять</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підсумки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дослідження</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і</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окреслюють</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перспективи</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подальшої</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зацікавленості</w:t>
      </w:r>
    </w:p>
    <w:p w:rsidR="00437A58" w:rsidRPr="00437A58" w:rsidRDefault="00437A58" w:rsidP="00437A58">
      <w:pPr>
        <w:rPr>
          <w:rFonts w:ascii="Verdana" w:hAnsi="Verdana"/>
          <w:color w:val="000000"/>
          <w:shd w:val="clear" w:color="auto" w:fill="FFFFFF"/>
        </w:rPr>
      </w:pPr>
      <w:r w:rsidRPr="00437A58">
        <w:rPr>
          <w:rFonts w:ascii="Verdana" w:hAnsi="Verdana" w:hint="eastAsia"/>
          <w:color w:val="000000"/>
          <w:shd w:val="clear" w:color="auto" w:fill="FFFFFF"/>
        </w:rPr>
        <w:t>перекладацькою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проблемою</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кіноперекладу</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широким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колом</w:t>
      </w:r>
      <w:r w:rsidRPr="00437A58">
        <w:rPr>
          <w:rFonts w:ascii="Verdana" w:hAnsi="Verdana"/>
          <w:color w:val="000000"/>
          <w:shd w:val="clear" w:color="auto" w:fill="FFFFFF"/>
        </w:rPr>
        <w:t xml:space="preserve"> </w:t>
      </w:r>
      <w:r w:rsidRPr="00437A58">
        <w:rPr>
          <w:rFonts w:ascii="Verdana" w:hAnsi="Verdana" w:hint="eastAsia"/>
          <w:color w:val="000000"/>
          <w:shd w:val="clear" w:color="auto" w:fill="FFFFFF"/>
        </w:rPr>
        <w:t>українських</w:t>
      </w:r>
    </w:p>
    <w:p w:rsidR="00C306AD" w:rsidRDefault="00437A58" w:rsidP="00437A58">
      <w:pPr>
        <w:rPr>
          <w:rFonts w:ascii="Verdana" w:hAnsi="Verdana"/>
          <w:color w:val="000000"/>
          <w:shd w:val="clear" w:color="auto" w:fill="FFFFFF"/>
          <w:lang w:val="en-US"/>
        </w:rPr>
      </w:pPr>
      <w:r w:rsidRPr="00437A58">
        <w:rPr>
          <w:rFonts w:ascii="Verdana" w:hAnsi="Verdana" w:hint="eastAsia"/>
          <w:color w:val="000000"/>
          <w:shd w:val="clear" w:color="auto" w:fill="FFFFFF"/>
        </w:rPr>
        <w:t>науковців</w:t>
      </w:r>
      <w:r w:rsidRPr="00437A58">
        <w:rPr>
          <w:rFonts w:ascii="Verdana" w:hAnsi="Verdana"/>
          <w:color w:val="000000"/>
          <w:shd w:val="clear" w:color="auto" w:fill="FFFFFF"/>
        </w:rPr>
        <w:t>.</w:t>
      </w:r>
    </w:p>
    <w:p w:rsidR="00437A58" w:rsidRDefault="00437A58" w:rsidP="00437A58">
      <w:pPr>
        <w:rPr>
          <w:rFonts w:ascii="Verdana" w:hAnsi="Verdana"/>
          <w:color w:val="000000"/>
          <w:shd w:val="clear" w:color="auto" w:fill="FFFFFF"/>
          <w:lang w:val="en-US"/>
        </w:rPr>
      </w:pPr>
    </w:p>
    <w:p w:rsidR="00437A58" w:rsidRDefault="00437A58" w:rsidP="00437A58">
      <w:pPr>
        <w:rPr>
          <w:rFonts w:ascii="Verdana" w:hAnsi="Verdana"/>
          <w:color w:val="000000"/>
          <w:shd w:val="clear" w:color="auto" w:fill="FFFFFF"/>
          <w:lang w:val="en-US"/>
        </w:rPr>
      </w:pPr>
    </w:p>
    <w:p w:rsidR="00437A58" w:rsidRDefault="00437A58" w:rsidP="00437A58">
      <w:pPr>
        <w:rPr>
          <w:rFonts w:ascii="Verdana" w:hAnsi="Verdana"/>
          <w:color w:val="000000"/>
          <w:shd w:val="clear" w:color="auto" w:fill="FFFFFF"/>
          <w:lang w:val="en-US"/>
        </w:rPr>
      </w:pPr>
    </w:p>
    <w:p w:rsidR="00437A58" w:rsidRPr="00437A58" w:rsidRDefault="00437A58" w:rsidP="00437A58">
      <w:pPr>
        <w:rPr>
          <w:lang w:val="en-US"/>
        </w:rPr>
      </w:pPr>
      <w:r w:rsidRPr="00437A58">
        <w:rPr>
          <w:rFonts w:hint="eastAsia"/>
          <w:lang w:val="en-US"/>
        </w:rPr>
        <w:t>ЗАГАЛЬНІ</w:t>
      </w:r>
      <w:r w:rsidRPr="00437A58">
        <w:rPr>
          <w:lang w:val="en-US"/>
        </w:rPr>
        <w:t></w:t>
      </w:r>
      <w:r w:rsidRPr="00437A58">
        <w:rPr>
          <w:rFonts w:hint="eastAsia"/>
          <w:lang w:val="en-US"/>
        </w:rPr>
        <w:t>ВИСНОВКИ</w:t>
      </w:r>
    </w:p>
    <w:p w:rsidR="00437A58" w:rsidRPr="00437A58" w:rsidRDefault="00437A58" w:rsidP="00437A58">
      <w:pPr>
        <w:rPr>
          <w:lang w:val="en-US"/>
        </w:rPr>
      </w:pPr>
      <w:r w:rsidRPr="00437A58">
        <w:rPr>
          <w:lang w:val="en-US"/>
        </w:rPr>
        <w:t></w:t>
      </w:r>
      <w:r w:rsidRPr="00437A58">
        <w:rPr>
          <w:lang w:val="en-US"/>
        </w:rPr>
        <w:t></w:t>
      </w:r>
      <w:r w:rsidRPr="00437A58">
        <w:rPr>
          <w:lang w:val="en-US"/>
        </w:rPr>
        <w:t></w:t>
      </w:r>
      <w:r w:rsidRPr="00437A58">
        <w:rPr>
          <w:rFonts w:hint="eastAsia"/>
          <w:lang w:val="en-US"/>
        </w:rPr>
        <w:t>Ймовірно</w:t>
      </w:r>
      <w:r w:rsidRPr="00437A58">
        <w:rPr>
          <w:lang w:val="en-US"/>
        </w:rPr>
        <w:t></w:t>
      </w:r>
      <w:r w:rsidRPr="00437A58">
        <w:rPr>
          <w:lang w:val="en-US"/>
        </w:rPr>
        <w:t></w:t>
      </w:r>
      <w:r w:rsidRPr="00437A58">
        <w:rPr>
          <w:rFonts w:hint="eastAsia"/>
          <w:lang w:val="en-US"/>
        </w:rPr>
        <w:t>кінопереклад</w:t>
      </w:r>
      <w:r w:rsidRPr="00437A58">
        <w:rPr>
          <w:lang w:val="en-US"/>
        </w:rPr>
        <w:t></w:t>
      </w:r>
      <w:r w:rsidRPr="00437A58">
        <w:rPr>
          <w:rFonts w:hint="eastAsia"/>
          <w:lang w:val="en-US"/>
        </w:rPr>
        <w:t>узагалі</w:t>
      </w:r>
      <w:r w:rsidRPr="00437A58">
        <w:rPr>
          <w:lang w:val="en-US"/>
        </w:rPr>
        <w:t></w:t>
      </w:r>
      <w:r w:rsidRPr="00437A58">
        <w:rPr>
          <w:rFonts w:hint="eastAsia"/>
          <w:lang w:val="en-US"/>
        </w:rPr>
        <w:t>не</w:t>
      </w:r>
      <w:r w:rsidRPr="00437A58">
        <w:rPr>
          <w:lang w:val="en-US"/>
        </w:rPr>
        <w:t></w:t>
      </w:r>
      <w:r w:rsidRPr="00437A58">
        <w:rPr>
          <w:rFonts w:hint="eastAsia"/>
          <w:lang w:val="en-US"/>
        </w:rPr>
        <w:t>мав</w:t>
      </w:r>
      <w:r w:rsidRPr="00437A58">
        <w:rPr>
          <w:lang w:val="en-US"/>
        </w:rPr>
        <w:t></w:t>
      </w:r>
      <w:r w:rsidRPr="00437A58">
        <w:rPr>
          <w:rFonts w:hint="eastAsia"/>
          <w:lang w:val="en-US"/>
        </w:rPr>
        <w:t>би</w:t>
      </w:r>
      <w:r w:rsidRPr="00437A58">
        <w:rPr>
          <w:lang w:val="en-US"/>
        </w:rPr>
        <w:t></w:t>
      </w:r>
      <w:r w:rsidRPr="00437A58">
        <w:rPr>
          <w:rFonts w:hint="eastAsia"/>
          <w:lang w:val="en-US"/>
        </w:rPr>
        <w:t>теоретичних</w:t>
      </w:r>
      <w:r w:rsidRPr="00437A58">
        <w:rPr>
          <w:lang w:val="en-US"/>
        </w:rPr>
        <w:t></w:t>
      </w:r>
      <w:r w:rsidRPr="00437A58">
        <w:rPr>
          <w:rFonts w:hint="eastAsia"/>
          <w:lang w:val="en-US"/>
        </w:rPr>
        <w:t>передумов</w:t>
      </w:r>
      <w:r w:rsidRPr="00437A58">
        <w:rPr>
          <w:lang w:val="en-US"/>
        </w:rPr>
        <w:t></w:t>
      </w:r>
      <w:r w:rsidRPr="00437A58">
        <w:rPr>
          <w:rFonts w:hint="eastAsia"/>
          <w:lang w:val="en-US"/>
        </w:rPr>
        <w:t>для</w:t>
      </w:r>
    </w:p>
    <w:p w:rsidR="00437A58" w:rsidRPr="00437A58" w:rsidRDefault="00437A58" w:rsidP="00437A58">
      <w:pPr>
        <w:rPr>
          <w:lang w:val="en-US"/>
        </w:rPr>
      </w:pPr>
      <w:r w:rsidRPr="00437A58">
        <w:rPr>
          <w:rFonts w:hint="eastAsia"/>
          <w:lang w:val="en-US"/>
        </w:rPr>
        <w:t>свого</w:t>
      </w:r>
      <w:r w:rsidRPr="00437A58">
        <w:rPr>
          <w:lang w:val="en-US"/>
        </w:rPr>
        <w:t></w:t>
      </w:r>
      <w:r w:rsidRPr="00437A58">
        <w:rPr>
          <w:rFonts w:hint="eastAsia"/>
          <w:lang w:val="en-US"/>
        </w:rPr>
        <w:t>існування</w:t>
      </w:r>
      <w:r w:rsidRPr="00437A58">
        <w:rPr>
          <w:lang w:val="en-US"/>
        </w:rPr>
        <w:t></w:t>
      </w:r>
      <w:r w:rsidRPr="00437A58">
        <w:rPr>
          <w:rFonts w:hint="eastAsia"/>
          <w:lang w:val="en-US"/>
        </w:rPr>
        <w:t>без</w:t>
      </w:r>
      <w:r w:rsidRPr="00437A58">
        <w:rPr>
          <w:lang w:val="en-US"/>
        </w:rPr>
        <w:t></w:t>
      </w:r>
      <w:r w:rsidRPr="00437A58">
        <w:rPr>
          <w:rFonts w:hint="eastAsia"/>
          <w:lang w:val="en-US"/>
        </w:rPr>
        <w:t>ключових</w:t>
      </w:r>
      <w:r w:rsidRPr="00437A58">
        <w:rPr>
          <w:lang w:val="en-US"/>
        </w:rPr>
        <w:t></w:t>
      </w:r>
      <w:r w:rsidRPr="00437A58">
        <w:rPr>
          <w:rFonts w:hint="eastAsia"/>
          <w:lang w:val="en-US"/>
        </w:rPr>
        <w:t>категорій</w:t>
      </w:r>
      <w:r w:rsidRPr="00437A58">
        <w:rPr>
          <w:lang w:val="en-US"/>
        </w:rPr>
        <w:t></w:t>
      </w:r>
      <w:r w:rsidRPr="00437A58">
        <w:rPr>
          <w:lang w:val="en-US"/>
        </w:rPr>
        <w:t></w:t>
      </w:r>
      <w:r w:rsidRPr="00437A58">
        <w:rPr>
          <w:rFonts w:hint="eastAsia"/>
          <w:lang w:val="en-US"/>
        </w:rPr>
        <w:t>які</w:t>
      </w:r>
      <w:r w:rsidRPr="00437A58">
        <w:rPr>
          <w:lang w:val="en-US"/>
        </w:rPr>
        <w:t></w:t>
      </w:r>
      <w:r w:rsidRPr="00437A58">
        <w:rPr>
          <w:rFonts w:hint="eastAsia"/>
          <w:lang w:val="en-US"/>
        </w:rPr>
        <w:t>пов</w:t>
      </w:r>
      <w:r w:rsidRPr="00437A58">
        <w:rPr>
          <w:lang w:val="en-US"/>
        </w:rPr>
        <w:t></w:t>
      </w:r>
      <w:r w:rsidRPr="00437A58">
        <w:rPr>
          <w:rFonts w:hint="eastAsia"/>
          <w:lang w:val="en-US"/>
        </w:rPr>
        <w:t>язують</w:t>
      </w:r>
      <w:r w:rsidRPr="00437A58">
        <w:rPr>
          <w:lang w:val="en-US"/>
        </w:rPr>
        <w:t></w:t>
      </w:r>
      <w:r w:rsidRPr="00437A58">
        <w:rPr>
          <w:rFonts w:hint="eastAsia"/>
          <w:lang w:val="en-US"/>
        </w:rPr>
        <w:t>текстуальну</w:t>
      </w:r>
      <w:r w:rsidRPr="00437A58">
        <w:rPr>
          <w:lang w:val="en-US"/>
        </w:rPr>
        <w:t></w:t>
      </w:r>
      <w:r w:rsidRPr="00437A58">
        <w:rPr>
          <w:rFonts w:hint="eastAsia"/>
          <w:lang w:val="en-US"/>
        </w:rPr>
        <w:t>та</w:t>
      </w:r>
    </w:p>
    <w:p w:rsidR="00437A58" w:rsidRPr="00437A58" w:rsidRDefault="00437A58" w:rsidP="00437A58">
      <w:pPr>
        <w:rPr>
          <w:lang w:val="en-US"/>
        </w:rPr>
      </w:pPr>
      <w:r w:rsidRPr="00437A58">
        <w:rPr>
          <w:rFonts w:hint="eastAsia"/>
          <w:lang w:val="en-US"/>
        </w:rPr>
        <w:t>візуальну</w:t>
      </w:r>
      <w:r w:rsidRPr="00437A58">
        <w:rPr>
          <w:lang w:val="en-US"/>
        </w:rPr>
        <w:t></w:t>
      </w:r>
      <w:r w:rsidRPr="00437A58">
        <w:rPr>
          <w:rFonts w:hint="eastAsia"/>
          <w:lang w:val="en-US"/>
        </w:rPr>
        <w:t>складові</w:t>
      </w:r>
      <w:r w:rsidRPr="00437A58">
        <w:rPr>
          <w:lang w:val="en-US"/>
        </w:rPr>
        <w:t></w:t>
      </w:r>
      <w:r w:rsidRPr="00437A58">
        <w:rPr>
          <w:rFonts w:hint="eastAsia"/>
          <w:lang w:val="en-US"/>
        </w:rPr>
        <w:t>кінофільму</w:t>
      </w:r>
      <w:r w:rsidRPr="00437A58">
        <w:rPr>
          <w:lang w:val="en-US"/>
        </w:rPr>
        <w:t></w:t>
      </w:r>
      <w:r w:rsidRPr="00437A58">
        <w:rPr>
          <w:rFonts w:hint="eastAsia"/>
          <w:lang w:val="en-US"/>
        </w:rPr>
        <w:t>–</w:t>
      </w:r>
      <w:r w:rsidRPr="00437A58">
        <w:rPr>
          <w:lang w:val="en-US"/>
        </w:rPr>
        <w:t></w:t>
      </w:r>
      <w:r w:rsidRPr="00437A58">
        <w:rPr>
          <w:rFonts w:hint="eastAsia"/>
          <w:lang w:val="en-US"/>
        </w:rPr>
        <w:t>а</w:t>
      </w:r>
      <w:r w:rsidRPr="00437A58">
        <w:rPr>
          <w:lang w:val="en-US"/>
        </w:rPr>
        <w:t></w:t>
      </w:r>
      <w:r w:rsidRPr="00437A58">
        <w:rPr>
          <w:rFonts w:hint="eastAsia"/>
          <w:lang w:val="en-US"/>
        </w:rPr>
        <w:t>це</w:t>
      </w:r>
      <w:r w:rsidRPr="00437A58">
        <w:rPr>
          <w:lang w:val="en-US"/>
        </w:rPr>
        <w:t></w:t>
      </w:r>
      <w:r w:rsidRPr="00437A58">
        <w:rPr>
          <w:lang w:val="en-US"/>
        </w:rPr>
        <w:t></w:t>
      </w:r>
      <w:r w:rsidRPr="00437A58">
        <w:rPr>
          <w:rFonts w:hint="eastAsia"/>
          <w:lang w:val="en-US"/>
        </w:rPr>
        <w:t>кінотекст</w:t>
      </w:r>
      <w:r w:rsidRPr="00437A58">
        <w:rPr>
          <w:lang w:val="en-US"/>
        </w:rPr>
        <w:t></w:t>
      </w:r>
      <w:r w:rsidRPr="00437A58">
        <w:rPr>
          <w:lang w:val="en-US"/>
        </w:rPr>
        <w:t></w:t>
      </w:r>
      <w:r w:rsidRPr="00437A58">
        <w:rPr>
          <w:lang w:val="en-US"/>
        </w:rPr>
        <w:t></w:t>
      </w:r>
      <w:r w:rsidRPr="00437A58">
        <w:rPr>
          <w:rFonts w:hint="eastAsia"/>
          <w:lang w:val="en-US"/>
        </w:rPr>
        <w:t>Ю</w:t>
      </w:r>
      <w:r w:rsidRPr="00437A58">
        <w:rPr>
          <w:lang w:val="en-US"/>
        </w:rPr>
        <w:t></w:t>
      </w:r>
      <w:r w:rsidRPr="00437A58">
        <w:rPr>
          <w:rFonts w:hint="eastAsia"/>
          <w:lang w:val="en-US"/>
        </w:rPr>
        <w:t>М</w:t>
      </w:r>
      <w:r w:rsidRPr="00437A58">
        <w:rPr>
          <w:lang w:val="en-US"/>
        </w:rPr>
        <w:t></w:t>
      </w:r>
      <w:r w:rsidRPr="00437A58">
        <w:rPr>
          <w:lang w:val="en-US"/>
        </w:rPr>
        <w:t></w:t>
      </w:r>
      <w:r w:rsidRPr="00437A58">
        <w:rPr>
          <w:rFonts w:hint="eastAsia"/>
          <w:lang w:val="en-US"/>
        </w:rPr>
        <w:t>Усов</w:t>
      </w:r>
      <w:r w:rsidRPr="00437A58">
        <w:rPr>
          <w:lang w:val="en-US"/>
        </w:rPr>
        <w:t></w:t>
      </w:r>
      <w:r w:rsidRPr="00437A58">
        <w:rPr>
          <w:lang w:val="en-US"/>
        </w:rPr>
        <w:t></w:t>
      </w:r>
      <w:r w:rsidRPr="00437A58">
        <w:rPr>
          <w:rFonts w:hint="eastAsia"/>
          <w:lang w:val="en-US"/>
        </w:rPr>
        <w:t>Ю</w:t>
      </w:r>
      <w:r w:rsidRPr="00437A58">
        <w:rPr>
          <w:lang w:val="en-US"/>
        </w:rPr>
        <w:t></w:t>
      </w:r>
      <w:r w:rsidRPr="00437A58">
        <w:rPr>
          <w:rFonts w:hint="eastAsia"/>
          <w:lang w:val="en-US"/>
        </w:rPr>
        <w:t>Г</w:t>
      </w:r>
      <w:r w:rsidRPr="00437A58">
        <w:rPr>
          <w:lang w:val="en-US"/>
        </w:rPr>
        <w:t></w:t>
      </w:r>
      <w:r w:rsidRPr="00437A58">
        <w:rPr>
          <w:lang w:val="en-US"/>
        </w:rPr>
        <w:t></w:t>
      </w:r>
      <w:r w:rsidRPr="00437A58">
        <w:rPr>
          <w:rFonts w:hint="eastAsia"/>
          <w:lang w:val="en-US"/>
        </w:rPr>
        <w:t>Ців</w:t>
      </w:r>
      <w:r w:rsidRPr="00437A58">
        <w:rPr>
          <w:lang w:val="en-US"/>
        </w:rPr>
        <w:t></w:t>
      </w:r>
      <w:r w:rsidRPr="00437A58">
        <w:rPr>
          <w:rFonts w:hint="eastAsia"/>
          <w:lang w:val="en-US"/>
        </w:rPr>
        <w:t>ян</w:t>
      </w:r>
      <w:r w:rsidRPr="00437A58">
        <w:rPr>
          <w:lang w:val="en-US"/>
        </w:rPr>
        <w:t></w:t>
      </w:r>
    </w:p>
    <w:p w:rsidR="00437A58" w:rsidRPr="00437A58" w:rsidRDefault="00437A58" w:rsidP="00437A58">
      <w:pPr>
        <w:rPr>
          <w:lang w:val="en-US"/>
        </w:rPr>
      </w:pPr>
      <w:r w:rsidRPr="00437A58">
        <w:rPr>
          <w:rFonts w:hint="eastAsia"/>
          <w:lang w:val="en-US"/>
        </w:rPr>
        <w:t>М</w:t>
      </w:r>
      <w:r w:rsidRPr="00437A58">
        <w:rPr>
          <w:lang w:val="en-US"/>
        </w:rPr>
        <w:t></w:t>
      </w:r>
      <w:r w:rsidRPr="00437A58">
        <w:rPr>
          <w:rFonts w:hint="eastAsia"/>
          <w:lang w:val="en-US"/>
        </w:rPr>
        <w:t>А</w:t>
      </w:r>
      <w:r w:rsidRPr="00437A58">
        <w:rPr>
          <w:lang w:val="en-US"/>
        </w:rPr>
        <w:t></w:t>
      </w:r>
      <w:r w:rsidRPr="00437A58">
        <w:rPr>
          <w:lang w:val="en-US"/>
        </w:rPr>
        <w:t></w:t>
      </w:r>
      <w:r w:rsidRPr="00437A58">
        <w:rPr>
          <w:rFonts w:hint="eastAsia"/>
          <w:lang w:val="en-US"/>
        </w:rPr>
        <w:t>Єфремова</w:t>
      </w:r>
      <w:r w:rsidRPr="00437A58">
        <w:rPr>
          <w:lang w:val="en-US"/>
        </w:rPr>
        <w:t></w:t>
      </w:r>
      <w:r w:rsidRPr="00437A58">
        <w:rPr>
          <w:lang w:val="en-US"/>
        </w:rPr>
        <w:t></w:t>
      </w:r>
      <w:r w:rsidRPr="00437A58">
        <w:rPr>
          <w:rFonts w:hint="eastAsia"/>
          <w:lang w:val="en-US"/>
        </w:rPr>
        <w:t>І</w:t>
      </w:r>
      <w:r w:rsidRPr="00437A58">
        <w:rPr>
          <w:lang w:val="en-US"/>
        </w:rPr>
        <w:t></w:t>
      </w:r>
      <w:r w:rsidRPr="00437A58">
        <w:rPr>
          <w:rFonts w:hint="eastAsia"/>
          <w:lang w:val="en-US"/>
        </w:rPr>
        <w:t>П</w:t>
      </w:r>
      <w:r w:rsidRPr="00437A58">
        <w:rPr>
          <w:lang w:val="en-US"/>
        </w:rPr>
        <w:t></w:t>
      </w:r>
      <w:r w:rsidRPr="00437A58">
        <w:rPr>
          <w:lang w:val="en-US"/>
        </w:rPr>
        <w:t></w:t>
      </w:r>
      <w:r w:rsidRPr="00437A58">
        <w:rPr>
          <w:rFonts w:hint="eastAsia"/>
          <w:lang w:val="en-US"/>
        </w:rPr>
        <w:t>Муха</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знак</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знаки</w:t>
      </w:r>
      <w:r w:rsidRPr="00437A58">
        <w:rPr>
          <w:lang w:val="en-US"/>
        </w:rPr>
        <w:t></w:t>
      </w:r>
      <w:r w:rsidRPr="00437A58">
        <w:rPr>
          <w:rFonts w:hint="eastAsia"/>
          <w:lang w:val="en-US"/>
        </w:rPr>
        <w:t>ікони</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знаки</w:t>
      </w:r>
      <w:r w:rsidRPr="00437A58">
        <w:rPr>
          <w:lang w:val="en-US"/>
        </w:rPr>
        <w:t></w:t>
      </w:r>
      <w:r w:rsidRPr="00437A58">
        <w:rPr>
          <w:rFonts w:hint="eastAsia"/>
          <w:lang w:val="en-US"/>
        </w:rPr>
        <w:t>індекси</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знакисимволи</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Ч</w:t>
      </w:r>
      <w:r w:rsidRPr="00437A58">
        <w:rPr>
          <w:lang w:val="en-US"/>
        </w:rPr>
        <w:t></w:t>
      </w:r>
      <w:r w:rsidRPr="00437A58">
        <w:rPr>
          <w:lang w:val="en-US"/>
        </w:rPr>
        <w:t></w:t>
      </w:r>
      <w:r w:rsidRPr="00437A58">
        <w:rPr>
          <w:rFonts w:hint="eastAsia"/>
          <w:lang w:val="en-US"/>
        </w:rPr>
        <w:t>Пірс</w:t>
      </w:r>
      <w:r w:rsidRPr="00437A58">
        <w:rPr>
          <w:lang w:val="en-US"/>
        </w:rPr>
        <w:t></w:t>
      </w:r>
      <w:r w:rsidRPr="00437A58">
        <w:rPr>
          <w:lang w:val="en-US"/>
        </w:rPr>
        <w:t></w:t>
      </w:r>
      <w:r w:rsidRPr="00437A58">
        <w:rPr>
          <w:rFonts w:hint="eastAsia"/>
          <w:lang w:val="en-US"/>
        </w:rPr>
        <w:t>Ю</w:t>
      </w:r>
      <w:r w:rsidRPr="00437A58">
        <w:rPr>
          <w:lang w:val="en-US"/>
        </w:rPr>
        <w:t></w:t>
      </w:r>
      <w:r w:rsidRPr="00437A58">
        <w:rPr>
          <w:rFonts w:hint="eastAsia"/>
          <w:lang w:val="en-US"/>
        </w:rPr>
        <w:t>М</w:t>
      </w:r>
      <w:r w:rsidRPr="00437A58">
        <w:rPr>
          <w:lang w:val="en-US"/>
        </w:rPr>
        <w:t></w:t>
      </w:r>
      <w:r w:rsidRPr="00437A58">
        <w:rPr>
          <w:lang w:val="en-US"/>
        </w:rPr>
        <w:t></w:t>
      </w:r>
      <w:r w:rsidRPr="00437A58">
        <w:rPr>
          <w:rFonts w:hint="eastAsia"/>
          <w:lang w:val="en-US"/>
        </w:rPr>
        <w:t>Лотман</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кінокод</w:t>
      </w:r>
      <w:r w:rsidRPr="00437A58">
        <w:rPr>
          <w:lang w:val="en-US"/>
        </w:rPr>
        <w:t></w:t>
      </w:r>
      <w:r w:rsidRPr="00437A58">
        <w:rPr>
          <w:lang w:val="en-US"/>
        </w:rPr>
        <w:t></w:t>
      </w:r>
      <w:r w:rsidRPr="00437A58">
        <w:rPr>
          <w:lang w:val="en-US"/>
        </w:rPr>
        <w:t></w:t>
      </w:r>
      <w:r w:rsidRPr="00437A58">
        <w:rPr>
          <w:rFonts w:hint="eastAsia"/>
          <w:lang w:val="en-US"/>
        </w:rPr>
        <w:t>М</w:t>
      </w:r>
      <w:r w:rsidRPr="00437A58">
        <w:rPr>
          <w:lang w:val="en-US"/>
        </w:rPr>
        <w:t></w:t>
      </w:r>
      <w:r w:rsidRPr="00437A58">
        <w:rPr>
          <w:rFonts w:hint="eastAsia"/>
          <w:lang w:val="en-US"/>
        </w:rPr>
        <w:t>А</w:t>
      </w:r>
      <w:r w:rsidRPr="00437A58">
        <w:rPr>
          <w:lang w:val="en-US"/>
        </w:rPr>
        <w:t></w:t>
      </w:r>
      <w:r w:rsidRPr="00437A58">
        <w:rPr>
          <w:lang w:val="en-US"/>
        </w:rPr>
        <w:t></w:t>
      </w:r>
      <w:r w:rsidRPr="00437A58">
        <w:rPr>
          <w:rFonts w:hint="eastAsia"/>
          <w:lang w:val="en-US"/>
        </w:rPr>
        <w:t>Єфремова</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креолізований</w:t>
      </w:r>
    </w:p>
    <w:p w:rsidR="00437A58" w:rsidRPr="00437A58" w:rsidRDefault="00437A58" w:rsidP="00437A58">
      <w:pPr>
        <w:rPr>
          <w:lang w:val="en-US"/>
        </w:rPr>
      </w:pPr>
      <w:r w:rsidRPr="00437A58">
        <w:rPr>
          <w:rFonts w:hint="eastAsia"/>
          <w:lang w:val="en-US"/>
        </w:rPr>
        <w:t>текст</w:t>
      </w:r>
      <w:r w:rsidRPr="00437A58">
        <w:rPr>
          <w:lang w:val="en-US"/>
        </w:rPr>
        <w:t></w:t>
      </w:r>
      <w:r w:rsidRPr="00437A58">
        <w:rPr>
          <w:lang w:val="en-US"/>
        </w:rPr>
        <w:t></w:t>
      </w:r>
      <w:r w:rsidRPr="00437A58">
        <w:rPr>
          <w:lang w:val="en-US"/>
        </w:rPr>
        <w:t></w:t>
      </w:r>
      <w:r w:rsidRPr="00437A58">
        <w:rPr>
          <w:rFonts w:hint="eastAsia"/>
          <w:lang w:val="en-US"/>
        </w:rPr>
        <w:t>Ю</w:t>
      </w:r>
      <w:r w:rsidRPr="00437A58">
        <w:rPr>
          <w:lang w:val="en-US"/>
        </w:rPr>
        <w:t></w:t>
      </w:r>
      <w:r w:rsidRPr="00437A58">
        <w:rPr>
          <w:rFonts w:hint="eastAsia"/>
          <w:lang w:val="en-US"/>
        </w:rPr>
        <w:t>О</w:t>
      </w:r>
      <w:r w:rsidRPr="00437A58">
        <w:rPr>
          <w:lang w:val="en-US"/>
        </w:rPr>
        <w:t></w:t>
      </w:r>
      <w:r w:rsidRPr="00437A58">
        <w:rPr>
          <w:lang w:val="en-US"/>
        </w:rPr>
        <w:t></w:t>
      </w:r>
      <w:r w:rsidRPr="00437A58">
        <w:rPr>
          <w:rFonts w:hint="eastAsia"/>
          <w:lang w:val="en-US"/>
        </w:rPr>
        <w:t>Сорокін</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кінодіалог</w:t>
      </w:r>
      <w:r w:rsidRPr="00437A58">
        <w:rPr>
          <w:lang w:val="en-US"/>
        </w:rPr>
        <w:t></w:t>
      </w:r>
      <w:r w:rsidRPr="00437A58">
        <w:rPr>
          <w:lang w:val="en-US"/>
        </w:rPr>
        <w:t></w:t>
      </w:r>
      <w:r w:rsidRPr="00437A58">
        <w:rPr>
          <w:lang w:val="en-US"/>
        </w:rPr>
        <w:t></w:t>
      </w:r>
      <w:r w:rsidRPr="00437A58">
        <w:rPr>
          <w:rFonts w:hint="eastAsia"/>
          <w:lang w:val="en-US"/>
        </w:rPr>
        <w:t>В</w:t>
      </w:r>
      <w:r w:rsidRPr="00437A58">
        <w:rPr>
          <w:lang w:val="en-US"/>
        </w:rPr>
        <w:t></w:t>
      </w:r>
      <w:r w:rsidRPr="00437A58">
        <w:rPr>
          <w:rFonts w:hint="eastAsia"/>
          <w:lang w:val="en-US"/>
        </w:rPr>
        <w:t>Є</w:t>
      </w:r>
      <w:r w:rsidRPr="00437A58">
        <w:rPr>
          <w:lang w:val="en-US"/>
        </w:rPr>
        <w:t></w:t>
      </w:r>
      <w:r w:rsidRPr="00437A58">
        <w:rPr>
          <w:lang w:val="en-US"/>
        </w:rPr>
        <w:t></w:t>
      </w:r>
      <w:r w:rsidRPr="00437A58">
        <w:rPr>
          <w:rFonts w:hint="eastAsia"/>
          <w:lang w:val="en-US"/>
        </w:rPr>
        <w:t>Горшкова</w:t>
      </w:r>
      <w:r w:rsidRPr="00437A58">
        <w:rPr>
          <w:lang w:val="en-US"/>
        </w:rPr>
        <w:t></w:t>
      </w:r>
      <w:r w:rsidRPr="00437A58">
        <w:rPr>
          <w:lang w:val="en-US"/>
        </w:rPr>
        <w:t></w:t>
      </w:r>
      <w:r w:rsidRPr="00437A58">
        <w:rPr>
          <w:rFonts w:hint="eastAsia"/>
          <w:lang w:val="en-US"/>
        </w:rPr>
        <w:t>Д</w:t>
      </w:r>
      <w:r w:rsidRPr="00437A58">
        <w:rPr>
          <w:lang w:val="en-US"/>
        </w:rPr>
        <w:t></w:t>
      </w:r>
      <w:r w:rsidRPr="00437A58">
        <w:rPr>
          <w:lang w:val="en-US"/>
        </w:rPr>
        <w:t></w:t>
      </w:r>
      <w:r w:rsidRPr="00437A58">
        <w:rPr>
          <w:rFonts w:hint="eastAsia"/>
          <w:lang w:val="en-US"/>
        </w:rPr>
        <w:t>Беннон</w:t>
      </w: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кінодискурс</w:t>
      </w:r>
      <w:r w:rsidRPr="00437A58">
        <w:rPr>
          <w:lang w:val="en-US"/>
        </w:rPr>
        <w:t></w:t>
      </w:r>
    </w:p>
    <w:p w:rsidR="00437A58" w:rsidRPr="00437A58" w:rsidRDefault="00437A58" w:rsidP="00437A58">
      <w:pPr>
        <w:rPr>
          <w:lang w:val="en-US"/>
        </w:rPr>
      </w:pPr>
      <w:r w:rsidRPr="00437A58">
        <w:rPr>
          <w:lang w:val="en-US"/>
        </w:rPr>
        <w:t></w:t>
      </w:r>
      <w:r w:rsidRPr="00437A58">
        <w:rPr>
          <w:rFonts w:hint="eastAsia"/>
          <w:lang w:val="en-US"/>
        </w:rPr>
        <w:t>А</w:t>
      </w:r>
      <w:r w:rsidRPr="00437A58">
        <w:rPr>
          <w:lang w:val="en-US"/>
        </w:rPr>
        <w:t></w:t>
      </w:r>
      <w:r w:rsidRPr="00437A58">
        <w:rPr>
          <w:lang w:val="en-US"/>
        </w:rPr>
        <w:t></w:t>
      </w:r>
      <w:r w:rsidRPr="00437A58">
        <w:rPr>
          <w:rFonts w:hint="eastAsia"/>
          <w:lang w:val="en-US"/>
        </w:rPr>
        <w:t>Н</w:t>
      </w:r>
      <w:r w:rsidRPr="00437A58">
        <w:rPr>
          <w:lang w:val="en-US"/>
        </w:rPr>
        <w:t></w:t>
      </w:r>
      <w:r w:rsidRPr="00437A58">
        <w:rPr>
          <w:lang w:val="en-US"/>
        </w:rPr>
        <w:t></w:t>
      </w:r>
      <w:r w:rsidRPr="00437A58">
        <w:rPr>
          <w:rFonts w:hint="eastAsia"/>
          <w:lang w:val="en-US"/>
        </w:rPr>
        <w:t>Зарецька</w:t>
      </w:r>
      <w:r w:rsidRPr="00437A58">
        <w:rPr>
          <w:lang w:val="en-US"/>
        </w:rPr>
        <w:t></w:t>
      </w:r>
      <w:r w:rsidRPr="00437A58">
        <w:rPr>
          <w:lang w:val="en-US"/>
        </w:rPr>
        <w:t></w:t>
      </w:r>
      <w:r w:rsidRPr="00437A58">
        <w:rPr>
          <w:rFonts w:hint="eastAsia"/>
          <w:lang w:val="en-US"/>
        </w:rPr>
        <w:t>С</w:t>
      </w:r>
      <w:r w:rsidRPr="00437A58">
        <w:rPr>
          <w:lang w:val="en-US"/>
        </w:rPr>
        <w:t></w:t>
      </w:r>
      <w:r w:rsidRPr="00437A58">
        <w:rPr>
          <w:lang w:val="en-US"/>
        </w:rPr>
        <w:t></w:t>
      </w:r>
      <w:r w:rsidRPr="00437A58">
        <w:rPr>
          <w:rFonts w:hint="eastAsia"/>
          <w:lang w:val="en-US"/>
        </w:rPr>
        <w:t>С</w:t>
      </w:r>
      <w:r w:rsidRPr="00437A58">
        <w:rPr>
          <w:lang w:val="en-US"/>
        </w:rPr>
        <w:t></w:t>
      </w:r>
      <w:r w:rsidRPr="00437A58">
        <w:rPr>
          <w:lang w:val="en-US"/>
        </w:rPr>
        <w:t></w:t>
      </w:r>
      <w:r w:rsidRPr="00437A58">
        <w:rPr>
          <w:rFonts w:hint="eastAsia"/>
          <w:lang w:val="en-US"/>
        </w:rPr>
        <w:t>Назмутдінова</w:t>
      </w:r>
      <w:r w:rsidRPr="00437A58">
        <w:rPr>
          <w:lang w:val="en-US"/>
        </w:rPr>
        <w:t></w:t>
      </w:r>
      <w:r w:rsidRPr="00437A58">
        <w:rPr>
          <w:lang w:val="en-US"/>
        </w:rPr>
        <w:t></w:t>
      </w:r>
    </w:p>
    <w:p w:rsidR="00437A58" w:rsidRPr="00437A58" w:rsidRDefault="00437A58" w:rsidP="00437A58">
      <w:r w:rsidRPr="00437A58">
        <w:rPr>
          <w:lang w:val="en-US"/>
        </w:rPr>
        <w:t></w:t>
      </w:r>
      <w:r w:rsidRPr="00437A58">
        <w:rPr>
          <w:lang w:val="en-US"/>
        </w:rPr>
        <w:t></w:t>
      </w:r>
      <w:r w:rsidRPr="00437A58">
        <w:rPr>
          <w:lang w:val="en-US"/>
        </w:rPr>
        <w:t></w:t>
      </w:r>
      <w:r w:rsidRPr="00437A58">
        <w:rPr>
          <w:rFonts w:hint="eastAsia"/>
        </w:rPr>
        <w:t>Кінопереклад</w:t>
      </w:r>
      <w:r w:rsidRPr="00437A58">
        <w:rPr>
          <w:lang w:val="en-US"/>
        </w:rPr>
        <w:t></w:t>
      </w:r>
      <w:r w:rsidRPr="00437A58">
        <w:rPr>
          <w:rFonts w:hint="eastAsia"/>
        </w:rPr>
        <w:t>можна</w:t>
      </w:r>
      <w:r w:rsidRPr="00437A58">
        <w:rPr>
          <w:lang w:val="en-US"/>
        </w:rPr>
        <w:t></w:t>
      </w:r>
      <w:r w:rsidRPr="00437A58">
        <w:rPr>
          <w:rFonts w:hint="eastAsia"/>
        </w:rPr>
        <w:t>вважати</w:t>
      </w:r>
      <w:r w:rsidRPr="00437A58">
        <w:rPr>
          <w:lang w:val="en-US"/>
        </w:rPr>
        <w:t></w:t>
      </w:r>
      <w:r w:rsidRPr="00437A58">
        <w:rPr>
          <w:rFonts w:hint="eastAsia"/>
        </w:rPr>
        <w:t>наступником</w:t>
      </w:r>
      <w:r w:rsidRPr="00437A58">
        <w:rPr>
          <w:lang w:val="en-US"/>
        </w:rPr>
        <w:t></w:t>
      </w:r>
      <w:r w:rsidRPr="00437A58">
        <w:rPr>
          <w:rFonts w:hint="eastAsia"/>
        </w:rPr>
        <w:t>театрального</w:t>
      </w:r>
      <w:r w:rsidRPr="00437A58">
        <w:rPr>
          <w:lang w:val="en-US"/>
        </w:rPr>
        <w:t></w:t>
      </w:r>
      <w:r w:rsidRPr="00437A58">
        <w:rPr>
          <w:rFonts w:hint="eastAsia"/>
        </w:rPr>
        <w:t>перекладу</w:t>
      </w:r>
      <w:r w:rsidRPr="00437A58">
        <w:rPr>
          <w:lang w:val="en-US"/>
        </w:rPr>
        <w:t></w:t>
      </w:r>
    </w:p>
    <w:p w:rsidR="00437A58" w:rsidRPr="00437A58" w:rsidRDefault="00437A58" w:rsidP="00437A58">
      <w:r w:rsidRPr="00437A58">
        <w:rPr>
          <w:rFonts w:hint="eastAsia"/>
        </w:rPr>
        <w:t>оскільки</w:t>
      </w:r>
      <w:r w:rsidRPr="00437A58">
        <w:rPr>
          <w:lang w:val="en-US"/>
        </w:rPr>
        <w:t></w:t>
      </w:r>
      <w:r w:rsidRPr="00437A58">
        <w:rPr>
          <w:rFonts w:hint="eastAsia"/>
        </w:rPr>
        <w:t>обидва</w:t>
      </w:r>
      <w:r w:rsidRPr="00437A58">
        <w:rPr>
          <w:lang w:val="en-US"/>
        </w:rPr>
        <w:t></w:t>
      </w:r>
      <w:r w:rsidRPr="00437A58">
        <w:rPr>
          <w:rFonts w:hint="eastAsia"/>
        </w:rPr>
        <w:t>вказані</w:t>
      </w:r>
      <w:r w:rsidRPr="00437A58">
        <w:rPr>
          <w:lang w:val="en-US"/>
        </w:rPr>
        <w:t></w:t>
      </w:r>
      <w:r w:rsidRPr="00437A58">
        <w:rPr>
          <w:rFonts w:hint="eastAsia"/>
        </w:rPr>
        <w:t>різновиди</w:t>
      </w:r>
      <w:r w:rsidRPr="00437A58">
        <w:rPr>
          <w:lang w:val="en-US"/>
        </w:rPr>
        <w:t></w:t>
      </w:r>
      <w:r w:rsidRPr="00437A58">
        <w:rPr>
          <w:rFonts w:hint="eastAsia"/>
        </w:rPr>
        <w:t>художнього</w:t>
      </w:r>
      <w:r w:rsidRPr="00437A58">
        <w:rPr>
          <w:lang w:val="en-US"/>
        </w:rPr>
        <w:t></w:t>
      </w:r>
      <w:r w:rsidRPr="00437A58">
        <w:rPr>
          <w:rFonts w:hint="eastAsia"/>
        </w:rPr>
        <w:t>перекладу</w:t>
      </w:r>
      <w:r w:rsidRPr="00437A58">
        <w:rPr>
          <w:lang w:val="en-US"/>
        </w:rPr>
        <w:t></w:t>
      </w:r>
      <w:r w:rsidRPr="00437A58">
        <w:rPr>
          <w:rFonts w:hint="eastAsia"/>
        </w:rPr>
        <w:t>часто</w:t>
      </w:r>
      <w:r w:rsidRPr="00437A58">
        <w:rPr>
          <w:lang w:val="en-US"/>
        </w:rPr>
        <w:t></w:t>
      </w:r>
      <w:r w:rsidRPr="00437A58">
        <w:rPr>
          <w:rFonts w:hint="eastAsia"/>
        </w:rPr>
        <w:t>мають</w:t>
      </w:r>
      <w:r w:rsidRPr="00437A58">
        <w:rPr>
          <w:lang w:val="en-US"/>
        </w:rPr>
        <w:t></w:t>
      </w:r>
      <w:r w:rsidRPr="00437A58">
        <w:rPr>
          <w:rFonts w:hint="eastAsia"/>
        </w:rPr>
        <w:t>спільну</w:t>
      </w:r>
    </w:p>
    <w:p w:rsidR="00437A58" w:rsidRPr="00437A58" w:rsidRDefault="00437A58" w:rsidP="00437A58">
      <w:r w:rsidRPr="00437A58">
        <w:rPr>
          <w:rFonts w:hint="eastAsia"/>
        </w:rPr>
        <w:t>міжвидову</w:t>
      </w:r>
      <w:r w:rsidRPr="00437A58">
        <w:rPr>
          <w:lang w:val="en-US"/>
        </w:rPr>
        <w:t></w:t>
      </w:r>
      <w:r w:rsidRPr="00437A58">
        <w:rPr>
          <w:rFonts w:hint="eastAsia"/>
        </w:rPr>
        <w:t>проблематику</w:t>
      </w:r>
      <w:r w:rsidRPr="00437A58">
        <w:rPr>
          <w:lang w:val="en-US"/>
        </w:rPr>
        <w:t></w:t>
      </w:r>
      <w:r w:rsidRPr="00437A58">
        <w:rPr>
          <w:lang w:val="en-US"/>
        </w:rPr>
        <w:t></w:t>
      </w:r>
      <w:r w:rsidRPr="00437A58">
        <w:rPr>
          <w:rFonts w:hint="eastAsia"/>
        </w:rPr>
        <w:t>Саме</w:t>
      </w:r>
      <w:r w:rsidRPr="00437A58">
        <w:rPr>
          <w:lang w:val="en-US"/>
        </w:rPr>
        <w:t></w:t>
      </w:r>
      <w:r w:rsidRPr="00437A58">
        <w:rPr>
          <w:rFonts w:hint="eastAsia"/>
        </w:rPr>
        <w:t>театральний</w:t>
      </w:r>
      <w:r w:rsidRPr="00437A58">
        <w:rPr>
          <w:lang w:val="en-US"/>
        </w:rPr>
        <w:t></w:t>
      </w:r>
      <w:r w:rsidRPr="00437A58">
        <w:rPr>
          <w:rFonts w:hint="eastAsia"/>
        </w:rPr>
        <w:t>переклад</w:t>
      </w:r>
      <w:r w:rsidRPr="00437A58">
        <w:rPr>
          <w:lang w:val="en-US"/>
        </w:rPr>
        <w:t></w:t>
      </w:r>
      <w:r w:rsidRPr="00437A58">
        <w:rPr>
          <w:lang w:val="en-US"/>
        </w:rPr>
        <w:t></w:t>
      </w:r>
      <w:r w:rsidRPr="00437A58">
        <w:rPr>
          <w:rFonts w:hint="eastAsia"/>
        </w:rPr>
        <w:t>як</w:t>
      </w:r>
      <w:r w:rsidRPr="00437A58">
        <w:rPr>
          <w:lang w:val="en-US"/>
        </w:rPr>
        <w:t></w:t>
      </w:r>
      <w:r w:rsidRPr="00437A58">
        <w:rPr>
          <w:rFonts w:hint="eastAsia"/>
        </w:rPr>
        <w:t>і</w:t>
      </w:r>
      <w:r w:rsidRPr="00437A58">
        <w:rPr>
          <w:lang w:val="en-US"/>
        </w:rPr>
        <w:t></w:t>
      </w:r>
      <w:r w:rsidRPr="00437A58">
        <w:rPr>
          <w:rFonts w:hint="eastAsia"/>
        </w:rPr>
        <w:t>кінопереклад</w:t>
      </w:r>
      <w:r w:rsidRPr="00437A58">
        <w:rPr>
          <w:lang w:val="en-US"/>
        </w:rPr>
        <w:t></w:t>
      </w:r>
    </w:p>
    <w:p w:rsidR="00437A58" w:rsidRPr="00437A58" w:rsidRDefault="00437A58" w:rsidP="00437A58">
      <w:r w:rsidRPr="00437A58">
        <w:rPr>
          <w:rFonts w:hint="eastAsia"/>
        </w:rPr>
        <w:t>пов</w:t>
      </w:r>
      <w:r w:rsidRPr="00437A58">
        <w:rPr>
          <w:lang w:val="en-US"/>
        </w:rPr>
        <w:t></w:t>
      </w:r>
      <w:r w:rsidRPr="00437A58">
        <w:rPr>
          <w:rFonts w:hint="eastAsia"/>
        </w:rPr>
        <w:t>язаний</w:t>
      </w:r>
      <w:r w:rsidRPr="00437A58">
        <w:rPr>
          <w:lang w:val="en-US"/>
        </w:rPr>
        <w:t></w:t>
      </w:r>
      <w:r w:rsidRPr="00437A58">
        <w:rPr>
          <w:rFonts w:hint="eastAsia"/>
        </w:rPr>
        <w:t>радше</w:t>
      </w:r>
      <w:r w:rsidRPr="00437A58">
        <w:rPr>
          <w:lang w:val="en-US"/>
        </w:rPr>
        <w:t></w:t>
      </w:r>
      <w:r w:rsidRPr="00437A58">
        <w:rPr>
          <w:rFonts w:hint="eastAsia"/>
        </w:rPr>
        <w:t>не</w:t>
      </w:r>
      <w:r w:rsidRPr="00437A58">
        <w:rPr>
          <w:lang w:val="en-US"/>
        </w:rPr>
        <w:t></w:t>
      </w:r>
      <w:r w:rsidRPr="00437A58">
        <w:rPr>
          <w:rFonts w:hint="eastAsia"/>
        </w:rPr>
        <w:t>з</w:t>
      </w:r>
      <w:r w:rsidRPr="00437A58">
        <w:rPr>
          <w:lang w:val="en-US"/>
        </w:rPr>
        <w:t></w:t>
      </w:r>
      <w:r w:rsidRPr="00437A58">
        <w:rPr>
          <w:rFonts w:hint="eastAsia"/>
        </w:rPr>
        <w:t>уявою</w:t>
      </w:r>
      <w:r w:rsidRPr="00437A58">
        <w:rPr>
          <w:lang w:val="en-US"/>
        </w:rPr>
        <w:t></w:t>
      </w:r>
      <w:r w:rsidRPr="00437A58">
        <w:rPr>
          <w:rFonts w:hint="eastAsia"/>
        </w:rPr>
        <w:t>реципієнта</w:t>
      </w:r>
      <w:r w:rsidRPr="00437A58">
        <w:rPr>
          <w:lang w:val="en-US"/>
        </w:rPr>
        <w:t></w:t>
      </w:r>
      <w:r w:rsidRPr="00437A58">
        <w:rPr>
          <w:lang w:val="en-US"/>
        </w:rPr>
        <w:t></w:t>
      </w:r>
      <w:r w:rsidRPr="00437A58">
        <w:rPr>
          <w:rFonts w:hint="eastAsia"/>
        </w:rPr>
        <w:t>а</w:t>
      </w:r>
      <w:r w:rsidRPr="00437A58">
        <w:rPr>
          <w:lang w:val="en-US"/>
        </w:rPr>
        <w:t></w:t>
      </w:r>
      <w:r w:rsidRPr="00437A58">
        <w:rPr>
          <w:rFonts w:hint="eastAsia"/>
        </w:rPr>
        <w:t>з</w:t>
      </w:r>
      <w:r w:rsidRPr="00437A58">
        <w:rPr>
          <w:lang w:val="en-US"/>
        </w:rPr>
        <w:t></w:t>
      </w:r>
      <w:r w:rsidRPr="00437A58">
        <w:rPr>
          <w:rFonts w:hint="eastAsia"/>
        </w:rPr>
        <w:t>реальним</w:t>
      </w:r>
      <w:r w:rsidRPr="00437A58">
        <w:rPr>
          <w:lang w:val="en-US"/>
        </w:rPr>
        <w:t></w:t>
      </w:r>
      <w:r w:rsidRPr="00437A58">
        <w:rPr>
          <w:rFonts w:hint="eastAsia"/>
        </w:rPr>
        <w:t>відображенням</w:t>
      </w:r>
      <w:r w:rsidRPr="00437A58">
        <w:rPr>
          <w:lang w:val="en-US"/>
        </w:rPr>
        <w:t></w:t>
      </w:r>
      <w:r w:rsidRPr="00437A58">
        <w:rPr>
          <w:rFonts w:hint="eastAsia"/>
        </w:rPr>
        <w:t>дії</w:t>
      </w:r>
      <w:r w:rsidRPr="00437A58">
        <w:rPr>
          <w:lang w:val="en-US"/>
        </w:rPr>
        <w:t></w:t>
      </w:r>
    </w:p>
    <w:p w:rsidR="00437A58" w:rsidRPr="00437A58" w:rsidRDefault="00437A58" w:rsidP="00437A58">
      <w:r w:rsidRPr="00437A58">
        <w:rPr>
          <w:rFonts w:hint="eastAsia"/>
        </w:rPr>
        <w:t>Глядач</w:t>
      </w:r>
      <w:r w:rsidRPr="00437A58">
        <w:rPr>
          <w:lang w:val="en-US"/>
        </w:rPr>
        <w:t></w:t>
      </w:r>
      <w:r w:rsidRPr="00437A58">
        <w:rPr>
          <w:rFonts w:hint="eastAsia"/>
        </w:rPr>
        <w:t>театральної</w:t>
      </w:r>
      <w:r w:rsidRPr="00437A58">
        <w:rPr>
          <w:lang w:val="en-US"/>
        </w:rPr>
        <w:t></w:t>
      </w:r>
      <w:r w:rsidRPr="00437A58">
        <w:rPr>
          <w:rFonts w:hint="eastAsia"/>
        </w:rPr>
        <w:t>п</w:t>
      </w:r>
      <w:r w:rsidRPr="00437A58">
        <w:rPr>
          <w:lang w:val="en-US"/>
        </w:rPr>
        <w:t></w:t>
      </w:r>
      <w:r w:rsidRPr="00437A58">
        <w:rPr>
          <w:rFonts w:hint="eastAsia"/>
        </w:rPr>
        <w:t>єси</w:t>
      </w:r>
      <w:r w:rsidRPr="00437A58">
        <w:rPr>
          <w:lang w:val="en-US"/>
        </w:rPr>
        <w:t></w:t>
      </w:r>
      <w:r w:rsidRPr="00437A58">
        <w:rPr>
          <w:rFonts w:hint="eastAsia"/>
        </w:rPr>
        <w:t>або</w:t>
      </w:r>
      <w:r w:rsidRPr="00437A58">
        <w:rPr>
          <w:lang w:val="en-US"/>
        </w:rPr>
        <w:t></w:t>
      </w:r>
      <w:r w:rsidRPr="00437A58">
        <w:rPr>
          <w:rFonts w:hint="eastAsia"/>
        </w:rPr>
        <w:t>кінофільму</w:t>
      </w:r>
      <w:r w:rsidRPr="00437A58">
        <w:rPr>
          <w:lang w:val="en-US"/>
        </w:rPr>
        <w:t></w:t>
      </w:r>
      <w:r w:rsidRPr="00437A58">
        <w:rPr>
          <w:rFonts w:hint="eastAsia"/>
        </w:rPr>
        <w:t>бачить</w:t>
      </w:r>
      <w:r w:rsidRPr="00437A58">
        <w:rPr>
          <w:lang w:val="en-US"/>
        </w:rPr>
        <w:t></w:t>
      </w:r>
      <w:r w:rsidRPr="00437A58">
        <w:rPr>
          <w:rFonts w:hint="eastAsia"/>
        </w:rPr>
        <w:t>лише</w:t>
      </w:r>
      <w:r w:rsidRPr="00437A58">
        <w:rPr>
          <w:lang w:val="en-US"/>
        </w:rPr>
        <w:t></w:t>
      </w:r>
      <w:r w:rsidRPr="00437A58">
        <w:rPr>
          <w:rFonts w:hint="eastAsia"/>
        </w:rPr>
        <w:t>те</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нав</w:t>
      </w:r>
      <w:r w:rsidRPr="00437A58">
        <w:rPr>
          <w:lang w:val="en-US"/>
        </w:rPr>
        <w:t></w:t>
      </w:r>
      <w:r w:rsidRPr="00437A58">
        <w:rPr>
          <w:rFonts w:hint="eastAsia"/>
        </w:rPr>
        <w:t>язує</w:t>
      </w:r>
      <w:r w:rsidRPr="00437A58">
        <w:rPr>
          <w:lang w:val="en-US"/>
        </w:rPr>
        <w:t></w:t>
      </w:r>
      <w:r w:rsidRPr="00437A58">
        <w:rPr>
          <w:rFonts w:hint="eastAsia"/>
        </w:rPr>
        <w:t>йому</w:t>
      </w:r>
    </w:p>
    <w:p w:rsidR="00437A58" w:rsidRPr="00437A58" w:rsidRDefault="00437A58" w:rsidP="00437A58">
      <w:r w:rsidRPr="00437A58">
        <w:rPr>
          <w:rFonts w:hint="eastAsia"/>
        </w:rPr>
        <w:t>режисер</w:t>
      </w:r>
      <w:r w:rsidRPr="00437A58">
        <w:rPr>
          <w:lang w:val="en-US"/>
        </w:rPr>
        <w:t></w:t>
      </w:r>
      <w:r w:rsidRPr="00437A58">
        <w:rPr>
          <w:lang w:val="en-US"/>
        </w:rPr>
        <w:t></w:t>
      </w:r>
      <w:r w:rsidRPr="00437A58">
        <w:rPr>
          <w:lang w:val="en-US"/>
        </w:rPr>
        <w:t></w:t>
      </w:r>
      <w:r w:rsidRPr="00437A58">
        <w:rPr>
          <w:rFonts w:hint="eastAsia"/>
        </w:rPr>
        <w:t>драматург</w:t>
      </w:r>
      <w:r w:rsidRPr="00437A58">
        <w:rPr>
          <w:lang w:val="en-US"/>
        </w:rPr>
        <w:t></w:t>
      </w:r>
      <w:r w:rsidRPr="00437A58">
        <w:rPr>
          <w:lang w:val="en-US"/>
        </w:rPr>
        <w:t></w:t>
      </w:r>
      <w:r w:rsidRPr="00437A58">
        <w:rPr>
          <w:lang w:val="en-US"/>
        </w:rPr>
        <w:t></w:t>
      </w:r>
      <w:r w:rsidRPr="00437A58">
        <w:rPr>
          <w:rFonts w:hint="eastAsia"/>
        </w:rPr>
        <w:t>сценарист</w:t>
      </w:r>
      <w:r w:rsidRPr="00437A58">
        <w:rPr>
          <w:lang w:val="en-US"/>
        </w:rPr>
        <w:t></w:t>
      </w:r>
      <w:r w:rsidRPr="00437A58">
        <w:rPr>
          <w:lang w:val="en-US"/>
        </w:rPr>
        <w:t></w:t>
      </w:r>
      <w:r w:rsidRPr="00437A58">
        <w:rPr>
          <w:rFonts w:hint="eastAsia"/>
        </w:rPr>
        <w:t>Саме</w:t>
      </w:r>
      <w:r w:rsidRPr="00437A58">
        <w:rPr>
          <w:lang w:val="en-US"/>
        </w:rPr>
        <w:t></w:t>
      </w:r>
      <w:r w:rsidRPr="00437A58">
        <w:rPr>
          <w:rFonts w:hint="eastAsia"/>
        </w:rPr>
        <w:t>те</w:t>
      </w:r>
      <w:r w:rsidRPr="00437A58">
        <w:rPr>
          <w:lang w:val="en-US"/>
        </w:rPr>
        <w:t></w:t>
      </w:r>
      <w:r w:rsidRPr="00437A58">
        <w:rPr>
          <w:lang w:val="en-US"/>
        </w:rPr>
        <w:t></w:t>
      </w:r>
      <w:r w:rsidRPr="00437A58">
        <w:rPr>
          <w:rFonts w:hint="eastAsia"/>
        </w:rPr>
        <w:t>як</w:t>
      </w:r>
      <w:r w:rsidRPr="00437A58">
        <w:rPr>
          <w:lang w:val="en-US"/>
        </w:rPr>
        <w:t></w:t>
      </w:r>
      <w:r w:rsidRPr="00437A58">
        <w:rPr>
          <w:rFonts w:hint="eastAsia"/>
        </w:rPr>
        <w:t>перекладена</w:t>
      </w:r>
      <w:r w:rsidRPr="00437A58">
        <w:rPr>
          <w:lang w:val="en-US"/>
        </w:rPr>
        <w:t></w:t>
      </w:r>
      <w:r w:rsidRPr="00437A58">
        <w:rPr>
          <w:rFonts w:hint="eastAsia"/>
        </w:rPr>
        <w:t>вистава</w:t>
      </w:r>
      <w:r w:rsidRPr="00437A58">
        <w:rPr>
          <w:lang w:val="en-US"/>
        </w:rPr>
        <w:t></w:t>
      </w:r>
      <w:r w:rsidRPr="00437A58">
        <w:rPr>
          <w:rFonts w:hint="eastAsia"/>
        </w:rPr>
        <w:t>надається</w:t>
      </w:r>
      <w:r w:rsidRPr="00437A58">
        <w:rPr>
          <w:lang w:val="en-US"/>
        </w:rPr>
        <w:t></w:t>
      </w:r>
      <w:r w:rsidRPr="00437A58">
        <w:rPr>
          <w:rFonts w:hint="eastAsia"/>
        </w:rPr>
        <w:t>до</w:t>
      </w:r>
    </w:p>
    <w:p w:rsidR="00437A58" w:rsidRPr="00437A58" w:rsidRDefault="00437A58" w:rsidP="00437A58">
      <w:r w:rsidRPr="00437A58">
        <w:rPr>
          <w:rFonts w:hint="eastAsia"/>
        </w:rPr>
        <w:t>гри</w:t>
      </w:r>
      <w:r w:rsidRPr="00437A58">
        <w:rPr>
          <w:lang w:val="en-US"/>
        </w:rPr>
        <w:t></w:t>
      </w:r>
      <w:r w:rsidRPr="00437A58">
        <w:rPr>
          <w:lang w:val="en-US"/>
        </w:rPr>
        <w:t></w:t>
      </w:r>
      <w:r w:rsidRPr="00437A58">
        <w:rPr>
          <w:rFonts w:hint="eastAsia"/>
        </w:rPr>
        <w:t>–</w:t>
      </w:r>
      <w:r w:rsidRPr="00437A58">
        <w:rPr>
          <w:lang w:val="en-US"/>
        </w:rPr>
        <w:t></w:t>
      </w:r>
      <w:r w:rsidRPr="00437A58">
        <w:rPr>
          <w:rFonts w:hint="eastAsia"/>
        </w:rPr>
        <w:t>першочергова</w:t>
      </w:r>
      <w:r w:rsidRPr="00437A58">
        <w:rPr>
          <w:lang w:val="en-US"/>
        </w:rPr>
        <w:t></w:t>
      </w:r>
      <w:r w:rsidRPr="00437A58">
        <w:rPr>
          <w:rFonts w:hint="eastAsia"/>
        </w:rPr>
        <w:t>мета</w:t>
      </w:r>
      <w:r w:rsidRPr="00437A58">
        <w:rPr>
          <w:lang w:val="en-US"/>
        </w:rPr>
        <w:t></w:t>
      </w:r>
      <w:r w:rsidRPr="00437A58">
        <w:rPr>
          <w:rFonts w:hint="eastAsia"/>
        </w:rPr>
        <w:t>театрального</w:t>
      </w:r>
      <w:r w:rsidRPr="00437A58">
        <w:rPr>
          <w:lang w:val="en-US"/>
        </w:rPr>
        <w:t></w:t>
      </w:r>
      <w:r w:rsidRPr="00437A58">
        <w:rPr>
          <w:rFonts w:hint="eastAsia"/>
        </w:rPr>
        <w:t>перекладача</w:t>
      </w:r>
      <w:r w:rsidRPr="00437A58">
        <w:rPr>
          <w:lang w:val="en-US"/>
        </w:rPr>
        <w:t></w:t>
      </w:r>
      <w:r w:rsidRPr="00437A58">
        <w:rPr>
          <w:lang w:val="en-US"/>
        </w:rPr>
        <w:t></w:t>
      </w:r>
      <w:r w:rsidRPr="00437A58">
        <w:rPr>
          <w:rFonts w:hint="eastAsia"/>
        </w:rPr>
        <w:t>але</w:t>
      </w:r>
      <w:r w:rsidRPr="00437A58">
        <w:rPr>
          <w:lang w:val="en-US"/>
        </w:rPr>
        <w:t></w:t>
      </w:r>
      <w:r w:rsidRPr="00437A58">
        <w:rPr>
          <w:rFonts w:hint="eastAsia"/>
        </w:rPr>
        <w:t>також</w:t>
      </w:r>
      <w:r w:rsidRPr="00437A58">
        <w:rPr>
          <w:lang w:val="en-US"/>
        </w:rPr>
        <w:t></w:t>
      </w:r>
      <w:r w:rsidRPr="00437A58">
        <w:rPr>
          <w:rFonts w:hint="eastAsia"/>
        </w:rPr>
        <w:t>саме</w:t>
      </w:r>
      <w:r w:rsidRPr="00437A58">
        <w:rPr>
          <w:lang w:val="en-US"/>
        </w:rPr>
        <w:t></w:t>
      </w:r>
      <w:r w:rsidRPr="00437A58">
        <w:rPr>
          <w:rFonts w:hint="eastAsia"/>
        </w:rPr>
        <w:t>те</w:t>
      </w:r>
      <w:r w:rsidRPr="00437A58">
        <w:rPr>
          <w:lang w:val="en-US"/>
        </w:rPr>
        <w:t></w:t>
      </w:r>
      <w:r w:rsidRPr="00437A58">
        <w:rPr>
          <w:lang w:val="en-US"/>
        </w:rPr>
        <w:t></w:t>
      </w:r>
      <w:r w:rsidRPr="00437A58">
        <w:rPr>
          <w:rFonts w:hint="eastAsia"/>
        </w:rPr>
        <w:t>як</w:t>
      </w:r>
    </w:p>
    <w:p w:rsidR="00437A58" w:rsidRPr="00437A58" w:rsidRDefault="00437A58" w:rsidP="00437A58">
      <w:r w:rsidRPr="00437A58">
        <w:rPr>
          <w:rFonts w:hint="eastAsia"/>
        </w:rPr>
        <w:t>перекладений</w:t>
      </w:r>
      <w:r w:rsidRPr="00437A58">
        <w:rPr>
          <w:lang w:val="en-US"/>
        </w:rPr>
        <w:t></w:t>
      </w:r>
      <w:r w:rsidRPr="00437A58">
        <w:rPr>
          <w:rFonts w:hint="eastAsia"/>
        </w:rPr>
        <w:t>кіносценарій</w:t>
      </w:r>
      <w:r w:rsidRPr="00437A58">
        <w:rPr>
          <w:lang w:val="en-US"/>
        </w:rPr>
        <w:t></w:t>
      </w:r>
      <w:r w:rsidRPr="00437A58">
        <w:rPr>
          <w:rFonts w:hint="eastAsia"/>
        </w:rPr>
        <w:t>надається</w:t>
      </w:r>
      <w:r w:rsidRPr="00437A58">
        <w:rPr>
          <w:lang w:val="en-US"/>
        </w:rPr>
        <w:t></w:t>
      </w:r>
      <w:r w:rsidRPr="00437A58">
        <w:rPr>
          <w:rFonts w:hint="eastAsia"/>
        </w:rPr>
        <w:t>до</w:t>
      </w:r>
      <w:r w:rsidRPr="00437A58">
        <w:rPr>
          <w:lang w:val="en-US"/>
        </w:rPr>
        <w:t></w:t>
      </w:r>
      <w:r w:rsidRPr="00437A58">
        <w:rPr>
          <w:rFonts w:hint="eastAsia"/>
        </w:rPr>
        <w:t>гри</w:t>
      </w:r>
      <w:r w:rsidRPr="00437A58">
        <w:rPr>
          <w:lang w:val="en-US"/>
        </w:rPr>
        <w:t></w:t>
      </w:r>
      <w:r w:rsidRPr="00437A58">
        <w:rPr>
          <w:rFonts w:hint="eastAsia"/>
        </w:rPr>
        <w:t>кіноакторів</w:t>
      </w:r>
      <w:r w:rsidRPr="00437A58">
        <w:rPr>
          <w:lang w:val="en-US"/>
        </w:rPr>
        <w:t></w:t>
      </w:r>
      <w:r w:rsidRPr="00437A58">
        <w:rPr>
          <w:lang w:val="en-US"/>
        </w:rPr>
        <w:t></w:t>
      </w:r>
      <w:r w:rsidRPr="00437A58">
        <w:rPr>
          <w:rFonts w:hint="eastAsia"/>
        </w:rPr>
        <w:t>–</w:t>
      </w:r>
      <w:r w:rsidRPr="00437A58">
        <w:rPr>
          <w:lang w:val="en-US"/>
        </w:rPr>
        <w:t></w:t>
      </w:r>
      <w:r w:rsidRPr="00437A58">
        <w:rPr>
          <w:rFonts w:hint="eastAsia"/>
        </w:rPr>
        <w:t>є</w:t>
      </w:r>
      <w:r w:rsidRPr="00437A58">
        <w:rPr>
          <w:lang w:val="en-US"/>
        </w:rPr>
        <w:t></w:t>
      </w:r>
      <w:r w:rsidRPr="00437A58">
        <w:rPr>
          <w:rFonts w:hint="eastAsia"/>
        </w:rPr>
        <w:t>одним</w:t>
      </w:r>
      <w:r w:rsidRPr="00437A58">
        <w:rPr>
          <w:lang w:val="en-US"/>
        </w:rPr>
        <w:t></w:t>
      </w:r>
      <w:r w:rsidRPr="00437A58">
        <w:rPr>
          <w:rFonts w:hint="eastAsia"/>
        </w:rPr>
        <w:t>з</w:t>
      </w:r>
      <w:r w:rsidRPr="00437A58">
        <w:rPr>
          <w:lang w:val="en-US"/>
        </w:rPr>
        <w:t></w:t>
      </w:r>
      <w:r w:rsidRPr="00437A58">
        <w:rPr>
          <w:rFonts w:hint="eastAsia"/>
        </w:rPr>
        <w:t>ключових</w:t>
      </w:r>
    </w:p>
    <w:p w:rsidR="00437A58" w:rsidRPr="00437A58" w:rsidRDefault="00437A58" w:rsidP="00437A58">
      <w:r w:rsidRPr="00437A58">
        <w:rPr>
          <w:rFonts w:hint="eastAsia"/>
        </w:rPr>
        <w:t>завдань</w:t>
      </w:r>
      <w:r w:rsidRPr="00437A58">
        <w:rPr>
          <w:lang w:val="en-US"/>
        </w:rPr>
        <w:t></w:t>
      </w:r>
      <w:r w:rsidRPr="00437A58">
        <w:rPr>
          <w:rFonts w:hint="eastAsia"/>
        </w:rPr>
        <w:t>перекладача</w:t>
      </w:r>
      <w:r w:rsidRPr="00437A58">
        <w:rPr>
          <w:lang w:val="en-US"/>
        </w:rPr>
        <w:t></w:t>
      </w:r>
      <w:r w:rsidRPr="00437A58">
        <w:rPr>
          <w:lang w:val="en-US"/>
        </w:rPr>
        <w:t></w:t>
      </w:r>
      <w:r w:rsidRPr="00437A58">
        <w:rPr>
          <w:rFonts w:hint="eastAsia"/>
        </w:rPr>
        <w:t>Проблема</w:t>
      </w:r>
      <w:r w:rsidRPr="00437A58">
        <w:rPr>
          <w:lang w:val="en-US"/>
        </w:rPr>
        <w:t></w:t>
      </w:r>
      <w:r w:rsidRPr="00437A58">
        <w:rPr>
          <w:rFonts w:hint="eastAsia"/>
        </w:rPr>
        <w:t>зміни</w:t>
      </w:r>
      <w:r w:rsidRPr="00437A58">
        <w:rPr>
          <w:lang w:val="en-US"/>
        </w:rPr>
        <w:t></w:t>
      </w:r>
      <w:r w:rsidRPr="00437A58">
        <w:rPr>
          <w:rFonts w:hint="eastAsia"/>
        </w:rPr>
        <w:t>локації</w:t>
      </w:r>
      <w:r w:rsidRPr="00437A58">
        <w:rPr>
          <w:lang w:val="en-US"/>
        </w:rPr>
        <w:t></w:t>
      </w:r>
      <w:r w:rsidRPr="00437A58">
        <w:rPr>
          <w:rFonts w:hint="eastAsia"/>
        </w:rPr>
        <w:t>фільму</w:t>
      </w:r>
      <w:r w:rsidRPr="00437A58">
        <w:rPr>
          <w:lang w:val="en-US"/>
        </w:rPr>
        <w:t></w:t>
      </w:r>
      <w:r w:rsidRPr="00437A58">
        <w:rPr>
          <w:rFonts w:hint="eastAsia"/>
        </w:rPr>
        <w:t>у</w:t>
      </w:r>
      <w:r w:rsidRPr="00437A58">
        <w:rPr>
          <w:lang w:val="en-US"/>
        </w:rPr>
        <w:t></w:t>
      </w:r>
      <w:r w:rsidRPr="00437A58">
        <w:rPr>
          <w:rFonts w:hint="eastAsia"/>
        </w:rPr>
        <w:t>перекладеному</w:t>
      </w:r>
    </w:p>
    <w:p w:rsidR="00437A58" w:rsidRPr="00437A58" w:rsidRDefault="00437A58" w:rsidP="00437A58">
      <w:r w:rsidRPr="00437A58">
        <w:rPr>
          <w:rFonts w:hint="eastAsia"/>
        </w:rPr>
        <w:t>кіносценарії</w:t>
      </w:r>
      <w:r w:rsidRPr="00437A58">
        <w:rPr>
          <w:lang w:val="en-US"/>
        </w:rPr>
        <w:t></w:t>
      </w:r>
      <w:r w:rsidRPr="00437A58">
        <w:rPr>
          <w:rFonts w:hint="eastAsia"/>
        </w:rPr>
        <w:t>є</w:t>
      </w:r>
      <w:r w:rsidRPr="00437A58">
        <w:rPr>
          <w:lang w:val="en-US"/>
        </w:rPr>
        <w:t></w:t>
      </w:r>
      <w:r w:rsidRPr="00437A58">
        <w:rPr>
          <w:rFonts w:hint="eastAsia"/>
        </w:rPr>
        <w:t>спільною</w:t>
      </w:r>
      <w:r w:rsidRPr="00437A58">
        <w:rPr>
          <w:lang w:val="en-US"/>
        </w:rPr>
        <w:t></w:t>
      </w:r>
      <w:r w:rsidRPr="00437A58">
        <w:rPr>
          <w:rFonts w:hint="eastAsia"/>
        </w:rPr>
        <w:t>з</w:t>
      </w:r>
      <w:r w:rsidRPr="00437A58">
        <w:rPr>
          <w:lang w:val="en-US"/>
        </w:rPr>
        <w:t></w:t>
      </w:r>
      <w:r w:rsidRPr="00437A58">
        <w:rPr>
          <w:rFonts w:hint="eastAsia"/>
        </w:rPr>
        <w:t>аналогічною</w:t>
      </w:r>
      <w:r w:rsidRPr="00437A58">
        <w:rPr>
          <w:lang w:val="en-US"/>
        </w:rPr>
        <w:t></w:t>
      </w:r>
      <w:r w:rsidRPr="00437A58">
        <w:rPr>
          <w:rFonts w:hint="eastAsia"/>
        </w:rPr>
        <w:t>проблемою</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виникає</w:t>
      </w:r>
      <w:r w:rsidRPr="00437A58">
        <w:rPr>
          <w:lang w:val="en-US"/>
        </w:rPr>
        <w:t></w:t>
      </w:r>
      <w:r w:rsidRPr="00437A58">
        <w:rPr>
          <w:rFonts w:hint="eastAsia"/>
        </w:rPr>
        <w:t>під</w:t>
      </w:r>
      <w:r w:rsidRPr="00437A58">
        <w:rPr>
          <w:lang w:val="en-US"/>
        </w:rPr>
        <w:t></w:t>
      </w:r>
      <w:r w:rsidRPr="00437A58">
        <w:rPr>
          <w:rFonts w:hint="eastAsia"/>
        </w:rPr>
        <w:t>час</w:t>
      </w:r>
    </w:p>
    <w:p w:rsidR="00437A58" w:rsidRPr="00437A58" w:rsidRDefault="00437A58" w:rsidP="00437A58">
      <w:r w:rsidRPr="00437A58">
        <w:rPr>
          <w:rFonts w:hint="eastAsia"/>
        </w:rPr>
        <w:t>перекладу</w:t>
      </w:r>
      <w:r w:rsidRPr="00437A58">
        <w:rPr>
          <w:lang w:val="en-US"/>
        </w:rPr>
        <w:t></w:t>
      </w:r>
      <w:r w:rsidRPr="00437A58">
        <w:rPr>
          <w:rFonts w:hint="eastAsia"/>
        </w:rPr>
        <w:t>театральної</w:t>
      </w:r>
      <w:r w:rsidRPr="00437A58">
        <w:rPr>
          <w:lang w:val="en-US"/>
        </w:rPr>
        <w:t></w:t>
      </w:r>
      <w:r w:rsidRPr="00437A58">
        <w:rPr>
          <w:rFonts w:hint="eastAsia"/>
        </w:rPr>
        <w:t>п</w:t>
      </w:r>
      <w:r w:rsidRPr="00437A58">
        <w:rPr>
          <w:lang w:val="en-US"/>
        </w:rPr>
        <w:t></w:t>
      </w:r>
      <w:r w:rsidRPr="00437A58">
        <w:rPr>
          <w:rFonts w:hint="eastAsia"/>
        </w:rPr>
        <w:t>єси</w:t>
      </w:r>
      <w:r w:rsidRPr="00437A58">
        <w:rPr>
          <w:lang w:val="en-US"/>
        </w:rPr>
        <w:t></w:t>
      </w:r>
      <w:r w:rsidRPr="00437A58">
        <w:rPr>
          <w:lang w:val="en-US"/>
        </w:rPr>
        <w:t></w:t>
      </w:r>
      <w:r w:rsidRPr="00437A58">
        <w:rPr>
          <w:rFonts w:hint="eastAsia"/>
        </w:rPr>
        <w:t>проблема</w:t>
      </w:r>
      <w:r w:rsidRPr="00437A58">
        <w:rPr>
          <w:lang w:val="en-US"/>
        </w:rPr>
        <w:t></w:t>
      </w:r>
      <w:r w:rsidRPr="00437A58">
        <w:rPr>
          <w:rFonts w:hint="eastAsia"/>
        </w:rPr>
        <w:t>перекладу</w:t>
      </w:r>
      <w:r w:rsidRPr="00437A58">
        <w:rPr>
          <w:lang w:val="en-US"/>
        </w:rPr>
        <w:t></w:t>
      </w:r>
      <w:r w:rsidRPr="00437A58">
        <w:rPr>
          <w:rFonts w:hint="eastAsia"/>
        </w:rPr>
        <w:t>імен</w:t>
      </w:r>
      <w:r w:rsidRPr="00437A58">
        <w:rPr>
          <w:lang w:val="en-US"/>
        </w:rPr>
        <w:t></w:t>
      </w:r>
      <w:r w:rsidRPr="00437A58">
        <w:rPr>
          <w:rFonts w:hint="eastAsia"/>
        </w:rPr>
        <w:t>персонажів</w:t>
      </w:r>
      <w:r w:rsidRPr="00437A58">
        <w:rPr>
          <w:lang w:val="en-US"/>
        </w:rPr>
        <w:t></w:t>
      </w:r>
      <w:r w:rsidRPr="00437A58">
        <w:rPr>
          <w:rFonts w:hint="eastAsia"/>
        </w:rPr>
        <w:t>у</w:t>
      </w:r>
    </w:p>
    <w:p w:rsidR="00437A58" w:rsidRPr="00437A58" w:rsidRDefault="00437A58" w:rsidP="00437A58">
      <w:r w:rsidRPr="00437A58">
        <w:rPr>
          <w:rFonts w:hint="eastAsia"/>
        </w:rPr>
        <w:t>перекладених</w:t>
      </w:r>
      <w:r w:rsidRPr="00437A58">
        <w:rPr>
          <w:lang w:val="en-US"/>
        </w:rPr>
        <w:t></w:t>
      </w:r>
      <w:r w:rsidRPr="00437A58">
        <w:rPr>
          <w:rFonts w:hint="eastAsia"/>
        </w:rPr>
        <w:t>кіносценаріях</w:t>
      </w:r>
      <w:r w:rsidRPr="00437A58">
        <w:rPr>
          <w:lang w:val="en-US"/>
        </w:rPr>
        <w:t></w:t>
      </w:r>
      <w:r w:rsidRPr="00437A58">
        <w:rPr>
          <w:rFonts w:hint="eastAsia"/>
        </w:rPr>
        <w:t>узагалі</w:t>
      </w:r>
      <w:r w:rsidRPr="00437A58">
        <w:rPr>
          <w:lang w:val="en-US"/>
        </w:rPr>
        <w:t></w:t>
      </w:r>
      <w:r w:rsidRPr="00437A58">
        <w:rPr>
          <w:rFonts w:hint="eastAsia"/>
        </w:rPr>
        <w:t>є</w:t>
      </w:r>
      <w:r w:rsidRPr="00437A58">
        <w:rPr>
          <w:lang w:val="en-US"/>
        </w:rPr>
        <w:t></w:t>
      </w:r>
      <w:r w:rsidRPr="00437A58">
        <w:rPr>
          <w:rFonts w:hint="eastAsia"/>
        </w:rPr>
        <w:t>дуже</w:t>
      </w:r>
      <w:r w:rsidRPr="00437A58">
        <w:rPr>
          <w:lang w:val="en-US"/>
        </w:rPr>
        <w:t></w:t>
      </w:r>
      <w:r w:rsidRPr="00437A58">
        <w:rPr>
          <w:rFonts w:hint="eastAsia"/>
        </w:rPr>
        <w:t>поширеним</w:t>
      </w:r>
      <w:r w:rsidRPr="00437A58">
        <w:rPr>
          <w:lang w:val="en-US"/>
        </w:rPr>
        <w:t></w:t>
      </w:r>
      <w:r w:rsidRPr="00437A58">
        <w:rPr>
          <w:rFonts w:hint="eastAsia"/>
        </w:rPr>
        <w:t>каменем</w:t>
      </w:r>
      <w:r w:rsidRPr="00437A58">
        <w:rPr>
          <w:lang w:val="en-US"/>
        </w:rPr>
        <w:t></w:t>
      </w:r>
      <w:r w:rsidRPr="00437A58">
        <w:rPr>
          <w:rFonts w:hint="eastAsia"/>
        </w:rPr>
        <w:t>спотикання</w:t>
      </w:r>
      <w:r w:rsidRPr="00437A58">
        <w:rPr>
          <w:lang w:val="en-US"/>
        </w:rPr>
        <w:t></w:t>
      </w:r>
      <w:r w:rsidRPr="00437A58">
        <w:rPr>
          <w:rFonts w:hint="eastAsia"/>
        </w:rPr>
        <w:t>у</w:t>
      </w:r>
    </w:p>
    <w:p w:rsidR="00437A58" w:rsidRPr="00437A58" w:rsidRDefault="00437A58" w:rsidP="00437A58">
      <w:r w:rsidRPr="00437A58">
        <w:rPr>
          <w:rFonts w:hint="eastAsia"/>
        </w:rPr>
        <w:t>театральному</w:t>
      </w:r>
      <w:r w:rsidRPr="00437A58">
        <w:rPr>
          <w:lang w:val="en-US"/>
        </w:rPr>
        <w:t></w:t>
      </w:r>
      <w:r w:rsidRPr="00437A58">
        <w:rPr>
          <w:rFonts w:hint="eastAsia"/>
        </w:rPr>
        <w:t>перекладі</w:t>
      </w:r>
      <w:r w:rsidRPr="00437A58">
        <w:rPr>
          <w:lang w:val="en-US"/>
        </w:rPr>
        <w:t></w:t>
      </w:r>
      <w:r w:rsidRPr="00437A58">
        <w:rPr>
          <w:lang w:val="en-US"/>
        </w:rPr>
        <w:t></w:t>
      </w:r>
      <w:r w:rsidRPr="00437A58">
        <w:rPr>
          <w:rFonts w:hint="eastAsia"/>
        </w:rPr>
        <w:t>проблема</w:t>
      </w:r>
      <w:r w:rsidRPr="00437A58">
        <w:rPr>
          <w:lang w:val="en-US"/>
        </w:rPr>
        <w:t></w:t>
      </w:r>
      <w:r w:rsidRPr="00437A58">
        <w:rPr>
          <w:rFonts w:hint="eastAsia"/>
        </w:rPr>
        <w:t>узгодження</w:t>
      </w:r>
      <w:r w:rsidRPr="00437A58">
        <w:rPr>
          <w:lang w:val="en-US"/>
        </w:rPr>
        <w:t></w:t>
      </w:r>
      <w:r w:rsidRPr="00437A58">
        <w:rPr>
          <w:rFonts w:hint="eastAsia"/>
        </w:rPr>
        <w:t>змін</w:t>
      </w:r>
      <w:r w:rsidRPr="00437A58">
        <w:rPr>
          <w:lang w:val="en-US"/>
        </w:rPr>
        <w:t></w:t>
      </w:r>
      <w:r w:rsidRPr="00437A58">
        <w:rPr>
          <w:rFonts w:hint="eastAsia"/>
        </w:rPr>
        <w:t>у</w:t>
      </w:r>
      <w:r w:rsidRPr="00437A58">
        <w:rPr>
          <w:lang w:val="en-US"/>
        </w:rPr>
        <w:t></w:t>
      </w:r>
      <w:r w:rsidRPr="00437A58">
        <w:rPr>
          <w:rFonts w:hint="eastAsia"/>
        </w:rPr>
        <w:t>перекладі</w:t>
      </w:r>
      <w:r w:rsidRPr="00437A58">
        <w:rPr>
          <w:lang w:val="en-US"/>
        </w:rPr>
        <w:t></w:t>
      </w:r>
      <w:r w:rsidRPr="00437A58">
        <w:rPr>
          <w:rFonts w:hint="eastAsia"/>
        </w:rPr>
        <w:t>скрипту</w:t>
      </w:r>
      <w:r w:rsidRPr="00437A58">
        <w:rPr>
          <w:lang w:val="en-US"/>
        </w:rPr>
        <w:t></w:t>
      </w:r>
      <w:r w:rsidRPr="00437A58">
        <w:rPr>
          <w:rFonts w:hint="eastAsia"/>
        </w:rPr>
        <w:t>зі</w:t>
      </w:r>
    </w:p>
    <w:p w:rsidR="00437A58" w:rsidRPr="00437A58" w:rsidRDefault="00437A58" w:rsidP="00437A58">
      <w:r w:rsidRPr="00437A58">
        <w:rPr>
          <w:rFonts w:hint="eastAsia"/>
        </w:rPr>
        <w:t>сценаристами</w:t>
      </w:r>
      <w:r w:rsidRPr="00437A58">
        <w:rPr>
          <w:lang w:val="en-US"/>
        </w:rPr>
        <w:t></w:t>
      </w:r>
      <w:r w:rsidRPr="00437A58">
        <w:rPr>
          <w:rFonts w:hint="eastAsia"/>
        </w:rPr>
        <w:t>викликає</w:t>
      </w:r>
      <w:r w:rsidRPr="00437A58">
        <w:rPr>
          <w:lang w:val="en-US"/>
        </w:rPr>
        <w:t></w:t>
      </w:r>
      <w:r w:rsidRPr="00437A58">
        <w:rPr>
          <w:rFonts w:hint="eastAsia"/>
        </w:rPr>
        <w:t>такі</w:t>
      </w:r>
      <w:r w:rsidRPr="00437A58">
        <w:rPr>
          <w:lang w:val="en-US"/>
        </w:rPr>
        <w:t></w:t>
      </w:r>
      <w:r w:rsidRPr="00437A58">
        <w:rPr>
          <w:rFonts w:hint="eastAsia"/>
        </w:rPr>
        <w:t>самі</w:t>
      </w:r>
      <w:r w:rsidRPr="00437A58">
        <w:rPr>
          <w:lang w:val="en-US"/>
        </w:rPr>
        <w:t></w:t>
      </w:r>
      <w:r w:rsidRPr="00437A58">
        <w:rPr>
          <w:rFonts w:hint="eastAsia"/>
        </w:rPr>
        <w:t>конфлікти</w:t>
      </w:r>
      <w:r w:rsidRPr="00437A58">
        <w:rPr>
          <w:lang w:val="en-US"/>
        </w:rPr>
        <w:t></w:t>
      </w:r>
      <w:r w:rsidRPr="00437A58">
        <w:rPr>
          <w:rFonts w:hint="eastAsia"/>
        </w:rPr>
        <w:t>між</w:t>
      </w:r>
      <w:r w:rsidRPr="00437A58">
        <w:rPr>
          <w:lang w:val="en-US"/>
        </w:rPr>
        <w:t></w:t>
      </w:r>
      <w:r w:rsidRPr="00437A58">
        <w:rPr>
          <w:rFonts w:hint="eastAsia"/>
        </w:rPr>
        <w:t>сценаристом</w:t>
      </w:r>
      <w:r w:rsidRPr="00437A58">
        <w:rPr>
          <w:lang w:val="en-US"/>
        </w:rPr>
        <w:t></w:t>
      </w:r>
      <w:r w:rsidRPr="00437A58">
        <w:rPr>
          <w:rFonts w:hint="eastAsia"/>
        </w:rPr>
        <w:t>і</w:t>
      </w:r>
      <w:r w:rsidRPr="00437A58">
        <w:rPr>
          <w:lang w:val="en-US"/>
        </w:rPr>
        <w:t></w:t>
      </w:r>
      <w:r w:rsidRPr="00437A58">
        <w:rPr>
          <w:rFonts w:hint="eastAsia"/>
        </w:rPr>
        <w:t>перекладачем</w:t>
      </w:r>
    </w:p>
    <w:p w:rsidR="00437A58" w:rsidRPr="00437A58" w:rsidRDefault="00437A58" w:rsidP="00437A58">
      <w:r w:rsidRPr="00437A58">
        <w:rPr>
          <w:rFonts w:hint="eastAsia"/>
        </w:rPr>
        <w:t>так</w:t>
      </w:r>
      <w:r w:rsidRPr="00437A58">
        <w:rPr>
          <w:lang w:val="en-US"/>
        </w:rPr>
        <w:t></w:t>
      </w:r>
      <w:r w:rsidRPr="00437A58">
        <w:rPr>
          <w:rFonts w:hint="eastAsia"/>
        </w:rPr>
        <w:t>само</w:t>
      </w:r>
      <w:r w:rsidRPr="00437A58">
        <w:rPr>
          <w:lang w:val="en-US"/>
        </w:rPr>
        <w:t></w:t>
      </w:r>
      <w:r w:rsidRPr="00437A58">
        <w:rPr>
          <w:rFonts w:hint="eastAsia"/>
        </w:rPr>
        <w:t>часто</w:t>
      </w:r>
      <w:r w:rsidRPr="00437A58">
        <w:rPr>
          <w:lang w:val="en-US"/>
        </w:rPr>
        <w:t></w:t>
      </w:r>
      <w:r w:rsidRPr="00437A58">
        <w:rPr>
          <w:rFonts w:hint="eastAsia"/>
        </w:rPr>
        <w:t>і</w:t>
      </w:r>
      <w:r w:rsidRPr="00437A58">
        <w:rPr>
          <w:lang w:val="en-US"/>
        </w:rPr>
        <w:t></w:t>
      </w:r>
      <w:r w:rsidRPr="00437A58">
        <w:rPr>
          <w:rFonts w:hint="eastAsia"/>
        </w:rPr>
        <w:t>в</w:t>
      </w:r>
      <w:r w:rsidRPr="00437A58">
        <w:rPr>
          <w:lang w:val="en-US"/>
        </w:rPr>
        <w:t></w:t>
      </w:r>
      <w:r w:rsidRPr="00437A58">
        <w:rPr>
          <w:rFonts w:hint="eastAsia"/>
        </w:rPr>
        <w:t>кіноперекладі</w:t>
      </w:r>
      <w:r w:rsidRPr="00437A58">
        <w:rPr>
          <w:lang w:val="en-US"/>
        </w:rPr>
        <w:t></w:t>
      </w:r>
      <w:r w:rsidRPr="00437A58">
        <w:rPr>
          <w:rFonts w:hint="eastAsia"/>
        </w:rPr>
        <w:t>і</w:t>
      </w:r>
      <w:r w:rsidRPr="00437A58">
        <w:rPr>
          <w:lang w:val="en-US"/>
        </w:rPr>
        <w:t></w:t>
      </w:r>
      <w:r w:rsidRPr="00437A58">
        <w:rPr>
          <w:rFonts w:hint="eastAsia"/>
        </w:rPr>
        <w:t>в</w:t>
      </w:r>
      <w:r w:rsidRPr="00437A58">
        <w:rPr>
          <w:lang w:val="en-US"/>
        </w:rPr>
        <w:t></w:t>
      </w:r>
      <w:r w:rsidRPr="00437A58">
        <w:rPr>
          <w:rFonts w:hint="eastAsia"/>
        </w:rPr>
        <w:t>театральному</w:t>
      </w:r>
      <w:r w:rsidRPr="00437A58">
        <w:rPr>
          <w:lang w:val="en-US"/>
        </w:rPr>
        <w:t></w:t>
      </w:r>
      <w:r w:rsidRPr="00437A58">
        <w:rPr>
          <w:rFonts w:hint="eastAsia"/>
        </w:rPr>
        <w:t>перекладі</w:t>
      </w:r>
      <w:r w:rsidRPr="00437A58">
        <w:rPr>
          <w:lang w:val="en-US"/>
        </w:rPr>
        <w:t></w:t>
      </w:r>
    </w:p>
    <w:p w:rsidR="00437A58" w:rsidRPr="00437A58" w:rsidRDefault="00437A58" w:rsidP="00437A58">
      <w:r w:rsidRPr="00437A58">
        <w:rPr>
          <w:lang w:val="en-US"/>
        </w:rPr>
        <w:t></w:t>
      </w:r>
      <w:r w:rsidRPr="00437A58">
        <w:rPr>
          <w:lang w:val="en-US"/>
        </w:rPr>
        <w:t></w:t>
      </w:r>
      <w:r w:rsidRPr="00437A58">
        <w:rPr>
          <w:lang w:val="en-US"/>
        </w:rPr>
        <w:t></w:t>
      </w:r>
      <w:r w:rsidRPr="00437A58">
        <w:rPr>
          <w:rFonts w:hint="eastAsia"/>
        </w:rPr>
        <w:t>Укладання</w:t>
      </w:r>
      <w:r w:rsidRPr="00437A58">
        <w:rPr>
          <w:lang w:val="en-US"/>
        </w:rPr>
        <w:t></w:t>
      </w:r>
      <w:r w:rsidRPr="00437A58">
        <w:rPr>
          <w:rFonts w:hint="eastAsia"/>
        </w:rPr>
        <w:t>реплік</w:t>
      </w:r>
      <w:r w:rsidRPr="00437A58">
        <w:rPr>
          <w:lang w:val="en-US"/>
        </w:rPr>
        <w:t></w:t>
      </w:r>
      <w:r w:rsidRPr="00437A58">
        <w:rPr>
          <w:rFonts w:hint="eastAsia"/>
        </w:rPr>
        <w:t>у</w:t>
      </w:r>
      <w:r w:rsidRPr="00437A58">
        <w:rPr>
          <w:lang w:val="en-US"/>
        </w:rPr>
        <w:t></w:t>
      </w:r>
      <w:r w:rsidRPr="00437A58">
        <w:rPr>
          <w:rFonts w:hint="eastAsia"/>
        </w:rPr>
        <w:t>кінодубляжі</w:t>
      </w:r>
      <w:r w:rsidRPr="00437A58">
        <w:rPr>
          <w:lang w:val="en-US"/>
        </w:rPr>
        <w:t></w:t>
      </w:r>
      <w:r w:rsidRPr="00437A58">
        <w:rPr>
          <w:rFonts w:hint="eastAsia"/>
        </w:rPr>
        <w:t>–</w:t>
      </w:r>
      <w:r w:rsidRPr="00437A58">
        <w:rPr>
          <w:lang w:val="en-US"/>
        </w:rPr>
        <w:t></w:t>
      </w:r>
      <w:r w:rsidRPr="00437A58">
        <w:rPr>
          <w:rFonts w:hint="eastAsia"/>
        </w:rPr>
        <w:t>це</w:t>
      </w:r>
      <w:r w:rsidRPr="00437A58">
        <w:rPr>
          <w:lang w:val="en-US"/>
        </w:rPr>
        <w:t></w:t>
      </w:r>
      <w:r w:rsidRPr="00437A58">
        <w:rPr>
          <w:rFonts w:hint="eastAsia"/>
        </w:rPr>
        <w:t>такий</w:t>
      </w:r>
      <w:r w:rsidRPr="00437A58">
        <w:rPr>
          <w:lang w:val="en-US"/>
        </w:rPr>
        <w:t></w:t>
      </w:r>
      <w:r w:rsidRPr="00437A58">
        <w:rPr>
          <w:rFonts w:hint="eastAsia"/>
        </w:rPr>
        <w:t>спосіб</w:t>
      </w:r>
      <w:r w:rsidRPr="00437A58">
        <w:rPr>
          <w:lang w:val="en-US"/>
        </w:rPr>
        <w:t></w:t>
      </w:r>
      <w:r w:rsidRPr="00437A58">
        <w:rPr>
          <w:rFonts w:hint="eastAsia"/>
        </w:rPr>
        <w:t>перекладу</w:t>
      </w:r>
      <w:r w:rsidRPr="00437A58">
        <w:rPr>
          <w:lang w:val="en-US"/>
        </w:rPr>
        <w:t></w:t>
      </w:r>
      <w:r w:rsidRPr="00437A58">
        <w:rPr>
          <w:rFonts w:hint="eastAsia"/>
        </w:rPr>
        <w:t>фільму</w:t>
      </w:r>
      <w:r w:rsidRPr="00437A58">
        <w:rPr>
          <w:lang w:val="en-US"/>
        </w:rPr>
        <w:t></w:t>
      </w:r>
    </w:p>
    <w:p w:rsidR="00437A58" w:rsidRPr="00437A58" w:rsidRDefault="00437A58" w:rsidP="00437A58">
      <w:r w:rsidRPr="00437A58">
        <w:rPr>
          <w:rFonts w:hint="eastAsia"/>
        </w:rPr>
        <w:t>який</w:t>
      </w:r>
      <w:r w:rsidRPr="00437A58">
        <w:rPr>
          <w:lang w:val="en-US"/>
        </w:rPr>
        <w:t></w:t>
      </w:r>
      <w:r w:rsidRPr="00437A58">
        <w:rPr>
          <w:rFonts w:hint="eastAsia"/>
        </w:rPr>
        <w:t>забезпечує</w:t>
      </w:r>
      <w:r w:rsidRPr="00437A58">
        <w:rPr>
          <w:lang w:val="en-US"/>
        </w:rPr>
        <w:t></w:t>
      </w:r>
      <w:r w:rsidRPr="00437A58">
        <w:rPr>
          <w:rFonts w:hint="eastAsia"/>
        </w:rPr>
        <w:t>якомога</w:t>
      </w:r>
      <w:r w:rsidRPr="00437A58">
        <w:rPr>
          <w:lang w:val="en-US"/>
        </w:rPr>
        <w:t></w:t>
      </w:r>
      <w:r w:rsidRPr="00437A58">
        <w:rPr>
          <w:rFonts w:hint="eastAsia"/>
        </w:rPr>
        <w:t>повнішу</w:t>
      </w:r>
      <w:r w:rsidRPr="00437A58">
        <w:rPr>
          <w:lang w:val="en-US"/>
        </w:rPr>
        <w:t></w:t>
      </w:r>
      <w:r w:rsidRPr="00437A58">
        <w:rPr>
          <w:rFonts w:hint="eastAsia"/>
        </w:rPr>
        <w:t>синхронність</w:t>
      </w:r>
      <w:r w:rsidRPr="00437A58">
        <w:rPr>
          <w:lang w:val="en-US"/>
        </w:rPr>
        <w:t></w:t>
      </w:r>
      <w:r w:rsidRPr="00437A58">
        <w:rPr>
          <w:rFonts w:hint="eastAsia"/>
        </w:rPr>
        <w:t>між</w:t>
      </w:r>
      <w:r w:rsidRPr="00437A58">
        <w:rPr>
          <w:lang w:val="en-US"/>
        </w:rPr>
        <w:t></w:t>
      </w:r>
      <w:r w:rsidRPr="00437A58">
        <w:rPr>
          <w:rFonts w:hint="eastAsia"/>
        </w:rPr>
        <w:t>вимовленими</w:t>
      </w:r>
      <w:r w:rsidRPr="00437A58">
        <w:rPr>
          <w:lang w:val="en-US"/>
        </w:rPr>
        <w:t></w:t>
      </w:r>
      <w:r w:rsidRPr="00437A58">
        <w:rPr>
          <w:rFonts w:hint="eastAsia"/>
        </w:rPr>
        <w:t>звуками</w:t>
      </w:r>
      <w:r w:rsidRPr="00437A58">
        <w:rPr>
          <w:lang w:val="en-US"/>
        </w:rPr>
        <w:t></w:t>
      </w:r>
      <w:r w:rsidRPr="00437A58">
        <w:rPr>
          <w:rFonts w:hint="eastAsia"/>
        </w:rPr>
        <w:t>та</w:t>
      </w:r>
    </w:p>
    <w:p w:rsidR="00437A58" w:rsidRPr="00437A58" w:rsidRDefault="00437A58" w:rsidP="00437A58">
      <w:r w:rsidRPr="00437A58">
        <w:rPr>
          <w:rFonts w:hint="eastAsia"/>
        </w:rPr>
        <w:t>відповідними</w:t>
      </w:r>
      <w:r w:rsidRPr="00437A58">
        <w:rPr>
          <w:lang w:val="en-US"/>
        </w:rPr>
        <w:t></w:t>
      </w:r>
      <w:r w:rsidRPr="00437A58">
        <w:rPr>
          <w:rFonts w:hint="eastAsia"/>
        </w:rPr>
        <w:t>рухами</w:t>
      </w:r>
      <w:r w:rsidRPr="00437A58">
        <w:rPr>
          <w:lang w:val="en-US"/>
        </w:rPr>
        <w:t></w:t>
      </w:r>
      <w:r w:rsidRPr="00437A58">
        <w:rPr>
          <w:rFonts w:hint="eastAsia"/>
        </w:rPr>
        <w:t>губ</w:t>
      </w:r>
      <w:r w:rsidRPr="00437A58">
        <w:rPr>
          <w:lang w:val="en-US"/>
        </w:rPr>
        <w:t></w:t>
      </w:r>
      <w:r w:rsidRPr="00437A58">
        <w:rPr>
          <w:rFonts w:hint="eastAsia"/>
        </w:rPr>
        <w:t>актора</w:t>
      </w:r>
      <w:r w:rsidRPr="00437A58">
        <w:rPr>
          <w:lang w:val="en-US"/>
        </w:rPr>
        <w:t></w:t>
      </w:r>
      <w:r w:rsidRPr="00437A58">
        <w:rPr>
          <w:rFonts w:hint="eastAsia"/>
        </w:rPr>
        <w:t>на</w:t>
      </w:r>
      <w:r w:rsidRPr="00437A58">
        <w:rPr>
          <w:lang w:val="en-US"/>
        </w:rPr>
        <w:t></w:t>
      </w:r>
      <w:r w:rsidRPr="00437A58">
        <w:rPr>
          <w:rFonts w:hint="eastAsia"/>
        </w:rPr>
        <w:t>телеекрані</w:t>
      </w:r>
      <w:r w:rsidRPr="00437A58">
        <w:rPr>
          <w:lang w:val="en-US"/>
        </w:rPr>
        <w:t></w:t>
      </w:r>
      <w:r w:rsidRPr="00437A58">
        <w:rPr>
          <w:rFonts w:hint="eastAsia"/>
        </w:rPr>
        <w:t>і</w:t>
      </w:r>
      <w:r w:rsidRPr="00437A58">
        <w:rPr>
          <w:lang w:val="en-US"/>
        </w:rPr>
        <w:t></w:t>
      </w:r>
      <w:r w:rsidRPr="00437A58">
        <w:rPr>
          <w:rFonts w:hint="eastAsia"/>
        </w:rPr>
        <w:t>вимовленими</w:t>
      </w:r>
      <w:r w:rsidRPr="00437A58">
        <w:rPr>
          <w:lang w:val="en-US"/>
        </w:rPr>
        <w:t></w:t>
      </w:r>
      <w:r w:rsidRPr="00437A58">
        <w:rPr>
          <w:rFonts w:hint="eastAsia"/>
        </w:rPr>
        <w:t>звуками</w:t>
      </w:r>
      <w:r w:rsidRPr="00437A58">
        <w:rPr>
          <w:lang w:val="en-US"/>
        </w:rPr>
        <w:t></w:t>
      </w:r>
      <w:r w:rsidRPr="00437A58">
        <w:rPr>
          <w:rFonts w:hint="eastAsia"/>
        </w:rPr>
        <w:t>та</w:t>
      </w:r>
    </w:p>
    <w:p w:rsidR="00437A58" w:rsidRPr="00437A58" w:rsidRDefault="00437A58" w:rsidP="00437A58">
      <w:r w:rsidRPr="00437A58">
        <w:rPr>
          <w:rFonts w:hint="eastAsia"/>
        </w:rPr>
        <w:t>відповідними</w:t>
      </w:r>
      <w:r w:rsidRPr="00437A58">
        <w:rPr>
          <w:lang w:val="en-US"/>
        </w:rPr>
        <w:t></w:t>
      </w:r>
      <w:r w:rsidRPr="00437A58">
        <w:rPr>
          <w:rFonts w:hint="eastAsia"/>
        </w:rPr>
        <w:t>рухами</w:t>
      </w:r>
      <w:r w:rsidRPr="00437A58">
        <w:rPr>
          <w:lang w:val="en-US"/>
        </w:rPr>
        <w:t></w:t>
      </w:r>
      <w:r w:rsidRPr="00437A58">
        <w:rPr>
          <w:rFonts w:hint="eastAsia"/>
        </w:rPr>
        <w:t>губ</w:t>
      </w:r>
      <w:r w:rsidRPr="00437A58">
        <w:rPr>
          <w:lang w:val="en-US"/>
        </w:rPr>
        <w:t></w:t>
      </w:r>
      <w:r w:rsidRPr="00437A58">
        <w:rPr>
          <w:rFonts w:hint="eastAsia"/>
        </w:rPr>
        <w:t>актора</w:t>
      </w:r>
      <w:r w:rsidRPr="00437A58">
        <w:rPr>
          <w:lang w:val="en-US"/>
        </w:rPr>
        <w:t></w:t>
      </w:r>
      <w:r w:rsidRPr="00437A58">
        <w:rPr>
          <w:rFonts w:hint="eastAsia"/>
        </w:rPr>
        <w:t>дубляжу</w:t>
      </w:r>
      <w:r w:rsidRPr="00437A58">
        <w:rPr>
          <w:lang w:val="en-US"/>
        </w:rPr>
        <w:t></w:t>
      </w:r>
      <w:r w:rsidRPr="00437A58">
        <w:rPr>
          <w:lang w:val="en-US"/>
        </w:rPr>
        <w:t></w:t>
      </w:r>
      <w:r w:rsidRPr="00437A58">
        <w:rPr>
          <w:rFonts w:hint="eastAsia"/>
        </w:rPr>
        <w:t>таким</w:t>
      </w:r>
      <w:r w:rsidRPr="00437A58">
        <w:rPr>
          <w:lang w:val="en-US"/>
        </w:rPr>
        <w:t></w:t>
      </w:r>
      <w:r w:rsidRPr="00437A58">
        <w:rPr>
          <w:rFonts w:hint="eastAsia"/>
        </w:rPr>
        <w:t>чином</w:t>
      </w:r>
      <w:r w:rsidRPr="00437A58">
        <w:rPr>
          <w:lang w:val="en-US"/>
        </w:rPr>
        <w:t></w:t>
      </w:r>
      <w:r w:rsidRPr="00437A58">
        <w:rPr>
          <w:rFonts w:hint="eastAsia"/>
        </w:rPr>
        <w:t>зближуючи</w:t>
      </w:r>
      <w:r w:rsidRPr="00437A58">
        <w:rPr>
          <w:lang w:val="en-US"/>
        </w:rPr>
        <w:t></w:t>
      </w:r>
      <w:r w:rsidRPr="00437A58">
        <w:rPr>
          <w:rFonts w:hint="eastAsia"/>
        </w:rPr>
        <w:t>акторів</w:t>
      </w:r>
      <w:r w:rsidRPr="00437A58">
        <w:rPr>
          <w:lang w:val="en-US"/>
        </w:rPr>
        <w:t></w:t>
      </w:r>
      <w:r w:rsidRPr="00437A58">
        <w:rPr>
          <w:rFonts w:hint="eastAsia"/>
        </w:rPr>
        <w:t>на</w:t>
      </w:r>
    </w:p>
    <w:p w:rsidR="00437A58" w:rsidRPr="00437A58" w:rsidRDefault="00437A58" w:rsidP="00437A58">
      <w:r w:rsidRPr="00437A58">
        <w:rPr>
          <w:lang w:val="en-US"/>
        </w:rPr>
        <w:t></w:t>
      </w:r>
      <w:r w:rsidRPr="00437A58">
        <w:rPr>
          <w:lang w:val="en-US"/>
        </w:rPr>
        <w:t></w:t>
      </w:r>
      <w:r w:rsidRPr="00437A58">
        <w:rPr>
          <w:lang w:val="en-US"/>
        </w:rPr>
        <w:t></w:t>
      </w:r>
    </w:p>
    <w:p w:rsidR="00437A58" w:rsidRPr="00437A58" w:rsidRDefault="00437A58" w:rsidP="00437A58">
      <w:r w:rsidRPr="00437A58">
        <w:rPr>
          <w:rFonts w:hint="eastAsia"/>
        </w:rPr>
        <w:t>телеекрані</w:t>
      </w:r>
      <w:r w:rsidRPr="00437A58">
        <w:rPr>
          <w:lang w:val="en-US"/>
        </w:rPr>
        <w:t></w:t>
      </w:r>
      <w:r w:rsidRPr="00437A58">
        <w:rPr>
          <w:rFonts w:hint="eastAsia"/>
        </w:rPr>
        <w:t>з</w:t>
      </w:r>
      <w:r w:rsidRPr="00437A58">
        <w:rPr>
          <w:lang w:val="en-US"/>
        </w:rPr>
        <w:t></w:t>
      </w:r>
      <w:r w:rsidRPr="00437A58">
        <w:rPr>
          <w:rFonts w:hint="eastAsia"/>
        </w:rPr>
        <w:t>глядачами</w:t>
      </w:r>
      <w:r w:rsidRPr="00437A58">
        <w:rPr>
          <w:lang w:val="en-US"/>
        </w:rPr>
        <w:t></w:t>
      </w:r>
      <w:r w:rsidRPr="00437A58">
        <w:rPr>
          <w:rFonts w:hint="eastAsia"/>
        </w:rPr>
        <w:t>країни</w:t>
      </w:r>
      <w:r w:rsidRPr="00437A58">
        <w:rPr>
          <w:lang w:val="en-US"/>
        </w:rPr>
        <w:t></w:t>
      </w:r>
      <w:r w:rsidRPr="00437A58">
        <w:rPr>
          <w:lang w:val="en-US"/>
        </w:rPr>
        <w:t></w:t>
      </w:r>
      <w:r w:rsidRPr="00437A58">
        <w:rPr>
          <w:rFonts w:hint="eastAsia"/>
        </w:rPr>
        <w:t>чиєю</w:t>
      </w:r>
      <w:r w:rsidRPr="00437A58">
        <w:rPr>
          <w:lang w:val="en-US"/>
        </w:rPr>
        <w:t></w:t>
      </w:r>
      <w:r w:rsidRPr="00437A58">
        <w:rPr>
          <w:rFonts w:hint="eastAsia"/>
        </w:rPr>
        <w:t>мовою</w:t>
      </w:r>
      <w:r w:rsidRPr="00437A58">
        <w:rPr>
          <w:lang w:val="en-US"/>
        </w:rPr>
        <w:t></w:t>
      </w:r>
      <w:r w:rsidRPr="00437A58">
        <w:rPr>
          <w:rFonts w:hint="eastAsia"/>
        </w:rPr>
        <w:t>фільм</w:t>
      </w:r>
      <w:r w:rsidRPr="00437A58">
        <w:rPr>
          <w:lang w:val="en-US"/>
        </w:rPr>
        <w:t></w:t>
      </w:r>
      <w:r w:rsidRPr="00437A58">
        <w:rPr>
          <w:rFonts w:hint="eastAsia"/>
        </w:rPr>
        <w:t>демонструється</w:t>
      </w:r>
      <w:r w:rsidRPr="00437A58">
        <w:rPr>
          <w:lang w:val="en-US"/>
        </w:rPr>
        <w:t></w:t>
      </w:r>
      <w:r w:rsidRPr="00437A58">
        <w:rPr>
          <w:lang w:val="en-US"/>
        </w:rPr>
        <w:t></w:t>
      </w:r>
      <w:r w:rsidRPr="00437A58">
        <w:rPr>
          <w:rFonts w:hint="eastAsia"/>
        </w:rPr>
        <w:t>через</w:t>
      </w:r>
    </w:p>
    <w:p w:rsidR="00437A58" w:rsidRPr="00437A58" w:rsidRDefault="00437A58" w:rsidP="00437A58">
      <w:r w:rsidRPr="00437A58">
        <w:rPr>
          <w:rFonts w:hint="eastAsia"/>
        </w:rPr>
        <w:t>враження</w:t>
      </w:r>
      <w:r w:rsidRPr="00437A58">
        <w:rPr>
          <w:lang w:val="en-US"/>
        </w:rPr>
        <w:t></w:t>
      </w:r>
      <w:r w:rsidRPr="00437A58">
        <w:rPr>
          <w:lang w:val="en-US"/>
        </w:rPr>
        <w:t></w:t>
      </w:r>
      <w:r w:rsidRPr="00437A58">
        <w:rPr>
          <w:rFonts w:hint="eastAsia"/>
        </w:rPr>
        <w:t>ніби</w:t>
      </w:r>
      <w:r w:rsidRPr="00437A58">
        <w:rPr>
          <w:lang w:val="en-US"/>
        </w:rPr>
        <w:t></w:t>
      </w:r>
      <w:r w:rsidRPr="00437A58">
        <w:rPr>
          <w:rFonts w:hint="eastAsia"/>
        </w:rPr>
        <w:t>актор</w:t>
      </w:r>
      <w:r w:rsidRPr="00437A58">
        <w:rPr>
          <w:lang w:val="en-US"/>
        </w:rPr>
        <w:t></w:t>
      </w:r>
      <w:r w:rsidRPr="00437A58">
        <w:rPr>
          <w:rFonts w:hint="eastAsia"/>
        </w:rPr>
        <w:t>і</w:t>
      </w:r>
      <w:r w:rsidRPr="00437A58">
        <w:rPr>
          <w:lang w:val="en-US"/>
        </w:rPr>
        <w:t></w:t>
      </w:r>
      <w:r w:rsidRPr="00437A58">
        <w:rPr>
          <w:rFonts w:hint="eastAsia"/>
        </w:rPr>
        <w:t>глядач</w:t>
      </w:r>
      <w:r w:rsidRPr="00437A58">
        <w:rPr>
          <w:lang w:val="en-US"/>
        </w:rPr>
        <w:t></w:t>
      </w:r>
      <w:r w:rsidRPr="00437A58">
        <w:rPr>
          <w:rFonts w:hint="eastAsia"/>
        </w:rPr>
        <w:t>розмовляють</w:t>
      </w:r>
      <w:r w:rsidRPr="00437A58">
        <w:rPr>
          <w:lang w:val="en-US"/>
        </w:rPr>
        <w:t></w:t>
      </w:r>
      <w:r w:rsidRPr="00437A58">
        <w:rPr>
          <w:rFonts w:hint="eastAsia"/>
        </w:rPr>
        <w:t>однією</w:t>
      </w:r>
      <w:r w:rsidRPr="00437A58">
        <w:rPr>
          <w:lang w:val="en-US"/>
        </w:rPr>
        <w:t></w:t>
      </w:r>
      <w:r w:rsidRPr="00437A58">
        <w:rPr>
          <w:rFonts w:hint="eastAsia"/>
        </w:rPr>
        <w:t>мовою</w:t>
      </w:r>
      <w:r w:rsidRPr="00437A58">
        <w:rPr>
          <w:lang w:val="en-US"/>
        </w:rPr>
        <w:t></w:t>
      </w:r>
    </w:p>
    <w:p w:rsidR="00437A58" w:rsidRPr="00437A58" w:rsidRDefault="00437A58" w:rsidP="00437A58">
      <w:r w:rsidRPr="00437A58">
        <w:rPr>
          <w:lang w:val="en-US"/>
        </w:rPr>
        <w:t></w:t>
      </w:r>
      <w:r w:rsidRPr="00437A58">
        <w:rPr>
          <w:lang w:val="en-US"/>
        </w:rPr>
        <w:t></w:t>
      </w:r>
      <w:r w:rsidRPr="00437A58">
        <w:rPr>
          <w:lang w:val="en-US"/>
        </w:rPr>
        <w:t></w:t>
      </w:r>
      <w:r w:rsidRPr="00437A58">
        <w:rPr>
          <w:rFonts w:hint="eastAsia"/>
        </w:rPr>
        <w:t>Теорія</w:t>
      </w:r>
      <w:r w:rsidRPr="00437A58">
        <w:rPr>
          <w:lang w:val="en-US"/>
        </w:rPr>
        <w:t></w:t>
      </w:r>
      <w:r w:rsidRPr="00437A58">
        <w:rPr>
          <w:rFonts w:hint="eastAsia"/>
        </w:rPr>
        <w:t>фонетичних</w:t>
      </w:r>
      <w:r w:rsidRPr="00437A58">
        <w:rPr>
          <w:lang w:val="en-US"/>
        </w:rPr>
        <w:t></w:t>
      </w:r>
      <w:r w:rsidRPr="00437A58">
        <w:rPr>
          <w:rFonts w:hint="eastAsia"/>
        </w:rPr>
        <w:t>кластерів</w:t>
      </w:r>
      <w:r w:rsidRPr="00437A58">
        <w:rPr>
          <w:lang w:val="en-US"/>
        </w:rPr>
        <w:t></w:t>
      </w:r>
      <w:r w:rsidRPr="00437A58">
        <w:rPr>
          <w:rFonts w:hint="eastAsia"/>
        </w:rPr>
        <w:t>полегшує</w:t>
      </w:r>
      <w:r w:rsidRPr="00437A58">
        <w:rPr>
          <w:lang w:val="en-US"/>
        </w:rPr>
        <w:t></w:t>
      </w:r>
      <w:r w:rsidRPr="00437A58">
        <w:rPr>
          <w:rFonts w:hint="eastAsia"/>
        </w:rPr>
        <w:t>роботу</w:t>
      </w:r>
      <w:r w:rsidRPr="00437A58">
        <w:rPr>
          <w:lang w:val="en-US"/>
        </w:rPr>
        <w:t></w:t>
      </w:r>
      <w:r w:rsidRPr="00437A58">
        <w:rPr>
          <w:rFonts w:hint="eastAsia"/>
        </w:rPr>
        <w:t>над</w:t>
      </w:r>
      <w:r w:rsidRPr="00437A58">
        <w:rPr>
          <w:lang w:val="en-US"/>
        </w:rPr>
        <w:t></w:t>
      </w:r>
      <w:r w:rsidRPr="00437A58">
        <w:rPr>
          <w:rFonts w:hint="eastAsia"/>
        </w:rPr>
        <w:t>укладанням</w:t>
      </w:r>
      <w:r w:rsidRPr="00437A58">
        <w:rPr>
          <w:lang w:val="en-US"/>
        </w:rPr>
        <w:t></w:t>
      </w:r>
      <w:r w:rsidRPr="00437A58">
        <w:rPr>
          <w:rFonts w:hint="eastAsia"/>
        </w:rPr>
        <w:t>реплік</w:t>
      </w:r>
    </w:p>
    <w:p w:rsidR="00437A58" w:rsidRPr="00437A58" w:rsidRDefault="00437A58" w:rsidP="00437A58">
      <w:r w:rsidRPr="00437A58">
        <w:rPr>
          <w:rFonts w:hint="eastAsia"/>
        </w:rPr>
        <w:t>під</w:t>
      </w:r>
      <w:r w:rsidRPr="00437A58">
        <w:rPr>
          <w:lang w:val="en-US"/>
        </w:rPr>
        <w:t></w:t>
      </w:r>
      <w:r w:rsidRPr="00437A58">
        <w:rPr>
          <w:rFonts w:hint="eastAsia"/>
        </w:rPr>
        <w:t>час</w:t>
      </w:r>
      <w:r w:rsidRPr="00437A58">
        <w:rPr>
          <w:lang w:val="en-US"/>
        </w:rPr>
        <w:t></w:t>
      </w:r>
      <w:r w:rsidRPr="00437A58">
        <w:rPr>
          <w:rFonts w:hint="eastAsia"/>
        </w:rPr>
        <w:t>перекладу</w:t>
      </w:r>
      <w:r w:rsidRPr="00437A58">
        <w:rPr>
          <w:lang w:val="en-US"/>
        </w:rPr>
        <w:t></w:t>
      </w:r>
      <w:r w:rsidRPr="00437A58">
        <w:rPr>
          <w:rFonts w:hint="eastAsia"/>
        </w:rPr>
        <w:t>фільму</w:t>
      </w:r>
      <w:r w:rsidRPr="00437A58">
        <w:rPr>
          <w:lang w:val="en-US"/>
        </w:rPr>
        <w:t></w:t>
      </w:r>
      <w:r w:rsidRPr="00437A58">
        <w:rPr>
          <w:lang w:val="en-US"/>
        </w:rPr>
        <w:t></w:t>
      </w:r>
      <w:r w:rsidRPr="00437A58">
        <w:rPr>
          <w:rFonts w:hint="eastAsia"/>
        </w:rPr>
        <w:t>Вона</w:t>
      </w:r>
      <w:r w:rsidRPr="00437A58">
        <w:rPr>
          <w:lang w:val="en-US"/>
        </w:rPr>
        <w:t></w:t>
      </w:r>
      <w:r w:rsidRPr="00437A58">
        <w:rPr>
          <w:rFonts w:hint="eastAsia"/>
        </w:rPr>
        <w:t>полягає</w:t>
      </w:r>
      <w:r w:rsidRPr="00437A58">
        <w:rPr>
          <w:lang w:val="en-US"/>
        </w:rPr>
        <w:t></w:t>
      </w:r>
      <w:r w:rsidRPr="00437A58">
        <w:rPr>
          <w:rFonts w:hint="eastAsia"/>
        </w:rPr>
        <w:t>у</w:t>
      </w:r>
      <w:r w:rsidRPr="00437A58">
        <w:rPr>
          <w:lang w:val="en-US"/>
        </w:rPr>
        <w:t></w:t>
      </w:r>
      <w:r w:rsidRPr="00437A58">
        <w:rPr>
          <w:rFonts w:hint="eastAsia"/>
        </w:rPr>
        <w:t>тому</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задля</w:t>
      </w:r>
      <w:r w:rsidRPr="00437A58">
        <w:rPr>
          <w:lang w:val="en-US"/>
        </w:rPr>
        <w:t></w:t>
      </w:r>
      <w:r w:rsidRPr="00437A58">
        <w:rPr>
          <w:rFonts w:hint="eastAsia"/>
        </w:rPr>
        <w:t>спрощення</w:t>
      </w:r>
      <w:r w:rsidRPr="00437A58">
        <w:rPr>
          <w:lang w:val="en-US"/>
        </w:rPr>
        <w:t></w:t>
      </w:r>
      <w:r w:rsidRPr="00437A58">
        <w:rPr>
          <w:rFonts w:hint="eastAsia"/>
        </w:rPr>
        <w:t>процедури</w:t>
      </w:r>
    </w:p>
    <w:p w:rsidR="00437A58" w:rsidRPr="00437A58" w:rsidRDefault="00437A58" w:rsidP="00437A58">
      <w:r w:rsidRPr="00437A58">
        <w:rPr>
          <w:rFonts w:hint="eastAsia"/>
        </w:rPr>
        <w:t>відтворення</w:t>
      </w:r>
      <w:r w:rsidRPr="00437A58">
        <w:rPr>
          <w:lang w:val="en-US"/>
        </w:rPr>
        <w:t></w:t>
      </w:r>
      <w:r w:rsidRPr="00437A58">
        <w:rPr>
          <w:rFonts w:hint="eastAsia"/>
        </w:rPr>
        <w:t>губних</w:t>
      </w:r>
      <w:r w:rsidRPr="00437A58">
        <w:rPr>
          <w:lang w:val="en-US"/>
        </w:rPr>
        <w:t></w:t>
      </w:r>
      <w:r w:rsidRPr="00437A58">
        <w:rPr>
          <w:rFonts w:hint="eastAsia"/>
        </w:rPr>
        <w:t>змикань</w:t>
      </w:r>
      <w:r w:rsidRPr="00437A58">
        <w:rPr>
          <w:lang w:val="en-US"/>
        </w:rPr>
        <w:t></w:t>
      </w:r>
      <w:r w:rsidRPr="00437A58">
        <w:rPr>
          <w:rFonts w:hint="eastAsia"/>
        </w:rPr>
        <w:t>перекладач</w:t>
      </w:r>
      <w:r w:rsidRPr="00437A58">
        <w:rPr>
          <w:lang w:val="en-US"/>
        </w:rPr>
        <w:t></w:t>
      </w:r>
      <w:r w:rsidRPr="00437A58">
        <w:rPr>
          <w:rFonts w:hint="eastAsia"/>
        </w:rPr>
        <w:t>адаптувальник</w:t>
      </w:r>
      <w:r w:rsidRPr="00437A58">
        <w:rPr>
          <w:lang w:val="en-US"/>
        </w:rPr>
        <w:t></w:t>
      </w:r>
      <w:r w:rsidRPr="00437A58">
        <w:rPr>
          <w:rFonts w:hint="eastAsia"/>
        </w:rPr>
        <w:t>може</w:t>
      </w:r>
      <w:r w:rsidRPr="00437A58">
        <w:rPr>
          <w:lang w:val="en-US"/>
        </w:rPr>
        <w:t></w:t>
      </w:r>
      <w:r w:rsidRPr="00437A58">
        <w:rPr>
          <w:rFonts w:hint="eastAsia"/>
        </w:rPr>
        <w:t>поділяти</w:t>
      </w:r>
      <w:r w:rsidRPr="00437A58">
        <w:rPr>
          <w:lang w:val="en-US"/>
        </w:rPr>
        <w:t></w:t>
      </w:r>
      <w:r w:rsidRPr="00437A58">
        <w:rPr>
          <w:rFonts w:hint="eastAsia"/>
        </w:rPr>
        <w:t>фразу</w:t>
      </w:r>
      <w:r w:rsidRPr="00437A58">
        <w:rPr>
          <w:lang w:val="en-US"/>
        </w:rPr>
        <w:t></w:t>
      </w:r>
      <w:r w:rsidRPr="00437A58">
        <w:rPr>
          <w:rFonts w:hint="eastAsia"/>
        </w:rPr>
        <w:t>в</w:t>
      </w:r>
    </w:p>
    <w:p w:rsidR="00437A58" w:rsidRPr="00437A58" w:rsidRDefault="00437A58" w:rsidP="00437A58">
      <w:r w:rsidRPr="00437A58">
        <w:rPr>
          <w:rFonts w:hint="eastAsia"/>
        </w:rPr>
        <w:t>оригіналі</w:t>
      </w:r>
      <w:r w:rsidRPr="00437A58">
        <w:rPr>
          <w:lang w:val="en-US"/>
        </w:rPr>
        <w:t></w:t>
      </w:r>
      <w:r w:rsidRPr="00437A58">
        <w:rPr>
          <w:rFonts w:hint="eastAsia"/>
        </w:rPr>
        <w:t>не</w:t>
      </w:r>
      <w:r w:rsidRPr="00437A58">
        <w:rPr>
          <w:lang w:val="en-US"/>
        </w:rPr>
        <w:t></w:t>
      </w:r>
      <w:r w:rsidRPr="00437A58">
        <w:rPr>
          <w:rFonts w:hint="eastAsia"/>
        </w:rPr>
        <w:t>на</w:t>
      </w:r>
      <w:r w:rsidRPr="00437A58">
        <w:rPr>
          <w:lang w:val="en-US"/>
        </w:rPr>
        <w:t></w:t>
      </w:r>
      <w:r w:rsidRPr="00437A58">
        <w:rPr>
          <w:rFonts w:hint="eastAsia"/>
        </w:rPr>
        <w:t>слова</w:t>
      </w:r>
      <w:r w:rsidRPr="00437A58">
        <w:rPr>
          <w:lang w:val="en-US"/>
        </w:rPr>
        <w:t></w:t>
      </w:r>
      <w:r w:rsidRPr="00437A58">
        <w:rPr>
          <w:lang w:val="en-US"/>
        </w:rPr>
        <w:t></w:t>
      </w:r>
      <w:r w:rsidRPr="00437A58">
        <w:rPr>
          <w:rFonts w:hint="eastAsia"/>
        </w:rPr>
        <w:t>а</w:t>
      </w:r>
      <w:r w:rsidRPr="00437A58">
        <w:rPr>
          <w:lang w:val="en-US"/>
        </w:rPr>
        <w:t></w:t>
      </w:r>
      <w:r w:rsidRPr="00437A58">
        <w:rPr>
          <w:rFonts w:hint="eastAsia"/>
        </w:rPr>
        <w:t>на</w:t>
      </w:r>
      <w:r w:rsidRPr="00437A58">
        <w:rPr>
          <w:lang w:val="en-US"/>
        </w:rPr>
        <w:t></w:t>
      </w:r>
      <w:r w:rsidRPr="00437A58">
        <w:rPr>
          <w:rFonts w:hint="eastAsia"/>
        </w:rPr>
        <w:t>кластери</w:t>
      </w:r>
      <w:r w:rsidRPr="00437A58">
        <w:rPr>
          <w:lang w:val="en-US"/>
        </w:rPr>
        <w:t></w:t>
      </w:r>
      <w:r w:rsidRPr="00437A58">
        <w:rPr>
          <w:lang w:val="en-US"/>
        </w:rPr>
        <w:t></w:t>
      </w:r>
      <w:r w:rsidRPr="00437A58">
        <w:rPr>
          <w:rFonts w:hint="eastAsia"/>
        </w:rPr>
        <w:t>Цей</w:t>
      </w:r>
      <w:r w:rsidRPr="00437A58">
        <w:rPr>
          <w:lang w:val="en-US"/>
        </w:rPr>
        <w:t></w:t>
      </w:r>
      <w:r w:rsidRPr="00437A58">
        <w:rPr>
          <w:rFonts w:hint="eastAsia"/>
        </w:rPr>
        <w:t>поділ</w:t>
      </w:r>
      <w:r w:rsidRPr="00437A58">
        <w:rPr>
          <w:lang w:val="en-US"/>
        </w:rPr>
        <w:t></w:t>
      </w:r>
      <w:r w:rsidRPr="00437A58">
        <w:rPr>
          <w:rFonts w:hint="eastAsia"/>
        </w:rPr>
        <w:t>доцільно</w:t>
      </w:r>
      <w:r w:rsidRPr="00437A58">
        <w:rPr>
          <w:lang w:val="en-US"/>
        </w:rPr>
        <w:t></w:t>
      </w:r>
      <w:r w:rsidRPr="00437A58">
        <w:rPr>
          <w:rFonts w:hint="eastAsia"/>
        </w:rPr>
        <w:t>робити</w:t>
      </w:r>
      <w:r w:rsidRPr="00437A58">
        <w:rPr>
          <w:lang w:val="en-US"/>
        </w:rPr>
        <w:t></w:t>
      </w:r>
      <w:r w:rsidRPr="00437A58">
        <w:rPr>
          <w:rFonts w:hint="eastAsia"/>
        </w:rPr>
        <w:t>для</w:t>
      </w:r>
      <w:r w:rsidRPr="00437A58">
        <w:rPr>
          <w:lang w:val="en-US"/>
        </w:rPr>
        <w:t></w:t>
      </w:r>
      <w:r w:rsidRPr="00437A58">
        <w:rPr>
          <w:rFonts w:hint="eastAsia"/>
        </w:rPr>
        <w:t>того</w:t>
      </w:r>
      <w:r w:rsidRPr="00437A58">
        <w:rPr>
          <w:lang w:val="en-US"/>
        </w:rPr>
        <w:t></w:t>
      </w:r>
      <w:r w:rsidRPr="00437A58">
        <w:rPr>
          <w:lang w:val="en-US"/>
        </w:rPr>
        <w:t></w:t>
      </w:r>
      <w:r w:rsidRPr="00437A58">
        <w:rPr>
          <w:rFonts w:hint="eastAsia"/>
        </w:rPr>
        <w:t>щоб</w:t>
      </w:r>
    </w:p>
    <w:p w:rsidR="00437A58" w:rsidRPr="00437A58" w:rsidRDefault="00437A58" w:rsidP="00437A58">
      <w:r w:rsidRPr="00437A58">
        <w:rPr>
          <w:rFonts w:hint="eastAsia"/>
        </w:rPr>
        <w:t>під</w:t>
      </w:r>
      <w:r w:rsidRPr="00437A58">
        <w:rPr>
          <w:lang w:val="en-US"/>
        </w:rPr>
        <w:t></w:t>
      </w:r>
      <w:r w:rsidRPr="00437A58">
        <w:rPr>
          <w:rFonts w:hint="eastAsia"/>
        </w:rPr>
        <w:t>час</w:t>
      </w:r>
      <w:r w:rsidRPr="00437A58">
        <w:rPr>
          <w:lang w:val="en-US"/>
        </w:rPr>
        <w:t></w:t>
      </w:r>
      <w:r w:rsidRPr="00437A58">
        <w:rPr>
          <w:rFonts w:hint="eastAsia"/>
        </w:rPr>
        <w:t>вимовляння</w:t>
      </w:r>
      <w:r w:rsidRPr="00437A58">
        <w:rPr>
          <w:lang w:val="en-US"/>
        </w:rPr>
        <w:t></w:t>
      </w:r>
      <w:r w:rsidRPr="00437A58">
        <w:rPr>
          <w:lang w:val="en-US"/>
        </w:rPr>
        <w:t></w:t>
      </w:r>
      <w:r w:rsidRPr="00437A58">
        <w:rPr>
          <w:rFonts w:hint="eastAsia"/>
        </w:rPr>
        <w:t>наприклад</w:t>
      </w:r>
      <w:r w:rsidRPr="00437A58">
        <w:rPr>
          <w:lang w:val="en-US"/>
        </w:rPr>
        <w:t></w:t>
      </w:r>
      <w:r w:rsidRPr="00437A58">
        <w:rPr>
          <w:lang w:val="en-US"/>
        </w:rPr>
        <w:t></w:t>
      </w:r>
      <w:r w:rsidRPr="00437A58">
        <w:rPr>
          <w:rFonts w:hint="eastAsia"/>
        </w:rPr>
        <w:t>кількох</w:t>
      </w:r>
      <w:r w:rsidRPr="00437A58">
        <w:rPr>
          <w:lang w:val="en-US"/>
        </w:rPr>
        <w:t></w:t>
      </w:r>
      <w:r w:rsidRPr="00437A58">
        <w:rPr>
          <w:rFonts w:hint="eastAsia"/>
        </w:rPr>
        <w:t>англійських</w:t>
      </w:r>
      <w:r w:rsidRPr="00437A58">
        <w:rPr>
          <w:lang w:val="en-US"/>
        </w:rPr>
        <w:t></w:t>
      </w:r>
      <w:r w:rsidRPr="00437A58">
        <w:rPr>
          <w:rFonts w:hint="eastAsia"/>
        </w:rPr>
        <w:t>слів</w:t>
      </w:r>
      <w:r w:rsidRPr="00437A58">
        <w:rPr>
          <w:lang w:val="en-US"/>
        </w:rPr>
        <w:t></w:t>
      </w:r>
      <w:r w:rsidRPr="00437A58">
        <w:rPr>
          <w:lang w:val="en-US"/>
        </w:rPr>
        <w:t></w:t>
      </w:r>
      <w:r w:rsidRPr="00437A58">
        <w:rPr>
          <w:rFonts w:hint="eastAsia"/>
        </w:rPr>
        <w:t>відтворити</w:t>
      </w:r>
      <w:r w:rsidRPr="00437A58">
        <w:rPr>
          <w:lang w:val="en-US"/>
        </w:rPr>
        <w:t></w:t>
      </w:r>
      <w:r w:rsidRPr="00437A58">
        <w:rPr>
          <w:rFonts w:hint="eastAsia"/>
        </w:rPr>
        <w:t>губні</w:t>
      </w:r>
    </w:p>
    <w:p w:rsidR="00437A58" w:rsidRPr="00437A58" w:rsidRDefault="00437A58" w:rsidP="00437A58">
      <w:r w:rsidRPr="00437A58">
        <w:rPr>
          <w:rFonts w:hint="eastAsia"/>
        </w:rPr>
        <w:t>змикання</w:t>
      </w:r>
      <w:r w:rsidRPr="00437A58">
        <w:rPr>
          <w:lang w:val="en-US"/>
        </w:rPr>
        <w:t></w:t>
      </w:r>
      <w:r w:rsidRPr="00437A58">
        <w:rPr>
          <w:rFonts w:hint="eastAsia"/>
        </w:rPr>
        <w:t>оригіналу</w:t>
      </w:r>
      <w:r w:rsidRPr="00437A58">
        <w:rPr>
          <w:lang w:val="en-US"/>
        </w:rPr>
        <w:t></w:t>
      </w:r>
      <w:r w:rsidRPr="00437A58">
        <w:rPr>
          <w:rFonts w:hint="eastAsia"/>
        </w:rPr>
        <w:t>через</w:t>
      </w:r>
      <w:r w:rsidRPr="00437A58">
        <w:rPr>
          <w:lang w:val="en-US"/>
        </w:rPr>
        <w:t></w:t>
      </w:r>
      <w:r w:rsidRPr="00437A58">
        <w:rPr>
          <w:rFonts w:hint="eastAsia"/>
        </w:rPr>
        <w:t>вживання</w:t>
      </w:r>
      <w:r w:rsidRPr="00437A58">
        <w:rPr>
          <w:lang w:val="en-US"/>
        </w:rPr>
        <w:t></w:t>
      </w:r>
      <w:r w:rsidRPr="00437A58">
        <w:rPr>
          <w:rFonts w:hint="eastAsia"/>
        </w:rPr>
        <w:t>кількох</w:t>
      </w:r>
      <w:r w:rsidRPr="00437A58">
        <w:rPr>
          <w:lang w:val="en-US"/>
        </w:rPr>
        <w:t></w:t>
      </w:r>
      <w:r w:rsidRPr="00437A58">
        <w:rPr>
          <w:rFonts w:hint="eastAsia"/>
        </w:rPr>
        <w:t>співзвучних</w:t>
      </w:r>
      <w:r w:rsidRPr="00437A58">
        <w:rPr>
          <w:lang w:val="en-US"/>
        </w:rPr>
        <w:t></w:t>
      </w:r>
      <w:r w:rsidRPr="00437A58">
        <w:rPr>
          <w:rFonts w:hint="eastAsia"/>
        </w:rPr>
        <w:t>українських</w:t>
      </w:r>
      <w:r w:rsidRPr="00437A58">
        <w:rPr>
          <w:lang w:val="en-US"/>
        </w:rPr>
        <w:t></w:t>
      </w:r>
      <w:r w:rsidRPr="00437A58">
        <w:rPr>
          <w:rFonts w:hint="eastAsia"/>
        </w:rPr>
        <w:t>слів</w:t>
      </w:r>
      <w:r w:rsidRPr="00437A58">
        <w:rPr>
          <w:lang w:val="en-US"/>
        </w:rPr>
        <w:t></w:t>
      </w:r>
      <w:r w:rsidRPr="00437A58">
        <w:rPr>
          <w:rFonts w:hint="eastAsia"/>
        </w:rPr>
        <w:t>або</w:t>
      </w:r>
    </w:p>
    <w:p w:rsidR="00437A58" w:rsidRPr="00437A58" w:rsidRDefault="00437A58" w:rsidP="00437A58">
      <w:r w:rsidRPr="00437A58">
        <w:rPr>
          <w:rFonts w:hint="eastAsia"/>
        </w:rPr>
        <w:t>лише</w:t>
      </w:r>
      <w:r w:rsidRPr="00437A58">
        <w:rPr>
          <w:lang w:val="en-US"/>
        </w:rPr>
        <w:t></w:t>
      </w:r>
      <w:r w:rsidRPr="00437A58">
        <w:rPr>
          <w:rFonts w:hint="eastAsia"/>
        </w:rPr>
        <w:t>одного</w:t>
      </w:r>
      <w:r w:rsidRPr="00437A58">
        <w:rPr>
          <w:lang w:val="en-US"/>
        </w:rPr>
        <w:t></w:t>
      </w:r>
      <w:r w:rsidRPr="00437A58">
        <w:rPr>
          <w:rFonts w:hint="eastAsia"/>
        </w:rPr>
        <w:t>українського</w:t>
      </w:r>
      <w:r w:rsidRPr="00437A58">
        <w:rPr>
          <w:lang w:val="en-US"/>
        </w:rPr>
        <w:t></w:t>
      </w:r>
      <w:r w:rsidRPr="00437A58">
        <w:rPr>
          <w:rFonts w:hint="eastAsia"/>
        </w:rPr>
        <w:t>слова</w:t>
      </w:r>
      <w:r w:rsidRPr="00437A58">
        <w:rPr>
          <w:lang w:val="en-US"/>
        </w:rPr>
        <w:t></w:t>
      </w:r>
      <w:r w:rsidRPr="00437A58">
        <w:rPr>
          <w:lang w:val="en-US"/>
        </w:rPr>
        <w:t></w:t>
      </w:r>
      <w:r w:rsidRPr="00437A58">
        <w:rPr>
          <w:rFonts w:hint="eastAsia"/>
        </w:rPr>
        <w:t>Кластери</w:t>
      </w:r>
      <w:r w:rsidRPr="00437A58">
        <w:rPr>
          <w:lang w:val="en-US"/>
        </w:rPr>
        <w:t></w:t>
      </w:r>
      <w:r w:rsidRPr="00437A58">
        <w:rPr>
          <w:rFonts w:hint="eastAsia"/>
        </w:rPr>
        <w:t>відрізняються</w:t>
      </w:r>
      <w:r w:rsidRPr="00437A58">
        <w:rPr>
          <w:lang w:val="en-US"/>
        </w:rPr>
        <w:t></w:t>
      </w:r>
      <w:r w:rsidRPr="00437A58">
        <w:rPr>
          <w:rFonts w:hint="eastAsia"/>
        </w:rPr>
        <w:t>від</w:t>
      </w:r>
      <w:r w:rsidRPr="00437A58">
        <w:rPr>
          <w:lang w:val="en-US"/>
        </w:rPr>
        <w:t></w:t>
      </w:r>
      <w:r w:rsidRPr="00437A58">
        <w:rPr>
          <w:rFonts w:hint="eastAsia"/>
        </w:rPr>
        <w:t>звичайних</w:t>
      </w:r>
      <w:r w:rsidRPr="00437A58">
        <w:rPr>
          <w:lang w:val="en-US"/>
        </w:rPr>
        <w:t></w:t>
      </w:r>
      <w:r w:rsidRPr="00437A58">
        <w:rPr>
          <w:rFonts w:hint="eastAsia"/>
        </w:rPr>
        <w:t>слів</w:t>
      </w:r>
      <w:r w:rsidRPr="00437A58">
        <w:rPr>
          <w:lang w:val="en-US"/>
        </w:rPr>
        <w:t></w:t>
      </w:r>
      <w:r w:rsidRPr="00437A58">
        <w:rPr>
          <w:lang w:val="en-US"/>
        </w:rPr>
        <w:t></w:t>
      </w:r>
    </w:p>
    <w:p w:rsidR="00437A58" w:rsidRPr="00437A58" w:rsidRDefault="00437A58" w:rsidP="00437A58">
      <w:r w:rsidRPr="00437A58">
        <w:rPr>
          <w:rFonts w:hint="eastAsia"/>
        </w:rPr>
        <w:t>словосполучень</w:t>
      </w:r>
      <w:r w:rsidRPr="00437A58">
        <w:rPr>
          <w:lang w:val="en-US"/>
        </w:rPr>
        <w:t></w:t>
      </w:r>
      <w:r w:rsidRPr="00437A58">
        <w:rPr>
          <w:rFonts w:hint="eastAsia"/>
        </w:rPr>
        <w:t>уривків</w:t>
      </w:r>
      <w:r w:rsidRPr="00437A58">
        <w:rPr>
          <w:lang w:val="en-US"/>
        </w:rPr>
        <w:t></w:t>
      </w:r>
      <w:r w:rsidRPr="00437A58">
        <w:rPr>
          <w:rFonts w:hint="eastAsia"/>
        </w:rPr>
        <w:t>фраз</w:t>
      </w:r>
      <w:r w:rsidRPr="00437A58">
        <w:rPr>
          <w:lang w:val="en-US"/>
        </w:rPr>
        <w:t></w:t>
      </w:r>
      <w:r w:rsidRPr="00437A58">
        <w:rPr>
          <w:rFonts w:hint="eastAsia"/>
        </w:rPr>
        <w:t>ще</w:t>
      </w:r>
      <w:r w:rsidRPr="00437A58">
        <w:rPr>
          <w:lang w:val="en-US"/>
        </w:rPr>
        <w:t></w:t>
      </w:r>
      <w:r w:rsidRPr="00437A58">
        <w:rPr>
          <w:rFonts w:hint="eastAsia"/>
        </w:rPr>
        <w:t>й</w:t>
      </w:r>
      <w:r w:rsidRPr="00437A58">
        <w:rPr>
          <w:lang w:val="en-US"/>
        </w:rPr>
        <w:t></w:t>
      </w:r>
      <w:r w:rsidRPr="00437A58">
        <w:rPr>
          <w:rFonts w:hint="eastAsia"/>
        </w:rPr>
        <w:t>тим</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для</w:t>
      </w:r>
      <w:r w:rsidRPr="00437A58">
        <w:rPr>
          <w:lang w:val="en-US"/>
        </w:rPr>
        <w:t></w:t>
      </w:r>
      <w:r w:rsidRPr="00437A58">
        <w:rPr>
          <w:rFonts w:hint="eastAsia"/>
        </w:rPr>
        <w:t>теорії</w:t>
      </w:r>
      <w:r w:rsidRPr="00437A58">
        <w:rPr>
          <w:lang w:val="en-US"/>
        </w:rPr>
        <w:t></w:t>
      </w:r>
      <w:r w:rsidRPr="00437A58">
        <w:rPr>
          <w:rFonts w:hint="eastAsia"/>
        </w:rPr>
        <w:t>кластерів</w:t>
      </w:r>
      <w:r w:rsidRPr="00437A58">
        <w:rPr>
          <w:lang w:val="en-US"/>
        </w:rPr>
        <w:t></w:t>
      </w:r>
      <w:r w:rsidRPr="00437A58">
        <w:rPr>
          <w:rFonts w:hint="eastAsia"/>
        </w:rPr>
        <w:t>не</w:t>
      </w:r>
      <w:r w:rsidRPr="00437A58">
        <w:rPr>
          <w:lang w:val="en-US"/>
        </w:rPr>
        <w:t></w:t>
      </w:r>
      <w:r w:rsidRPr="00437A58">
        <w:rPr>
          <w:rFonts w:hint="eastAsia"/>
        </w:rPr>
        <w:t>важливий</w:t>
      </w:r>
    </w:p>
    <w:p w:rsidR="00437A58" w:rsidRPr="00437A58" w:rsidRDefault="00437A58" w:rsidP="00437A58">
      <w:r w:rsidRPr="00437A58">
        <w:rPr>
          <w:rFonts w:hint="eastAsia"/>
        </w:rPr>
        <w:t>семантичний</w:t>
      </w:r>
      <w:r w:rsidRPr="00437A58">
        <w:rPr>
          <w:lang w:val="en-US"/>
        </w:rPr>
        <w:t></w:t>
      </w:r>
      <w:r w:rsidRPr="00437A58">
        <w:rPr>
          <w:rFonts w:hint="eastAsia"/>
        </w:rPr>
        <w:t>збіг</w:t>
      </w:r>
      <w:r w:rsidRPr="00437A58">
        <w:rPr>
          <w:lang w:val="en-US"/>
        </w:rPr>
        <w:t></w:t>
      </w:r>
      <w:r w:rsidRPr="00437A58">
        <w:rPr>
          <w:rFonts w:hint="eastAsia"/>
        </w:rPr>
        <w:t>поміж</w:t>
      </w:r>
      <w:r w:rsidRPr="00437A58">
        <w:rPr>
          <w:lang w:val="en-US"/>
        </w:rPr>
        <w:t></w:t>
      </w:r>
      <w:r w:rsidRPr="00437A58">
        <w:rPr>
          <w:rFonts w:hint="eastAsia"/>
        </w:rPr>
        <w:t>кластерами</w:t>
      </w:r>
      <w:r w:rsidRPr="00437A58">
        <w:rPr>
          <w:lang w:val="en-US"/>
        </w:rPr>
        <w:t></w:t>
      </w:r>
      <w:r w:rsidRPr="00437A58">
        <w:rPr>
          <w:lang w:val="en-US"/>
        </w:rPr>
        <w:t></w:t>
      </w:r>
      <w:r w:rsidRPr="00437A58">
        <w:rPr>
          <w:rFonts w:hint="eastAsia"/>
        </w:rPr>
        <w:t>а</w:t>
      </w:r>
      <w:r w:rsidRPr="00437A58">
        <w:rPr>
          <w:lang w:val="en-US"/>
        </w:rPr>
        <w:t></w:t>
      </w:r>
      <w:r w:rsidRPr="00437A58">
        <w:rPr>
          <w:rFonts w:hint="eastAsia"/>
        </w:rPr>
        <w:t>важливий</w:t>
      </w:r>
      <w:r w:rsidRPr="00437A58">
        <w:rPr>
          <w:lang w:val="en-US"/>
        </w:rPr>
        <w:t></w:t>
      </w:r>
      <w:r w:rsidRPr="00437A58">
        <w:rPr>
          <w:rFonts w:hint="eastAsia"/>
        </w:rPr>
        <w:t>збіг</w:t>
      </w:r>
      <w:r w:rsidRPr="00437A58">
        <w:rPr>
          <w:lang w:val="en-US"/>
        </w:rPr>
        <w:t></w:t>
      </w:r>
      <w:r w:rsidRPr="00437A58">
        <w:rPr>
          <w:rFonts w:hint="eastAsia"/>
        </w:rPr>
        <w:t>суто</w:t>
      </w:r>
      <w:r w:rsidRPr="00437A58">
        <w:rPr>
          <w:lang w:val="en-US"/>
        </w:rPr>
        <w:t></w:t>
      </w:r>
      <w:r w:rsidRPr="00437A58">
        <w:rPr>
          <w:rFonts w:hint="eastAsia"/>
        </w:rPr>
        <w:t>фонетичний</w:t>
      </w:r>
      <w:r w:rsidRPr="00437A58">
        <w:rPr>
          <w:lang w:val="en-US"/>
        </w:rPr>
        <w:t></w:t>
      </w:r>
    </w:p>
    <w:p w:rsidR="00437A58" w:rsidRPr="00437A58" w:rsidRDefault="00437A58" w:rsidP="00437A58">
      <w:r w:rsidRPr="00437A58">
        <w:rPr>
          <w:rFonts w:hint="eastAsia"/>
        </w:rPr>
        <w:t>Семантичний</w:t>
      </w:r>
      <w:r w:rsidRPr="00437A58">
        <w:rPr>
          <w:lang w:val="en-US"/>
        </w:rPr>
        <w:t></w:t>
      </w:r>
      <w:r w:rsidRPr="00437A58">
        <w:rPr>
          <w:rFonts w:hint="eastAsia"/>
        </w:rPr>
        <w:t>збіг</w:t>
      </w:r>
      <w:r w:rsidRPr="00437A58">
        <w:rPr>
          <w:lang w:val="en-US"/>
        </w:rPr>
        <w:t></w:t>
      </w:r>
      <w:r w:rsidRPr="00437A58">
        <w:rPr>
          <w:rFonts w:hint="eastAsia"/>
        </w:rPr>
        <w:t>виникає</w:t>
      </w:r>
      <w:r w:rsidRPr="00437A58">
        <w:rPr>
          <w:lang w:val="en-US"/>
        </w:rPr>
        <w:t></w:t>
      </w:r>
      <w:r w:rsidRPr="00437A58">
        <w:rPr>
          <w:rFonts w:hint="eastAsia"/>
        </w:rPr>
        <w:t>вже</w:t>
      </w:r>
      <w:r w:rsidRPr="00437A58">
        <w:rPr>
          <w:lang w:val="en-US"/>
        </w:rPr>
        <w:t></w:t>
      </w:r>
      <w:r w:rsidRPr="00437A58">
        <w:rPr>
          <w:rFonts w:hint="eastAsia"/>
        </w:rPr>
        <w:t>у</w:t>
      </w:r>
      <w:r w:rsidRPr="00437A58">
        <w:rPr>
          <w:lang w:val="en-US"/>
        </w:rPr>
        <w:t></w:t>
      </w:r>
      <w:r w:rsidRPr="00437A58">
        <w:rPr>
          <w:rFonts w:hint="eastAsia"/>
        </w:rPr>
        <w:t>фразі</w:t>
      </w:r>
      <w:r w:rsidRPr="00437A58">
        <w:rPr>
          <w:lang w:val="en-US"/>
        </w:rPr>
        <w:t></w:t>
      </w:r>
      <w:r w:rsidRPr="00437A58">
        <w:rPr>
          <w:lang w:val="en-US"/>
        </w:rPr>
        <w:t></w:t>
      </w:r>
      <w:r w:rsidRPr="00437A58">
        <w:rPr>
          <w:rFonts w:hint="eastAsia"/>
        </w:rPr>
        <w:t>складеній</w:t>
      </w:r>
      <w:r w:rsidRPr="00437A58">
        <w:rPr>
          <w:lang w:val="en-US"/>
        </w:rPr>
        <w:t></w:t>
      </w:r>
      <w:r w:rsidRPr="00437A58">
        <w:rPr>
          <w:rFonts w:hint="eastAsia"/>
        </w:rPr>
        <w:t>з</w:t>
      </w:r>
      <w:r w:rsidRPr="00437A58">
        <w:rPr>
          <w:lang w:val="en-US"/>
        </w:rPr>
        <w:t></w:t>
      </w:r>
      <w:r w:rsidRPr="00437A58">
        <w:rPr>
          <w:rFonts w:hint="eastAsia"/>
        </w:rPr>
        <w:t>кількох</w:t>
      </w:r>
      <w:r w:rsidRPr="00437A58">
        <w:rPr>
          <w:lang w:val="en-US"/>
        </w:rPr>
        <w:t></w:t>
      </w:r>
      <w:r w:rsidRPr="00437A58">
        <w:rPr>
          <w:rFonts w:hint="eastAsia"/>
        </w:rPr>
        <w:t>різних</w:t>
      </w:r>
      <w:r w:rsidRPr="00437A58">
        <w:rPr>
          <w:lang w:val="en-US"/>
        </w:rPr>
        <w:t></w:t>
      </w:r>
      <w:r w:rsidRPr="00437A58">
        <w:rPr>
          <w:rFonts w:hint="eastAsia"/>
        </w:rPr>
        <w:t>за</w:t>
      </w:r>
      <w:r w:rsidRPr="00437A58">
        <w:rPr>
          <w:lang w:val="en-US"/>
        </w:rPr>
        <w:t></w:t>
      </w:r>
      <w:r w:rsidRPr="00437A58">
        <w:rPr>
          <w:rFonts w:hint="eastAsia"/>
        </w:rPr>
        <w:t>значенням</w:t>
      </w:r>
      <w:r w:rsidRPr="00437A58">
        <w:rPr>
          <w:lang w:val="en-US"/>
        </w:rPr>
        <w:t></w:t>
      </w:r>
    </w:p>
    <w:p w:rsidR="00437A58" w:rsidRPr="00437A58" w:rsidRDefault="00437A58" w:rsidP="00437A58">
      <w:r w:rsidRPr="00437A58">
        <w:rPr>
          <w:rFonts w:hint="eastAsia"/>
        </w:rPr>
        <w:t>але</w:t>
      </w:r>
      <w:r w:rsidRPr="00437A58">
        <w:rPr>
          <w:lang w:val="en-US"/>
        </w:rPr>
        <w:t></w:t>
      </w:r>
      <w:r w:rsidRPr="00437A58">
        <w:rPr>
          <w:rFonts w:hint="eastAsia"/>
        </w:rPr>
        <w:t>фонетично</w:t>
      </w:r>
      <w:r w:rsidRPr="00437A58">
        <w:rPr>
          <w:lang w:val="en-US"/>
        </w:rPr>
        <w:t></w:t>
      </w:r>
      <w:r w:rsidRPr="00437A58">
        <w:rPr>
          <w:rFonts w:hint="eastAsia"/>
        </w:rPr>
        <w:t>спільних</w:t>
      </w:r>
      <w:r w:rsidRPr="00437A58">
        <w:rPr>
          <w:lang w:val="en-US"/>
        </w:rPr>
        <w:t></w:t>
      </w:r>
      <w:r w:rsidRPr="00437A58">
        <w:rPr>
          <w:rFonts w:hint="eastAsia"/>
        </w:rPr>
        <w:t>кластерів</w:t>
      </w:r>
      <w:r w:rsidRPr="00437A58">
        <w:rPr>
          <w:lang w:val="en-US"/>
        </w:rPr>
        <w:t></w:t>
      </w:r>
      <w:r w:rsidRPr="00437A58">
        <w:rPr>
          <w:lang w:val="en-US"/>
        </w:rPr>
        <w:t></w:t>
      </w:r>
      <w:r w:rsidRPr="00437A58">
        <w:rPr>
          <w:rFonts w:hint="eastAsia"/>
        </w:rPr>
        <w:t>Цю</w:t>
      </w:r>
      <w:r w:rsidRPr="00437A58">
        <w:rPr>
          <w:lang w:val="en-US"/>
        </w:rPr>
        <w:t></w:t>
      </w:r>
      <w:r w:rsidRPr="00437A58">
        <w:rPr>
          <w:rFonts w:hint="eastAsia"/>
        </w:rPr>
        <w:t>теорію</w:t>
      </w:r>
      <w:r w:rsidRPr="00437A58">
        <w:rPr>
          <w:lang w:val="en-US"/>
        </w:rPr>
        <w:t></w:t>
      </w:r>
      <w:r w:rsidRPr="00437A58">
        <w:rPr>
          <w:rFonts w:hint="eastAsia"/>
        </w:rPr>
        <w:t>застосовано</w:t>
      </w:r>
      <w:r w:rsidRPr="00437A58">
        <w:rPr>
          <w:lang w:val="en-US"/>
        </w:rPr>
        <w:t></w:t>
      </w:r>
      <w:r w:rsidRPr="00437A58">
        <w:rPr>
          <w:rFonts w:hint="eastAsia"/>
        </w:rPr>
        <w:t>на</w:t>
      </w:r>
      <w:r w:rsidRPr="00437A58">
        <w:rPr>
          <w:lang w:val="en-US"/>
        </w:rPr>
        <w:t></w:t>
      </w:r>
      <w:r w:rsidRPr="00437A58">
        <w:rPr>
          <w:rFonts w:hint="eastAsia"/>
        </w:rPr>
        <w:t>практиці</w:t>
      </w:r>
      <w:r w:rsidRPr="00437A58">
        <w:rPr>
          <w:lang w:val="en-US"/>
        </w:rPr>
        <w:t></w:t>
      </w:r>
      <w:r w:rsidRPr="00437A58">
        <w:rPr>
          <w:rFonts w:hint="eastAsia"/>
        </w:rPr>
        <w:t>у</w:t>
      </w:r>
    </w:p>
    <w:p w:rsidR="00437A58" w:rsidRPr="00437A58" w:rsidRDefault="00437A58" w:rsidP="00437A58">
      <w:r w:rsidRPr="00437A58">
        <w:rPr>
          <w:rFonts w:hint="eastAsia"/>
        </w:rPr>
        <w:t>другому</w:t>
      </w:r>
      <w:r w:rsidRPr="00437A58">
        <w:rPr>
          <w:lang w:val="en-US"/>
        </w:rPr>
        <w:t></w:t>
      </w:r>
      <w:r w:rsidRPr="00437A58">
        <w:rPr>
          <w:rFonts w:hint="eastAsia"/>
        </w:rPr>
        <w:t>розділі</w:t>
      </w:r>
      <w:r w:rsidRPr="00437A58">
        <w:rPr>
          <w:lang w:val="en-US"/>
        </w:rPr>
        <w:t></w:t>
      </w:r>
      <w:r w:rsidRPr="00437A58">
        <w:rPr>
          <w:rFonts w:hint="eastAsia"/>
        </w:rPr>
        <w:t>цього</w:t>
      </w:r>
      <w:r w:rsidRPr="00437A58">
        <w:rPr>
          <w:lang w:val="en-US"/>
        </w:rPr>
        <w:t></w:t>
      </w:r>
      <w:r w:rsidRPr="00437A58">
        <w:rPr>
          <w:rFonts w:hint="eastAsia"/>
        </w:rPr>
        <w:t>дисертаційного</w:t>
      </w:r>
      <w:r w:rsidRPr="00437A58">
        <w:rPr>
          <w:lang w:val="en-US"/>
        </w:rPr>
        <w:t></w:t>
      </w:r>
      <w:r w:rsidRPr="00437A58">
        <w:rPr>
          <w:rFonts w:hint="eastAsia"/>
        </w:rPr>
        <w:t>дослідження</w:t>
      </w:r>
      <w:r w:rsidRPr="00437A58">
        <w:rPr>
          <w:lang w:val="en-US"/>
        </w:rPr>
        <w:t></w:t>
      </w:r>
    </w:p>
    <w:p w:rsidR="00437A58" w:rsidRPr="00437A58" w:rsidRDefault="00437A58" w:rsidP="00437A58">
      <w:r w:rsidRPr="00437A58">
        <w:rPr>
          <w:lang w:val="en-US"/>
        </w:rPr>
        <w:t></w:t>
      </w:r>
      <w:r w:rsidRPr="00437A58">
        <w:rPr>
          <w:lang w:val="en-US"/>
        </w:rPr>
        <w:t></w:t>
      </w:r>
      <w:r w:rsidRPr="00437A58">
        <w:rPr>
          <w:lang w:val="en-US"/>
        </w:rPr>
        <w:t></w:t>
      </w:r>
      <w:r w:rsidRPr="00437A58">
        <w:rPr>
          <w:rFonts w:hint="eastAsia"/>
        </w:rPr>
        <w:t>Укладання</w:t>
      </w:r>
      <w:r w:rsidRPr="00437A58">
        <w:rPr>
          <w:lang w:val="en-US"/>
        </w:rPr>
        <w:t></w:t>
      </w:r>
      <w:r w:rsidRPr="00437A58">
        <w:rPr>
          <w:rFonts w:hint="eastAsia"/>
        </w:rPr>
        <w:t>реплік</w:t>
      </w:r>
      <w:r w:rsidRPr="00437A58">
        <w:rPr>
          <w:lang w:val="en-US"/>
        </w:rPr>
        <w:t></w:t>
      </w:r>
      <w:r w:rsidRPr="00437A58">
        <w:rPr>
          <w:rFonts w:hint="eastAsia"/>
        </w:rPr>
        <w:t>є</w:t>
      </w:r>
      <w:r w:rsidRPr="00437A58">
        <w:rPr>
          <w:lang w:val="en-US"/>
        </w:rPr>
        <w:t></w:t>
      </w:r>
      <w:r w:rsidRPr="00437A58">
        <w:rPr>
          <w:rFonts w:hint="eastAsia"/>
        </w:rPr>
        <w:t>далеко</w:t>
      </w:r>
      <w:r w:rsidRPr="00437A58">
        <w:rPr>
          <w:lang w:val="en-US"/>
        </w:rPr>
        <w:t></w:t>
      </w:r>
      <w:r w:rsidRPr="00437A58">
        <w:rPr>
          <w:rFonts w:hint="eastAsia"/>
        </w:rPr>
        <w:t>не</w:t>
      </w:r>
      <w:r w:rsidRPr="00437A58">
        <w:rPr>
          <w:lang w:val="en-US"/>
        </w:rPr>
        <w:t></w:t>
      </w:r>
      <w:r w:rsidRPr="00437A58">
        <w:rPr>
          <w:rFonts w:hint="eastAsia"/>
        </w:rPr>
        <w:t>фінальною</w:t>
      </w:r>
      <w:r w:rsidRPr="00437A58">
        <w:rPr>
          <w:lang w:val="en-US"/>
        </w:rPr>
        <w:t></w:t>
      </w:r>
      <w:r w:rsidRPr="00437A58">
        <w:rPr>
          <w:rFonts w:hint="eastAsia"/>
        </w:rPr>
        <w:t>стадією</w:t>
      </w:r>
      <w:r w:rsidRPr="00437A58">
        <w:rPr>
          <w:lang w:val="en-US"/>
        </w:rPr>
        <w:t></w:t>
      </w:r>
      <w:r w:rsidRPr="00437A58">
        <w:rPr>
          <w:rFonts w:hint="eastAsia"/>
        </w:rPr>
        <w:t>дубляжу</w:t>
      </w:r>
      <w:r w:rsidRPr="00437A58">
        <w:rPr>
          <w:lang w:val="en-US"/>
        </w:rPr>
        <w:t></w:t>
      </w:r>
      <w:r w:rsidRPr="00437A58">
        <w:rPr>
          <w:lang w:val="en-US"/>
        </w:rPr>
        <w:t></w:t>
      </w:r>
      <w:r w:rsidRPr="00437A58">
        <w:rPr>
          <w:rFonts w:hint="eastAsia"/>
        </w:rPr>
        <w:t>хоча</w:t>
      </w:r>
      <w:r w:rsidRPr="00437A58">
        <w:rPr>
          <w:lang w:val="en-US"/>
        </w:rPr>
        <w:t></w:t>
      </w:r>
      <w:r w:rsidRPr="00437A58">
        <w:rPr>
          <w:lang w:val="en-US"/>
        </w:rPr>
        <w:t></w:t>
      </w:r>
      <w:r w:rsidRPr="00437A58">
        <w:rPr>
          <w:rFonts w:hint="eastAsia"/>
        </w:rPr>
        <w:t>–</w:t>
      </w:r>
      <w:r w:rsidRPr="00437A58">
        <w:rPr>
          <w:lang w:val="en-US"/>
        </w:rPr>
        <w:t></w:t>
      </w:r>
      <w:r w:rsidRPr="00437A58">
        <w:rPr>
          <w:rFonts w:hint="eastAsia"/>
        </w:rPr>
        <w:t>і</w:t>
      </w:r>
    </w:p>
    <w:p w:rsidR="00437A58" w:rsidRPr="00437A58" w:rsidRDefault="00437A58" w:rsidP="00437A58">
      <w:r w:rsidRPr="00437A58">
        <w:rPr>
          <w:rFonts w:hint="eastAsia"/>
        </w:rPr>
        <w:t>ми</w:t>
      </w:r>
      <w:r w:rsidRPr="00437A58">
        <w:rPr>
          <w:lang w:val="en-US"/>
        </w:rPr>
        <w:t></w:t>
      </w:r>
      <w:r w:rsidRPr="00437A58">
        <w:rPr>
          <w:rFonts w:hint="eastAsia"/>
        </w:rPr>
        <w:t>це</w:t>
      </w:r>
      <w:r w:rsidRPr="00437A58">
        <w:rPr>
          <w:lang w:val="en-US"/>
        </w:rPr>
        <w:t></w:t>
      </w:r>
      <w:r w:rsidRPr="00437A58">
        <w:rPr>
          <w:rFonts w:hint="eastAsia"/>
        </w:rPr>
        <w:t>довели</w:t>
      </w:r>
      <w:r w:rsidRPr="00437A58">
        <w:rPr>
          <w:lang w:val="en-US"/>
        </w:rPr>
        <w:t></w:t>
      </w:r>
      <w:r w:rsidRPr="00437A58">
        <w:rPr>
          <w:lang w:val="en-US"/>
        </w:rPr>
        <w:t></w:t>
      </w:r>
      <w:r w:rsidRPr="00437A58">
        <w:rPr>
          <w:rFonts w:hint="eastAsia"/>
        </w:rPr>
        <w:t>–</w:t>
      </w:r>
      <w:r w:rsidRPr="00437A58">
        <w:rPr>
          <w:lang w:val="en-US"/>
        </w:rPr>
        <w:t></w:t>
      </w:r>
      <w:r w:rsidRPr="00437A58">
        <w:rPr>
          <w:rFonts w:hint="eastAsia"/>
        </w:rPr>
        <w:t>є</w:t>
      </w:r>
      <w:r w:rsidRPr="00437A58">
        <w:rPr>
          <w:lang w:val="en-US"/>
        </w:rPr>
        <w:t></w:t>
      </w:r>
      <w:r w:rsidRPr="00437A58">
        <w:rPr>
          <w:rFonts w:hint="eastAsia"/>
        </w:rPr>
        <w:t>одною</w:t>
      </w:r>
      <w:r w:rsidRPr="00437A58">
        <w:rPr>
          <w:lang w:val="en-US"/>
        </w:rPr>
        <w:t></w:t>
      </w:r>
      <w:r w:rsidRPr="00437A58">
        <w:rPr>
          <w:rFonts w:hint="eastAsia"/>
        </w:rPr>
        <w:t>з</w:t>
      </w:r>
      <w:r w:rsidRPr="00437A58">
        <w:rPr>
          <w:lang w:val="en-US"/>
        </w:rPr>
        <w:t></w:t>
      </w:r>
      <w:r w:rsidRPr="00437A58">
        <w:rPr>
          <w:rFonts w:hint="eastAsia"/>
        </w:rPr>
        <w:t>найважливіших</w:t>
      </w:r>
      <w:r w:rsidRPr="00437A58">
        <w:rPr>
          <w:lang w:val="en-US"/>
        </w:rPr>
        <w:t></w:t>
      </w:r>
      <w:r w:rsidRPr="00437A58">
        <w:rPr>
          <w:rFonts w:hint="eastAsia"/>
        </w:rPr>
        <w:t>стадій</w:t>
      </w:r>
      <w:r w:rsidRPr="00437A58">
        <w:rPr>
          <w:lang w:val="en-US"/>
        </w:rPr>
        <w:t></w:t>
      </w:r>
      <w:r w:rsidRPr="00437A58">
        <w:rPr>
          <w:rFonts w:hint="eastAsia"/>
        </w:rPr>
        <w:t>роботи</w:t>
      </w:r>
      <w:r w:rsidRPr="00437A58">
        <w:rPr>
          <w:lang w:val="en-US"/>
        </w:rPr>
        <w:t></w:t>
      </w:r>
      <w:r w:rsidRPr="00437A58">
        <w:rPr>
          <w:rFonts w:hint="eastAsia"/>
        </w:rPr>
        <w:t>над</w:t>
      </w:r>
      <w:r w:rsidRPr="00437A58">
        <w:rPr>
          <w:lang w:val="en-US"/>
        </w:rPr>
        <w:t></w:t>
      </w:r>
      <w:r w:rsidRPr="00437A58">
        <w:rPr>
          <w:rFonts w:hint="eastAsia"/>
        </w:rPr>
        <w:t>якісним</w:t>
      </w:r>
      <w:r w:rsidRPr="00437A58">
        <w:rPr>
          <w:lang w:val="en-US"/>
        </w:rPr>
        <w:t></w:t>
      </w:r>
      <w:r w:rsidRPr="00437A58">
        <w:rPr>
          <w:rFonts w:hint="eastAsia"/>
        </w:rPr>
        <w:t>дубляжем</w:t>
      </w:r>
    </w:p>
    <w:p w:rsidR="00437A58" w:rsidRPr="00437A58" w:rsidRDefault="00437A58" w:rsidP="00437A58">
      <w:r w:rsidRPr="00437A58">
        <w:rPr>
          <w:rFonts w:hint="eastAsia"/>
        </w:rPr>
        <w:t>кінофільму</w:t>
      </w:r>
      <w:r w:rsidRPr="00437A58">
        <w:rPr>
          <w:lang w:val="en-US"/>
        </w:rPr>
        <w:t></w:t>
      </w:r>
      <w:r w:rsidRPr="00437A58">
        <w:rPr>
          <w:rFonts w:hint="eastAsia"/>
        </w:rPr>
        <w:t>українською</w:t>
      </w:r>
      <w:r w:rsidRPr="00437A58">
        <w:rPr>
          <w:lang w:val="en-US"/>
        </w:rPr>
        <w:t></w:t>
      </w:r>
      <w:r w:rsidRPr="00437A58">
        <w:rPr>
          <w:rFonts w:hint="eastAsia"/>
        </w:rPr>
        <w:t>мовою</w:t>
      </w:r>
      <w:r w:rsidRPr="00437A58">
        <w:rPr>
          <w:lang w:val="en-US"/>
        </w:rPr>
        <w:t></w:t>
      </w:r>
    </w:p>
    <w:p w:rsidR="00437A58" w:rsidRPr="00437A58" w:rsidRDefault="00437A58" w:rsidP="00437A58">
      <w:r w:rsidRPr="00437A58">
        <w:rPr>
          <w:lang w:val="en-US"/>
        </w:rPr>
        <w:t></w:t>
      </w:r>
      <w:r w:rsidRPr="00437A58">
        <w:rPr>
          <w:lang w:val="en-US"/>
        </w:rPr>
        <w:t></w:t>
      </w:r>
      <w:r w:rsidRPr="00437A58">
        <w:rPr>
          <w:lang w:val="en-US"/>
        </w:rPr>
        <w:t></w:t>
      </w:r>
      <w:r w:rsidRPr="00437A58">
        <w:rPr>
          <w:lang w:val="en-US"/>
        </w:rPr>
        <w:t></w:t>
      </w:r>
      <w:r w:rsidRPr="00437A58">
        <w:rPr>
          <w:rFonts w:hint="eastAsia"/>
        </w:rPr>
        <w:t>Визначальною</w:t>
      </w:r>
      <w:r w:rsidRPr="00437A58">
        <w:rPr>
          <w:lang w:val="en-US"/>
        </w:rPr>
        <w:t></w:t>
      </w:r>
      <w:r w:rsidRPr="00437A58">
        <w:rPr>
          <w:rFonts w:hint="eastAsia"/>
        </w:rPr>
        <w:t>умовою</w:t>
      </w:r>
      <w:r w:rsidRPr="00437A58">
        <w:rPr>
          <w:lang w:val="en-US"/>
        </w:rPr>
        <w:t></w:t>
      </w:r>
      <w:r w:rsidRPr="00437A58">
        <w:rPr>
          <w:rFonts w:hint="eastAsia"/>
        </w:rPr>
        <w:t>створення</w:t>
      </w:r>
      <w:r w:rsidRPr="00437A58">
        <w:rPr>
          <w:lang w:val="en-US"/>
        </w:rPr>
        <w:t></w:t>
      </w:r>
      <w:r w:rsidRPr="00437A58">
        <w:rPr>
          <w:rFonts w:hint="eastAsia"/>
        </w:rPr>
        <w:t>якісного</w:t>
      </w:r>
      <w:r w:rsidRPr="00437A58">
        <w:rPr>
          <w:lang w:val="en-US"/>
        </w:rPr>
        <w:t></w:t>
      </w:r>
      <w:r w:rsidRPr="00437A58">
        <w:rPr>
          <w:rFonts w:hint="eastAsia"/>
        </w:rPr>
        <w:t>дубляжу</w:t>
      </w:r>
      <w:r w:rsidRPr="00437A58">
        <w:rPr>
          <w:lang w:val="en-US"/>
        </w:rPr>
        <w:t></w:t>
      </w:r>
      <w:r w:rsidRPr="00437A58">
        <w:rPr>
          <w:rFonts w:hint="eastAsia"/>
        </w:rPr>
        <w:t>кінофільму</w:t>
      </w:r>
      <w:r w:rsidRPr="00437A58">
        <w:rPr>
          <w:lang w:val="en-US"/>
        </w:rPr>
        <w:t></w:t>
      </w:r>
      <w:r w:rsidRPr="00437A58">
        <w:rPr>
          <w:rFonts w:hint="eastAsia"/>
        </w:rPr>
        <w:t>з</w:t>
      </w:r>
    </w:p>
    <w:p w:rsidR="00437A58" w:rsidRPr="00437A58" w:rsidRDefault="00437A58" w:rsidP="00437A58">
      <w:r w:rsidRPr="00437A58">
        <w:rPr>
          <w:rFonts w:hint="eastAsia"/>
        </w:rPr>
        <w:t>укладанням</w:t>
      </w:r>
      <w:r w:rsidRPr="00437A58">
        <w:rPr>
          <w:lang w:val="en-US"/>
        </w:rPr>
        <w:t></w:t>
      </w:r>
      <w:r w:rsidRPr="00437A58">
        <w:rPr>
          <w:rFonts w:hint="eastAsia"/>
        </w:rPr>
        <w:t>реплік</w:t>
      </w:r>
      <w:r w:rsidRPr="00437A58">
        <w:rPr>
          <w:lang w:val="en-US"/>
        </w:rPr>
        <w:t></w:t>
      </w:r>
      <w:r w:rsidRPr="00437A58">
        <w:rPr>
          <w:rFonts w:hint="eastAsia"/>
        </w:rPr>
        <w:t>є</w:t>
      </w:r>
      <w:r w:rsidRPr="00437A58">
        <w:rPr>
          <w:lang w:val="en-US"/>
        </w:rPr>
        <w:t></w:t>
      </w:r>
      <w:r w:rsidRPr="00437A58">
        <w:rPr>
          <w:rFonts w:hint="eastAsia"/>
        </w:rPr>
        <w:t>дотримання</w:t>
      </w:r>
      <w:r w:rsidRPr="00437A58">
        <w:rPr>
          <w:lang w:val="en-US"/>
        </w:rPr>
        <w:t></w:t>
      </w:r>
      <w:r w:rsidRPr="00437A58">
        <w:rPr>
          <w:rFonts w:hint="eastAsia"/>
        </w:rPr>
        <w:t>трьох</w:t>
      </w:r>
      <w:r w:rsidRPr="00437A58">
        <w:rPr>
          <w:lang w:val="en-US"/>
        </w:rPr>
        <w:t></w:t>
      </w:r>
      <w:r w:rsidRPr="00437A58">
        <w:rPr>
          <w:rFonts w:hint="eastAsia"/>
        </w:rPr>
        <w:t>типів</w:t>
      </w:r>
      <w:r w:rsidRPr="00437A58">
        <w:rPr>
          <w:lang w:val="en-US"/>
        </w:rPr>
        <w:t></w:t>
      </w:r>
      <w:r w:rsidRPr="00437A58">
        <w:rPr>
          <w:rFonts w:hint="eastAsia"/>
        </w:rPr>
        <w:t>синхронності</w:t>
      </w:r>
      <w:r w:rsidRPr="00437A58">
        <w:rPr>
          <w:lang w:val="en-US"/>
        </w:rPr>
        <w:t></w:t>
      </w:r>
      <w:r w:rsidRPr="00437A58">
        <w:rPr>
          <w:lang w:val="en-US"/>
        </w:rPr>
        <w:t></w:t>
      </w:r>
      <w:r w:rsidRPr="00437A58">
        <w:rPr>
          <w:rFonts w:hint="eastAsia"/>
        </w:rPr>
        <w:t>а</w:t>
      </w:r>
      <w:r w:rsidRPr="00437A58">
        <w:rPr>
          <w:lang w:val="en-US"/>
        </w:rPr>
        <w:t></w:t>
      </w:r>
      <w:r w:rsidRPr="00437A58">
        <w:rPr>
          <w:lang w:val="en-US"/>
        </w:rPr>
        <w:t></w:t>
      </w:r>
      <w:r w:rsidRPr="00437A58">
        <w:rPr>
          <w:rFonts w:hint="eastAsia"/>
        </w:rPr>
        <w:t>фонетична</w:t>
      </w:r>
    </w:p>
    <w:p w:rsidR="00437A58" w:rsidRPr="00437A58" w:rsidRDefault="00437A58" w:rsidP="00437A58">
      <w:r w:rsidRPr="00437A58">
        <w:rPr>
          <w:rFonts w:hint="eastAsia"/>
        </w:rPr>
        <w:t>синхронність</w:t>
      </w:r>
      <w:r w:rsidRPr="00437A58">
        <w:rPr>
          <w:lang w:val="en-US"/>
        </w:rPr>
        <w:t></w:t>
      </w:r>
      <w:r w:rsidRPr="00437A58">
        <w:rPr>
          <w:lang w:val="en-US"/>
        </w:rPr>
        <w:t></w:t>
      </w:r>
      <w:r w:rsidRPr="00437A58">
        <w:rPr>
          <w:rFonts w:hint="eastAsia"/>
        </w:rPr>
        <w:t>вид</w:t>
      </w:r>
      <w:r w:rsidRPr="00437A58">
        <w:rPr>
          <w:lang w:val="en-US"/>
        </w:rPr>
        <w:t></w:t>
      </w:r>
      <w:r w:rsidRPr="00437A58">
        <w:rPr>
          <w:rFonts w:hint="eastAsia"/>
        </w:rPr>
        <w:t>синхронізації</w:t>
      </w:r>
      <w:r w:rsidRPr="00437A58">
        <w:rPr>
          <w:lang w:val="en-US"/>
        </w:rPr>
        <w:t></w:t>
      </w:r>
      <w:r w:rsidRPr="00437A58">
        <w:rPr>
          <w:lang w:val="en-US"/>
        </w:rPr>
        <w:t></w:t>
      </w:r>
      <w:r w:rsidRPr="00437A58">
        <w:rPr>
          <w:rFonts w:hint="eastAsia"/>
        </w:rPr>
        <w:t>пов’язаний</w:t>
      </w:r>
      <w:r w:rsidRPr="00437A58">
        <w:rPr>
          <w:lang w:val="en-US"/>
        </w:rPr>
        <w:t></w:t>
      </w:r>
      <w:r w:rsidRPr="00437A58">
        <w:rPr>
          <w:rFonts w:hint="eastAsia"/>
        </w:rPr>
        <w:t>з</w:t>
      </w:r>
      <w:r w:rsidRPr="00437A58">
        <w:rPr>
          <w:lang w:val="en-US"/>
        </w:rPr>
        <w:t></w:t>
      </w:r>
      <w:r w:rsidRPr="00437A58">
        <w:rPr>
          <w:rFonts w:hint="eastAsia"/>
        </w:rPr>
        <w:t>артикуляційними</w:t>
      </w:r>
      <w:r w:rsidRPr="00437A58">
        <w:rPr>
          <w:lang w:val="en-US"/>
        </w:rPr>
        <w:t></w:t>
      </w:r>
      <w:r w:rsidRPr="00437A58">
        <w:rPr>
          <w:rFonts w:hint="eastAsia"/>
        </w:rPr>
        <w:t>рухами</w:t>
      </w:r>
      <w:r w:rsidRPr="00437A58">
        <w:rPr>
          <w:lang w:val="en-US"/>
        </w:rPr>
        <w:t></w:t>
      </w:r>
      <w:r w:rsidRPr="00437A58">
        <w:rPr>
          <w:rFonts w:hint="eastAsia"/>
        </w:rPr>
        <w:t>рота</w:t>
      </w:r>
      <w:r w:rsidRPr="00437A58">
        <w:rPr>
          <w:lang w:val="en-US"/>
        </w:rPr>
        <w:t></w:t>
      </w:r>
      <w:r w:rsidRPr="00437A58">
        <w:rPr>
          <w:lang w:val="en-US"/>
        </w:rPr>
        <w:t></w:t>
      </w:r>
      <w:r w:rsidRPr="00437A58">
        <w:rPr>
          <w:rFonts w:hint="eastAsia"/>
        </w:rPr>
        <w:t>б</w:t>
      </w:r>
      <w:r w:rsidRPr="00437A58">
        <w:rPr>
          <w:lang w:val="en-US"/>
        </w:rPr>
        <w:t></w:t>
      </w:r>
    </w:p>
    <w:p w:rsidR="00437A58" w:rsidRPr="00437A58" w:rsidRDefault="00437A58" w:rsidP="00437A58">
      <w:r w:rsidRPr="00437A58">
        <w:rPr>
          <w:rFonts w:hint="eastAsia"/>
        </w:rPr>
        <w:t>семантична</w:t>
      </w:r>
      <w:r w:rsidRPr="00437A58">
        <w:rPr>
          <w:lang w:val="en-US"/>
        </w:rPr>
        <w:t></w:t>
      </w:r>
      <w:r w:rsidRPr="00437A58">
        <w:rPr>
          <w:rFonts w:hint="eastAsia"/>
        </w:rPr>
        <w:t>синхронність</w:t>
      </w:r>
      <w:r w:rsidRPr="00437A58">
        <w:rPr>
          <w:lang w:val="en-US"/>
        </w:rPr>
        <w:t></w:t>
      </w:r>
      <w:r w:rsidRPr="00437A58">
        <w:rPr>
          <w:lang w:val="en-US"/>
        </w:rPr>
        <w:t></w:t>
      </w:r>
      <w:r w:rsidRPr="00437A58">
        <w:rPr>
          <w:rFonts w:hint="eastAsia"/>
        </w:rPr>
        <w:t>діалог</w:t>
      </w:r>
      <w:r w:rsidRPr="00437A58">
        <w:rPr>
          <w:lang w:val="en-US"/>
        </w:rPr>
        <w:t></w:t>
      </w:r>
      <w:r w:rsidRPr="00437A58">
        <w:rPr>
          <w:lang w:val="en-US"/>
        </w:rPr>
        <w:t></w:t>
      </w:r>
      <w:r w:rsidRPr="00437A58">
        <w:rPr>
          <w:rFonts w:hint="eastAsia"/>
        </w:rPr>
        <w:t>перекладений</w:t>
      </w:r>
      <w:r w:rsidRPr="00437A58">
        <w:rPr>
          <w:lang w:val="en-US"/>
        </w:rPr>
        <w:t></w:t>
      </w:r>
      <w:r w:rsidRPr="00437A58">
        <w:rPr>
          <w:rFonts w:hint="eastAsia"/>
        </w:rPr>
        <w:t>цільовою</w:t>
      </w:r>
      <w:r w:rsidRPr="00437A58">
        <w:rPr>
          <w:lang w:val="en-US"/>
        </w:rPr>
        <w:t></w:t>
      </w:r>
      <w:r w:rsidRPr="00437A58">
        <w:rPr>
          <w:rFonts w:hint="eastAsia"/>
        </w:rPr>
        <w:t>мовою</w:t>
      </w:r>
      <w:r w:rsidRPr="00437A58">
        <w:rPr>
          <w:lang w:val="en-US"/>
        </w:rPr>
        <w:t></w:t>
      </w:r>
      <w:r w:rsidRPr="00437A58">
        <w:rPr>
          <w:lang w:val="en-US"/>
        </w:rPr>
        <w:t></w:t>
      </w:r>
      <w:r w:rsidRPr="00437A58">
        <w:rPr>
          <w:rFonts w:hint="eastAsia"/>
        </w:rPr>
        <w:t>має</w:t>
      </w:r>
      <w:r w:rsidRPr="00437A58">
        <w:rPr>
          <w:lang w:val="en-US"/>
        </w:rPr>
        <w:t></w:t>
      </w:r>
      <w:r w:rsidRPr="00437A58">
        <w:rPr>
          <w:rFonts w:hint="eastAsia"/>
        </w:rPr>
        <w:t>означати</w:t>
      </w:r>
    </w:p>
    <w:p w:rsidR="00437A58" w:rsidRPr="00437A58" w:rsidRDefault="00437A58" w:rsidP="00437A58">
      <w:r w:rsidRPr="00437A58">
        <w:rPr>
          <w:rFonts w:hint="eastAsia"/>
        </w:rPr>
        <w:t>те</w:t>
      </w:r>
      <w:r w:rsidRPr="00437A58">
        <w:rPr>
          <w:lang w:val="en-US"/>
        </w:rPr>
        <w:t></w:t>
      </w:r>
      <w:r w:rsidRPr="00437A58">
        <w:rPr>
          <w:rFonts w:hint="eastAsia"/>
        </w:rPr>
        <w:t>саме</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й</w:t>
      </w:r>
      <w:r w:rsidRPr="00437A58">
        <w:rPr>
          <w:lang w:val="en-US"/>
        </w:rPr>
        <w:t></w:t>
      </w:r>
      <w:r w:rsidRPr="00437A58">
        <w:rPr>
          <w:rFonts w:hint="eastAsia"/>
        </w:rPr>
        <w:t>відповідний</w:t>
      </w:r>
      <w:r w:rsidRPr="00437A58">
        <w:rPr>
          <w:lang w:val="en-US"/>
        </w:rPr>
        <w:t></w:t>
      </w:r>
      <w:r w:rsidRPr="00437A58">
        <w:rPr>
          <w:rFonts w:hint="eastAsia"/>
        </w:rPr>
        <w:t>діалог</w:t>
      </w:r>
      <w:r w:rsidRPr="00437A58">
        <w:rPr>
          <w:lang w:val="en-US"/>
        </w:rPr>
        <w:t></w:t>
      </w:r>
      <w:r w:rsidRPr="00437A58">
        <w:rPr>
          <w:rFonts w:hint="eastAsia"/>
        </w:rPr>
        <w:t>мовою</w:t>
      </w:r>
      <w:r w:rsidRPr="00437A58">
        <w:rPr>
          <w:lang w:val="en-US"/>
        </w:rPr>
        <w:t></w:t>
      </w:r>
      <w:r w:rsidRPr="00437A58">
        <w:rPr>
          <w:rFonts w:hint="eastAsia"/>
        </w:rPr>
        <w:t>оригіналу</w:t>
      </w:r>
      <w:r w:rsidRPr="00437A58">
        <w:rPr>
          <w:lang w:val="en-US"/>
        </w:rPr>
        <w:t></w:t>
      </w:r>
      <w:r w:rsidRPr="00437A58">
        <w:rPr>
          <w:lang w:val="en-US"/>
        </w:rPr>
        <w:t></w:t>
      </w:r>
      <w:r w:rsidRPr="00437A58">
        <w:rPr>
          <w:rFonts w:hint="eastAsia"/>
        </w:rPr>
        <w:t>в</w:t>
      </w:r>
      <w:r w:rsidRPr="00437A58">
        <w:rPr>
          <w:lang w:val="en-US"/>
        </w:rPr>
        <w:t></w:t>
      </w:r>
      <w:r w:rsidRPr="00437A58">
        <w:rPr>
          <w:lang w:val="en-US"/>
        </w:rPr>
        <w:t></w:t>
      </w:r>
      <w:r w:rsidRPr="00437A58">
        <w:rPr>
          <w:rFonts w:hint="eastAsia"/>
        </w:rPr>
        <w:t>синтаксична</w:t>
      </w:r>
    </w:p>
    <w:p w:rsidR="00437A58" w:rsidRPr="00437A58" w:rsidRDefault="00437A58" w:rsidP="00437A58">
      <w:r w:rsidRPr="00437A58">
        <w:rPr>
          <w:rFonts w:hint="eastAsia"/>
        </w:rPr>
        <w:t>синхронність</w:t>
      </w:r>
      <w:r w:rsidRPr="00437A58">
        <w:rPr>
          <w:lang w:val="en-US"/>
        </w:rPr>
        <w:t></w:t>
      </w:r>
      <w:r w:rsidRPr="00437A58">
        <w:rPr>
          <w:lang w:val="en-US"/>
        </w:rPr>
        <w:t></w:t>
      </w:r>
      <w:r w:rsidRPr="00437A58">
        <w:rPr>
          <w:rFonts w:hint="eastAsia"/>
        </w:rPr>
        <w:t>маніпуляції</w:t>
      </w:r>
      <w:r w:rsidRPr="00437A58">
        <w:rPr>
          <w:lang w:val="en-US"/>
        </w:rPr>
        <w:t></w:t>
      </w:r>
      <w:r w:rsidRPr="00437A58">
        <w:rPr>
          <w:rFonts w:hint="eastAsia"/>
        </w:rPr>
        <w:t>з</w:t>
      </w:r>
      <w:r w:rsidRPr="00437A58">
        <w:rPr>
          <w:lang w:val="en-US"/>
        </w:rPr>
        <w:t></w:t>
      </w:r>
      <w:r w:rsidRPr="00437A58">
        <w:rPr>
          <w:rFonts w:hint="eastAsia"/>
        </w:rPr>
        <w:t>порядком</w:t>
      </w:r>
      <w:r w:rsidRPr="00437A58">
        <w:rPr>
          <w:lang w:val="en-US"/>
        </w:rPr>
        <w:t></w:t>
      </w:r>
      <w:r w:rsidRPr="00437A58">
        <w:rPr>
          <w:rFonts w:hint="eastAsia"/>
        </w:rPr>
        <w:t>слів</w:t>
      </w:r>
      <w:r w:rsidRPr="00437A58">
        <w:rPr>
          <w:lang w:val="en-US"/>
        </w:rPr>
        <w:t></w:t>
      </w:r>
      <w:r w:rsidRPr="00437A58">
        <w:rPr>
          <w:rFonts w:hint="eastAsia"/>
        </w:rPr>
        <w:t>у</w:t>
      </w:r>
      <w:r w:rsidRPr="00437A58">
        <w:rPr>
          <w:lang w:val="en-US"/>
        </w:rPr>
        <w:t></w:t>
      </w:r>
      <w:r w:rsidRPr="00437A58">
        <w:rPr>
          <w:rFonts w:hint="eastAsia"/>
        </w:rPr>
        <w:t>реченні</w:t>
      </w:r>
      <w:r w:rsidRPr="00437A58">
        <w:rPr>
          <w:lang w:val="en-US"/>
        </w:rPr>
        <w:t></w:t>
      </w:r>
      <w:r w:rsidRPr="00437A58">
        <w:rPr>
          <w:lang w:val="en-US"/>
        </w:rPr>
        <w:t></w:t>
      </w:r>
      <w:r w:rsidRPr="00437A58">
        <w:rPr>
          <w:rFonts w:hint="eastAsia"/>
        </w:rPr>
        <w:t>кінорепліці</w:t>
      </w:r>
      <w:r w:rsidRPr="00437A58">
        <w:rPr>
          <w:lang w:val="en-US"/>
        </w:rPr>
        <w:t></w:t>
      </w:r>
      <w:r w:rsidRPr="00437A58">
        <w:rPr>
          <w:lang w:val="en-US"/>
        </w:rPr>
        <w:t></w:t>
      </w:r>
      <w:r w:rsidRPr="00437A58">
        <w:rPr>
          <w:rFonts w:hint="eastAsia"/>
        </w:rPr>
        <w:t>задля</w:t>
      </w:r>
    </w:p>
    <w:p w:rsidR="00437A58" w:rsidRPr="00437A58" w:rsidRDefault="00437A58" w:rsidP="00437A58">
      <w:r w:rsidRPr="00437A58">
        <w:rPr>
          <w:rFonts w:hint="eastAsia"/>
        </w:rPr>
        <w:t>успішності</w:t>
      </w:r>
      <w:r w:rsidRPr="00437A58">
        <w:rPr>
          <w:lang w:val="en-US"/>
        </w:rPr>
        <w:t></w:t>
      </w:r>
      <w:r w:rsidRPr="00437A58">
        <w:rPr>
          <w:rFonts w:hint="eastAsia"/>
        </w:rPr>
        <w:t>укладання</w:t>
      </w:r>
      <w:r w:rsidRPr="00437A58">
        <w:rPr>
          <w:lang w:val="en-US"/>
        </w:rPr>
        <w:t></w:t>
      </w:r>
      <w:r w:rsidRPr="00437A58">
        <w:rPr>
          <w:rFonts w:hint="eastAsia"/>
        </w:rPr>
        <w:t>реплік</w:t>
      </w:r>
      <w:r w:rsidRPr="00437A58">
        <w:rPr>
          <w:lang w:val="en-US"/>
        </w:rPr>
        <w:t></w:t>
      </w:r>
    </w:p>
    <w:p w:rsidR="00437A58" w:rsidRPr="00437A58" w:rsidRDefault="00437A58" w:rsidP="00437A58">
      <w:r w:rsidRPr="00437A58">
        <w:rPr>
          <w:lang w:val="en-US"/>
        </w:rPr>
        <w:t></w:t>
      </w:r>
      <w:r w:rsidRPr="00437A58">
        <w:rPr>
          <w:lang w:val="en-US"/>
        </w:rPr>
        <w:t></w:t>
      </w:r>
      <w:r w:rsidRPr="00437A58">
        <w:rPr>
          <w:lang w:val="en-US"/>
        </w:rPr>
        <w:t></w:t>
      </w:r>
      <w:r w:rsidRPr="00437A58">
        <w:rPr>
          <w:rFonts w:hint="eastAsia"/>
        </w:rPr>
        <w:t>Цим</w:t>
      </w:r>
      <w:r w:rsidRPr="00437A58">
        <w:rPr>
          <w:lang w:val="en-US"/>
        </w:rPr>
        <w:t></w:t>
      </w:r>
      <w:r w:rsidRPr="00437A58">
        <w:rPr>
          <w:rFonts w:hint="eastAsia"/>
        </w:rPr>
        <w:t>дослідженням</w:t>
      </w:r>
      <w:r w:rsidRPr="00437A58">
        <w:rPr>
          <w:lang w:val="en-US"/>
        </w:rPr>
        <w:t></w:t>
      </w:r>
      <w:r w:rsidRPr="00437A58">
        <w:rPr>
          <w:rFonts w:hint="eastAsia"/>
        </w:rPr>
        <w:t>доведено</w:t>
      </w:r>
      <w:r w:rsidRPr="00437A58">
        <w:rPr>
          <w:lang w:val="en-US"/>
        </w:rPr>
        <w:t></w:t>
      </w:r>
      <w:r w:rsidRPr="00437A58">
        <w:rPr>
          <w:rFonts w:hint="eastAsia"/>
        </w:rPr>
        <w:t>доцільність</w:t>
      </w:r>
      <w:r w:rsidRPr="00437A58">
        <w:rPr>
          <w:lang w:val="en-US"/>
        </w:rPr>
        <w:t></w:t>
      </w:r>
      <w:r w:rsidRPr="00437A58">
        <w:rPr>
          <w:rFonts w:hint="eastAsia"/>
        </w:rPr>
        <w:t>тактик</w:t>
      </w:r>
      <w:r w:rsidRPr="00437A58">
        <w:rPr>
          <w:lang w:val="en-US"/>
        </w:rPr>
        <w:t></w:t>
      </w:r>
      <w:r w:rsidRPr="00437A58">
        <w:rPr>
          <w:rFonts w:hint="eastAsia"/>
        </w:rPr>
        <w:t>субтитрування</w:t>
      </w:r>
      <w:r w:rsidRPr="00437A58">
        <w:rPr>
          <w:lang w:val="en-US"/>
        </w:rPr>
        <w:t></w:t>
      </w:r>
    </w:p>
    <w:p w:rsidR="00437A58" w:rsidRPr="00437A58" w:rsidRDefault="00437A58" w:rsidP="00437A58">
      <w:r w:rsidRPr="00437A58">
        <w:rPr>
          <w:rFonts w:hint="eastAsia"/>
        </w:rPr>
        <w:t>націлених</w:t>
      </w:r>
      <w:r w:rsidRPr="00437A58">
        <w:rPr>
          <w:lang w:val="en-US"/>
        </w:rPr>
        <w:t></w:t>
      </w:r>
      <w:r w:rsidRPr="00437A58">
        <w:rPr>
          <w:rFonts w:hint="eastAsia"/>
        </w:rPr>
        <w:t>на</w:t>
      </w:r>
      <w:r w:rsidRPr="00437A58">
        <w:rPr>
          <w:lang w:val="en-US"/>
        </w:rPr>
        <w:t></w:t>
      </w:r>
      <w:r w:rsidRPr="00437A58">
        <w:rPr>
          <w:rFonts w:hint="eastAsia"/>
        </w:rPr>
        <w:t>передачу</w:t>
      </w:r>
      <w:r w:rsidRPr="00437A58">
        <w:rPr>
          <w:lang w:val="en-US"/>
        </w:rPr>
        <w:t></w:t>
      </w:r>
      <w:r w:rsidRPr="00437A58">
        <w:rPr>
          <w:rFonts w:hint="eastAsia"/>
        </w:rPr>
        <w:t>гумору</w:t>
      </w:r>
      <w:r w:rsidRPr="00437A58">
        <w:rPr>
          <w:lang w:val="en-US"/>
        </w:rPr>
        <w:t></w:t>
      </w:r>
      <w:r w:rsidRPr="00437A58">
        <w:rPr>
          <w:rFonts w:hint="eastAsia"/>
        </w:rPr>
        <w:t>в</w:t>
      </w:r>
      <w:r w:rsidRPr="00437A58">
        <w:rPr>
          <w:lang w:val="en-US"/>
        </w:rPr>
        <w:t></w:t>
      </w:r>
      <w:r w:rsidRPr="00437A58">
        <w:rPr>
          <w:rFonts w:hint="eastAsia"/>
        </w:rPr>
        <w:t>кінокомедіях</w:t>
      </w:r>
      <w:r w:rsidRPr="00437A58">
        <w:rPr>
          <w:lang w:val="en-US"/>
        </w:rPr>
        <w:t></w:t>
      </w:r>
      <w:r w:rsidRPr="00437A58">
        <w:rPr>
          <w:rFonts w:hint="eastAsia"/>
        </w:rPr>
        <w:t>через</w:t>
      </w:r>
      <w:r w:rsidRPr="00437A58">
        <w:rPr>
          <w:lang w:val="en-US"/>
        </w:rPr>
        <w:t></w:t>
      </w:r>
      <w:r w:rsidRPr="00437A58">
        <w:rPr>
          <w:rFonts w:hint="eastAsia"/>
        </w:rPr>
        <w:t>якомога</w:t>
      </w:r>
      <w:r w:rsidRPr="00437A58">
        <w:rPr>
          <w:lang w:val="en-US"/>
        </w:rPr>
        <w:t></w:t>
      </w:r>
      <w:r w:rsidRPr="00437A58">
        <w:rPr>
          <w:rFonts w:hint="eastAsia"/>
        </w:rPr>
        <w:t>точніший</w:t>
      </w:r>
      <w:r w:rsidRPr="00437A58">
        <w:rPr>
          <w:lang w:val="en-US"/>
        </w:rPr>
        <w:t></w:t>
      </w:r>
      <w:r w:rsidRPr="00437A58">
        <w:rPr>
          <w:rFonts w:hint="eastAsia"/>
        </w:rPr>
        <w:t>переклад</w:t>
      </w:r>
    </w:p>
    <w:p w:rsidR="00437A58" w:rsidRPr="00437A58" w:rsidRDefault="00437A58" w:rsidP="00437A58">
      <w:r w:rsidRPr="00437A58">
        <w:rPr>
          <w:rFonts w:hint="eastAsia"/>
        </w:rPr>
        <w:t>ідіолекту</w:t>
      </w:r>
      <w:r w:rsidRPr="00437A58">
        <w:rPr>
          <w:lang w:val="en-US"/>
        </w:rPr>
        <w:t></w:t>
      </w:r>
      <w:r w:rsidRPr="00437A58">
        <w:rPr>
          <w:lang w:val="en-US"/>
        </w:rPr>
        <w:t></w:t>
      </w:r>
      <w:r w:rsidRPr="00437A58">
        <w:rPr>
          <w:rFonts w:hint="eastAsia"/>
        </w:rPr>
        <w:t>звуконаслідування</w:t>
      </w:r>
      <w:r w:rsidRPr="00437A58">
        <w:rPr>
          <w:lang w:val="en-US"/>
        </w:rPr>
        <w:t></w:t>
      </w:r>
      <w:r w:rsidRPr="00437A58">
        <w:rPr>
          <w:rFonts w:hint="eastAsia"/>
        </w:rPr>
        <w:t>та</w:t>
      </w:r>
      <w:r w:rsidRPr="00437A58">
        <w:rPr>
          <w:lang w:val="en-US"/>
        </w:rPr>
        <w:t></w:t>
      </w:r>
      <w:r w:rsidRPr="00437A58">
        <w:rPr>
          <w:rFonts w:hint="eastAsia"/>
        </w:rPr>
        <w:t>графонів</w:t>
      </w:r>
      <w:r w:rsidRPr="00437A58">
        <w:rPr>
          <w:lang w:val="en-US"/>
        </w:rPr>
        <w:t></w:t>
      </w:r>
      <w:r w:rsidRPr="00437A58">
        <w:rPr>
          <w:rFonts w:hint="eastAsia"/>
        </w:rPr>
        <w:t>оригіналу</w:t>
      </w:r>
      <w:r w:rsidRPr="00437A58">
        <w:rPr>
          <w:lang w:val="en-US"/>
        </w:rPr>
        <w:t></w:t>
      </w:r>
      <w:r w:rsidRPr="00437A58">
        <w:rPr>
          <w:lang w:val="en-US"/>
        </w:rPr>
        <w:t></w:t>
      </w:r>
      <w:r w:rsidRPr="00437A58">
        <w:rPr>
          <w:rFonts w:hint="eastAsia"/>
        </w:rPr>
        <w:t>Ці</w:t>
      </w:r>
      <w:r w:rsidRPr="00437A58">
        <w:rPr>
          <w:lang w:val="en-US"/>
        </w:rPr>
        <w:t></w:t>
      </w:r>
      <w:r w:rsidRPr="00437A58">
        <w:rPr>
          <w:rFonts w:hint="eastAsia"/>
        </w:rPr>
        <w:t>тактики</w:t>
      </w:r>
      <w:r w:rsidRPr="00437A58">
        <w:rPr>
          <w:lang w:val="en-US"/>
        </w:rPr>
        <w:t></w:t>
      </w:r>
      <w:r w:rsidRPr="00437A58">
        <w:rPr>
          <w:rFonts w:hint="eastAsia"/>
        </w:rPr>
        <w:t>ми</w:t>
      </w:r>
      <w:r w:rsidRPr="00437A58">
        <w:rPr>
          <w:lang w:val="en-US"/>
        </w:rPr>
        <w:t></w:t>
      </w:r>
      <w:r w:rsidRPr="00437A58">
        <w:rPr>
          <w:rFonts w:hint="eastAsia"/>
        </w:rPr>
        <w:t>використали</w:t>
      </w:r>
    </w:p>
    <w:p w:rsidR="00437A58" w:rsidRPr="00437A58" w:rsidRDefault="00437A58" w:rsidP="00437A58">
      <w:r w:rsidRPr="00437A58">
        <w:rPr>
          <w:rFonts w:hint="eastAsia"/>
        </w:rPr>
        <w:t>під</w:t>
      </w:r>
      <w:r w:rsidRPr="00437A58">
        <w:rPr>
          <w:lang w:val="en-US"/>
        </w:rPr>
        <w:t></w:t>
      </w:r>
      <w:r w:rsidRPr="00437A58">
        <w:rPr>
          <w:rFonts w:hint="eastAsia"/>
        </w:rPr>
        <w:t>час</w:t>
      </w:r>
      <w:r w:rsidRPr="00437A58">
        <w:rPr>
          <w:lang w:val="en-US"/>
        </w:rPr>
        <w:t></w:t>
      </w:r>
      <w:r w:rsidRPr="00437A58">
        <w:rPr>
          <w:rFonts w:hint="eastAsia"/>
        </w:rPr>
        <w:t>субтитрування</w:t>
      </w:r>
      <w:r w:rsidRPr="00437A58">
        <w:rPr>
          <w:lang w:val="en-US"/>
        </w:rPr>
        <w:t></w:t>
      </w:r>
      <w:r w:rsidRPr="00437A58">
        <w:rPr>
          <w:rFonts w:hint="eastAsia"/>
        </w:rPr>
        <w:t>кінофільмів</w:t>
      </w:r>
      <w:r w:rsidRPr="00437A58">
        <w:rPr>
          <w:lang w:val="en-US"/>
        </w:rPr>
        <w:t></w:t>
      </w:r>
      <w:r w:rsidRPr="00437A58">
        <w:rPr>
          <w:lang w:val="en-US"/>
        </w:rPr>
        <w:t></w:t>
      </w:r>
      <w:r w:rsidRPr="00437A58">
        <w:rPr>
          <w:rFonts w:hint="eastAsia"/>
        </w:rPr>
        <w:t>де</w:t>
      </w:r>
      <w:r w:rsidRPr="00437A58">
        <w:rPr>
          <w:lang w:val="en-US"/>
        </w:rPr>
        <w:t></w:t>
      </w:r>
      <w:r w:rsidRPr="00437A58">
        <w:rPr>
          <w:rFonts w:hint="eastAsia"/>
        </w:rPr>
        <w:t>присутні</w:t>
      </w:r>
      <w:r w:rsidRPr="00437A58">
        <w:rPr>
          <w:lang w:val="en-US"/>
        </w:rPr>
        <w:t></w:t>
      </w:r>
      <w:r w:rsidRPr="00437A58">
        <w:rPr>
          <w:rFonts w:hint="eastAsia"/>
        </w:rPr>
        <w:t>персонажі</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з</w:t>
      </w:r>
      <w:r w:rsidRPr="00437A58">
        <w:rPr>
          <w:lang w:val="en-US"/>
        </w:rPr>
        <w:t></w:t>
      </w:r>
      <w:r w:rsidRPr="00437A58">
        <w:rPr>
          <w:rFonts w:hint="eastAsia"/>
        </w:rPr>
        <w:t>різних</w:t>
      </w:r>
      <w:r w:rsidRPr="00437A58">
        <w:rPr>
          <w:lang w:val="en-US"/>
        </w:rPr>
        <w:t></w:t>
      </w:r>
      <w:r w:rsidRPr="00437A58">
        <w:rPr>
          <w:rFonts w:hint="eastAsia"/>
        </w:rPr>
        <w:t>причин</w:t>
      </w:r>
    </w:p>
    <w:p w:rsidR="00437A58" w:rsidRPr="00437A58" w:rsidRDefault="00437A58" w:rsidP="00437A58">
      <w:r w:rsidRPr="00437A58">
        <w:rPr>
          <w:lang w:val="en-US"/>
        </w:rPr>
        <w:t></w:t>
      </w:r>
      <w:r w:rsidRPr="00437A58">
        <w:rPr>
          <w:lang w:val="en-US"/>
        </w:rPr>
        <w:t></w:t>
      </w:r>
      <w:r w:rsidRPr="00437A58">
        <w:rPr>
          <w:lang w:val="en-US"/>
        </w:rPr>
        <w:t></w:t>
      </w:r>
    </w:p>
    <w:p w:rsidR="00437A58" w:rsidRPr="00437A58" w:rsidRDefault="00437A58" w:rsidP="00437A58">
      <w:r w:rsidRPr="00437A58">
        <w:rPr>
          <w:rFonts w:hint="eastAsia"/>
        </w:rPr>
        <w:t>невпевнено</w:t>
      </w:r>
      <w:r w:rsidRPr="00437A58">
        <w:rPr>
          <w:lang w:val="en-US"/>
        </w:rPr>
        <w:t></w:t>
      </w:r>
      <w:r w:rsidRPr="00437A58">
        <w:rPr>
          <w:rFonts w:hint="eastAsia"/>
        </w:rPr>
        <w:t>розмовляють</w:t>
      </w:r>
      <w:r w:rsidRPr="00437A58">
        <w:rPr>
          <w:lang w:val="en-US"/>
        </w:rPr>
        <w:t></w:t>
      </w:r>
      <w:r w:rsidRPr="00437A58">
        <w:rPr>
          <w:lang w:val="en-US"/>
        </w:rPr>
        <w:t></w:t>
      </w:r>
      <w:r w:rsidRPr="00437A58">
        <w:rPr>
          <w:rFonts w:hint="eastAsia"/>
        </w:rPr>
        <w:t>як</w:t>
      </w:r>
      <w:r w:rsidRPr="00437A58">
        <w:rPr>
          <w:lang w:val="en-US"/>
        </w:rPr>
        <w:t></w:t>
      </w:r>
      <w:r w:rsidRPr="00437A58">
        <w:rPr>
          <w:rFonts w:hint="eastAsia"/>
        </w:rPr>
        <w:t>от</w:t>
      </w:r>
      <w:r w:rsidRPr="00437A58">
        <w:rPr>
          <w:lang w:val="en-US"/>
        </w:rPr>
        <w:t></w:t>
      </w:r>
      <w:r w:rsidRPr="00437A58">
        <w:rPr>
          <w:rFonts w:hint="eastAsia"/>
        </w:rPr>
        <w:t>француз</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розмовляє</w:t>
      </w:r>
      <w:r w:rsidRPr="00437A58">
        <w:rPr>
          <w:lang w:val="en-US"/>
        </w:rPr>
        <w:t></w:t>
      </w:r>
      <w:r w:rsidRPr="00437A58">
        <w:rPr>
          <w:rFonts w:hint="eastAsia"/>
        </w:rPr>
        <w:t>англійською</w:t>
      </w:r>
      <w:r w:rsidRPr="00437A58">
        <w:rPr>
          <w:lang w:val="en-US"/>
        </w:rPr>
        <w:t></w:t>
      </w:r>
      <w:r w:rsidRPr="00437A58">
        <w:rPr>
          <w:rFonts w:hint="eastAsia"/>
        </w:rPr>
        <w:t>у</w:t>
      </w:r>
      <w:r w:rsidRPr="00437A58">
        <w:rPr>
          <w:lang w:val="en-US"/>
        </w:rPr>
        <w:t></w:t>
      </w:r>
      <w:r w:rsidRPr="00437A58">
        <w:rPr>
          <w:rFonts w:hint="eastAsia"/>
        </w:rPr>
        <w:t>фільмі</w:t>
      </w:r>
    </w:p>
    <w:p w:rsidR="00437A58" w:rsidRPr="00437A58" w:rsidRDefault="00437A58" w:rsidP="00437A58">
      <w:r w:rsidRPr="00437A58">
        <w:rPr>
          <w:lang w:val="en-US"/>
        </w:rPr>
        <w:t></w:t>
      </w:r>
      <w:r w:rsidRPr="00437A58">
        <w:rPr>
          <w:rFonts w:hint="eastAsia"/>
        </w:rPr>
        <w:t>Вихід</w:t>
      </w:r>
      <w:r w:rsidRPr="00437A58">
        <w:rPr>
          <w:lang w:val="en-US"/>
        </w:rPr>
        <w:t></w:t>
      </w:r>
      <w:r w:rsidRPr="00437A58">
        <w:rPr>
          <w:rFonts w:hint="eastAsia"/>
        </w:rPr>
        <w:t>через</w:t>
      </w:r>
      <w:r w:rsidRPr="00437A58">
        <w:rPr>
          <w:lang w:val="en-US"/>
        </w:rPr>
        <w:t></w:t>
      </w:r>
      <w:r w:rsidRPr="00437A58">
        <w:rPr>
          <w:rFonts w:hint="eastAsia"/>
        </w:rPr>
        <w:t>сувенірну</w:t>
      </w:r>
      <w:r w:rsidRPr="00437A58">
        <w:rPr>
          <w:lang w:val="en-US"/>
        </w:rPr>
        <w:t></w:t>
      </w:r>
      <w:r w:rsidRPr="00437A58">
        <w:rPr>
          <w:rFonts w:hint="eastAsia"/>
        </w:rPr>
        <w:t>крамницю</w:t>
      </w:r>
      <w:r w:rsidRPr="00437A58">
        <w:rPr>
          <w:lang w:val="en-US"/>
        </w:rPr>
        <w:t></w:t>
      </w:r>
      <w:r w:rsidRPr="00437A58">
        <w:rPr>
          <w:lang w:val="en-US"/>
        </w:rPr>
        <w:t></w:t>
      </w:r>
      <w:r w:rsidRPr="00437A58">
        <w:rPr>
          <w:lang w:val="en-US"/>
        </w:rPr>
        <w:t></w:t>
      </w:r>
      <w:r w:rsidRPr="00437A58">
        <w:rPr>
          <w:lang w:val="en-US"/>
        </w:rPr>
        <w:t></w:t>
      </w:r>
      <w:r w:rsidRPr="00437A58">
        <w:rPr>
          <w:rFonts w:hint="eastAsia"/>
        </w:rPr>
        <w:t>Враховуючи</w:t>
      </w:r>
      <w:r w:rsidRPr="00437A58">
        <w:rPr>
          <w:lang w:val="en-US"/>
        </w:rPr>
        <w:t></w:t>
      </w:r>
      <w:r w:rsidRPr="00437A58">
        <w:rPr>
          <w:rFonts w:hint="eastAsia"/>
        </w:rPr>
        <w:t>проблеми</w:t>
      </w:r>
      <w:r w:rsidRPr="00437A58">
        <w:rPr>
          <w:lang w:val="en-US"/>
        </w:rPr>
        <w:t></w:t>
      </w:r>
      <w:r w:rsidRPr="00437A58">
        <w:rPr>
          <w:rFonts w:hint="eastAsia"/>
        </w:rPr>
        <w:t>головного</w:t>
      </w:r>
      <w:r w:rsidRPr="00437A58">
        <w:rPr>
          <w:lang w:val="en-US"/>
        </w:rPr>
        <w:t></w:t>
      </w:r>
      <w:r w:rsidRPr="00437A58">
        <w:rPr>
          <w:rFonts w:hint="eastAsia"/>
        </w:rPr>
        <w:t>героя</w:t>
      </w:r>
      <w:r w:rsidRPr="00437A58">
        <w:rPr>
          <w:lang w:val="en-US"/>
        </w:rPr>
        <w:t></w:t>
      </w:r>
      <w:r w:rsidRPr="00437A58">
        <w:rPr>
          <w:rFonts w:hint="eastAsia"/>
        </w:rPr>
        <w:t>з</w:t>
      </w:r>
    </w:p>
    <w:p w:rsidR="00437A58" w:rsidRPr="00437A58" w:rsidRDefault="00437A58" w:rsidP="00437A58">
      <w:r w:rsidRPr="00437A58">
        <w:rPr>
          <w:rFonts w:hint="eastAsia"/>
        </w:rPr>
        <w:t>англійською</w:t>
      </w:r>
      <w:r w:rsidRPr="00437A58">
        <w:rPr>
          <w:lang w:val="en-US"/>
        </w:rPr>
        <w:t></w:t>
      </w:r>
      <w:r w:rsidRPr="00437A58">
        <w:rPr>
          <w:rFonts w:hint="eastAsia"/>
        </w:rPr>
        <w:t>мовою</w:t>
      </w:r>
      <w:r w:rsidRPr="00437A58">
        <w:rPr>
          <w:lang w:val="en-US"/>
        </w:rPr>
        <w:t></w:t>
      </w:r>
      <w:r w:rsidRPr="00437A58">
        <w:rPr>
          <w:rFonts w:hint="eastAsia"/>
        </w:rPr>
        <w:t>і</w:t>
      </w:r>
      <w:r w:rsidRPr="00437A58">
        <w:rPr>
          <w:lang w:val="en-US"/>
        </w:rPr>
        <w:t></w:t>
      </w:r>
      <w:r w:rsidRPr="00437A58">
        <w:rPr>
          <w:rFonts w:hint="eastAsia"/>
        </w:rPr>
        <w:t>комедійність</w:t>
      </w:r>
      <w:r w:rsidRPr="00437A58">
        <w:rPr>
          <w:lang w:val="en-US"/>
        </w:rPr>
        <w:t></w:t>
      </w:r>
      <w:r w:rsidRPr="00437A58">
        <w:rPr>
          <w:rFonts w:hint="eastAsia"/>
        </w:rPr>
        <w:t>фільму</w:t>
      </w:r>
      <w:r w:rsidRPr="00437A58">
        <w:rPr>
          <w:lang w:val="en-US"/>
        </w:rPr>
        <w:t></w:t>
      </w:r>
      <w:r w:rsidRPr="00437A58">
        <w:rPr>
          <w:lang w:val="en-US"/>
        </w:rPr>
        <w:t></w:t>
      </w:r>
      <w:r w:rsidRPr="00437A58">
        <w:rPr>
          <w:rFonts w:hint="eastAsia"/>
        </w:rPr>
        <w:t>ми</w:t>
      </w:r>
      <w:r w:rsidRPr="00437A58">
        <w:rPr>
          <w:lang w:val="en-US"/>
        </w:rPr>
        <w:t></w:t>
      </w:r>
      <w:r w:rsidRPr="00437A58">
        <w:rPr>
          <w:rFonts w:hint="eastAsia"/>
        </w:rPr>
        <w:t>здійснили</w:t>
      </w:r>
      <w:r w:rsidRPr="00437A58">
        <w:rPr>
          <w:lang w:val="en-US"/>
        </w:rPr>
        <w:t></w:t>
      </w:r>
      <w:r w:rsidRPr="00437A58">
        <w:rPr>
          <w:rFonts w:hint="eastAsia"/>
        </w:rPr>
        <w:t>спробу</w:t>
      </w:r>
      <w:r w:rsidRPr="00437A58">
        <w:rPr>
          <w:lang w:val="en-US"/>
        </w:rPr>
        <w:t></w:t>
      </w:r>
      <w:r w:rsidRPr="00437A58">
        <w:rPr>
          <w:rFonts w:hint="eastAsia"/>
        </w:rPr>
        <w:t>передати</w:t>
      </w:r>
      <w:r w:rsidRPr="00437A58">
        <w:rPr>
          <w:lang w:val="en-US"/>
        </w:rPr>
        <w:t></w:t>
      </w:r>
      <w:r w:rsidRPr="00437A58">
        <w:rPr>
          <w:rFonts w:hint="eastAsia"/>
        </w:rPr>
        <w:t>в</w:t>
      </w:r>
    </w:p>
    <w:p w:rsidR="00437A58" w:rsidRPr="00437A58" w:rsidRDefault="00437A58" w:rsidP="00437A58">
      <w:r w:rsidRPr="00437A58">
        <w:rPr>
          <w:rFonts w:hint="eastAsia"/>
        </w:rPr>
        <w:t>субтитрах</w:t>
      </w:r>
      <w:r w:rsidRPr="00437A58">
        <w:rPr>
          <w:lang w:val="en-US"/>
        </w:rPr>
        <w:t></w:t>
      </w:r>
      <w:r w:rsidRPr="00437A58">
        <w:rPr>
          <w:rFonts w:hint="eastAsia"/>
        </w:rPr>
        <w:t>ідіолект</w:t>
      </w:r>
      <w:r w:rsidRPr="00437A58">
        <w:rPr>
          <w:lang w:val="en-US"/>
        </w:rPr>
        <w:t></w:t>
      </w:r>
      <w:r w:rsidRPr="00437A58">
        <w:rPr>
          <w:rFonts w:hint="eastAsia"/>
        </w:rPr>
        <w:t>згаданого</w:t>
      </w:r>
      <w:r w:rsidRPr="00437A58">
        <w:rPr>
          <w:lang w:val="en-US"/>
        </w:rPr>
        <w:t></w:t>
      </w:r>
      <w:r w:rsidRPr="00437A58">
        <w:rPr>
          <w:rFonts w:hint="eastAsia"/>
        </w:rPr>
        <w:t>персонажа</w:t>
      </w:r>
      <w:r w:rsidRPr="00437A58">
        <w:rPr>
          <w:lang w:val="en-US"/>
        </w:rPr>
        <w:t></w:t>
      </w:r>
      <w:r w:rsidRPr="00437A58">
        <w:rPr>
          <w:rFonts w:hint="eastAsia"/>
        </w:rPr>
        <w:t>–</w:t>
      </w:r>
      <w:r w:rsidRPr="00437A58">
        <w:rPr>
          <w:lang w:val="en-US"/>
        </w:rPr>
        <w:t></w:t>
      </w:r>
      <w:r w:rsidRPr="00437A58">
        <w:rPr>
          <w:rFonts w:hint="eastAsia"/>
        </w:rPr>
        <w:t>те</w:t>
      </w:r>
      <w:r w:rsidRPr="00437A58">
        <w:rPr>
          <w:lang w:val="en-US"/>
        </w:rPr>
        <w:t></w:t>
      </w:r>
      <w:r w:rsidRPr="00437A58">
        <w:rPr>
          <w:lang w:val="en-US"/>
        </w:rPr>
        <w:t></w:t>
      </w:r>
      <w:r w:rsidRPr="00437A58">
        <w:rPr>
          <w:rFonts w:hint="eastAsia"/>
        </w:rPr>
        <w:t>як</w:t>
      </w:r>
      <w:r w:rsidRPr="00437A58">
        <w:rPr>
          <w:lang w:val="en-US"/>
        </w:rPr>
        <w:t></w:t>
      </w:r>
      <w:r w:rsidRPr="00437A58">
        <w:rPr>
          <w:rFonts w:hint="eastAsia"/>
        </w:rPr>
        <w:t>він</w:t>
      </w:r>
      <w:r w:rsidRPr="00437A58">
        <w:rPr>
          <w:lang w:val="en-US"/>
        </w:rPr>
        <w:t></w:t>
      </w:r>
      <w:r w:rsidRPr="00437A58">
        <w:rPr>
          <w:rFonts w:hint="eastAsia"/>
        </w:rPr>
        <w:t>довго</w:t>
      </w:r>
      <w:r w:rsidRPr="00437A58">
        <w:rPr>
          <w:lang w:val="en-US"/>
        </w:rPr>
        <w:t></w:t>
      </w:r>
      <w:r w:rsidRPr="00437A58">
        <w:rPr>
          <w:rFonts w:hint="eastAsia"/>
        </w:rPr>
        <w:t>думає</w:t>
      </w:r>
      <w:r w:rsidRPr="00437A58">
        <w:rPr>
          <w:lang w:val="en-US"/>
        </w:rPr>
        <w:t></w:t>
      </w:r>
      <w:r w:rsidRPr="00437A58">
        <w:rPr>
          <w:rFonts w:hint="eastAsia"/>
        </w:rPr>
        <w:t>над</w:t>
      </w:r>
      <w:r w:rsidRPr="00437A58">
        <w:rPr>
          <w:lang w:val="en-US"/>
        </w:rPr>
        <w:t></w:t>
      </w:r>
      <w:r w:rsidRPr="00437A58">
        <w:rPr>
          <w:rFonts w:hint="eastAsia"/>
        </w:rPr>
        <w:t>кожним</w:t>
      </w:r>
    </w:p>
    <w:p w:rsidR="00437A58" w:rsidRPr="00437A58" w:rsidRDefault="00437A58" w:rsidP="00437A58">
      <w:r w:rsidRPr="00437A58">
        <w:rPr>
          <w:rFonts w:hint="eastAsia"/>
        </w:rPr>
        <w:t>словом</w:t>
      </w:r>
      <w:r w:rsidRPr="00437A58">
        <w:rPr>
          <w:lang w:val="en-US"/>
        </w:rPr>
        <w:t></w:t>
      </w:r>
      <w:r w:rsidRPr="00437A58">
        <w:rPr>
          <w:lang w:val="en-US"/>
        </w:rPr>
        <w:t></w:t>
      </w:r>
      <w:r w:rsidRPr="00437A58">
        <w:rPr>
          <w:rFonts w:hint="eastAsia"/>
        </w:rPr>
        <w:t>як</w:t>
      </w:r>
      <w:r w:rsidRPr="00437A58">
        <w:rPr>
          <w:lang w:val="en-US"/>
        </w:rPr>
        <w:t></w:t>
      </w:r>
      <w:r w:rsidRPr="00437A58">
        <w:rPr>
          <w:rFonts w:hint="eastAsia"/>
        </w:rPr>
        <w:t>довго</w:t>
      </w:r>
      <w:r w:rsidRPr="00437A58">
        <w:rPr>
          <w:lang w:val="en-US"/>
        </w:rPr>
        <w:t></w:t>
      </w:r>
      <w:r w:rsidRPr="00437A58">
        <w:rPr>
          <w:rFonts w:hint="eastAsia"/>
        </w:rPr>
        <w:t>він</w:t>
      </w:r>
      <w:r w:rsidRPr="00437A58">
        <w:rPr>
          <w:lang w:val="en-US"/>
        </w:rPr>
        <w:t></w:t>
      </w:r>
      <w:r w:rsidRPr="00437A58">
        <w:rPr>
          <w:rFonts w:hint="eastAsia"/>
        </w:rPr>
        <w:t>вибудовує</w:t>
      </w:r>
      <w:r w:rsidRPr="00437A58">
        <w:rPr>
          <w:lang w:val="en-US"/>
        </w:rPr>
        <w:t></w:t>
      </w:r>
      <w:r w:rsidRPr="00437A58">
        <w:rPr>
          <w:rFonts w:hint="eastAsia"/>
        </w:rPr>
        <w:t>і</w:t>
      </w:r>
      <w:r w:rsidRPr="00437A58">
        <w:rPr>
          <w:lang w:val="en-US"/>
        </w:rPr>
        <w:t></w:t>
      </w:r>
      <w:r w:rsidRPr="00437A58">
        <w:rPr>
          <w:rFonts w:hint="eastAsia"/>
        </w:rPr>
        <w:t>формулює</w:t>
      </w:r>
      <w:r w:rsidRPr="00437A58">
        <w:rPr>
          <w:lang w:val="en-US"/>
        </w:rPr>
        <w:t></w:t>
      </w:r>
      <w:r w:rsidRPr="00437A58">
        <w:rPr>
          <w:rFonts w:hint="eastAsia"/>
        </w:rPr>
        <w:t>речення</w:t>
      </w:r>
      <w:r w:rsidRPr="00437A58">
        <w:rPr>
          <w:lang w:val="en-US"/>
        </w:rPr>
        <w:t></w:t>
      </w:r>
      <w:r w:rsidRPr="00437A58">
        <w:rPr>
          <w:rFonts w:hint="eastAsia"/>
        </w:rPr>
        <w:t>–</w:t>
      </w:r>
      <w:r w:rsidRPr="00437A58">
        <w:rPr>
          <w:lang w:val="en-US"/>
        </w:rPr>
        <w:t></w:t>
      </w:r>
      <w:r w:rsidRPr="00437A58">
        <w:rPr>
          <w:rFonts w:hint="eastAsia"/>
        </w:rPr>
        <w:t>а</w:t>
      </w:r>
      <w:r w:rsidRPr="00437A58">
        <w:rPr>
          <w:lang w:val="en-US"/>
        </w:rPr>
        <w:t></w:t>
      </w:r>
      <w:r w:rsidRPr="00437A58">
        <w:rPr>
          <w:rFonts w:hint="eastAsia"/>
        </w:rPr>
        <w:t>саме</w:t>
      </w:r>
      <w:r w:rsidRPr="00437A58">
        <w:rPr>
          <w:lang w:val="en-US"/>
        </w:rPr>
        <w:t></w:t>
      </w:r>
      <w:r w:rsidRPr="00437A58">
        <w:rPr>
          <w:lang w:val="en-US"/>
        </w:rPr>
        <w:t></w:t>
      </w:r>
      <w:r w:rsidRPr="00437A58">
        <w:rPr>
          <w:rFonts w:hint="eastAsia"/>
        </w:rPr>
        <w:t>його</w:t>
      </w:r>
      <w:r w:rsidRPr="00437A58">
        <w:rPr>
          <w:lang w:val="en-US"/>
        </w:rPr>
        <w:t></w:t>
      </w:r>
      <w:r w:rsidRPr="00437A58">
        <w:rPr>
          <w:rFonts w:hint="eastAsia"/>
        </w:rPr>
        <w:t>паузи</w:t>
      </w:r>
    </w:p>
    <w:p w:rsidR="00437A58" w:rsidRPr="00437A58" w:rsidRDefault="00437A58" w:rsidP="00437A58">
      <w:r w:rsidRPr="00437A58">
        <w:rPr>
          <w:rFonts w:hint="eastAsia"/>
        </w:rPr>
        <w:t>хезитації</w:t>
      </w:r>
      <w:r w:rsidRPr="00437A58">
        <w:rPr>
          <w:lang w:val="en-US"/>
        </w:rPr>
        <w:t></w:t>
      </w:r>
      <w:r w:rsidRPr="00437A58">
        <w:rPr>
          <w:rFonts w:hint="eastAsia"/>
        </w:rPr>
        <w:t>у</w:t>
      </w:r>
      <w:r w:rsidRPr="00437A58">
        <w:rPr>
          <w:lang w:val="en-US"/>
        </w:rPr>
        <w:t></w:t>
      </w:r>
      <w:r w:rsidRPr="00437A58">
        <w:rPr>
          <w:rFonts w:hint="eastAsia"/>
        </w:rPr>
        <w:t>мові</w:t>
      </w:r>
      <w:r w:rsidRPr="00437A58">
        <w:rPr>
          <w:lang w:val="en-US"/>
        </w:rPr>
        <w:t></w:t>
      </w:r>
      <w:r w:rsidRPr="00437A58">
        <w:rPr>
          <w:lang w:val="en-US"/>
        </w:rPr>
        <w:t></w:t>
      </w:r>
      <w:r w:rsidRPr="00437A58">
        <w:rPr>
          <w:rFonts w:hint="eastAsia"/>
        </w:rPr>
        <w:t>Зазвичай</w:t>
      </w:r>
      <w:r w:rsidRPr="00437A58">
        <w:rPr>
          <w:lang w:val="en-US"/>
        </w:rPr>
        <w:t></w:t>
      </w:r>
      <w:r w:rsidRPr="00437A58">
        <w:rPr>
          <w:rFonts w:hint="eastAsia"/>
        </w:rPr>
        <w:t>передачею</w:t>
      </w:r>
      <w:r w:rsidRPr="00437A58">
        <w:rPr>
          <w:lang w:val="en-US"/>
        </w:rPr>
        <w:t></w:t>
      </w:r>
      <w:r w:rsidRPr="00437A58">
        <w:rPr>
          <w:rFonts w:hint="eastAsia"/>
        </w:rPr>
        <w:t>таких</w:t>
      </w:r>
      <w:r w:rsidRPr="00437A58">
        <w:rPr>
          <w:lang w:val="en-US"/>
        </w:rPr>
        <w:t></w:t>
      </w:r>
      <w:r w:rsidRPr="00437A58">
        <w:rPr>
          <w:rFonts w:hint="eastAsia"/>
        </w:rPr>
        <w:t>тонкощів</w:t>
      </w:r>
      <w:r w:rsidRPr="00437A58">
        <w:rPr>
          <w:lang w:val="en-US"/>
        </w:rPr>
        <w:t></w:t>
      </w:r>
      <w:r w:rsidRPr="00437A58">
        <w:rPr>
          <w:rFonts w:hint="eastAsia"/>
        </w:rPr>
        <w:t>у</w:t>
      </w:r>
      <w:r w:rsidRPr="00437A58">
        <w:rPr>
          <w:lang w:val="en-US"/>
        </w:rPr>
        <w:t></w:t>
      </w:r>
      <w:r w:rsidRPr="00437A58">
        <w:rPr>
          <w:rFonts w:hint="eastAsia"/>
        </w:rPr>
        <w:t>субтитрах</w:t>
      </w:r>
      <w:r w:rsidRPr="00437A58">
        <w:rPr>
          <w:lang w:val="en-US"/>
        </w:rPr>
        <w:t></w:t>
      </w:r>
      <w:r w:rsidRPr="00437A58">
        <w:rPr>
          <w:rFonts w:hint="eastAsia"/>
        </w:rPr>
        <w:t>радять</w:t>
      </w:r>
    </w:p>
    <w:p w:rsidR="00437A58" w:rsidRPr="00437A58" w:rsidRDefault="00437A58" w:rsidP="00437A58">
      <w:r w:rsidRPr="00437A58">
        <w:rPr>
          <w:rFonts w:hint="eastAsia"/>
        </w:rPr>
        <w:t>нехтувати</w:t>
      </w:r>
      <w:r w:rsidRPr="00437A58">
        <w:rPr>
          <w:lang w:val="en-US"/>
        </w:rPr>
        <w:t></w:t>
      </w:r>
      <w:r w:rsidRPr="00437A58">
        <w:rPr>
          <w:lang w:val="en-US"/>
        </w:rPr>
        <w:t></w:t>
      </w:r>
      <w:r w:rsidRPr="00437A58">
        <w:rPr>
          <w:rFonts w:hint="eastAsia"/>
        </w:rPr>
        <w:t>але</w:t>
      </w:r>
      <w:r w:rsidRPr="00437A58">
        <w:rPr>
          <w:lang w:val="en-US"/>
        </w:rPr>
        <w:t></w:t>
      </w:r>
      <w:r w:rsidRPr="00437A58">
        <w:rPr>
          <w:rFonts w:hint="eastAsia"/>
        </w:rPr>
        <w:t>ми</w:t>
      </w:r>
      <w:r w:rsidRPr="00437A58">
        <w:rPr>
          <w:lang w:val="en-US"/>
        </w:rPr>
        <w:t></w:t>
      </w:r>
      <w:r w:rsidRPr="00437A58">
        <w:rPr>
          <w:rFonts w:hint="eastAsia"/>
        </w:rPr>
        <w:t>довели</w:t>
      </w:r>
      <w:r w:rsidRPr="00437A58">
        <w:rPr>
          <w:lang w:val="en-US"/>
        </w:rPr>
        <w:t></w:t>
      </w:r>
      <w:r w:rsidRPr="00437A58">
        <w:rPr>
          <w:lang w:val="en-US"/>
        </w:rPr>
        <w:t></w:t>
      </w:r>
      <w:r w:rsidRPr="00437A58">
        <w:rPr>
          <w:rFonts w:hint="eastAsia"/>
        </w:rPr>
        <w:t>що</w:t>
      </w:r>
      <w:r w:rsidRPr="00437A58">
        <w:rPr>
          <w:lang w:val="en-US"/>
        </w:rPr>
        <w:t></w:t>
      </w:r>
      <w:r w:rsidRPr="00437A58">
        <w:rPr>
          <w:rFonts w:hint="eastAsia"/>
        </w:rPr>
        <w:t>передача</w:t>
      </w:r>
      <w:r w:rsidRPr="00437A58">
        <w:rPr>
          <w:lang w:val="en-US"/>
        </w:rPr>
        <w:t></w:t>
      </w:r>
      <w:r w:rsidRPr="00437A58">
        <w:rPr>
          <w:rFonts w:hint="eastAsia"/>
        </w:rPr>
        <w:t>їх</w:t>
      </w:r>
      <w:r w:rsidRPr="00437A58">
        <w:rPr>
          <w:lang w:val="en-US"/>
        </w:rPr>
        <w:t></w:t>
      </w:r>
      <w:r w:rsidRPr="00437A58">
        <w:rPr>
          <w:rFonts w:hint="eastAsia"/>
        </w:rPr>
        <w:t>у</w:t>
      </w:r>
      <w:r w:rsidRPr="00437A58">
        <w:rPr>
          <w:lang w:val="en-US"/>
        </w:rPr>
        <w:t></w:t>
      </w:r>
      <w:r w:rsidRPr="00437A58">
        <w:rPr>
          <w:rFonts w:hint="eastAsia"/>
        </w:rPr>
        <w:t>субтитрах</w:t>
      </w:r>
      <w:r w:rsidRPr="00437A58">
        <w:rPr>
          <w:lang w:val="en-US"/>
        </w:rPr>
        <w:t></w:t>
      </w:r>
      <w:r w:rsidRPr="00437A58">
        <w:rPr>
          <w:rFonts w:hint="eastAsia"/>
        </w:rPr>
        <w:t>лише</w:t>
      </w:r>
      <w:r w:rsidRPr="00437A58">
        <w:rPr>
          <w:lang w:val="en-US"/>
        </w:rPr>
        <w:t></w:t>
      </w:r>
      <w:r w:rsidRPr="00437A58">
        <w:rPr>
          <w:rFonts w:hint="eastAsia"/>
        </w:rPr>
        <w:t>додає</w:t>
      </w:r>
      <w:r w:rsidRPr="00437A58">
        <w:rPr>
          <w:lang w:val="en-US"/>
        </w:rPr>
        <w:t></w:t>
      </w:r>
      <w:r w:rsidRPr="00437A58">
        <w:rPr>
          <w:rFonts w:hint="eastAsia"/>
        </w:rPr>
        <w:t>фільму</w:t>
      </w:r>
    </w:p>
    <w:p w:rsidR="00437A58" w:rsidRPr="00437A58" w:rsidRDefault="00437A58" w:rsidP="00437A58">
      <w:pPr>
        <w:rPr>
          <w:lang w:val="en-US"/>
        </w:rPr>
      </w:pPr>
      <w:r w:rsidRPr="00437A58">
        <w:rPr>
          <w:rFonts w:hint="eastAsia"/>
          <w:lang w:val="en-US"/>
        </w:rPr>
        <w:t>необхідної</w:t>
      </w:r>
      <w:r w:rsidRPr="00437A58">
        <w:rPr>
          <w:lang w:val="en-US"/>
        </w:rPr>
        <w:t></w:t>
      </w:r>
      <w:r w:rsidRPr="00437A58">
        <w:rPr>
          <w:rFonts w:hint="eastAsia"/>
          <w:lang w:val="en-US"/>
        </w:rPr>
        <w:t>комедійності</w:t>
      </w:r>
      <w:r w:rsidRPr="00437A58">
        <w:rPr>
          <w:lang w:val="en-US"/>
        </w:rPr>
        <w:t></w:t>
      </w:r>
    </w:p>
    <w:p w:rsidR="00437A58" w:rsidRPr="00437A58" w:rsidRDefault="00437A58" w:rsidP="00437A58">
      <w:pPr>
        <w:rPr>
          <w:lang w:val="en-US"/>
        </w:rPr>
      </w:pPr>
      <w:r w:rsidRPr="00437A58">
        <w:rPr>
          <w:lang w:val="en-US"/>
        </w:rPr>
        <w:t></w:t>
      </w:r>
      <w:r w:rsidRPr="00437A58">
        <w:rPr>
          <w:lang w:val="en-US"/>
        </w:rPr>
        <w:t></w:t>
      </w:r>
      <w:r w:rsidRPr="00437A58">
        <w:rPr>
          <w:lang w:val="en-US"/>
        </w:rPr>
        <w:t></w:t>
      </w:r>
      <w:r w:rsidRPr="00437A58">
        <w:rPr>
          <w:rFonts w:hint="eastAsia"/>
          <w:lang w:val="en-US"/>
        </w:rPr>
        <w:t>У</w:t>
      </w:r>
      <w:r w:rsidRPr="00437A58">
        <w:rPr>
          <w:lang w:val="en-US"/>
        </w:rPr>
        <w:t></w:t>
      </w:r>
      <w:r w:rsidRPr="00437A58">
        <w:rPr>
          <w:rFonts w:hint="eastAsia"/>
          <w:lang w:val="en-US"/>
        </w:rPr>
        <w:t>субтитруванні</w:t>
      </w:r>
      <w:r w:rsidRPr="00437A58">
        <w:rPr>
          <w:lang w:val="en-US"/>
        </w:rPr>
        <w:t></w:t>
      </w:r>
      <w:r w:rsidRPr="00437A58">
        <w:rPr>
          <w:rFonts w:hint="eastAsia"/>
          <w:lang w:val="en-US"/>
        </w:rPr>
        <w:t>неприродних</w:t>
      </w:r>
      <w:r w:rsidRPr="00437A58">
        <w:rPr>
          <w:lang w:val="en-US"/>
        </w:rPr>
        <w:t></w:t>
      </w:r>
      <w:r w:rsidRPr="00437A58">
        <w:rPr>
          <w:lang w:val="en-US"/>
        </w:rPr>
        <w:t></w:t>
      </w:r>
      <w:r w:rsidRPr="00437A58">
        <w:rPr>
          <w:rFonts w:hint="eastAsia"/>
          <w:lang w:val="en-US"/>
        </w:rPr>
        <w:t>штучних</w:t>
      </w:r>
      <w:r w:rsidRPr="00437A58">
        <w:rPr>
          <w:lang w:val="en-US"/>
        </w:rPr>
        <w:t></w:t>
      </w:r>
      <w:r w:rsidRPr="00437A58">
        <w:rPr>
          <w:rFonts w:hint="eastAsia"/>
          <w:lang w:val="en-US"/>
        </w:rPr>
        <w:t>звуконаслідувань</w:t>
      </w:r>
    </w:p>
    <w:p w:rsidR="00437A58" w:rsidRPr="00437A58" w:rsidRDefault="00437A58" w:rsidP="00437A58">
      <w:pPr>
        <w:rPr>
          <w:lang w:val="en-US"/>
        </w:rPr>
      </w:pPr>
      <w:r w:rsidRPr="00437A58">
        <w:rPr>
          <w:rFonts w:hint="eastAsia"/>
          <w:lang w:val="en-US"/>
        </w:rPr>
        <w:t>безальтернативним</w:t>
      </w:r>
      <w:r w:rsidRPr="00437A58">
        <w:rPr>
          <w:lang w:val="en-US"/>
        </w:rPr>
        <w:t></w:t>
      </w:r>
      <w:r w:rsidRPr="00437A58">
        <w:rPr>
          <w:rFonts w:hint="eastAsia"/>
          <w:lang w:val="en-US"/>
        </w:rPr>
        <w:t>варіантом</w:t>
      </w:r>
      <w:r w:rsidRPr="00437A58">
        <w:rPr>
          <w:lang w:val="en-US"/>
        </w:rPr>
        <w:t></w:t>
      </w:r>
      <w:r w:rsidRPr="00437A58">
        <w:rPr>
          <w:rFonts w:hint="eastAsia"/>
          <w:lang w:val="en-US"/>
        </w:rPr>
        <w:t>є</w:t>
      </w:r>
      <w:r w:rsidRPr="00437A58">
        <w:rPr>
          <w:lang w:val="en-US"/>
        </w:rPr>
        <w:t></w:t>
      </w:r>
      <w:r w:rsidRPr="00437A58">
        <w:rPr>
          <w:rFonts w:hint="eastAsia"/>
          <w:lang w:val="en-US"/>
        </w:rPr>
        <w:t>звуконаслідувальне</w:t>
      </w:r>
      <w:r w:rsidRPr="00437A58">
        <w:rPr>
          <w:lang w:val="en-US"/>
        </w:rPr>
        <w:t></w:t>
      </w:r>
      <w:r w:rsidRPr="00437A58">
        <w:rPr>
          <w:rFonts w:hint="eastAsia"/>
          <w:lang w:val="en-US"/>
        </w:rPr>
        <w:t>словотворення</w:t>
      </w:r>
      <w:r w:rsidRPr="00437A58">
        <w:rPr>
          <w:lang w:val="en-US"/>
        </w:rPr>
        <w:t></w:t>
      </w:r>
    </w:p>
    <w:p w:rsidR="00437A58" w:rsidRPr="00437A58" w:rsidRDefault="00437A58" w:rsidP="00437A58">
      <w:pPr>
        <w:rPr>
          <w:lang w:val="en-US"/>
        </w:rPr>
      </w:pPr>
      <w:r w:rsidRPr="00437A58">
        <w:rPr>
          <w:rFonts w:hint="eastAsia"/>
          <w:lang w:val="en-US"/>
        </w:rPr>
        <w:t>застосування</w:t>
      </w:r>
      <w:r w:rsidRPr="00437A58">
        <w:rPr>
          <w:lang w:val="en-US"/>
        </w:rPr>
        <w:t></w:t>
      </w:r>
      <w:r w:rsidRPr="00437A58">
        <w:rPr>
          <w:rFonts w:hint="eastAsia"/>
          <w:lang w:val="en-US"/>
        </w:rPr>
        <w:t>якого</w:t>
      </w:r>
      <w:r w:rsidRPr="00437A58">
        <w:rPr>
          <w:lang w:val="en-US"/>
        </w:rPr>
        <w:t></w:t>
      </w:r>
      <w:r w:rsidRPr="00437A58">
        <w:rPr>
          <w:rFonts w:hint="eastAsia"/>
          <w:lang w:val="en-US"/>
        </w:rPr>
        <w:t>в</w:t>
      </w:r>
      <w:r w:rsidRPr="00437A58">
        <w:rPr>
          <w:lang w:val="en-US"/>
        </w:rPr>
        <w:t></w:t>
      </w:r>
      <w:r w:rsidRPr="00437A58">
        <w:rPr>
          <w:rFonts w:hint="eastAsia"/>
          <w:lang w:val="en-US"/>
        </w:rPr>
        <w:t>українському</w:t>
      </w:r>
      <w:r w:rsidRPr="00437A58">
        <w:rPr>
          <w:lang w:val="en-US"/>
        </w:rPr>
        <w:t></w:t>
      </w:r>
      <w:r w:rsidRPr="00437A58">
        <w:rPr>
          <w:rFonts w:hint="eastAsia"/>
          <w:lang w:val="en-US"/>
        </w:rPr>
        <w:t>перекладі</w:t>
      </w:r>
      <w:r w:rsidRPr="00437A58">
        <w:rPr>
          <w:lang w:val="en-US"/>
        </w:rPr>
        <w:t></w:t>
      </w:r>
      <w:r w:rsidRPr="00437A58">
        <w:rPr>
          <w:rFonts w:hint="eastAsia"/>
          <w:lang w:val="en-US"/>
        </w:rPr>
        <w:t>субтитрів</w:t>
      </w:r>
      <w:r w:rsidRPr="00437A58">
        <w:rPr>
          <w:lang w:val="en-US"/>
        </w:rPr>
        <w:t></w:t>
      </w:r>
      <w:r w:rsidRPr="00437A58">
        <w:rPr>
          <w:rFonts w:hint="eastAsia"/>
          <w:lang w:val="en-US"/>
        </w:rPr>
        <w:t>обґрунтовано</w:t>
      </w:r>
      <w:r w:rsidRPr="00437A58">
        <w:rPr>
          <w:lang w:val="en-US"/>
        </w:rPr>
        <w:t></w:t>
      </w:r>
      <w:r w:rsidRPr="00437A58">
        <w:rPr>
          <w:rFonts w:hint="eastAsia"/>
          <w:lang w:val="en-US"/>
        </w:rPr>
        <w:t>в</w:t>
      </w:r>
      <w:r w:rsidRPr="00437A58">
        <w:rPr>
          <w:lang w:val="en-US"/>
        </w:rPr>
        <w:t></w:t>
      </w:r>
      <w:r w:rsidRPr="00437A58">
        <w:rPr>
          <w:rFonts w:hint="eastAsia"/>
          <w:lang w:val="en-US"/>
        </w:rPr>
        <w:t>одній</w:t>
      </w:r>
      <w:r w:rsidRPr="00437A58">
        <w:rPr>
          <w:lang w:val="en-US"/>
        </w:rPr>
        <w:t></w:t>
      </w:r>
      <w:r w:rsidRPr="00437A58">
        <w:rPr>
          <w:rFonts w:hint="eastAsia"/>
          <w:lang w:val="en-US"/>
        </w:rPr>
        <w:t>з</w:t>
      </w:r>
    </w:p>
    <w:p w:rsidR="00437A58" w:rsidRPr="00437A58" w:rsidRDefault="00437A58" w:rsidP="00437A58">
      <w:pPr>
        <w:rPr>
          <w:lang w:val="en-US"/>
        </w:rPr>
      </w:pPr>
      <w:r w:rsidRPr="00437A58">
        <w:rPr>
          <w:rFonts w:hint="eastAsia"/>
          <w:lang w:val="en-US"/>
        </w:rPr>
        <w:t>частин</w:t>
      </w:r>
      <w:r w:rsidRPr="00437A58">
        <w:rPr>
          <w:lang w:val="en-US"/>
        </w:rPr>
        <w:t></w:t>
      </w:r>
      <w:r w:rsidRPr="00437A58">
        <w:rPr>
          <w:rFonts w:hint="eastAsia"/>
          <w:lang w:val="en-US"/>
        </w:rPr>
        <w:t>цього</w:t>
      </w:r>
      <w:r w:rsidRPr="00437A58">
        <w:rPr>
          <w:lang w:val="en-US"/>
        </w:rPr>
        <w:t></w:t>
      </w:r>
      <w:r w:rsidRPr="00437A58">
        <w:rPr>
          <w:rFonts w:hint="eastAsia"/>
          <w:lang w:val="en-US"/>
        </w:rPr>
        <w:t>розділу</w:t>
      </w:r>
      <w:r w:rsidRPr="00437A58">
        <w:rPr>
          <w:lang w:val="en-US"/>
        </w:rPr>
        <w:t></w:t>
      </w:r>
      <w:r w:rsidRPr="00437A58">
        <w:rPr>
          <w:lang w:val="en-US"/>
        </w:rPr>
        <w:t></w:t>
      </w:r>
      <w:r w:rsidRPr="00437A58">
        <w:rPr>
          <w:rFonts w:hint="eastAsia"/>
          <w:lang w:val="en-US"/>
        </w:rPr>
        <w:t>У</w:t>
      </w:r>
      <w:r w:rsidRPr="00437A58">
        <w:rPr>
          <w:lang w:val="en-US"/>
        </w:rPr>
        <w:t></w:t>
      </w:r>
      <w:r w:rsidRPr="00437A58">
        <w:rPr>
          <w:rFonts w:hint="eastAsia"/>
          <w:lang w:val="en-US"/>
        </w:rPr>
        <w:t>фільмі</w:t>
      </w:r>
      <w:r w:rsidRPr="00437A58">
        <w:rPr>
          <w:lang w:val="en-US"/>
        </w:rPr>
        <w:t></w:t>
      </w:r>
      <w:r w:rsidRPr="00437A58">
        <w:rPr>
          <w:lang w:val="en-US"/>
        </w:rPr>
        <w:t></w:t>
      </w:r>
      <w:r w:rsidRPr="00437A58">
        <w:rPr>
          <w:rFonts w:hint="eastAsia"/>
          <w:lang w:val="en-US"/>
        </w:rPr>
        <w:t>Вихід</w:t>
      </w:r>
      <w:r w:rsidRPr="00437A58">
        <w:rPr>
          <w:lang w:val="en-US"/>
        </w:rPr>
        <w:t></w:t>
      </w:r>
      <w:r w:rsidRPr="00437A58">
        <w:rPr>
          <w:rFonts w:hint="eastAsia"/>
          <w:lang w:val="en-US"/>
        </w:rPr>
        <w:t>через</w:t>
      </w:r>
      <w:r w:rsidRPr="00437A58">
        <w:rPr>
          <w:lang w:val="en-US"/>
        </w:rPr>
        <w:t></w:t>
      </w:r>
      <w:r w:rsidRPr="00437A58">
        <w:rPr>
          <w:rFonts w:hint="eastAsia"/>
          <w:lang w:val="en-US"/>
        </w:rPr>
        <w:t>сувенірну</w:t>
      </w:r>
      <w:r w:rsidRPr="00437A58">
        <w:rPr>
          <w:lang w:val="en-US"/>
        </w:rPr>
        <w:t></w:t>
      </w:r>
      <w:r w:rsidRPr="00437A58">
        <w:rPr>
          <w:rFonts w:hint="eastAsia"/>
          <w:lang w:val="en-US"/>
        </w:rPr>
        <w:t>крамницю</w:t>
      </w:r>
      <w:r w:rsidRPr="00437A58">
        <w:rPr>
          <w:lang w:val="en-US"/>
        </w:rPr>
        <w:t></w:t>
      </w:r>
      <w:r w:rsidRPr="00437A58">
        <w:rPr>
          <w:lang w:val="en-US"/>
        </w:rPr>
        <w:t></w:t>
      </w:r>
      <w:r w:rsidRPr="00437A58">
        <w:rPr>
          <w:rFonts w:hint="eastAsia"/>
          <w:lang w:val="en-US"/>
        </w:rPr>
        <w:t>трапляється</w:t>
      </w:r>
    </w:p>
    <w:p w:rsidR="00437A58" w:rsidRPr="00437A58" w:rsidRDefault="00437A58" w:rsidP="00437A58">
      <w:pPr>
        <w:rPr>
          <w:lang w:val="en-US"/>
        </w:rPr>
      </w:pPr>
      <w:r w:rsidRPr="00437A58">
        <w:rPr>
          <w:rFonts w:hint="eastAsia"/>
          <w:lang w:val="en-US"/>
        </w:rPr>
        <w:t>ціла</w:t>
      </w:r>
      <w:r w:rsidRPr="00437A58">
        <w:rPr>
          <w:lang w:val="en-US"/>
        </w:rPr>
        <w:t></w:t>
      </w:r>
      <w:r w:rsidRPr="00437A58">
        <w:rPr>
          <w:rFonts w:hint="eastAsia"/>
          <w:lang w:val="en-US"/>
        </w:rPr>
        <w:t>низка</w:t>
      </w:r>
      <w:r w:rsidRPr="00437A58">
        <w:rPr>
          <w:lang w:val="en-US"/>
        </w:rPr>
        <w:t></w:t>
      </w:r>
      <w:r w:rsidRPr="00437A58">
        <w:rPr>
          <w:rFonts w:hint="eastAsia"/>
          <w:lang w:val="en-US"/>
        </w:rPr>
        <w:t>звуконаслідувань</w:t>
      </w:r>
      <w:r w:rsidRPr="00437A58">
        <w:rPr>
          <w:lang w:val="en-US"/>
        </w:rPr>
        <w:t></w:t>
      </w:r>
      <w:r w:rsidRPr="00437A58">
        <w:rPr>
          <w:rFonts w:hint="eastAsia"/>
          <w:lang w:val="en-US"/>
        </w:rPr>
        <w:t>фотоапарата</w:t>
      </w:r>
      <w:r w:rsidRPr="00437A58">
        <w:rPr>
          <w:lang w:val="en-US"/>
        </w:rPr>
        <w:t></w:t>
      </w:r>
      <w:r w:rsidRPr="00437A58">
        <w:rPr>
          <w:rFonts w:hint="eastAsia"/>
          <w:lang w:val="en-US"/>
        </w:rPr>
        <w:t>й</w:t>
      </w:r>
      <w:r w:rsidRPr="00437A58">
        <w:rPr>
          <w:lang w:val="en-US"/>
        </w:rPr>
        <w:t></w:t>
      </w:r>
      <w:r w:rsidRPr="00437A58">
        <w:rPr>
          <w:rFonts w:hint="eastAsia"/>
          <w:lang w:val="en-US"/>
        </w:rPr>
        <w:t>автомобіля</w:t>
      </w:r>
      <w:r w:rsidRPr="00437A58">
        <w:rPr>
          <w:lang w:val="en-US"/>
        </w:rPr>
        <w:t></w:t>
      </w:r>
      <w:r w:rsidRPr="00437A58">
        <w:rPr>
          <w:lang w:val="en-US"/>
        </w:rPr>
        <w:t></w:t>
      </w:r>
      <w:r w:rsidRPr="00437A58">
        <w:rPr>
          <w:rFonts w:hint="eastAsia"/>
          <w:lang w:val="en-US"/>
        </w:rPr>
        <w:t>Українські</w:t>
      </w:r>
      <w:r w:rsidRPr="00437A58">
        <w:rPr>
          <w:lang w:val="en-US"/>
        </w:rPr>
        <w:t></w:t>
      </w:r>
      <w:r w:rsidRPr="00437A58">
        <w:rPr>
          <w:rFonts w:hint="eastAsia"/>
          <w:lang w:val="en-US"/>
        </w:rPr>
        <w:t>кіноглядачі</w:t>
      </w:r>
    </w:p>
    <w:p w:rsidR="00437A58" w:rsidRPr="00437A58" w:rsidRDefault="00437A58" w:rsidP="00437A58">
      <w:pPr>
        <w:rPr>
          <w:lang w:val="en-US"/>
        </w:rPr>
      </w:pPr>
      <w:r w:rsidRPr="00437A58">
        <w:rPr>
          <w:rFonts w:hint="eastAsia"/>
          <w:lang w:val="en-US"/>
        </w:rPr>
        <w:t>часто</w:t>
      </w:r>
      <w:r w:rsidRPr="00437A58">
        <w:rPr>
          <w:lang w:val="en-US"/>
        </w:rPr>
        <w:t></w:t>
      </w:r>
      <w:r w:rsidRPr="00437A58">
        <w:rPr>
          <w:rFonts w:hint="eastAsia"/>
          <w:lang w:val="en-US"/>
        </w:rPr>
        <w:t>не</w:t>
      </w:r>
      <w:r w:rsidRPr="00437A58">
        <w:rPr>
          <w:lang w:val="en-US"/>
        </w:rPr>
        <w:t></w:t>
      </w:r>
      <w:r w:rsidRPr="00437A58">
        <w:rPr>
          <w:rFonts w:hint="eastAsia"/>
          <w:lang w:val="en-US"/>
        </w:rPr>
        <w:t>сприймають</w:t>
      </w:r>
      <w:r w:rsidRPr="00437A58">
        <w:rPr>
          <w:lang w:val="en-US"/>
        </w:rPr>
        <w:t></w:t>
      </w:r>
      <w:r w:rsidRPr="00437A58">
        <w:rPr>
          <w:rFonts w:hint="eastAsia"/>
          <w:lang w:val="en-US"/>
        </w:rPr>
        <w:t>новотворів</w:t>
      </w:r>
      <w:r w:rsidRPr="00437A58">
        <w:rPr>
          <w:lang w:val="en-US"/>
        </w:rPr>
        <w:t></w:t>
      </w:r>
      <w:r w:rsidRPr="00437A58">
        <w:rPr>
          <w:rFonts w:hint="eastAsia"/>
          <w:lang w:val="en-US"/>
        </w:rPr>
        <w:t>у</w:t>
      </w:r>
      <w:r w:rsidRPr="00437A58">
        <w:rPr>
          <w:lang w:val="en-US"/>
        </w:rPr>
        <w:t></w:t>
      </w:r>
      <w:r w:rsidRPr="00437A58">
        <w:rPr>
          <w:rFonts w:hint="eastAsia"/>
          <w:lang w:val="en-US"/>
        </w:rPr>
        <w:t>перекладах</w:t>
      </w:r>
      <w:r w:rsidRPr="00437A58">
        <w:rPr>
          <w:lang w:val="en-US"/>
        </w:rPr>
        <w:t></w:t>
      </w:r>
      <w:r w:rsidRPr="00437A58">
        <w:rPr>
          <w:lang w:val="en-US"/>
        </w:rPr>
        <w:t></w:t>
      </w:r>
      <w:r w:rsidRPr="00437A58">
        <w:rPr>
          <w:rFonts w:hint="eastAsia"/>
          <w:lang w:val="en-US"/>
        </w:rPr>
        <w:t>утім</w:t>
      </w:r>
      <w:r w:rsidRPr="00437A58">
        <w:rPr>
          <w:lang w:val="en-US"/>
        </w:rPr>
        <w:t></w:t>
      </w:r>
      <w:r w:rsidRPr="00437A58">
        <w:rPr>
          <w:lang w:val="en-US"/>
        </w:rPr>
        <w:t></w:t>
      </w:r>
      <w:r w:rsidRPr="00437A58">
        <w:rPr>
          <w:rFonts w:hint="eastAsia"/>
          <w:lang w:val="en-US"/>
        </w:rPr>
        <w:t>через</w:t>
      </w:r>
      <w:r w:rsidRPr="00437A58">
        <w:rPr>
          <w:lang w:val="en-US"/>
        </w:rPr>
        <w:t></w:t>
      </w:r>
      <w:r w:rsidRPr="00437A58">
        <w:rPr>
          <w:rFonts w:hint="eastAsia"/>
          <w:lang w:val="en-US"/>
        </w:rPr>
        <w:t>те</w:t>
      </w:r>
      <w:r w:rsidRPr="00437A58">
        <w:rPr>
          <w:lang w:val="en-US"/>
        </w:rPr>
        <w:t></w:t>
      </w:r>
      <w:r w:rsidRPr="00437A58">
        <w:rPr>
          <w:lang w:val="en-US"/>
        </w:rPr>
        <w:t></w:t>
      </w:r>
      <w:r w:rsidRPr="00437A58">
        <w:rPr>
          <w:rFonts w:hint="eastAsia"/>
          <w:lang w:val="en-US"/>
        </w:rPr>
        <w:t>що</w:t>
      </w:r>
      <w:r w:rsidRPr="00437A58">
        <w:rPr>
          <w:lang w:val="en-US"/>
        </w:rPr>
        <w:t></w:t>
      </w:r>
      <w:r w:rsidRPr="00437A58">
        <w:rPr>
          <w:rFonts w:hint="eastAsia"/>
          <w:lang w:val="en-US"/>
        </w:rPr>
        <w:t>активний</w:t>
      </w:r>
    </w:p>
    <w:p w:rsidR="00437A58" w:rsidRPr="00437A58" w:rsidRDefault="00437A58" w:rsidP="00437A58">
      <w:pPr>
        <w:rPr>
          <w:lang w:val="en-US"/>
        </w:rPr>
      </w:pPr>
      <w:r w:rsidRPr="00437A58">
        <w:rPr>
          <w:rFonts w:hint="eastAsia"/>
          <w:lang w:val="en-US"/>
        </w:rPr>
        <w:t>словниковий</w:t>
      </w:r>
      <w:r w:rsidRPr="00437A58">
        <w:rPr>
          <w:lang w:val="en-US"/>
        </w:rPr>
        <w:t></w:t>
      </w:r>
      <w:r w:rsidRPr="00437A58">
        <w:rPr>
          <w:rFonts w:hint="eastAsia"/>
          <w:lang w:val="en-US"/>
        </w:rPr>
        <w:t>запас</w:t>
      </w:r>
      <w:r w:rsidRPr="00437A58">
        <w:rPr>
          <w:lang w:val="en-US"/>
        </w:rPr>
        <w:t></w:t>
      </w:r>
      <w:r w:rsidRPr="00437A58">
        <w:rPr>
          <w:rFonts w:hint="eastAsia"/>
          <w:lang w:val="en-US"/>
        </w:rPr>
        <w:t>звуконаслідувань</w:t>
      </w:r>
      <w:r w:rsidRPr="00437A58">
        <w:rPr>
          <w:lang w:val="en-US"/>
        </w:rPr>
        <w:t></w:t>
      </w:r>
      <w:r w:rsidRPr="00437A58">
        <w:rPr>
          <w:rFonts w:hint="eastAsia"/>
          <w:lang w:val="en-US"/>
        </w:rPr>
        <w:t>в</w:t>
      </w:r>
      <w:r w:rsidRPr="00437A58">
        <w:rPr>
          <w:lang w:val="en-US"/>
        </w:rPr>
        <w:t></w:t>
      </w:r>
      <w:r w:rsidRPr="00437A58">
        <w:rPr>
          <w:rFonts w:hint="eastAsia"/>
          <w:lang w:val="en-US"/>
        </w:rPr>
        <w:t>українській</w:t>
      </w:r>
      <w:r w:rsidRPr="00437A58">
        <w:rPr>
          <w:lang w:val="en-US"/>
        </w:rPr>
        <w:t></w:t>
      </w:r>
      <w:r w:rsidRPr="00437A58">
        <w:rPr>
          <w:rFonts w:hint="eastAsia"/>
          <w:lang w:val="en-US"/>
        </w:rPr>
        <w:t>мові</w:t>
      </w:r>
      <w:r w:rsidRPr="00437A58">
        <w:rPr>
          <w:lang w:val="en-US"/>
        </w:rPr>
        <w:t></w:t>
      </w:r>
      <w:r w:rsidRPr="00437A58">
        <w:rPr>
          <w:rFonts w:hint="eastAsia"/>
          <w:lang w:val="en-US"/>
        </w:rPr>
        <w:t>не</w:t>
      </w:r>
      <w:r w:rsidRPr="00437A58">
        <w:rPr>
          <w:lang w:val="en-US"/>
        </w:rPr>
        <w:t></w:t>
      </w:r>
      <w:r w:rsidRPr="00437A58">
        <w:rPr>
          <w:rFonts w:hint="eastAsia"/>
          <w:lang w:val="en-US"/>
        </w:rPr>
        <w:t>надто</w:t>
      </w:r>
      <w:r w:rsidRPr="00437A58">
        <w:rPr>
          <w:lang w:val="en-US"/>
        </w:rPr>
        <w:t></w:t>
      </w:r>
      <w:r w:rsidRPr="00437A58">
        <w:rPr>
          <w:rFonts w:hint="eastAsia"/>
          <w:lang w:val="en-US"/>
        </w:rPr>
        <w:t>широкий</w:t>
      </w:r>
      <w:r w:rsidRPr="00437A58">
        <w:rPr>
          <w:lang w:val="en-US"/>
        </w:rPr>
        <w:t></w:t>
      </w:r>
      <w:r w:rsidRPr="00437A58">
        <w:rPr>
          <w:lang w:val="en-US"/>
        </w:rPr>
        <w:t></w:t>
      </w:r>
      <w:r w:rsidRPr="00437A58">
        <w:rPr>
          <w:rFonts w:hint="eastAsia"/>
          <w:lang w:val="en-US"/>
        </w:rPr>
        <w:t>–</w:t>
      </w:r>
    </w:p>
    <w:p w:rsidR="00437A58" w:rsidRPr="00437A58" w:rsidRDefault="00437A58" w:rsidP="00437A58">
      <w:pPr>
        <w:rPr>
          <w:lang w:val="en-US"/>
        </w:rPr>
      </w:pPr>
      <w:r w:rsidRPr="00437A58">
        <w:rPr>
          <w:rFonts w:hint="eastAsia"/>
          <w:lang w:val="en-US"/>
        </w:rPr>
        <w:t>особливо</w:t>
      </w:r>
      <w:r w:rsidRPr="00437A58">
        <w:rPr>
          <w:lang w:val="en-US"/>
        </w:rPr>
        <w:t></w:t>
      </w:r>
      <w:r w:rsidRPr="00437A58">
        <w:rPr>
          <w:rFonts w:hint="eastAsia"/>
          <w:lang w:val="en-US"/>
        </w:rPr>
        <w:t>це</w:t>
      </w:r>
      <w:r w:rsidRPr="00437A58">
        <w:rPr>
          <w:lang w:val="en-US"/>
        </w:rPr>
        <w:t></w:t>
      </w:r>
      <w:r w:rsidRPr="00437A58">
        <w:rPr>
          <w:rFonts w:hint="eastAsia"/>
          <w:lang w:val="en-US"/>
        </w:rPr>
        <w:t>стосується</w:t>
      </w:r>
      <w:r w:rsidRPr="00437A58">
        <w:rPr>
          <w:lang w:val="en-US"/>
        </w:rPr>
        <w:t></w:t>
      </w:r>
      <w:r w:rsidRPr="00437A58">
        <w:rPr>
          <w:rFonts w:hint="eastAsia"/>
          <w:lang w:val="en-US"/>
        </w:rPr>
        <w:t>звуконаслідування</w:t>
      </w:r>
      <w:r w:rsidRPr="00437A58">
        <w:rPr>
          <w:lang w:val="en-US"/>
        </w:rPr>
        <w:t></w:t>
      </w:r>
      <w:r w:rsidRPr="00437A58">
        <w:rPr>
          <w:rFonts w:hint="eastAsia"/>
          <w:lang w:val="en-US"/>
        </w:rPr>
        <w:t>роботи</w:t>
      </w:r>
      <w:r w:rsidRPr="00437A58">
        <w:rPr>
          <w:lang w:val="en-US"/>
        </w:rPr>
        <w:t></w:t>
      </w:r>
      <w:r w:rsidRPr="00437A58">
        <w:rPr>
          <w:rFonts w:hint="eastAsia"/>
          <w:lang w:val="en-US"/>
        </w:rPr>
        <w:t>сучасних</w:t>
      </w:r>
      <w:r w:rsidRPr="00437A58">
        <w:rPr>
          <w:lang w:val="en-US"/>
        </w:rPr>
        <w:t></w:t>
      </w:r>
      <w:r w:rsidRPr="00437A58">
        <w:rPr>
          <w:rFonts w:hint="eastAsia"/>
          <w:lang w:val="en-US"/>
        </w:rPr>
        <w:t>пристроїв</w:t>
      </w:r>
      <w:r w:rsidRPr="00437A58">
        <w:rPr>
          <w:lang w:val="en-US"/>
        </w:rPr>
        <w:t></w:t>
      </w:r>
      <w:r w:rsidRPr="00437A58">
        <w:rPr>
          <w:lang w:val="en-US"/>
        </w:rPr>
        <w:t></w:t>
      </w:r>
      <w:r w:rsidRPr="00437A58">
        <w:rPr>
          <w:rFonts w:hint="eastAsia"/>
          <w:lang w:val="en-US"/>
        </w:rPr>
        <w:t>–</w:t>
      </w:r>
    </w:p>
    <w:p w:rsidR="00437A58" w:rsidRPr="00437A58" w:rsidRDefault="00437A58" w:rsidP="00437A58">
      <w:pPr>
        <w:rPr>
          <w:lang w:val="en-US"/>
        </w:rPr>
      </w:pPr>
      <w:r w:rsidRPr="00437A58">
        <w:rPr>
          <w:rFonts w:hint="eastAsia"/>
          <w:lang w:val="en-US"/>
        </w:rPr>
        <w:t>звуконаслідувальне</w:t>
      </w:r>
      <w:r w:rsidRPr="00437A58">
        <w:rPr>
          <w:lang w:val="en-US"/>
        </w:rPr>
        <w:t></w:t>
      </w:r>
      <w:r w:rsidRPr="00437A58">
        <w:rPr>
          <w:rFonts w:hint="eastAsia"/>
          <w:lang w:val="en-US"/>
        </w:rPr>
        <w:t>словотворення</w:t>
      </w:r>
      <w:r w:rsidRPr="00437A58">
        <w:rPr>
          <w:lang w:val="en-US"/>
        </w:rPr>
        <w:t></w:t>
      </w:r>
      <w:r w:rsidRPr="00437A58">
        <w:rPr>
          <w:rFonts w:hint="eastAsia"/>
          <w:lang w:val="en-US"/>
        </w:rPr>
        <w:t>тут</w:t>
      </w:r>
      <w:r w:rsidRPr="00437A58">
        <w:rPr>
          <w:lang w:val="en-US"/>
        </w:rPr>
        <w:t></w:t>
      </w:r>
      <w:r w:rsidRPr="00437A58">
        <w:rPr>
          <w:rFonts w:hint="eastAsia"/>
          <w:lang w:val="en-US"/>
        </w:rPr>
        <w:t>неминуче</w:t>
      </w:r>
      <w:r w:rsidRPr="00437A58">
        <w:rPr>
          <w:lang w:val="en-US"/>
        </w:rPr>
        <w:t></w:t>
      </w:r>
    </w:p>
    <w:p w:rsidR="00437A58" w:rsidRPr="00437A58" w:rsidRDefault="00437A58" w:rsidP="00437A58">
      <w:pPr>
        <w:rPr>
          <w:lang w:val="en-US"/>
        </w:rPr>
      </w:pPr>
      <w:r w:rsidRPr="00437A58">
        <w:rPr>
          <w:lang w:val="en-US"/>
        </w:rPr>
        <w:t></w:t>
      </w:r>
      <w:r w:rsidRPr="00437A58">
        <w:rPr>
          <w:lang w:val="en-US"/>
        </w:rPr>
        <w:t></w:t>
      </w:r>
      <w:r w:rsidRPr="00437A58">
        <w:rPr>
          <w:lang w:val="en-US"/>
        </w:rPr>
        <w:t></w:t>
      </w:r>
      <w:r w:rsidRPr="00437A58">
        <w:rPr>
          <w:rFonts w:hint="eastAsia"/>
          <w:lang w:val="en-US"/>
        </w:rPr>
        <w:t>Оскільки</w:t>
      </w:r>
      <w:r w:rsidRPr="00437A58">
        <w:rPr>
          <w:lang w:val="en-US"/>
        </w:rPr>
        <w:t></w:t>
      </w:r>
      <w:r w:rsidRPr="00437A58">
        <w:rPr>
          <w:rFonts w:hint="eastAsia"/>
          <w:lang w:val="en-US"/>
        </w:rPr>
        <w:t>основна</w:t>
      </w:r>
      <w:r w:rsidRPr="00437A58">
        <w:rPr>
          <w:lang w:val="en-US"/>
        </w:rPr>
        <w:t></w:t>
      </w:r>
      <w:r w:rsidRPr="00437A58">
        <w:rPr>
          <w:rFonts w:hint="eastAsia"/>
          <w:lang w:val="en-US"/>
        </w:rPr>
        <w:t>мета</w:t>
      </w:r>
      <w:r w:rsidRPr="00437A58">
        <w:rPr>
          <w:lang w:val="en-US"/>
        </w:rPr>
        <w:t></w:t>
      </w:r>
      <w:r w:rsidRPr="00437A58">
        <w:rPr>
          <w:rFonts w:hint="eastAsia"/>
          <w:lang w:val="en-US"/>
        </w:rPr>
        <w:t>якісного</w:t>
      </w:r>
      <w:r w:rsidRPr="00437A58">
        <w:rPr>
          <w:lang w:val="en-US"/>
        </w:rPr>
        <w:t></w:t>
      </w:r>
      <w:r w:rsidRPr="00437A58">
        <w:rPr>
          <w:rFonts w:hint="eastAsia"/>
          <w:lang w:val="en-US"/>
        </w:rPr>
        <w:t>кіноперекладу</w:t>
      </w:r>
      <w:r w:rsidRPr="00437A58">
        <w:rPr>
          <w:lang w:val="en-US"/>
        </w:rPr>
        <w:t></w:t>
      </w:r>
      <w:r w:rsidRPr="00437A58">
        <w:rPr>
          <w:rFonts w:hint="eastAsia"/>
          <w:lang w:val="en-US"/>
        </w:rPr>
        <w:t>українською</w:t>
      </w:r>
      <w:r w:rsidRPr="00437A58">
        <w:rPr>
          <w:lang w:val="en-US"/>
        </w:rPr>
        <w:t></w:t>
      </w:r>
      <w:r w:rsidRPr="00437A58">
        <w:rPr>
          <w:rFonts w:hint="eastAsia"/>
          <w:lang w:val="en-US"/>
        </w:rPr>
        <w:t>в</w:t>
      </w:r>
      <w:r w:rsidRPr="00437A58">
        <w:rPr>
          <w:lang w:val="en-US"/>
        </w:rPr>
        <w:t></w:t>
      </w:r>
      <w:r w:rsidRPr="00437A58">
        <w:rPr>
          <w:rFonts w:hint="eastAsia"/>
          <w:lang w:val="en-US"/>
        </w:rPr>
        <w:t>умовах</w:t>
      </w:r>
    </w:p>
    <w:p w:rsidR="00437A58" w:rsidRPr="00437A58" w:rsidRDefault="00437A58" w:rsidP="00437A58">
      <w:pPr>
        <w:rPr>
          <w:lang w:val="en-US"/>
        </w:rPr>
      </w:pPr>
      <w:r w:rsidRPr="00437A58">
        <w:rPr>
          <w:rFonts w:hint="eastAsia"/>
          <w:lang w:val="en-US"/>
        </w:rPr>
        <w:t>навмисної</w:t>
      </w:r>
      <w:r w:rsidRPr="00437A58">
        <w:rPr>
          <w:lang w:val="en-US"/>
        </w:rPr>
        <w:t></w:t>
      </w:r>
      <w:r w:rsidRPr="00437A58">
        <w:rPr>
          <w:rFonts w:hint="eastAsia"/>
          <w:lang w:val="en-US"/>
        </w:rPr>
        <w:t>маргіналізації</w:t>
      </w:r>
      <w:r w:rsidRPr="00437A58">
        <w:rPr>
          <w:lang w:val="en-US"/>
        </w:rPr>
        <w:t></w:t>
      </w:r>
      <w:r w:rsidRPr="00437A58">
        <w:rPr>
          <w:rFonts w:hint="eastAsia"/>
          <w:lang w:val="en-US"/>
        </w:rPr>
        <w:t>нашої</w:t>
      </w:r>
      <w:r w:rsidRPr="00437A58">
        <w:rPr>
          <w:lang w:val="en-US"/>
        </w:rPr>
        <w:t></w:t>
      </w:r>
      <w:r w:rsidRPr="00437A58">
        <w:rPr>
          <w:rFonts w:hint="eastAsia"/>
          <w:lang w:val="en-US"/>
        </w:rPr>
        <w:t>мови</w:t>
      </w:r>
      <w:r w:rsidRPr="00437A58">
        <w:rPr>
          <w:lang w:val="en-US"/>
        </w:rPr>
        <w:t></w:t>
      </w:r>
      <w:r w:rsidRPr="00437A58">
        <w:rPr>
          <w:rFonts w:hint="eastAsia"/>
          <w:lang w:val="en-US"/>
        </w:rPr>
        <w:t>–</w:t>
      </w:r>
      <w:r w:rsidRPr="00437A58">
        <w:rPr>
          <w:lang w:val="en-US"/>
        </w:rPr>
        <w:t></w:t>
      </w:r>
      <w:r w:rsidRPr="00437A58">
        <w:rPr>
          <w:rFonts w:hint="eastAsia"/>
          <w:lang w:val="en-US"/>
        </w:rPr>
        <w:t>показати</w:t>
      </w:r>
      <w:r w:rsidRPr="00437A58">
        <w:rPr>
          <w:lang w:val="en-US"/>
        </w:rPr>
        <w:t></w:t>
      </w:r>
      <w:r w:rsidRPr="00437A58">
        <w:rPr>
          <w:rFonts w:hint="eastAsia"/>
          <w:lang w:val="en-US"/>
        </w:rPr>
        <w:t>розмаїття</w:t>
      </w:r>
      <w:r w:rsidRPr="00437A58">
        <w:rPr>
          <w:lang w:val="en-US"/>
        </w:rPr>
        <w:t></w:t>
      </w:r>
      <w:r w:rsidRPr="00437A58">
        <w:rPr>
          <w:rFonts w:hint="eastAsia"/>
          <w:lang w:val="en-US"/>
        </w:rPr>
        <w:t>розмовного</w:t>
      </w:r>
      <w:r w:rsidRPr="00437A58">
        <w:rPr>
          <w:lang w:val="en-US"/>
        </w:rPr>
        <w:t></w:t>
      </w:r>
      <w:r w:rsidRPr="00437A58">
        <w:rPr>
          <w:rFonts w:hint="eastAsia"/>
          <w:lang w:val="en-US"/>
        </w:rPr>
        <w:t>її</w:t>
      </w:r>
      <w:r w:rsidRPr="00437A58">
        <w:rPr>
          <w:lang w:val="en-US"/>
        </w:rPr>
        <w:t></w:t>
      </w:r>
      <w:r w:rsidRPr="00437A58">
        <w:rPr>
          <w:rFonts w:hint="eastAsia"/>
          <w:lang w:val="en-US"/>
        </w:rPr>
        <w:t>стилю</w:t>
      </w:r>
      <w:r w:rsidRPr="00437A58">
        <w:rPr>
          <w:lang w:val="en-US"/>
        </w:rPr>
        <w:t></w:t>
      </w:r>
    </w:p>
    <w:p w:rsidR="00437A58" w:rsidRPr="00437A58" w:rsidRDefault="00437A58" w:rsidP="00437A58">
      <w:pPr>
        <w:rPr>
          <w:lang w:val="en-US"/>
        </w:rPr>
      </w:pPr>
      <w:r w:rsidRPr="00437A58">
        <w:rPr>
          <w:rFonts w:hint="eastAsia"/>
          <w:lang w:val="en-US"/>
        </w:rPr>
        <w:t>заохотити</w:t>
      </w:r>
      <w:r w:rsidRPr="00437A58">
        <w:rPr>
          <w:lang w:val="en-US"/>
        </w:rPr>
        <w:t></w:t>
      </w:r>
      <w:r w:rsidRPr="00437A58">
        <w:rPr>
          <w:rFonts w:hint="eastAsia"/>
          <w:lang w:val="en-US"/>
        </w:rPr>
        <w:t>людей</w:t>
      </w:r>
      <w:r w:rsidRPr="00437A58">
        <w:rPr>
          <w:lang w:val="en-US"/>
        </w:rPr>
        <w:t></w:t>
      </w:r>
      <w:r w:rsidRPr="00437A58">
        <w:rPr>
          <w:rFonts w:hint="eastAsia"/>
          <w:lang w:val="en-US"/>
        </w:rPr>
        <w:t>до</w:t>
      </w:r>
      <w:r w:rsidRPr="00437A58">
        <w:rPr>
          <w:lang w:val="en-US"/>
        </w:rPr>
        <w:t></w:t>
      </w:r>
      <w:r w:rsidRPr="00437A58">
        <w:rPr>
          <w:rFonts w:hint="eastAsia"/>
          <w:lang w:val="en-US"/>
        </w:rPr>
        <w:t>вживання</w:t>
      </w:r>
      <w:r w:rsidRPr="00437A58">
        <w:rPr>
          <w:lang w:val="en-US"/>
        </w:rPr>
        <w:t></w:t>
      </w:r>
      <w:r w:rsidRPr="00437A58">
        <w:rPr>
          <w:rFonts w:hint="eastAsia"/>
          <w:lang w:val="en-US"/>
        </w:rPr>
        <w:t>її</w:t>
      </w:r>
      <w:r w:rsidRPr="00437A58">
        <w:rPr>
          <w:lang w:val="en-US"/>
        </w:rPr>
        <w:t></w:t>
      </w:r>
      <w:r w:rsidRPr="00437A58">
        <w:rPr>
          <w:rFonts w:hint="eastAsia"/>
          <w:lang w:val="en-US"/>
        </w:rPr>
        <w:t>у</w:t>
      </w:r>
      <w:r w:rsidRPr="00437A58">
        <w:rPr>
          <w:lang w:val="en-US"/>
        </w:rPr>
        <w:t></w:t>
      </w:r>
      <w:r w:rsidRPr="00437A58">
        <w:rPr>
          <w:rFonts w:hint="eastAsia"/>
          <w:lang w:val="en-US"/>
        </w:rPr>
        <w:t>повсякденному</w:t>
      </w:r>
      <w:r w:rsidRPr="00437A58">
        <w:rPr>
          <w:lang w:val="en-US"/>
        </w:rPr>
        <w:t></w:t>
      </w:r>
      <w:r w:rsidRPr="00437A58">
        <w:rPr>
          <w:rFonts w:hint="eastAsia"/>
          <w:lang w:val="en-US"/>
        </w:rPr>
        <w:t>житті</w:t>
      </w:r>
      <w:r w:rsidRPr="00437A58">
        <w:rPr>
          <w:lang w:val="en-US"/>
        </w:rPr>
        <w:t></w:t>
      </w:r>
      <w:r w:rsidRPr="00437A58">
        <w:rPr>
          <w:lang w:val="en-US"/>
        </w:rPr>
        <w:t></w:t>
      </w:r>
      <w:r w:rsidRPr="00437A58">
        <w:rPr>
          <w:rFonts w:hint="eastAsia"/>
          <w:lang w:val="en-US"/>
        </w:rPr>
        <w:t>необхідним</w:t>
      </w:r>
      <w:r w:rsidRPr="00437A58">
        <w:rPr>
          <w:lang w:val="en-US"/>
        </w:rPr>
        <w:t></w:t>
      </w:r>
      <w:r w:rsidRPr="00437A58">
        <w:rPr>
          <w:rFonts w:hint="eastAsia"/>
          <w:lang w:val="en-US"/>
        </w:rPr>
        <w:t>є</w:t>
      </w:r>
    </w:p>
    <w:p w:rsidR="00437A58" w:rsidRPr="00437A58" w:rsidRDefault="00437A58" w:rsidP="00437A58">
      <w:pPr>
        <w:rPr>
          <w:lang w:val="en-US"/>
        </w:rPr>
      </w:pPr>
      <w:r w:rsidRPr="00437A58">
        <w:rPr>
          <w:rFonts w:hint="eastAsia"/>
          <w:lang w:val="en-US"/>
        </w:rPr>
        <w:t>максимального</w:t>
      </w:r>
      <w:r w:rsidRPr="00437A58">
        <w:rPr>
          <w:lang w:val="en-US"/>
        </w:rPr>
        <w:t></w:t>
      </w:r>
      <w:r w:rsidRPr="00437A58">
        <w:rPr>
          <w:rFonts w:hint="eastAsia"/>
          <w:lang w:val="en-US"/>
        </w:rPr>
        <w:t>дотримання</w:t>
      </w:r>
      <w:r w:rsidRPr="00437A58">
        <w:rPr>
          <w:lang w:val="en-US"/>
        </w:rPr>
        <w:t></w:t>
      </w:r>
      <w:r w:rsidRPr="00437A58">
        <w:rPr>
          <w:rFonts w:hint="eastAsia"/>
          <w:lang w:val="en-US"/>
        </w:rPr>
        <w:t>у</w:t>
      </w:r>
      <w:r w:rsidRPr="00437A58">
        <w:rPr>
          <w:lang w:val="en-US"/>
        </w:rPr>
        <w:t></w:t>
      </w:r>
      <w:r w:rsidRPr="00437A58">
        <w:rPr>
          <w:rFonts w:hint="eastAsia"/>
          <w:lang w:val="en-US"/>
        </w:rPr>
        <w:t>кіноперекладі</w:t>
      </w:r>
      <w:r w:rsidRPr="00437A58">
        <w:rPr>
          <w:lang w:val="en-US"/>
        </w:rPr>
        <w:t></w:t>
      </w:r>
      <w:r w:rsidRPr="00437A58">
        <w:rPr>
          <w:rFonts w:hint="eastAsia"/>
          <w:lang w:val="en-US"/>
        </w:rPr>
        <w:t>розмовного</w:t>
      </w:r>
      <w:r w:rsidRPr="00437A58">
        <w:rPr>
          <w:lang w:val="en-US"/>
        </w:rPr>
        <w:t></w:t>
      </w:r>
      <w:r w:rsidRPr="00437A58">
        <w:rPr>
          <w:rFonts w:hint="eastAsia"/>
          <w:lang w:val="en-US"/>
        </w:rPr>
        <w:t>стилю</w:t>
      </w:r>
      <w:r w:rsidRPr="00437A58">
        <w:rPr>
          <w:lang w:val="en-US"/>
        </w:rPr>
        <w:t></w:t>
      </w:r>
      <w:r w:rsidRPr="00437A58">
        <w:rPr>
          <w:rFonts w:hint="eastAsia"/>
          <w:lang w:val="en-US"/>
        </w:rPr>
        <w:t>реплік</w:t>
      </w:r>
      <w:r w:rsidRPr="00437A58">
        <w:rPr>
          <w:lang w:val="en-US"/>
        </w:rPr>
        <w:t></w:t>
      </w:r>
    </w:p>
    <w:p w:rsidR="00437A58" w:rsidRPr="00437A58" w:rsidRDefault="00437A58" w:rsidP="00437A58">
      <w:pPr>
        <w:rPr>
          <w:lang w:val="en-US"/>
        </w:rPr>
      </w:pP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Задля</w:t>
      </w:r>
      <w:r w:rsidRPr="00437A58">
        <w:rPr>
          <w:lang w:val="en-US"/>
        </w:rPr>
        <w:t></w:t>
      </w:r>
      <w:r w:rsidRPr="00437A58">
        <w:rPr>
          <w:rFonts w:hint="eastAsia"/>
          <w:lang w:val="en-US"/>
        </w:rPr>
        <w:t>необхідного</w:t>
      </w:r>
      <w:r w:rsidRPr="00437A58">
        <w:rPr>
          <w:lang w:val="en-US"/>
        </w:rPr>
        <w:t></w:t>
      </w:r>
      <w:r w:rsidRPr="00437A58">
        <w:rPr>
          <w:rFonts w:hint="eastAsia"/>
          <w:lang w:val="en-US"/>
        </w:rPr>
        <w:t>скорочення</w:t>
      </w:r>
      <w:r w:rsidRPr="00437A58">
        <w:rPr>
          <w:lang w:val="en-US"/>
        </w:rPr>
        <w:t></w:t>
      </w:r>
      <w:r w:rsidRPr="00437A58">
        <w:rPr>
          <w:rFonts w:hint="eastAsia"/>
          <w:lang w:val="en-US"/>
        </w:rPr>
        <w:t>субтитра</w:t>
      </w:r>
      <w:r w:rsidRPr="00437A58">
        <w:rPr>
          <w:lang w:val="en-US"/>
        </w:rPr>
        <w:t></w:t>
      </w:r>
      <w:r w:rsidRPr="00437A58">
        <w:rPr>
          <w:rFonts w:hint="eastAsia"/>
          <w:lang w:val="en-US"/>
        </w:rPr>
        <w:t>варто</w:t>
      </w:r>
      <w:r w:rsidRPr="00437A58">
        <w:rPr>
          <w:lang w:val="en-US"/>
        </w:rPr>
        <w:t></w:t>
      </w:r>
      <w:r w:rsidRPr="00437A58">
        <w:rPr>
          <w:rFonts w:hint="eastAsia"/>
          <w:lang w:val="en-US"/>
        </w:rPr>
        <w:t>застосовувати</w:t>
      </w:r>
    </w:p>
    <w:p w:rsidR="00437A58" w:rsidRPr="00437A58" w:rsidRDefault="00437A58" w:rsidP="00437A58">
      <w:pPr>
        <w:rPr>
          <w:lang w:val="en-US"/>
        </w:rPr>
      </w:pPr>
      <w:r w:rsidRPr="00437A58">
        <w:rPr>
          <w:rFonts w:hint="eastAsia"/>
          <w:lang w:val="en-US"/>
        </w:rPr>
        <w:t>якнайрізноманітніші</w:t>
      </w:r>
      <w:r w:rsidRPr="00437A58">
        <w:rPr>
          <w:lang w:val="en-US"/>
        </w:rPr>
        <w:t></w:t>
      </w:r>
      <w:r w:rsidRPr="00437A58">
        <w:rPr>
          <w:rFonts w:hint="eastAsia"/>
          <w:lang w:val="en-US"/>
        </w:rPr>
        <w:t>ситуативні</w:t>
      </w:r>
      <w:r w:rsidRPr="00437A58">
        <w:rPr>
          <w:lang w:val="en-US"/>
        </w:rPr>
        <w:t></w:t>
      </w:r>
      <w:r w:rsidRPr="00437A58">
        <w:rPr>
          <w:rFonts w:hint="eastAsia"/>
          <w:lang w:val="en-US"/>
        </w:rPr>
        <w:t>тактики</w:t>
      </w:r>
      <w:r w:rsidRPr="00437A58">
        <w:rPr>
          <w:lang w:val="en-US"/>
        </w:rPr>
        <w:t></w:t>
      </w:r>
      <w:r w:rsidRPr="00437A58">
        <w:rPr>
          <w:lang w:val="en-US"/>
        </w:rPr>
        <w:t></w:t>
      </w:r>
      <w:r w:rsidRPr="00437A58">
        <w:rPr>
          <w:rFonts w:hint="eastAsia"/>
          <w:lang w:val="en-US"/>
        </w:rPr>
        <w:t>З</w:t>
      </w:r>
      <w:r w:rsidRPr="00437A58">
        <w:rPr>
          <w:lang w:val="en-US"/>
        </w:rPr>
        <w:t></w:t>
      </w:r>
      <w:r w:rsidRPr="00437A58">
        <w:rPr>
          <w:rFonts w:hint="eastAsia"/>
          <w:lang w:val="en-US"/>
        </w:rPr>
        <w:t>нашого</w:t>
      </w:r>
      <w:r w:rsidRPr="00437A58">
        <w:rPr>
          <w:lang w:val="en-US"/>
        </w:rPr>
        <w:t></w:t>
      </w:r>
      <w:r w:rsidRPr="00437A58">
        <w:rPr>
          <w:rFonts w:hint="eastAsia"/>
          <w:lang w:val="en-US"/>
        </w:rPr>
        <w:t>особистого</w:t>
      </w:r>
      <w:r w:rsidRPr="00437A58">
        <w:rPr>
          <w:lang w:val="en-US"/>
        </w:rPr>
        <w:t></w:t>
      </w:r>
      <w:r w:rsidRPr="00437A58">
        <w:rPr>
          <w:rFonts w:hint="eastAsia"/>
          <w:lang w:val="en-US"/>
        </w:rPr>
        <w:t>досвіду</w:t>
      </w:r>
      <w:r w:rsidRPr="00437A58">
        <w:rPr>
          <w:lang w:val="en-US"/>
        </w:rPr>
        <w:t></w:t>
      </w:r>
    </w:p>
    <w:p w:rsidR="00437A58" w:rsidRPr="00437A58" w:rsidRDefault="00437A58" w:rsidP="00437A58">
      <w:pPr>
        <w:rPr>
          <w:lang w:val="en-US"/>
        </w:rPr>
      </w:pPr>
      <w:r w:rsidRPr="00437A58">
        <w:rPr>
          <w:rFonts w:hint="eastAsia"/>
          <w:lang w:val="en-US"/>
        </w:rPr>
        <w:t>найефективнішими</w:t>
      </w:r>
      <w:r w:rsidRPr="00437A58">
        <w:rPr>
          <w:lang w:val="en-US"/>
        </w:rPr>
        <w:t></w:t>
      </w:r>
      <w:r w:rsidRPr="00437A58">
        <w:rPr>
          <w:rFonts w:hint="eastAsia"/>
          <w:lang w:val="en-US"/>
        </w:rPr>
        <w:t>з</w:t>
      </w:r>
      <w:r w:rsidRPr="00437A58">
        <w:rPr>
          <w:lang w:val="en-US"/>
        </w:rPr>
        <w:t></w:t>
      </w:r>
      <w:r w:rsidRPr="00437A58">
        <w:rPr>
          <w:rFonts w:hint="eastAsia"/>
          <w:lang w:val="en-US"/>
        </w:rPr>
        <w:t>них</w:t>
      </w:r>
      <w:r w:rsidRPr="00437A58">
        <w:rPr>
          <w:lang w:val="en-US"/>
        </w:rPr>
        <w:t></w:t>
      </w:r>
      <w:r w:rsidRPr="00437A58">
        <w:rPr>
          <w:rFonts w:hint="eastAsia"/>
          <w:lang w:val="en-US"/>
        </w:rPr>
        <w:t>є</w:t>
      </w:r>
      <w:r w:rsidRPr="00437A58">
        <w:rPr>
          <w:lang w:val="en-US"/>
        </w:rPr>
        <w:t></w:t>
      </w:r>
      <w:r w:rsidRPr="00437A58">
        <w:rPr>
          <w:rFonts w:hint="eastAsia"/>
          <w:lang w:val="en-US"/>
        </w:rPr>
        <w:t>такі</w:t>
      </w:r>
      <w:r w:rsidRPr="00437A58">
        <w:rPr>
          <w:lang w:val="en-US"/>
        </w:rPr>
        <w:t></w:t>
      </w:r>
      <w:r w:rsidRPr="00437A58">
        <w:rPr>
          <w:lang w:val="en-US"/>
        </w:rPr>
        <w:t></w:t>
      </w:r>
      <w:r w:rsidRPr="00437A58">
        <w:rPr>
          <w:rFonts w:hint="eastAsia"/>
          <w:lang w:val="en-US"/>
        </w:rPr>
        <w:t>вживати</w:t>
      </w:r>
      <w:r w:rsidRPr="00437A58">
        <w:rPr>
          <w:lang w:val="en-US"/>
        </w:rPr>
        <w:t></w:t>
      </w:r>
      <w:r w:rsidRPr="00437A58">
        <w:rPr>
          <w:rFonts w:hint="eastAsia"/>
          <w:lang w:val="en-US"/>
        </w:rPr>
        <w:t>якнайкоротших</w:t>
      </w:r>
      <w:r w:rsidRPr="00437A58">
        <w:rPr>
          <w:lang w:val="en-US"/>
        </w:rPr>
        <w:t></w:t>
      </w:r>
      <w:r w:rsidRPr="00437A58">
        <w:rPr>
          <w:rFonts w:hint="eastAsia"/>
          <w:lang w:val="en-US"/>
        </w:rPr>
        <w:t>мовних</w:t>
      </w:r>
      <w:r w:rsidRPr="00437A58">
        <w:rPr>
          <w:lang w:val="en-US"/>
        </w:rPr>
        <w:t></w:t>
      </w:r>
      <w:r w:rsidRPr="00437A58">
        <w:rPr>
          <w:rFonts w:hint="eastAsia"/>
          <w:lang w:val="en-US"/>
        </w:rPr>
        <w:t>зворотів</w:t>
      </w:r>
      <w:r w:rsidRPr="00437A58">
        <w:rPr>
          <w:lang w:val="en-US"/>
        </w:rPr>
        <w:t></w:t>
      </w:r>
      <w:r w:rsidRPr="00437A58">
        <w:rPr>
          <w:rFonts w:hint="eastAsia"/>
          <w:lang w:val="en-US"/>
        </w:rPr>
        <w:t>задля</w:t>
      </w:r>
    </w:p>
    <w:p w:rsidR="00437A58" w:rsidRPr="00437A58" w:rsidRDefault="00437A58" w:rsidP="00437A58">
      <w:pPr>
        <w:rPr>
          <w:lang w:val="en-US"/>
        </w:rPr>
      </w:pPr>
      <w:r w:rsidRPr="00437A58">
        <w:rPr>
          <w:rFonts w:hint="eastAsia"/>
          <w:lang w:val="en-US"/>
        </w:rPr>
        <w:t>економії</w:t>
      </w:r>
      <w:r w:rsidRPr="00437A58">
        <w:rPr>
          <w:lang w:val="en-US"/>
        </w:rPr>
        <w:t></w:t>
      </w:r>
      <w:r w:rsidRPr="00437A58">
        <w:rPr>
          <w:rFonts w:hint="eastAsia"/>
          <w:lang w:val="en-US"/>
        </w:rPr>
        <w:t>місця</w:t>
      </w:r>
      <w:r w:rsidRPr="00437A58">
        <w:rPr>
          <w:lang w:val="en-US"/>
        </w:rPr>
        <w:t></w:t>
      </w:r>
      <w:r w:rsidRPr="00437A58">
        <w:rPr>
          <w:lang w:val="en-US"/>
        </w:rPr>
        <w:t></w:t>
      </w:r>
      <w:r w:rsidRPr="00437A58">
        <w:rPr>
          <w:rFonts w:hint="eastAsia"/>
          <w:lang w:val="en-US"/>
        </w:rPr>
        <w:t>використовувати</w:t>
      </w:r>
      <w:r w:rsidRPr="00437A58">
        <w:rPr>
          <w:lang w:val="en-US"/>
        </w:rPr>
        <w:t></w:t>
      </w:r>
      <w:r w:rsidRPr="00437A58">
        <w:rPr>
          <w:rFonts w:hint="eastAsia"/>
          <w:lang w:val="en-US"/>
        </w:rPr>
        <w:t>багатозначність</w:t>
      </w:r>
      <w:r w:rsidRPr="00437A58">
        <w:rPr>
          <w:lang w:val="en-US"/>
        </w:rPr>
        <w:t></w:t>
      </w:r>
      <w:r w:rsidRPr="00437A58">
        <w:rPr>
          <w:lang w:val="en-US"/>
        </w:rPr>
        <w:t></w:t>
      </w:r>
      <w:r w:rsidRPr="00437A58">
        <w:rPr>
          <w:rFonts w:hint="eastAsia"/>
          <w:lang w:val="en-US"/>
        </w:rPr>
        <w:t>характерну</w:t>
      </w:r>
      <w:r w:rsidRPr="00437A58">
        <w:rPr>
          <w:lang w:val="en-US"/>
        </w:rPr>
        <w:t></w:t>
      </w:r>
      <w:r w:rsidRPr="00437A58">
        <w:rPr>
          <w:rFonts w:hint="eastAsia"/>
          <w:lang w:val="en-US"/>
        </w:rPr>
        <w:t>дуже</w:t>
      </w:r>
      <w:r w:rsidRPr="00437A58">
        <w:rPr>
          <w:lang w:val="en-US"/>
        </w:rPr>
        <w:t></w:t>
      </w:r>
      <w:r w:rsidRPr="00437A58">
        <w:rPr>
          <w:rFonts w:hint="eastAsia"/>
          <w:lang w:val="en-US"/>
        </w:rPr>
        <w:t>багатьом</w:t>
      </w:r>
    </w:p>
    <w:p w:rsidR="00437A58" w:rsidRPr="00437A58" w:rsidRDefault="00437A58" w:rsidP="00437A58">
      <w:pPr>
        <w:rPr>
          <w:lang w:val="en-US"/>
        </w:rPr>
      </w:pPr>
      <w:r w:rsidRPr="00437A58">
        <w:rPr>
          <w:rFonts w:hint="eastAsia"/>
          <w:lang w:val="en-US"/>
        </w:rPr>
        <w:t>англійським</w:t>
      </w:r>
      <w:r w:rsidRPr="00437A58">
        <w:rPr>
          <w:lang w:val="en-US"/>
        </w:rPr>
        <w:t></w:t>
      </w:r>
      <w:r w:rsidRPr="00437A58">
        <w:rPr>
          <w:rFonts w:hint="eastAsia"/>
          <w:lang w:val="en-US"/>
        </w:rPr>
        <w:t>словам</w:t>
      </w:r>
      <w:r w:rsidRPr="00437A58">
        <w:rPr>
          <w:lang w:val="en-US"/>
        </w:rPr>
        <w:t></w:t>
      </w:r>
      <w:r w:rsidRPr="00437A58">
        <w:rPr>
          <w:lang w:val="en-US"/>
        </w:rPr>
        <w:t></w:t>
      </w:r>
      <w:r w:rsidRPr="00437A58">
        <w:rPr>
          <w:rFonts w:hint="eastAsia"/>
          <w:lang w:val="en-US"/>
        </w:rPr>
        <w:t>користуватися</w:t>
      </w:r>
      <w:r w:rsidRPr="00437A58">
        <w:rPr>
          <w:lang w:val="en-US"/>
        </w:rPr>
        <w:t></w:t>
      </w:r>
      <w:r w:rsidRPr="00437A58">
        <w:rPr>
          <w:rFonts w:hint="eastAsia"/>
          <w:lang w:val="en-US"/>
        </w:rPr>
        <w:t>відсутністю</w:t>
      </w:r>
      <w:r w:rsidRPr="00437A58">
        <w:rPr>
          <w:lang w:val="en-US"/>
        </w:rPr>
        <w:t></w:t>
      </w:r>
      <w:r w:rsidRPr="00437A58">
        <w:rPr>
          <w:rFonts w:hint="eastAsia"/>
          <w:lang w:val="en-US"/>
        </w:rPr>
        <w:t>в</w:t>
      </w:r>
      <w:r w:rsidRPr="00437A58">
        <w:rPr>
          <w:lang w:val="en-US"/>
        </w:rPr>
        <w:t></w:t>
      </w:r>
      <w:r w:rsidRPr="00437A58">
        <w:rPr>
          <w:rFonts w:hint="eastAsia"/>
          <w:lang w:val="en-US"/>
        </w:rPr>
        <w:t>українській</w:t>
      </w:r>
      <w:r w:rsidRPr="00437A58">
        <w:rPr>
          <w:lang w:val="en-US"/>
        </w:rPr>
        <w:t></w:t>
      </w:r>
      <w:r w:rsidRPr="00437A58">
        <w:rPr>
          <w:rFonts w:hint="eastAsia"/>
          <w:lang w:val="en-US"/>
        </w:rPr>
        <w:t>мові</w:t>
      </w:r>
      <w:r w:rsidRPr="00437A58">
        <w:rPr>
          <w:lang w:val="en-US"/>
        </w:rPr>
        <w:t></w:t>
      </w:r>
      <w:r w:rsidRPr="00437A58">
        <w:rPr>
          <w:rFonts w:hint="eastAsia"/>
          <w:lang w:val="en-US"/>
        </w:rPr>
        <w:t>частого</w:t>
      </w:r>
    </w:p>
    <w:p w:rsidR="00437A58" w:rsidRPr="00437A58" w:rsidRDefault="00437A58" w:rsidP="00437A58">
      <w:pPr>
        <w:rPr>
          <w:lang w:val="en-US"/>
        </w:rPr>
      </w:pPr>
      <w:r w:rsidRPr="00437A58">
        <w:rPr>
          <w:rFonts w:hint="eastAsia"/>
          <w:lang w:val="en-US"/>
        </w:rPr>
        <w:t>вживання</w:t>
      </w:r>
      <w:r w:rsidRPr="00437A58">
        <w:rPr>
          <w:lang w:val="en-US"/>
        </w:rPr>
        <w:t></w:t>
      </w:r>
      <w:r w:rsidRPr="00437A58">
        <w:rPr>
          <w:rFonts w:hint="eastAsia"/>
          <w:lang w:val="en-US"/>
        </w:rPr>
        <w:t>присвійних</w:t>
      </w:r>
      <w:r w:rsidRPr="00437A58">
        <w:rPr>
          <w:lang w:val="en-US"/>
        </w:rPr>
        <w:t></w:t>
      </w:r>
      <w:r w:rsidRPr="00437A58">
        <w:rPr>
          <w:rFonts w:hint="eastAsia"/>
          <w:lang w:val="en-US"/>
        </w:rPr>
        <w:t>займенників</w:t>
      </w:r>
      <w:r w:rsidRPr="00437A58">
        <w:rPr>
          <w:lang w:val="en-US"/>
        </w:rPr>
        <w:t></w:t>
      </w:r>
      <w:r w:rsidRPr="00437A58">
        <w:rPr>
          <w:lang w:val="en-US"/>
        </w:rPr>
        <w:t></w:t>
      </w:r>
      <w:r w:rsidRPr="00437A58">
        <w:rPr>
          <w:rFonts w:hint="eastAsia"/>
          <w:lang w:val="en-US"/>
        </w:rPr>
        <w:t>обходитися</w:t>
      </w:r>
      <w:r w:rsidRPr="00437A58">
        <w:rPr>
          <w:lang w:val="en-US"/>
        </w:rPr>
        <w:t></w:t>
      </w:r>
      <w:r w:rsidRPr="00437A58">
        <w:rPr>
          <w:rFonts w:hint="eastAsia"/>
          <w:lang w:val="en-US"/>
        </w:rPr>
        <w:t>якомога</w:t>
      </w:r>
      <w:r w:rsidRPr="00437A58">
        <w:rPr>
          <w:lang w:val="en-US"/>
        </w:rPr>
        <w:t></w:t>
      </w:r>
      <w:r w:rsidRPr="00437A58">
        <w:rPr>
          <w:rFonts w:hint="eastAsia"/>
          <w:lang w:val="en-US"/>
        </w:rPr>
        <w:t>менш</w:t>
      </w:r>
      <w:r w:rsidRPr="00437A58">
        <w:rPr>
          <w:lang w:val="en-US"/>
        </w:rPr>
        <w:t></w:t>
      </w:r>
      <w:r w:rsidRPr="00437A58">
        <w:rPr>
          <w:rFonts w:hint="eastAsia"/>
          <w:lang w:val="en-US"/>
        </w:rPr>
        <w:t>повною</w:t>
      </w:r>
    </w:p>
    <w:p w:rsidR="00437A58" w:rsidRPr="00437A58" w:rsidRDefault="00437A58" w:rsidP="00437A58">
      <w:pPr>
        <w:rPr>
          <w:lang w:val="en-US"/>
        </w:rPr>
      </w:pPr>
      <w:r w:rsidRPr="00437A58">
        <w:rPr>
          <w:rFonts w:hint="eastAsia"/>
          <w:lang w:val="en-US"/>
        </w:rPr>
        <w:t>граматичною</w:t>
      </w:r>
      <w:r w:rsidRPr="00437A58">
        <w:rPr>
          <w:lang w:val="en-US"/>
        </w:rPr>
        <w:t></w:t>
      </w:r>
      <w:r w:rsidRPr="00437A58">
        <w:rPr>
          <w:rFonts w:hint="eastAsia"/>
          <w:lang w:val="en-US"/>
        </w:rPr>
        <w:t>структурою</w:t>
      </w:r>
      <w:r w:rsidRPr="00437A58">
        <w:rPr>
          <w:lang w:val="en-US"/>
        </w:rPr>
        <w:t></w:t>
      </w:r>
      <w:r w:rsidRPr="00437A58">
        <w:rPr>
          <w:rFonts w:hint="eastAsia"/>
          <w:lang w:val="en-US"/>
        </w:rPr>
        <w:t>речення</w:t>
      </w:r>
      <w:r w:rsidRPr="00437A58">
        <w:rPr>
          <w:lang w:val="en-US"/>
        </w:rPr>
        <w:t></w:t>
      </w:r>
      <w:r w:rsidRPr="00437A58">
        <w:rPr>
          <w:lang w:val="en-US"/>
        </w:rPr>
        <w:t></w:t>
      </w:r>
      <w:r w:rsidRPr="00437A58">
        <w:rPr>
          <w:rFonts w:hint="eastAsia"/>
          <w:lang w:val="en-US"/>
        </w:rPr>
        <w:t>часто</w:t>
      </w:r>
      <w:r w:rsidRPr="00437A58">
        <w:rPr>
          <w:lang w:val="en-US"/>
        </w:rPr>
        <w:t></w:t>
      </w:r>
      <w:r w:rsidRPr="00437A58">
        <w:rPr>
          <w:rFonts w:hint="eastAsia"/>
          <w:lang w:val="en-US"/>
        </w:rPr>
        <w:t>ігнорувати</w:t>
      </w:r>
      <w:r w:rsidRPr="00437A58">
        <w:rPr>
          <w:lang w:val="en-US"/>
        </w:rPr>
        <w:t></w:t>
      </w:r>
      <w:r w:rsidRPr="00437A58">
        <w:rPr>
          <w:rFonts w:hint="eastAsia"/>
          <w:lang w:val="en-US"/>
        </w:rPr>
        <w:t>часові</w:t>
      </w:r>
      <w:r w:rsidRPr="00437A58">
        <w:rPr>
          <w:lang w:val="en-US"/>
        </w:rPr>
        <w:t></w:t>
      </w:r>
      <w:r w:rsidRPr="00437A58">
        <w:rPr>
          <w:rFonts w:hint="eastAsia"/>
          <w:lang w:val="en-US"/>
        </w:rPr>
        <w:t>маркери</w:t>
      </w:r>
      <w:r w:rsidRPr="00437A58">
        <w:rPr>
          <w:lang w:val="en-US"/>
        </w:rPr>
        <w:t></w:t>
      </w:r>
    </w:p>
    <w:p w:rsidR="00437A58" w:rsidRPr="00437A58" w:rsidRDefault="00437A58" w:rsidP="00437A58">
      <w:pPr>
        <w:rPr>
          <w:lang w:val="en-US"/>
        </w:rPr>
      </w:pPr>
      <w:r w:rsidRPr="00437A58">
        <w:rPr>
          <w:lang w:val="en-US"/>
        </w:rPr>
        <w:t></w:t>
      </w:r>
      <w:r w:rsidRPr="00437A58">
        <w:rPr>
          <w:lang w:val="en-US"/>
        </w:rPr>
        <w:t></w:t>
      </w:r>
      <w:r w:rsidRPr="00437A58">
        <w:rPr>
          <w:lang w:val="en-US"/>
        </w:rPr>
        <w:t></w:t>
      </w:r>
    </w:p>
    <w:p w:rsidR="00437A58" w:rsidRPr="00437A58" w:rsidRDefault="00437A58" w:rsidP="00437A58">
      <w:pPr>
        <w:rPr>
          <w:lang w:val="en-US"/>
        </w:rPr>
      </w:pPr>
      <w:r w:rsidRPr="00437A58">
        <w:rPr>
          <w:rFonts w:hint="eastAsia"/>
          <w:lang w:val="en-US"/>
        </w:rPr>
        <w:t>порушувати</w:t>
      </w:r>
      <w:r w:rsidRPr="00437A58">
        <w:rPr>
          <w:lang w:val="en-US"/>
        </w:rPr>
        <w:t></w:t>
      </w:r>
      <w:r w:rsidRPr="00437A58">
        <w:rPr>
          <w:rFonts w:hint="eastAsia"/>
          <w:lang w:val="en-US"/>
        </w:rPr>
        <w:t>синтаксичну</w:t>
      </w:r>
      <w:r w:rsidRPr="00437A58">
        <w:rPr>
          <w:lang w:val="en-US"/>
        </w:rPr>
        <w:t></w:t>
      </w:r>
      <w:r w:rsidRPr="00437A58">
        <w:rPr>
          <w:rFonts w:hint="eastAsia"/>
          <w:lang w:val="en-US"/>
        </w:rPr>
        <w:t>структуру</w:t>
      </w:r>
      <w:r w:rsidRPr="00437A58">
        <w:rPr>
          <w:lang w:val="en-US"/>
        </w:rPr>
        <w:t></w:t>
      </w:r>
      <w:r w:rsidRPr="00437A58">
        <w:rPr>
          <w:rFonts w:hint="eastAsia"/>
          <w:lang w:val="en-US"/>
        </w:rPr>
        <w:t>речень</w:t>
      </w:r>
      <w:r w:rsidRPr="00437A58">
        <w:rPr>
          <w:lang w:val="en-US"/>
        </w:rPr>
        <w:t></w:t>
      </w:r>
      <w:r w:rsidRPr="00437A58">
        <w:rPr>
          <w:lang w:val="en-US"/>
        </w:rPr>
        <w:t></w:t>
      </w:r>
      <w:r w:rsidRPr="00437A58">
        <w:rPr>
          <w:rFonts w:hint="eastAsia"/>
          <w:lang w:val="en-US"/>
        </w:rPr>
        <w:t>Тим</w:t>
      </w:r>
      <w:r w:rsidRPr="00437A58">
        <w:rPr>
          <w:lang w:val="en-US"/>
        </w:rPr>
        <w:t></w:t>
      </w:r>
      <w:r w:rsidRPr="00437A58">
        <w:rPr>
          <w:rFonts w:hint="eastAsia"/>
          <w:lang w:val="en-US"/>
        </w:rPr>
        <w:t>не</w:t>
      </w:r>
      <w:r w:rsidRPr="00437A58">
        <w:rPr>
          <w:lang w:val="en-US"/>
        </w:rPr>
        <w:t></w:t>
      </w:r>
      <w:r w:rsidRPr="00437A58">
        <w:rPr>
          <w:rFonts w:hint="eastAsia"/>
          <w:lang w:val="en-US"/>
        </w:rPr>
        <w:t>менш</w:t>
      </w:r>
      <w:r w:rsidRPr="00437A58">
        <w:rPr>
          <w:lang w:val="en-US"/>
        </w:rPr>
        <w:t></w:t>
      </w:r>
      <w:r w:rsidRPr="00437A58">
        <w:rPr>
          <w:lang w:val="en-US"/>
        </w:rPr>
        <w:t></w:t>
      </w:r>
      <w:r w:rsidRPr="00437A58">
        <w:rPr>
          <w:rFonts w:hint="eastAsia"/>
          <w:lang w:val="en-US"/>
        </w:rPr>
        <w:t>слід</w:t>
      </w:r>
      <w:r w:rsidRPr="00437A58">
        <w:rPr>
          <w:lang w:val="en-US"/>
        </w:rPr>
        <w:t></w:t>
      </w:r>
      <w:r w:rsidRPr="00437A58">
        <w:rPr>
          <w:rFonts w:hint="eastAsia"/>
          <w:lang w:val="en-US"/>
        </w:rPr>
        <w:t>не</w:t>
      </w:r>
      <w:r w:rsidRPr="00437A58">
        <w:rPr>
          <w:lang w:val="en-US"/>
        </w:rPr>
        <w:t></w:t>
      </w:r>
      <w:r w:rsidRPr="00437A58">
        <w:rPr>
          <w:rFonts w:hint="eastAsia"/>
          <w:lang w:val="en-US"/>
        </w:rPr>
        <w:t>випускати</w:t>
      </w:r>
      <w:r w:rsidRPr="00437A58">
        <w:rPr>
          <w:lang w:val="en-US"/>
        </w:rPr>
        <w:t></w:t>
      </w:r>
      <w:r w:rsidRPr="00437A58">
        <w:rPr>
          <w:rFonts w:hint="eastAsia"/>
          <w:lang w:val="en-US"/>
        </w:rPr>
        <w:t>з</w:t>
      </w:r>
    </w:p>
    <w:p w:rsidR="00437A58" w:rsidRPr="00437A58" w:rsidRDefault="00437A58" w:rsidP="00437A58">
      <w:pPr>
        <w:rPr>
          <w:lang w:val="en-US"/>
        </w:rPr>
      </w:pPr>
      <w:r w:rsidRPr="00437A58">
        <w:rPr>
          <w:rFonts w:hint="eastAsia"/>
          <w:lang w:val="en-US"/>
        </w:rPr>
        <w:t>уваги</w:t>
      </w:r>
      <w:r w:rsidRPr="00437A58">
        <w:rPr>
          <w:lang w:val="en-US"/>
        </w:rPr>
        <w:t></w:t>
      </w:r>
      <w:r w:rsidRPr="00437A58">
        <w:rPr>
          <w:lang w:val="en-US"/>
        </w:rPr>
        <w:t></w:t>
      </w:r>
      <w:r w:rsidRPr="00437A58">
        <w:rPr>
          <w:rFonts w:hint="eastAsia"/>
          <w:lang w:val="en-US"/>
        </w:rPr>
        <w:t>що</w:t>
      </w:r>
      <w:r w:rsidRPr="00437A58">
        <w:rPr>
          <w:lang w:val="en-US"/>
        </w:rPr>
        <w:t></w:t>
      </w:r>
      <w:r w:rsidRPr="00437A58">
        <w:rPr>
          <w:rFonts w:hint="eastAsia"/>
          <w:lang w:val="en-US"/>
        </w:rPr>
        <w:t>у</w:t>
      </w:r>
      <w:r w:rsidRPr="00437A58">
        <w:rPr>
          <w:lang w:val="en-US"/>
        </w:rPr>
        <w:t></w:t>
      </w:r>
      <w:r w:rsidRPr="00437A58">
        <w:rPr>
          <w:rFonts w:hint="eastAsia"/>
          <w:lang w:val="en-US"/>
        </w:rPr>
        <w:t>субтитруванні</w:t>
      </w:r>
      <w:r w:rsidRPr="00437A58">
        <w:rPr>
          <w:lang w:val="en-US"/>
        </w:rPr>
        <w:t></w:t>
      </w:r>
      <w:r w:rsidRPr="00437A58">
        <w:rPr>
          <w:rFonts w:hint="eastAsia"/>
          <w:lang w:val="en-US"/>
        </w:rPr>
        <w:t>не</w:t>
      </w:r>
      <w:r w:rsidRPr="00437A58">
        <w:rPr>
          <w:lang w:val="en-US"/>
        </w:rPr>
        <w:t></w:t>
      </w:r>
      <w:r w:rsidRPr="00437A58">
        <w:rPr>
          <w:rFonts w:hint="eastAsia"/>
          <w:lang w:val="en-US"/>
        </w:rPr>
        <w:t>варто</w:t>
      </w:r>
      <w:r w:rsidRPr="00437A58">
        <w:rPr>
          <w:lang w:val="en-US"/>
        </w:rPr>
        <w:t></w:t>
      </w:r>
      <w:r w:rsidRPr="00437A58">
        <w:rPr>
          <w:rFonts w:hint="eastAsia"/>
          <w:lang w:val="en-US"/>
        </w:rPr>
        <w:t>переривати</w:t>
      </w:r>
      <w:r w:rsidRPr="00437A58">
        <w:rPr>
          <w:lang w:val="en-US"/>
        </w:rPr>
        <w:t></w:t>
      </w:r>
      <w:r w:rsidRPr="00437A58">
        <w:rPr>
          <w:rFonts w:hint="eastAsia"/>
          <w:lang w:val="en-US"/>
        </w:rPr>
        <w:t>цілісність</w:t>
      </w:r>
      <w:r w:rsidRPr="00437A58">
        <w:rPr>
          <w:lang w:val="en-US"/>
        </w:rPr>
        <w:t></w:t>
      </w:r>
      <w:r w:rsidRPr="00437A58">
        <w:rPr>
          <w:rFonts w:hint="eastAsia"/>
          <w:lang w:val="en-US"/>
        </w:rPr>
        <w:t>думки</w:t>
      </w:r>
      <w:r w:rsidRPr="00437A58">
        <w:rPr>
          <w:lang w:val="en-US"/>
        </w:rPr>
        <w:t></w:t>
      </w:r>
      <w:r w:rsidRPr="00437A58">
        <w:rPr>
          <w:rFonts w:hint="eastAsia"/>
          <w:lang w:val="en-US"/>
        </w:rPr>
        <w:t>персонажа</w:t>
      </w:r>
      <w:r w:rsidRPr="00437A58">
        <w:rPr>
          <w:lang w:val="en-US"/>
        </w:rPr>
        <w:t></w:t>
      </w:r>
      <w:r w:rsidRPr="00437A58">
        <w:rPr>
          <w:rFonts w:hint="eastAsia"/>
          <w:lang w:val="en-US"/>
        </w:rPr>
        <w:t>у</w:t>
      </w:r>
    </w:p>
    <w:p w:rsidR="00437A58" w:rsidRPr="00437A58" w:rsidRDefault="00437A58" w:rsidP="00437A58">
      <w:pPr>
        <w:rPr>
          <w:lang w:val="en-US"/>
        </w:rPr>
      </w:pPr>
      <w:r w:rsidRPr="00437A58">
        <w:rPr>
          <w:rFonts w:hint="eastAsia"/>
          <w:lang w:val="en-US"/>
        </w:rPr>
        <w:t>рядку</w:t>
      </w:r>
      <w:r w:rsidRPr="00437A58">
        <w:rPr>
          <w:lang w:val="en-US"/>
        </w:rPr>
        <w:t></w:t>
      </w:r>
      <w:r w:rsidRPr="00437A58">
        <w:rPr>
          <w:rFonts w:hint="eastAsia"/>
          <w:lang w:val="en-US"/>
        </w:rPr>
        <w:t>субтитра</w:t>
      </w:r>
      <w:r w:rsidRPr="00437A58">
        <w:rPr>
          <w:lang w:val="en-US"/>
        </w:rPr>
        <w:t></w:t>
      </w:r>
      <w:r w:rsidRPr="00437A58">
        <w:rPr>
          <w:rFonts w:hint="eastAsia"/>
          <w:lang w:val="en-US"/>
        </w:rPr>
        <w:t>–</w:t>
      </w:r>
      <w:r w:rsidRPr="00437A58">
        <w:rPr>
          <w:lang w:val="en-US"/>
        </w:rPr>
        <w:t></w:t>
      </w:r>
      <w:r w:rsidRPr="00437A58">
        <w:rPr>
          <w:rFonts w:hint="eastAsia"/>
          <w:lang w:val="en-US"/>
        </w:rPr>
        <w:t>навіть</w:t>
      </w:r>
      <w:r w:rsidRPr="00437A58">
        <w:rPr>
          <w:lang w:val="en-US"/>
        </w:rPr>
        <w:t></w:t>
      </w:r>
      <w:r w:rsidRPr="00437A58">
        <w:rPr>
          <w:rFonts w:hint="eastAsia"/>
          <w:lang w:val="en-US"/>
        </w:rPr>
        <w:t>за</w:t>
      </w:r>
      <w:r w:rsidRPr="00437A58">
        <w:rPr>
          <w:lang w:val="en-US"/>
        </w:rPr>
        <w:t></w:t>
      </w:r>
      <w:r w:rsidRPr="00437A58">
        <w:rPr>
          <w:rFonts w:hint="eastAsia"/>
          <w:lang w:val="en-US"/>
        </w:rPr>
        <w:t>необхідності</w:t>
      </w:r>
      <w:r w:rsidRPr="00437A58">
        <w:rPr>
          <w:lang w:val="en-US"/>
        </w:rPr>
        <w:t></w:t>
      </w:r>
      <w:r w:rsidRPr="00437A58">
        <w:rPr>
          <w:rFonts w:hint="eastAsia"/>
          <w:lang w:val="en-US"/>
        </w:rPr>
        <w:t>максимально</w:t>
      </w:r>
      <w:r w:rsidRPr="00437A58">
        <w:rPr>
          <w:lang w:val="en-US"/>
        </w:rPr>
        <w:t></w:t>
      </w:r>
      <w:r w:rsidRPr="00437A58">
        <w:rPr>
          <w:rFonts w:hint="eastAsia"/>
          <w:lang w:val="en-US"/>
        </w:rPr>
        <w:t>скорочувати</w:t>
      </w:r>
      <w:r w:rsidRPr="00437A58">
        <w:rPr>
          <w:lang w:val="en-US"/>
        </w:rPr>
        <w:t></w:t>
      </w:r>
      <w:r w:rsidRPr="00437A58">
        <w:rPr>
          <w:rFonts w:hint="eastAsia"/>
          <w:lang w:val="en-US"/>
        </w:rPr>
        <w:t>рядок</w:t>
      </w:r>
      <w:r w:rsidRPr="00437A58">
        <w:rPr>
          <w:lang w:val="en-US"/>
        </w:rPr>
        <w:t></w:t>
      </w:r>
    </w:p>
    <w:p w:rsidR="00437A58" w:rsidRPr="00437A58" w:rsidRDefault="00437A58" w:rsidP="00437A58">
      <w:pPr>
        <w:rPr>
          <w:lang w:val="en-US"/>
        </w:rPr>
      </w:pP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Визначальною</w:t>
      </w:r>
      <w:r w:rsidRPr="00437A58">
        <w:rPr>
          <w:lang w:val="en-US"/>
        </w:rPr>
        <w:t></w:t>
      </w:r>
      <w:r w:rsidRPr="00437A58">
        <w:rPr>
          <w:rFonts w:hint="eastAsia"/>
          <w:lang w:val="en-US"/>
        </w:rPr>
        <w:t>є</w:t>
      </w:r>
      <w:r w:rsidRPr="00437A58">
        <w:rPr>
          <w:lang w:val="en-US"/>
        </w:rPr>
        <w:t></w:t>
      </w:r>
      <w:r w:rsidRPr="00437A58">
        <w:rPr>
          <w:rFonts w:hint="eastAsia"/>
          <w:lang w:val="en-US"/>
        </w:rPr>
        <w:t>важливість</w:t>
      </w:r>
      <w:r w:rsidRPr="00437A58">
        <w:rPr>
          <w:lang w:val="en-US"/>
        </w:rPr>
        <w:t></w:t>
      </w:r>
      <w:r w:rsidRPr="00437A58">
        <w:rPr>
          <w:rFonts w:hint="eastAsia"/>
          <w:lang w:val="en-US"/>
        </w:rPr>
        <w:t>кіноперекладу</w:t>
      </w:r>
      <w:r w:rsidRPr="00437A58">
        <w:rPr>
          <w:lang w:val="en-US"/>
        </w:rPr>
        <w:t></w:t>
      </w:r>
      <w:r w:rsidRPr="00437A58">
        <w:rPr>
          <w:rFonts w:hint="eastAsia"/>
          <w:lang w:val="en-US"/>
        </w:rPr>
        <w:t>як</w:t>
      </w:r>
      <w:r w:rsidRPr="00437A58">
        <w:rPr>
          <w:lang w:val="en-US"/>
        </w:rPr>
        <w:t></w:t>
      </w:r>
      <w:r w:rsidRPr="00437A58">
        <w:rPr>
          <w:rFonts w:hint="eastAsia"/>
          <w:lang w:val="en-US"/>
        </w:rPr>
        <w:t>націєтворчого</w:t>
      </w:r>
    </w:p>
    <w:p w:rsidR="00437A58" w:rsidRPr="00437A58" w:rsidRDefault="00437A58" w:rsidP="00437A58">
      <w:pPr>
        <w:rPr>
          <w:lang w:val="en-US"/>
        </w:rPr>
      </w:pPr>
      <w:r w:rsidRPr="00437A58">
        <w:rPr>
          <w:rFonts w:hint="eastAsia"/>
          <w:lang w:val="en-US"/>
        </w:rPr>
        <w:t>елемента</w:t>
      </w:r>
      <w:r w:rsidRPr="00437A58">
        <w:rPr>
          <w:lang w:val="en-US"/>
        </w:rPr>
        <w:t></w:t>
      </w:r>
      <w:r w:rsidRPr="00437A58">
        <w:rPr>
          <w:lang w:val="en-US"/>
        </w:rPr>
        <w:t></w:t>
      </w:r>
      <w:r w:rsidRPr="00437A58">
        <w:rPr>
          <w:rFonts w:hint="eastAsia"/>
          <w:lang w:val="en-US"/>
        </w:rPr>
        <w:t>оскільки</w:t>
      </w:r>
      <w:r w:rsidRPr="00437A58">
        <w:rPr>
          <w:lang w:val="en-US"/>
        </w:rPr>
        <w:t></w:t>
      </w:r>
      <w:r w:rsidRPr="00437A58">
        <w:rPr>
          <w:rFonts w:hint="eastAsia"/>
          <w:lang w:val="en-US"/>
        </w:rPr>
        <w:t>кінематограф</w:t>
      </w:r>
      <w:r w:rsidRPr="00437A58">
        <w:rPr>
          <w:lang w:val="en-US"/>
        </w:rPr>
        <w:t></w:t>
      </w:r>
      <w:r w:rsidRPr="00437A58">
        <w:rPr>
          <w:rFonts w:hint="eastAsia"/>
          <w:lang w:val="en-US"/>
        </w:rPr>
        <w:t>–</w:t>
      </w:r>
      <w:r w:rsidRPr="00437A58">
        <w:rPr>
          <w:lang w:val="en-US"/>
        </w:rPr>
        <w:t></w:t>
      </w:r>
      <w:r w:rsidRPr="00437A58">
        <w:rPr>
          <w:rFonts w:hint="eastAsia"/>
          <w:lang w:val="en-US"/>
        </w:rPr>
        <w:t>чи</w:t>
      </w:r>
      <w:r w:rsidRPr="00437A58">
        <w:rPr>
          <w:lang w:val="en-US"/>
        </w:rPr>
        <w:t></w:t>
      </w:r>
      <w:r w:rsidRPr="00437A58">
        <w:rPr>
          <w:rFonts w:hint="eastAsia"/>
          <w:lang w:val="en-US"/>
        </w:rPr>
        <w:t>не</w:t>
      </w:r>
      <w:r w:rsidRPr="00437A58">
        <w:rPr>
          <w:lang w:val="en-US"/>
        </w:rPr>
        <w:t></w:t>
      </w:r>
      <w:r w:rsidRPr="00437A58">
        <w:rPr>
          <w:rFonts w:hint="eastAsia"/>
          <w:lang w:val="en-US"/>
        </w:rPr>
        <w:t>найпопулярніший</w:t>
      </w:r>
      <w:r w:rsidRPr="00437A58">
        <w:rPr>
          <w:lang w:val="en-US"/>
        </w:rPr>
        <w:t></w:t>
      </w:r>
      <w:r w:rsidRPr="00437A58">
        <w:rPr>
          <w:rFonts w:hint="eastAsia"/>
          <w:lang w:val="en-US"/>
        </w:rPr>
        <w:t>сучасний</w:t>
      </w:r>
      <w:r w:rsidRPr="00437A58">
        <w:rPr>
          <w:lang w:val="en-US"/>
        </w:rPr>
        <w:t></w:t>
      </w:r>
      <w:r w:rsidRPr="00437A58">
        <w:rPr>
          <w:rFonts w:hint="eastAsia"/>
          <w:lang w:val="en-US"/>
        </w:rPr>
        <w:t>вид</w:t>
      </w:r>
    </w:p>
    <w:p w:rsidR="00437A58" w:rsidRPr="00437A58" w:rsidRDefault="00437A58" w:rsidP="00437A58">
      <w:pPr>
        <w:rPr>
          <w:lang w:val="en-US"/>
        </w:rPr>
      </w:pPr>
      <w:r w:rsidRPr="00437A58">
        <w:rPr>
          <w:rFonts w:hint="eastAsia"/>
          <w:lang w:val="en-US"/>
        </w:rPr>
        <w:t>мистецтва</w:t>
      </w:r>
      <w:r w:rsidRPr="00437A58">
        <w:rPr>
          <w:lang w:val="en-US"/>
        </w:rPr>
        <w:t></w:t>
      </w:r>
      <w:r w:rsidRPr="00437A58">
        <w:rPr>
          <w:rFonts w:hint="eastAsia"/>
          <w:lang w:val="en-US"/>
        </w:rPr>
        <w:t>серед</w:t>
      </w:r>
      <w:r w:rsidRPr="00437A58">
        <w:rPr>
          <w:lang w:val="en-US"/>
        </w:rPr>
        <w:t></w:t>
      </w:r>
      <w:r w:rsidRPr="00437A58">
        <w:rPr>
          <w:rFonts w:hint="eastAsia"/>
          <w:lang w:val="en-US"/>
        </w:rPr>
        <w:t>аудиторій</w:t>
      </w:r>
      <w:r w:rsidRPr="00437A58">
        <w:rPr>
          <w:lang w:val="en-US"/>
        </w:rPr>
        <w:t></w:t>
      </w:r>
      <w:r w:rsidRPr="00437A58">
        <w:rPr>
          <w:rFonts w:hint="eastAsia"/>
          <w:lang w:val="en-US"/>
        </w:rPr>
        <w:t>різного</w:t>
      </w:r>
      <w:r w:rsidRPr="00437A58">
        <w:rPr>
          <w:lang w:val="en-US"/>
        </w:rPr>
        <w:t></w:t>
      </w:r>
      <w:r w:rsidRPr="00437A58">
        <w:rPr>
          <w:rFonts w:hint="eastAsia"/>
          <w:lang w:val="en-US"/>
        </w:rPr>
        <w:t>віку</w:t>
      </w:r>
      <w:r w:rsidRPr="00437A58">
        <w:rPr>
          <w:lang w:val="en-US"/>
        </w:rPr>
        <w:t></w:t>
      </w:r>
      <w:r w:rsidRPr="00437A58">
        <w:rPr>
          <w:lang w:val="en-US"/>
        </w:rPr>
        <w:t></w:t>
      </w:r>
      <w:r w:rsidRPr="00437A58">
        <w:rPr>
          <w:rFonts w:hint="eastAsia"/>
          <w:lang w:val="en-US"/>
        </w:rPr>
        <w:t>а</w:t>
      </w:r>
      <w:r w:rsidRPr="00437A58">
        <w:rPr>
          <w:lang w:val="en-US"/>
        </w:rPr>
        <w:t></w:t>
      </w:r>
      <w:r w:rsidRPr="00437A58">
        <w:rPr>
          <w:rFonts w:hint="eastAsia"/>
          <w:lang w:val="en-US"/>
        </w:rPr>
        <w:t>і</w:t>
      </w:r>
      <w:r w:rsidRPr="00437A58">
        <w:rPr>
          <w:lang w:val="en-US"/>
        </w:rPr>
        <w:t></w:t>
      </w:r>
      <w:r w:rsidRPr="00437A58">
        <w:rPr>
          <w:rFonts w:hint="eastAsia"/>
          <w:lang w:val="en-US"/>
        </w:rPr>
        <w:t>наявність</w:t>
      </w:r>
      <w:r w:rsidRPr="00437A58">
        <w:rPr>
          <w:lang w:val="en-US"/>
        </w:rPr>
        <w:t></w:t>
      </w:r>
      <w:r w:rsidRPr="00437A58">
        <w:rPr>
          <w:rFonts w:hint="eastAsia"/>
          <w:lang w:val="en-US"/>
        </w:rPr>
        <w:t>власного</w:t>
      </w:r>
      <w:r w:rsidRPr="00437A58">
        <w:rPr>
          <w:lang w:val="en-US"/>
        </w:rPr>
        <w:t></w:t>
      </w:r>
      <w:r w:rsidRPr="00437A58">
        <w:rPr>
          <w:rFonts w:hint="eastAsia"/>
          <w:lang w:val="en-US"/>
        </w:rPr>
        <w:t>кінематографу</w:t>
      </w:r>
      <w:r w:rsidRPr="00437A58">
        <w:rPr>
          <w:lang w:val="en-US"/>
        </w:rPr>
        <w:t></w:t>
      </w:r>
      <w:r w:rsidRPr="00437A58">
        <w:rPr>
          <w:lang w:val="en-US"/>
        </w:rPr>
        <w:t></w:t>
      </w:r>
      <w:r w:rsidRPr="00437A58">
        <w:rPr>
          <w:rFonts w:hint="eastAsia"/>
          <w:lang w:val="en-US"/>
        </w:rPr>
        <w:t>і</w:t>
      </w:r>
    </w:p>
    <w:p w:rsidR="00437A58" w:rsidRPr="00437A58" w:rsidRDefault="00437A58" w:rsidP="00437A58">
      <w:pPr>
        <w:rPr>
          <w:lang w:val="en-US"/>
        </w:rPr>
      </w:pPr>
      <w:r w:rsidRPr="00437A58">
        <w:rPr>
          <w:rFonts w:hint="eastAsia"/>
          <w:lang w:val="en-US"/>
        </w:rPr>
        <w:t>можливість</w:t>
      </w:r>
      <w:r w:rsidRPr="00437A58">
        <w:rPr>
          <w:lang w:val="en-US"/>
        </w:rPr>
        <w:t></w:t>
      </w:r>
      <w:r w:rsidRPr="00437A58">
        <w:rPr>
          <w:rFonts w:hint="eastAsia"/>
          <w:lang w:val="en-US"/>
        </w:rPr>
        <w:t>ознайомлення</w:t>
      </w:r>
      <w:r w:rsidRPr="00437A58">
        <w:rPr>
          <w:lang w:val="en-US"/>
        </w:rPr>
        <w:t></w:t>
      </w:r>
      <w:r w:rsidRPr="00437A58">
        <w:rPr>
          <w:rFonts w:hint="eastAsia"/>
          <w:lang w:val="en-US"/>
        </w:rPr>
        <w:t>зі</w:t>
      </w:r>
      <w:r w:rsidRPr="00437A58">
        <w:rPr>
          <w:lang w:val="en-US"/>
        </w:rPr>
        <w:t></w:t>
      </w:r>
      <w:r w:rsidRPr="00437A58">
        <w:rPr>
          <w:rFonts w:hint="eastAsia"/>
          <w:lang w:val="en-US"/>
        </w:rPr>
        <w:t>світовими</w:t>
      </w:r>
      <w:r w:rsidRPr="00437A58">
        <w:rPr>
          <w:lang w:val="en-US"/>
        </w:rPr>
        <w:t></w:t>
      </w:r>
      <w:r w:rsidRPr="00437A58">
        <w:rPr>
          <w:rFonts w:hint="eastAsia"/>
          <w:lang w:val="en-US"/>
        </w:rPr>
        <w:t>його</w:t>
      </w:r>
      <w:r w:rsidRPr="00437A58">
        <w:rPr>
          <w:lang w:val="en-US"/>
        </w:rPr>
        <w:t></w:t>
      </w:r>
      <w:r w:rsidRPr="00437A58">
        <w:rPr>
          <w:rFonts w:hint="eastAsia"/>
          <w:lang w:val="en-US"/>
        </w:rPr>
        <w:t>надбаннями</w:t>
      </w:r>
      <w:r w:rsidRPr="00437A58">
        <w:rPr>
          <w:lang w:val="en-US"/>
        </w:rPr>
        <w:t></w:t>
      </w:r>
      <w:r w:rsidRPr="00437A58">
        <w:rPr>
          <w:lang w:val="en-US"/>
        </w:rPr>
        <w:t></w:t>
      </w:r>
      <w:r w:rsidRPr="00437A58">
        <w:rPr>
          <w:rFonts w:hint="eastAsia"/>
          <w:lang w:val="en-US"/>
        </w:rPr>
        <w:t>є</w:t>
      </w:r>
      <w:r w:rsidRPr="00437A58">
        <w:rPr>
          <w:lang w:val="en-US"/>
        </w:rPr>
        <w:t></w:t>
      </w:r>
      <w:r w:rsidRPr="00437A58">
        <w:rPr>
          <w:rFonts w:hint="eastAsia"/>
          <w:lang w:val="en-US"/>
        </w:rPr>
        <w:t>одними</w:t>
      </w:r>
      <w:r w:rsidRPr="00437A58">
        <w:rPr>
          <w:lang w:val="en-US"/>
        </w:rPr>
        <w:t></w:t>
      </w:r>
      <w:r w:rsidRPr="00437A58">
        <w:rPr>
          <w:rFonts w:hint="eastAsia"/>
          <w:lang w:val="en-US"/>
        </w:rPr>
        <w:t>з</w:t>
      </w:r>
      <w:r w:rsidRPr="00437A58">
        <w:rPr>
          <w:lang w:val="en-US"/>
        </w:rPr>
        <w:t></w:t>
      </w:r>
      <w:r w:rsidRPr="00437A58">
        <w:rPr>
          <w:rFonts w:hint="eastAsia"/>
          <w:lang w:val="en-US"/>
        </w:rPr>
        <w:t>численних</w:t>
      </w:r>
      <w:r w:rsidRPr="00437A58">
        <w:rPr>
          <w:lang w:val="en-US"/>
        </w:rPr>
        <w:t></w:t>
      </w:r>
    </w:p>
    <w:p w:rsidR="00437A58" w:rsidRPr="00437A58" w:rsidRDefault="00437A58" w:rsidP="00437A58">
      <w:pPr>
        <w:rPr>
          <w:lang w:val="en-US"/>
        </w:rPr>
      </w:pPr>
      <w:r w:rsidRPr="00437A58">
        <w:rPr>
          <w:rFonts w:hint="eastAsia"/>
          <w:lang w:val="en-US"/>
        </w:rPr>
        <w:t>очевидних</w:t>
      </w:r>
      <w:r w:rsidRPr="00437A58">
        <w:rPr>
          <w:lang w:val="en-US"/>
        </w:rPr>
        <w:t></w:t>
      </w:r>
      <w:r w:rsidRPr="00437A58">
        <w:rPr>
          <w:lang w:val="en-US"/>
        </w:rPr>
        <w:t></w:t>
      </w:r>
      <w:r w:rsidRPr="00437A58">
        <w:rPr>
          <w:rFonts w:hint="eastAsia"/>
          <w:lang w:val="en-US"/>
        </w:rPr>
        <w:t>а</w:t>
      </w:r>
      <w:r w:rsidRPr="00437A58">
        <w:rPr>
          <w:lang w:val="en-US"/>
        </w:rPr>
        <w:t></w:t>
      </w:r>
      <w:r w:rsidRPr="00437A58">
        <w:rPr>
          <w:rFonts w:hint="eastAsia"/>
          <w:lang w:val="en-US"/>
        </w:rPr>
        <w:t>тому</w:t>
      </w:r>
      <w:r w:rsidRPr="00437A58">
        <w:rPr>
          <w:lang w:val="en-US"/>
        </w:rPr>
        <w:t></w:t>
      </w:r>
      <w:r w:rsidRPr="00437A58">
        <w:rPr>
          <w:rFonts w:hint="eastAsia"/>
          <w:lang w:val="en-US"/>
        </w:rPr>
        <w:t>аксіоматичних</w:t>
      </w:r>
      <w:r w:rsidRPr="00437A58">
        <w:rPr>
          <w:lang w:val="en-US"/>
        </w:rPr>
        <w:t></w:t>
      </w:r>
      <w:r w:rsidRPr="00437A58">
        <w:rPr>
          <w:rFonts w:hint="eastAsia"/>
          <w:lang w:val="en-US"/>
        </w:rPr>
        <w:t>ознак</w:t>
      </w:r>
      <w:r w:rsidRPr="00437A58">
        <w:rPr>
          <w:lang w:val="en-US"/>
        </w:rPr>
        <w:t></w:t>
      </w:r>
      <w:r w:rsidRPr="00437A58">
        <w:rPr>
          <w:rFonts w:hint="eastAsia"/>
          <w:lang w:val="en-US"/>
        </w:rPr>
        <w:t>процвітання</w:t>
      </w:r>
      <w:r w:rsidRPr="00437A58">
        <w:rPr>
          <w:lang w:val="en-US"/>
        </w:rPr>
        <w:t></w:t>
      </w:r>
      <w:r w:rsidRPr="00437A58">
        <w:rPr>
          <w:rFonts w:hint="eastAsia"/>
          <w:lang w:val="en-US"/>
        </w:rPr>
        <w:t>культурної</w:t>
      </w:r>
      <w:r w:rsidRPr="00437A58">
        <w:rPr>
          <w:lang w:val="en-US"/>
        </w:rPr>
        <w:t></w:t>
      </w:r>
      <w:r w:rsidRPr="00437A58">
        <w:rPr>
          <w:rFonts w:hint="eastAsia"/>
          <w:lang w:val="en-US"/>
        </w:rPr>
        <w:t>й</w:t>
      </w:r>
      <w:r w:rsidRPr="00437A58">
        <w:rPr>
          <w:lang w:val="en-US"/>
        </w:rPr>
        <w:t></w:t>
      </w:r>
      <w:r w:rsidRPr="00437A58">
        <w:rPr>
          <w:rFonts w:hint="eastAsia"/>
          <w:lang w:val="en-US"/>
        </w:rPr>
        <w:t>освіченої</w:t>
      </w:r>
    </w:p>
    <w:p w:rsidR="00437A58" w:rsidRPr="00437A58" w:rsidRDefault="00437A58" w:rsidP="00437A58">
      <w:pPr>
        <w:rPr>
          <w:lang w:val="en-US"/>
        </w:rPr>
      </w:pPr>
      <w:r w:rsidRPr="00437A58">
        <w:rPr>
          <w:rFonts w:hint="eastAsia"/>
          <w:lang w:val="en-US"/>
        </w:rPr>
        <w:t>нації</w:t>
      </w:r>
      <w:r w:rsidRPr="00437A58">
        <w:rPr>
          <w:lang w:val="en-US"/>
        </w:rPr>
        <w:t></w:t>
      </w:r>
      <w:r w:rsidRPr="00437A58">
        <w:rPr>
          <w:lang w:val="en-US"/>
        </w:rPr>
        <w:t></w:t>
      </w:r>
      <w:r w:rsidRPr="00437A58">
        <w:rPr>
          <w:rFonts w:hint="eastAsia"/>
          <w:lang w:val="en-US"/>
        </w:rPr>
        <w:t>–</w:t>
      </w:r>
      <w:r w:rsidRPr="00437A58">
        <w:rPr>
          <w:lang w:val="en-US"/>
        </w:rPr>
        <w:t></w:t>
      </w:r>
      <w:r w:rsidRPr="00437A58">
        <w:rPr>
          <w:rFonts w:hint="eastAsia"/>
          <w:lang w:val="en-US"/>
        </w:rPr>
        <w:t>що</w:t>
      </w:r>
      <w:r w:rsidRPr="00437A58">
        <w:rPr>
          <w:lang w:val="en-US"/>
        </w:rPr>
        <w:t></w:t>
      </w:r>
      <w:r w:rsidRPr="00437A58">
        <w:rPr>
          <w:rFonts w:hint="eastAsia"/>
          <w:lang w:val="en-US"/>
        </w:rPr>
        <w:t>у</w:t>
      </w:r>
      <w:r w:rsidRPr="00437A58">
        <w:rPr>
          <w:lang w:val="en-US"/>
        </w:rPr>
        <w:t></w:t>
      </w:r>
      <w:r w:rsidRPr="00437A58">
        <w:rPr>
          <w:rFonts w:hint="eastAsia"/>
          <w:lang w:val="en-US"/>
        </w:rPr>
        <w:t>наш</w:t>
      </w:r>
      <w:r w:rsidRPr="00437A58">
        <w:rPr>
          <w:lang w:val="en-US"/>
        </w:rPr>
        <w:t></w:t>
      </w:r>
      <w:r w:rsidRPr="00437A58">
        <w:rPr>
          <w:rFonts w:hint="eastAsia"/>
          <w:lang w:val="en-US"/>
        </w:rPr>
        <w:t>бурхливий</w:t>
      </w:r>
      <w:r w:rsidRPr="00437A58">
        <w:rPr>
          <w:lang w:val="en-US"/>
        </w:rPr>
        <w:t></w:t>
      </w:r>
      <w:r w:rsidRPr="00437A58">
        <w:rPr>
          <w:rFonts w:hint="eastAsia"/>
          <w:lang w:val="en-US"/>
        </w:rPr>
        <w:t>час</w:t>
      </w:r>
      <w:r w:rsidRPr="00437A58">
        <w:rPr>
          <w:lang w:val="en-US"/>
        </w:rPr>
        <w:t></w:t>
      </w:r>
      <w:r w:rsidRPr="00437A58">
        <w:rPr>
          <w:rFonts w:hint="eastAsia"/>
          <w:lang w:val="en-US"/>
        </w:rPr>
        <w:t>переосмислення</w:t>
      </w:r>
      <w:r w:rsidRPr="00437A58">
        <w:rPr>
          <w:lang w:val="en-US"/>
        </w:rPr>
        <w:t></w:t>
      </w:r>
      <w:r w:rsidRPr="00437A58">
        <w:rPr>
          <w:rFonts w:hint="eastAsia"/>
          <w:lang w:val="en-US"/>
        </w:rPr>
        <w:t>загальнолюдських</w:t>
      </w:r>
      <w:r w:rsidRPr="00437A58">
        <w:rPr>
          <w:lang w:val="en-US"/>
        </w:rPr>
        <w:t></w:t>
      </w:r>
      <w:r w:rsidRPr="00437A58">
        <w:rPr>
          <w:rFonts w:hint="eastAsia"/>
          <w:lang w:val="en-US"/>
        </w:rPr>
        <w:t>цінностей</w:t>
      </w:r>
    </w:p>
    <w:p w:rsidR="00437A58" w:rsidRPr="00437A58" w:rsidRDefault="00437A58" w:rsidP="00437A58">
      <w:pPr>
        <w:rPr>
          <w:lang w:val="en-US"/>
        </w:rPr>
      </w:pPr>
      <w:r w:rsidRPr="00437A58">
        <w:rPr>
          <w:rFonts w:hint="eastAsia"/>
          <w:lang w:val="en-US"/>
        </w:rPr>
        <w:t>відіграє</w:t>
      </w:r>
      <w:r w:rsidRPr="00437A58">
        <w:rPr>
          <w:lang w:val="en-US"/>
        </w:rPr>
        <w:t></w:t>
      </w:r>
      <w:r w:rsidRPr="00437A58">
        <w:rPr>
          <w:rFonts w:hint="eastAsia"/>
          <w:lang w:val="en-US"/>
        </w:rPr>
        <w:t>визначну</w:t>
      </w:r>
      <w:r w:rsidRPr="00437A58">
        <w:rPr>
          <w:lang w:val="en-US"/>
        </w:rPr>
        <w:t></w:t>
      </w:r>
      <w:r w:rsidRPr="00437A58">
        <w:rPr>
          <w:rFonts w:hint="eastAsia"/>
          <w:lang w:val="en-US"/>
        </w:rPr>
        <w:t>роль</w:t>
      </w:r>
      <w:r w:rsidRPr="00437A58">
        <w:rPr>
          <w:lang w:val="en-US"/>
        </w:rPr>
        <w:t></w:t>
      </w:r>
    </w:p>
    <w:p w:rsidR="00437A58" w:rsidRPr="00437A58" w:rsidRDefault="00437A58" w:rsidP="00437A58">
      <w:pPr>
        <w:rPr>
          <w:lang w:val="en-US"/>
        </w:rPr>
      </w:pPr>
      <w:r w:rsidRPr="00437A58">
        <w:rPr>
          <w:lang w:val="en-US"/>
        </w:rPr>
        <w:t></w:t>
      </w:r>
      <w:r w:rsidRPr="00437A58">
        <w:rPr>
          <w:lang w:val="en-US"/>
        </w:rPr>
        <w:t></w:t>
      </w:r>
      <w:r w:rsidRPr="00437A58">
        <w:rPr>
          <w:lang w:val="en-US"/>
        </w:rPr>
        <w:t></w:t>
      </w:r>
      <w:r w:rsidRPr="00437A58">
        <w:rPr>
          <w:lang w:val="en-US"/>
        </w:rPr>
        <w:t></w:t>
      </w:r>
      <w:r w:rsidRPr="00437A58">
        <w:rPr>
          <w:rFonts w:hint="eastAsia"/>
          <w:lang w:val="en-US"/>
        </w:rPr>
        <w:t>Розроблена</w:t>
      </w:r>
      <w:r w:rsidRPr="00437A58">
        <w:rPr>
          <w:lang w:val="en-US"/>
        </w:rPr>
        <w:t></w:t>
      </w:r>
      <w:r w:rsidRPr="00437A58">
        <w:rPr>
          <w:rFonts w:hint="eastAsia"/>
          <w:lang w:val="en-US"/>
        </w:rPr>
        <w:t>дисертантом</w:t>
      </w:r>
      <w:r w:rsidRPr="00437A58">
        <w:rPr>
          <w:lang w:val="en-US"/>
        </w:rPr>
        <w:t></w:t>
      </w:r>
      <w:r w:rsidRPr="00437A58">
        <w:rPr>
          <w:rFonts w:hint="eastAsia"/>
          <w:lang w:val="en-US"/>
        </w:rPr>
        <w:t>наочна</w:t>
      </w:r>
      <w:r w:rsidRPr="00437A58">
        <w:rPr>
          <w:lang w:val="en-US"/>
        </w:rPr>
        <w:t></w:t>
      </w:r>
      <w:r w:rsidRPr="00437A58">
        <w:rPr>
          <w:rFonts w:hint="eastAsia"/>
          <w:lang w:val="en-US"/>
        </w:rPr>
        <w:t>база</w:t>
      </w:r>
      <w:r w:rsidRPr="00437A58">
        <w:rPr>
          <w:lang w:val="en-US"/>
        </w:rPr>
        <w:t></w:t>
      </w:r>
      <w:r w:rsidRPr="00437A58">
        <w:rPr>
          <w:rFonts w:hint="eastAsia"/>
          <w:lang w:val="en-US"/>
        </w:rPr>
        <w:t>українських</w:t>
      </w:r>
      <w:r w:rsidRPr="00437A58">
        <w:rPr>
          <w:lang w:val="en-US"/>
        </w:rPr>
        <w:t></w:t>
      </w:r>
      <w:r w:rsidRPr="00437A58">
        <w:rPr>
          <w:rFonts w:hint="eastAsia"/>
          <w:lang w:val="en-US"/>
        </w:rPr>
        <w:t>візем</w:t>
      </w:r>
      <w:r w:rsidRPr="00437A58">
        <w:rPr>
          <w:lang w:val="en-US"/>
        </w:rPr>
        <w:t></w:t>
      </w:r>
      <w:r w:rsidRPr="00437A58">
        <w:rPr>
          <w:rFonts w:hint="eastAsia"/>
          <w:lang w:val="en-US"/>
        </w:rPr>
        <w:t>на</w:t>
      </w:r>
      <w:r w:rsidRPr="00437A58">
        <w:rPr>
          <w:lang w:val="en-US"/>
        </w:rPr>
        <w:t></w:t>
      </w:r>
      <w:r w:rsidRPr="00437A58">
        <w:rPr>
          <w:rFonts w:hint="eastAsia"/>
          <w:lang w:val="en-US"/>
        </w:rPr>
        <w:t>основі</w:t>
      </w:r>
    </w:p>
    <w:p w:rsidR="00437A58" w:rsidRPr="00437A58" w:rsidRDefault="00437A58" w:rsidP="00437A58">
      <w:pPr>
        <w:rPr>
          <w:lang w:val="en-US"/>
        </w:rPr>
      </w:pPr>
      <w:r w:rsidRPr="00437A58">
        <w:rPr>
          <w:rFonts w:hint="eastAsia"/>
          <w:lang w:val="en-US"/>
        </w:rPr>
        <w:t>досліджень</w:t>
      </w:r>
      <w:r w:rsidRPr="00437A58">
        <w:rPr>
          <w:lang w:val="en-US"/>
        </w:rPr>
        <w:t></w:t>
      </w:r>
      <w:r w:rsidRPr="00437A58">
        <w:rPr>
          <w:rFonts w:hint="eastAsia"/>
          <w:lang w:val="en-US"/>
        </w:rPr>
        <w:t>Дж</w:t>
      </w:r>
      <w:r w:rsidRPr="00437A58">
        <w:rPr>
          <w:lang w:val="en-US"/>
        </w:rPr>
        <w:t></w:t>
      </w:r>
      <w:r w:rsidRPr="00437A58">
        <w:rPr>
          <w:lang w:val="en-US"/>
        </w:rPr>
        <w:t></w:t>
      </w:r>
      <w:r w:rsidRPr="00437A58">
        <w:rPr>
          <w:rFonts w:hint="eastAsia"/>
          <w:lang w:val="en-US"/>
        </w:rPr>
        <w:t>Осипи</w:t>
      </w:r>
      <w:r w:rsidRPr="00437A58">
        <w:rPr>
          <w:lang w:val="en-US"/>
        </w:rPr>
        <w:t></w:t>
      </w:r>
      <w:r w:rsidRPr="00437A58">
        <w:rPr>
          <w:rFonts w:hint="eastAsia"/>
          <w:lang w:val="en-US"/>
        </w:rPr>
        <w:t>суттєво</w:t>
      </w:r>
      <w:r w:rsidRPr="00437A58">
        <w:rPr>
          <w:lang w:val="en-US"/>
        </w:rPr>
        <w:t></w:t>
      </w:r>
      <w:r w:rsidRPr="00437A58">
        <w:rPr>
          <w:rFonts w:hint="eastAsia"/>
          <w:lang w:val="en-US"/>
        </w:rPr>
        <w:t>полегшує</w:t>
      </w:r>
      <w:r w:rsidRPr="00437A58">
        <w:rPr>
          <w:lang w:val="en-US"/>
        </w:rPr>
        <w:t></w:t>
      </w:r>
      <w:r w:rsidRPr="00437A58">
        <w:rPr>
          <w:rFonts w:hint="eastAsia"/>
          <w:lang w:val="en-US"/>
        </w:rPr>
        <w:t>роботу</w:t>
      </w:r>
      <w:r w:rsidRPr="00437A58">
        <w:rPr>
          <w:lang w:val="en-US"/>
        </w:rPr>
        <w:t></w:t>
      </w:r>
      <w:r w:rsidRPr="00437A58">
        <w:rPr>
          <w:rFonts w:hint="eastAsia"/>
          <w:lang w:val="en-US"/>
        </w:rPr>
        <w:t>над</w:t>
      </w:r>
      <w:r w:rsidRPr="00437A58">
        <w:rPr>
          <w:lang w:val="en-US"/>
        </w:rPr>
        <w:t></w:t>
      </w:r>
      <w:r w:rsidRPr="00437A58">
        <w:rPr>
          <w:rFonts w:hint="eastAsia"/>
          <w:lang w:val="en-US"/>
        </w:rPr>
        <w:t>укладанням</w:t>
      </w:r>
      <w:r w:rsidRPr="00437A58">
        <w:rPr>
          <w:lang w:val="en-US"/>
        </w:rPr>
        <w:t></w:t>
      </w:r>
      <w:r w:rsidRPr="00437A58">
        <w:rPr>
          <w:rFonts w:hint="eastAsia"/>
          <w:lang w:val="en-US"/>
        </w:rPr>
        <w:t>реплік</w:t>
      </w:r>
      <w:r w:rsidRPr="00437A58">
        <w:rPr>
          <w:lang w:val="en-US"/>
        </w:rPr>
        <w:t></w:t>
      </w:r>
    </w:p>
    <w:sectPr w:rsidR="00437A58" w:rsidRPr="00437A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437A58" w:rsidRPr="00437A58">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3C2EF-C6CA-4FDF-825A-1BB22EFA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26</Pages>
  <Words>4822</Words>
  <Characters>27492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2022-06-03T14:23:00Z</dcterms:created>
  <dcterms:modified xsi:type="dcterms:W3CDTF">2022-06-04T10:48:00Z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