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FC7E" w14:textId="77777777" w:rsidR="00B01088" w:rsidRDefault="00B01088" w:rsidP="00B01088">
      <w:r>
        <w:rPr>
          <w:rFonts w:hint="eastAsia"/>
        </w:rPr>
        <w:t>На</w:t>
      </w:r>
      <w:r>
        <w:t xml:space="preserve"> </w:t>
      </w:r>
      <w:r>
        <w:rPr>
          <w:rFonts w:hint="eastAsia"/>
        </w:rPr>
        <w:t>правах</w:t>
      </w:r>
      <w:r>
        <w:t xml:space="preserve"> </w:t>
      </w:r>
      <w:r>
        <w:rPr>
          <w:rFonts w:hint="eastAsia"/>
        </w:rPr>
        <w:t>рукопису</w:t>
      </w:r>
    </w:p>
    <w:p w14:paraId="65F34BBB" w14:textId="77777777" w:rsidR="00B01088" w:rsidRDefault="00B01088" w:rsidP="00B01088">
      <w:r>
        <w:rPr>
          <w:rFonts w:hint="eastAsia"/>
        </w:rPr>
        <w:t>ЗАСЛАВСЬКА</w:t>
      </w:r>
      <w:r>
        <w:t xml:space="preserve"> </w:t>
      </w:r>
      <w:r>
        <w:rPr>
          <w:rFonts w:hint="eastAsia"/>
        </w:rPr>
        <w:t>ОЛЬГА</w:t>
      </w:r>
      <w:r>
        <w:t xml:space="preserve"> </w:t>
      </w:r>
      <w:r>
        <w:rPr>
          <w:rFonts w:hint="eastAsia"/>
        </w:rPr>
        <w:t>ІГОРІВНА</w:t>
      </w:r>
    </w:p>
    <w:p w14:paraId="41AD3C98" w14:textId="77777777" w:rsidR="00B01088" w:rsidRDefault="00B01088" w:rsidP="00B01088">
      <w:r>
        <w:rPr>
          <w:rFonts w:hint="eastAsia"/>
        </w:rPr>
        <w:t>УДК</w:t>
      </w:r>
      <w:r>
        <w:t xml:space="preserve"> 336.71</w:t>
      </w:r>
    </w:p>
    <w:p w14:paraId="2DFA7022" w14:textId="77777777" w:rsidR="00B01088" w:rsidRDefault="00B01088" w:rsidP="00B01088">
      <w:r>
        <w:rPr>
          <w:rFonts w:hint="eastAsia"/>
        </w:rPr>
        <w:t>РЕСУРСНЕ</w:t>
      </w:r>
      <w:r>
        <w:t xml:space="preserve"> </w:t>
      </w:r>
      <w:r>
        <w:rPr>
          <w:rFonts w:hint="eastAsia"/>
        </w:rPr>
        <w:t>ЗАБЕЗПЕЧЕННЯ</w:t>
      </w:r>
    </w:p>
    <w:p w14:paraId="7BAC84D1" w14:textId="77777777" w:rsidR="00B01088" w:rsidRDefault="00B01088" w:rsidP="00B01088">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p>
    <w:p w14:paraId="2470362C" w14:textId="77777777" w:rsidR="00B01088" w:rsidRDefault="00B01088" w:rsidP="00B01088">
      <w:r>
        <w:rPr>
          <w:rFonts w:hint="eastAsia"/>
        </w:rPr>
        <w:t>Спеціальність</w:t>
      </w:r>
      <w:r>
        <w:t xml:space="preserve"> 08.00.08 </w:t>
      </w:r>
      <w:r>
        <w:rPr>
          <w:rFonts w:hint="eastAsia"/>
        </w:rPr>
        <w:t>—</w:t>
      </w:r>
      <w:r>
        <w:t xml:space="preserve"> </w:t>
      </w:r>
      <w:r>
        <w:rPr>
          <w:rFonts w:hint="eastAsia"/>
        </w:rPr>
        <w:t>Гроші</w:t>
      </w:r>
      <w:r>
        <w:t xml:space="preserve">, </w:t>
      </w:r>
      <w:r>
        <w:rPr>
          <w:rFonts w:hint="eastAsia"/>
        </w:rPr>
        <w:t>фінанси</w:t>
      </w:r>
      <w:r>
        <w:t xml:space="preserve"> </w:t>
      </w:r>
      <w:r>
        <w:rPr>
          <w:rFonts w:hint="eastAsia"/>
        </w:rPr>
        <w:t>і</w:t>
      </w:r>
      <w:r>
        <w:t xml:space="preserve"> </w:t>
      </w:r>
      <w:r>
        <w:rPr>
          <w:rFonts w:hint="eastAsia"/>
        </w:rPr>
        <w:t>кредит</w:t>
      </w:r>
    </w:p>
    <w:p w14:paraId="7FDAED5A" w14:textId="77777777" w:rsidR="00B01088" w:rsidRDefault="00B01088" w:rsidP="00B01088">
      <w:r>
        <w:rPr>
          <w:rFonts w:hint="eastAsia"/>
        </w:rPr>
        <w:t>Дисертація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p>
    <w:p w14:paraId="0CD09ED1" w14:textId="77777777" w:rsidR="00B01088" w:rsidRDefault="00B01088" w:rsidP="00B01088">
      <w:r>
        <w:rPr>
          <w:rFonts w:hint="eastAsia"/>
        </w:rPr>
        <w:t>кандидата</w:t>
      </w:r>
      <w:r>
        <w:t xml:space="preserve"> </w:t>
      </w:r>
      <w:r>
        <w:rPr>
          <w:rFonts w:hint="eastAsia"/>
        </w:rPr>
        <w:t>економічних</w:t>
      </w:r>
      <w:r>
        <w:t xml:space="preserve"> </w:t>
      </w:r>
      <w:r>
        <w:rPr>
          <w:rFonts w:hint="eastAsia"/>
        </w:rPr>
        <w:t>наук</w:t>
      </w:r>
    </w:p>
    <w:p w14:paraId="3A697AFD" w14:textId="77777777" w:rsidR="00B01088" w:rsidRDefault="00B01088" w:rsidP="00B01088">
      <w:r>
        <w:rPr>
          <w:rFonts w:hint="eastAsia"/>
        </w:rPr>
        <w:t>Науковий</w:t>
      </w:r>
      <w:r>
        <w:t xml:space="preserve"> </w:t>
      </w:r>
      <w:r>
        <w:rPr>
          <w:rFonts w:hint="eastAsia"/>
        </w:rPr>
        <w:t>керівник</w:t>
      </w:r>
      <w:r>
        <w:t xml:space="preserve">: </w:t>
      </w:r>
      <w:r>
        <w:rPr>
          <w:rFonts w:hint="eastAsia"/>
        </w:rPr>
        <w:t>Луців</w:t>
      </w:r>
      <w:r>
        <w:t xml:space="preserve"> </w:t>
      </w:r>
      <w:r>
        <w:rPr>
          <w:rFonts w:hint="eastAsia"/>
        </w:rPr>
        <w:t>Богдан</w:t>
      </w:r>
      <w:r>
        <w:t xml:space="preserve"> </w:t>
      </w:r>
      <w:r>
        <w:rPr>
          <w:rFonts w:hint="eastAsia"/>
        </w:rPr>
        <w:t>Любомирович</w:t>
      </w:r>
    </w:p>
    <w:p w14:paraId="7BA00530" w14:textId="77777777" w:rsidR="00B01088" w:rsidRDefault="00B01088" w:rsidP="00B01088">
      <w:r>
        <w:rPr>
          <w:rFonts w:hint="eastAsia"/>
        </w:rPr>
        <w:t>доктор</w:t>
      </w:r>
      <w:r>
        <w:t xml:space="preserve"> </w:t>
      </w:r>
      <w:r>
        <w:rPr>
          <w:rFonts w:hint="eastAsia"/>
        </w:rPr>
        <w:t>економічних</w:t>
      </w:r>
      <w:r>
        <w:t xml:space="preserve"> </w:t>
      </w:r>
      <w:r>
        <w:rPr>
          <w:rFonts w:hint="eastAsia"/>
        </w:rPr>
        <w:t>наук</w:t>
      </w:r>
      <w:r>
        <w:t xml:space="preserve">, </w:t>
      </w:r>
      <w:r>
        <w:rPr>
          <w:rFonts w:hint="eastAsia"/>
        </w:rPr>
        <w:t>професор</w:t>
      </w:r>
    </w:p>
    <w:p w14:paraId="44F3F501" w14:textId="77777777" w:rsidR="00B01088" w:rsidRDefault="00B01088" w:rsidP="00B01088">
      <w:r>
        <w:rPr>
          <w:rFonts w:hint="eastAsia"/>
        </w:rPr>
        <w:t>ТЕРНОПІЛЬ</w:t>
      </w:r>
      <w:r>
        <w:t xml:space="preserve"> - 2014 </w:t>
      </w:r>
    </w:p>
    <w:p w14:paraId="5E0AF6DC" w14:textId="77777777" w:rsidR="00B01088" w:rsidRDefault="00B01088" w:rsidP="00B01088">
      <w:r>
        <w:rPr>
          <w:rFonts w:hint="eastAsia"/>
        </w:rPr>
        <w:t>ЗМІСТ</w:t>
      </w:r>
    </w:p>
    <w:p w14:paraId="65AD4B68" w14:textId="77777777" w:rsidR="00B01088" w:rsidRDefault="00B01088" w:rsidP="00B01088">
      <w:r>
        <w:rPr>
          <w:rFonts w:hint="eastAsia"/>
        </w:rPr>
        <w:t>ВСТУП</w:t>
      </w:r>
      <w:r>
        <w:tab/>
        <w:t xml:space="preserve"> 3</w:t>
      </w:r>
    </w:p>
    <w:p w14:paraId="4432CDCA" w14:textId="77777777" w:rsidR="00B01088" w:rsidRDefault="00B01088" w:rsidP="00B01088">
      <w:r>
        <w:rPr>
          <w:rFonts w:hint="eastAsia"/>
        </w:rPr>
        <w:t>РОЗДІЛ</w:t>
      </w:r>
      <w:r>
        <w:t xml:space="preserve"> 1. </w:t>
      </w:r>
      <w:r>
        <w:rPr>
          <w:rFonts w:hint="eastAsia"/>
        </w:rPr>
        <w:t>ТЕОРЕТИКО</w:t>
      </w:r>
      <w:r>
        <w:t>-</w:t>
      </w:r>
      <w:r>
        <w:rPr>
          <w:rFonts w:hint="eastAsia"/>
        </w:rPr>
        <w:t>МЕТ</w:t>
      </w:r>
      <w:r>
        <w:t xml:space="preserve"> </w:t>
      </w:r>
      <w:r>
        <w:rPr>
          <w:rFonts w:hint="eastAsia"/>
        </w:rPr>
        <w:t>ОДОЛОПЧШ</w:t>
      </w:r>
      <w:r>
        <w:t xml:space="preserve"> </w:t>
      </w:r>
      <w:r>
        <w:rPr>
          <w:rFonts w:hint="eastAsia"/>
        </w:rPr>
        <w:t>ЗАСАДИ</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ТА</w:t>
      </w:r>
      <w:r>
        <w:t xml:space="preserve"> </w:t>
      </w:r>
      <w:r>
        <w:rPr>
          <w:rFonts w:hint="eastAsia"/>
        </w:rPr>
        <w:t>ЇЇ</w:t>
      </w:r>
      <w:r>
        <w:t xml:space="preserve"> </w:t>
      </w:r>
      <w:r>
        <w:rPr>
          <w:rFonts w:hint="eastAsia"/>
        </w:rPr>
        <w:t>РЕСУРСНОГО</w:t>
      </w:r>
      <w:r>
        <w:t xml:space="preserve"> </w:t>
      </w:r>
      <w:r>
        <w:rPr>
          <w:rFonts w:hint="eastAsia"/>
        </w:rPr>
        <w:t>ЗАБЕЗПЕЧЕННЯ</w:t>
      </w:r>
    </w:p>
    <w:p w14:paraId="6C0DA5A2" w14:textId="77777777" w:rsidR="00B01088" w:rsidRDefault="00B01088" w:rsidP="00B01088">
      <w:r>
        <w:t>1.1.</w:t>
      </w:r>
      <w:r>
        <w:tab/>
      </w:r>
      <w:r>
        <w:rPr>
          <w:rFonts w:hint="eastAsia"/>
        </w:rPr>
        <w:t>Сутність</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ab/>
        <w:t xml:space="preserve"> 12</w:t>
      </w:r>
    </w:p>
    <w:p w14:paraId="62981D3A" w14:textId="77777777" w:rsidR="00B01088" w:rsidRDefault="00B01088" w:rsidP="00B01088">
      <w:r>
        <w:t>1.2.</w:t>
      </w:r>
      <w:r>
        <w:tab/>
      </w:r>
      <w:r>
        <w:rPr>
          <w:rFonts w:hint="eastAsia"/>
        </w:rPr>
        <w:t>Концептуальні</w:t>
      </w:r>
      <w:r>
        <w:t xml:space="preserve"> </w:t>
      </w:r>
      <w:r>
        <w:rPr>
          <w:rFonts w:hint="eastAsia"/>
        </w:rPr>
        <w:t>основи</w:t>
      </w:r>
      <w:r>
        <w:t xml:space="preserve"> </w:t>
      </w:r>
      <w:r>
        <w:rPr>
          <w:rFonts w:hint="eastAsia"/>
        </w:rPr>
        <w:t>ресурсного</w:t>
      </w:r>
      <w:r>
        <w:t xml:space="preserve"> </w:t>
      </w:r>
      <w:r>
        <w:rPr>
          <w:rFonts w:hint="eastAsia"/>
        </w:rPr>
        <w:t>забезпечення</w:t>
      </w:r>
      <w:r>
        <w:t xml:space="preserve"> </w:t>
      </w:r>
      <w:r>
        <w:rPr>
          <w:rFonts w:hint="eastAsia"/>
        </w:rPr>
        <w:t>банківської</w:t>
      </w:r>
    </w:p>
    <w:p w14:paraId="00A63123" w14:textId="77777777" w:rsidR="00B01088" w:rsidRDefault="00B01088" w:rsidP="00B01088">
      <w:r>
        <w:rPr>
          <w:rFonts w:hint="eastAsia"/>
        </w:rPr>
        <w:t>кредитно</w:t>
      </w:r>
      <w:r>
        <w:t>-</w:t>
      </w:r>
      <w:r>
        <w:rPr>
          <w:rFonts w:hint="eastAsia"/>
        </w:rPr>
        <w:t>інвестиційної</w:t>
      </w:r>
      <w:r>
        <w:t xml:space="preserve"> </w:t>
      </w:r>
      <w:r>
        <w:rPr>
          <w:rFonts w:hint="eastAsia"/>
        </w:rPr>
        <w:t>діяльності</w:t>
      </w:r>
      <w:r>
        <w:tab/>
        <w:t xml:space="preserve"> 26</w:t>
      </w:r>
    </w:p>
    <w:p w14:paraId="02B7B0E2" w14:textId="77777777" w:rsidR="00B01088" w:rsidRDefault="00B01088" w:rsidP="00B01088">
      <w:r>
        <w:t>1.3.</w:t>
      </w:r>
      <w:r>
        <w:tab/>
      </w:r>
      <w:r>
        <w:rPr>
          <w:rFonts w:hint="eastAsia"/>
        </w:rPr>
        <w:t>Основи</w:t>
      </w:r>
      <w:r>
        <w:t xml:space="preserve"> </w:t>
      </w:r>
      <w:r>
        <w:rPr>
          <w:rFonts w:hint="eastAsia"/>
        </w:rPr>
        <w:t>ризик</w:t>
      </w:r>
      <w:r>
        <w:t>-</w:t>
      </w:r>
      <w:r>
        <w:rPr>
          <w:rFonts w:hint="eastAsia"/>
        </w:rPr>
        <w:t>менеджменту</w:t>
      </w:r>
      <w:r>
        <w:t xml:space="preserve"> </w:t>
      </w:r>
      <w:r>
        <w:rPr>
          <w:rFonts w:hint="eastAsia"/>
        </w:rPr>
        <w:t>ресурсного</w:t>
      </w:r>
      <w:r>
        <w:t xml:space="preserve"> </w:t>
      </w:r>
      <w:r>
        <w:rPr>
          <w:rFonts w:hint="eastAsia"/>
        </w:rPr>
        <w:t>забезпечення</w:t>
      </w:r>
    </w:p>
    <w:p w14:paraId="5C09852C" w14:textId="77777777" w:rsidR="00B01088" w:rsidRDefault="00B01088" w:rsidP="00B01088">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ab/>
        <w:t xml:space="preserve"> 54</w:t>
      </w:r>
    </w:p>
    <w:p w14:paraId="7446E1BA" w14:textId="77777777" w:rsidR="00B01088" w:rsidRDefault="00B01088" w:rsidP="00B01088">
      <w:r>
        <w:rPr>
          <w:rFonts w:hint="eastAsia"/>
        </w:rPr>
        <w:t>Висновки</w:t>
      </w:r>
      <w:r>
        <w:t xml:space="preserve"> </w:t>
      </w:r>
      <w:r>
        <w:rPr>
          <w:rFonts w:hint="eastAsia"/>
        </w:rPr>
        <w:t>до</w:t>
      </w:r>
      <w:r>
        <w:t xml:space="preserve"> </w:t>
      </w:r>
      <w:r>
        <w:rPr>
          <w:rFonts w:hint="eastAsia"/>
        </w:rPr>
        <w:t>першого</w:t>
      </w:r>
      <w:r>
        <w:t xml:space="preserve"> </w:t>
      </w:r>
      <w:r>
        <w:rPr>
          <w:rFonts w:hint="eastAsia"/>
        </w:rPr>
        <w:t>розділу</w:t>
      </w:r>
      <w:r>
        <w:tab/>
        <w:t xml:space="preserve"> 73</w:t>
      </w:r>
    </w:p>
    <w:p w14:paraId="5E4E8E03" w14:textId="77777777" w:rsidR="00B01088" w:rsidRDefault="00B01088" w:rsidP="00B01088">
      <w:r>
        <w:rPr>
          <w:rFonts w:hint="eastAsia"/>
        </w:rPr>
        <w:t>РОЗДІЛ</w:t>
      </w:r>
      <w:r>
        <w:t xml:space="preserve"> 2. </w:t>
      </w:r>
      <w:r>
        <w:rPr>
          <w:rFonts w:hint="eastAsia"/>
        </w:rPr>
        <w:t>ОЦІНКА</w:t>
      </w:r>
      <w:r>
        <w:t xml:space="preserve"> </w:t>
      </w:r>
      <w:r>
        <w:rPr>
          <w:rFonts w:hint="eastAsia"/>
        </w:rPr>
        <w:t>ЕФЕКТИВНОСТІ</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 xml:space="preserve"> - </w:t>
      </w:r>
      <w:r>
        <w:rPr>
          <w:rFonts w:hint="eastAsia"/>
        </w:rPr>
        <w:t>ІНВЕСТИЦІЙНОЇ</w:t>
      </w:r>
      <w:r>
        <w:t xml:space="preserve"> </w:t>
      </w:r>
      <w:r>
        <w:rPr>
          <w:rFonts w:hint="eastAsia"/>
        </w:rPr>
        <w:t>ДІЯЛЬНОСТІ</w:t>
      </w:r>
      <w:r>
        <w:t xml:space="preserve"> </w:t>
      </w:r>
      <w:r>
        <w:rPr>
          <w:rFonts w:hint="eastAsia"/>
        </w:rPr>
        <w:t>БАНКІВСЬКОГО</w:t>
      </w:r>
      <w:r>
        <w:t xml:space="preserve"> </w:t>
      </w:r>
      <w:r>
        <w:rPr>
          <w:rFonts w:hint="eastAsia"/>
        </w:rPr>
        <w:t>СЕКТОРУ</w:t>
      </w:r>
      <w:r>
        <w:t xml:space="preserve"> </w:t>
      </w:r>
      <w:r>
        <w:rPr>
          <w:rFonts w:hint="eastAsia"/>
        </w:rPr>
        <w:t>УКРАЇНИ</w:t>
      </w:r>
    </w:p>
    <w:p w14:paraId="06AAE33B" w14:textId="77777777" w:rsidR="00B01088" w:rsidRDefault="00B01088" w:rsidP="00B01088">
      <w:r>
        <w:t>2.1.</w:t>
      </w:r>
      <w:r>
        <w:tab/>
      </w:r>
      <w:r>
        <w:rPr>
          <w:rFonts w:hint="eastAsia"/>
        </w:rPr>
        <w:t>Формування</w:t>
      </w:r>
      <w:r>
        <w:t xml:space="preserve"> </w:t>
      </w:r>
      <w:r>
        <w:rPr>
          <w:rFonts w:hint="eastAsia"/>
        </w:rPr>
        <w:t>та</w:t>
      </w:r>
      <w:r>
        <w:t xml:space="preserve"> </w:t>
      </w:r>
      <w:r>
        <w:rPr>
          <w:rFonts w:hint="eastAsia"/>
        </w:rPr>
        <w:t>оцінка</w:t>
      </w:r>
      <w:r>
        <w:t xml:space="preserve"> </w:t>
      </w:r>
      <w:r>
        <w:rPr>
          <w:rFonts w:hint="eastAsia"/>
        </w:rPr>
        <w:t>кредитного</w:t>
      </w:r>
      <w:r>
        <w:t xml:space="preserve"> </w:t>
      </w:r>
      <w:r>
        <w:rPr>
          <w:rFonts w:hint="eastAsia"/>
        </w:rPr>
        <w:t>потенціалу</w:t>
      </w:r>
      <w:r>
        <w:t xml:space="preserve"> </w:t>
      </w:r>
      <w:r>
        <w:rPr>
          <w:rFonts w:hint="eastAsia"/>
        </w:rPr>
        <w:t>українських</w:t>
      </w:r>
      <w:r>
        <w:t xml:space="preserve"> </w:t>
      </w:r>
      <w:r>
        <w:rPr>
          <w:rFonts w:hint="eastAsia"/>
        </w:rPr>
        <w:t>банків</w:t>
      </w:r>
      <w:r>
        <w:tab/>
        <w:t xml:space="preserve"> 76</w:t>
      </w:r>
    </w:p>
    <w:p w14:paraId="64DC159D" w14:textId="77777777" w:rsidR="00B01088" w:rsidRDefault="00B01088" w:rsidP="00B01088">
      <w:r>
        <w:t>2.2.</w:t>
      </w:r>
      <w:r>
        <w:tab/>
      </w:r>
      <w:r>
        <w:rPr>
          <w:rFonts w:hint="eastAsia"/>
        </w:rPr>
        <w:t>Ефективність</w:t>
      </w:r>
      <w:r>
        <w:t xml:space="preserve"> </w:t>
      </w:r>
      <w:r>
        <w:rPr>
          <w:rFonts w:hint="eastAsia"/>
        </w:rPr>
        <w:t>фінансування</w:t>
      </w:r>
      <w:r>
        <w:t xml:space="preserve"> </w:t>
      </w:r>
      <w:r>
        <w:rPr>
          <w:rFonts w:hint="eastAsia"/>
        </w:rPr>
        <w:t>кредитно</w:t>
      </w:r>
      <w:r>
        <w:t>-</w:t>
      </w:r>
      <w:r>
        <w:rPr>
          <w:rFonts w:hint="eastAsia"/>
        </w:rPr>
        <w:t>інвестиційної</w:t>
      </w:r>
      <w:r>
        <w:t xml:space="preserve"> </w:t>
      </w:r>
      <w:r>
        <w:rPr>
          <w:rFonts w:hint="eastAsia"/>
        </w:rPr>
        <w:t>діяльності</w:t>
      </w:r>
    </w:p>
    <w:p w14:paraId="6A36174D" w14:textId="77777777" w:rsidR="00B01088" w:rsidRDefault="00B01088" w:rsidP="00B01088">
      <w:r>
        <w:rPr>
          <w:rFonts w:hint="eastAsia"/>
        </w:rPr>
        <w:t>банків</w:t>
      </w:r>
      <w:r>
        <w:tab/>
        <w:t xml:space="preserve"> 106</w:t>
      </w:r>
    </w:p>
    <w:p w14:paraId="3828DB0F" w14:textId="77777777" w:rsidR="00B01088" w:rsidRDefault="00B01088" w:rsidP="00B01088">
      <w:r>
        <w:t>2.3.</w:t>
      </w:r>
      <w:r>
        <w:tab/>
      </w:r>
      <w:r>
        <w:rPr>
          <w:rFonts w:hint="eastAsia"/>
        </w:rPr>
        <w:t>Оцінка</w:t>
      </w:r>
      <w:r>
        <w:t xml:space="preserve"> </w:t>
      </w:r>
      <w:r>
        <w:rPr>
          <w:rFonts w:hint="eastAsia"/>
        </w:rPr>
        <w:t>ризиків</w:t>
      </w:r>
      <w:r>
        <w:t xml:space="preserve"> </w:t>
      </w:r>
      <w:r>
        <w:rPr>
          <w:rFonts w:hint="eastAsia"/>
        </w:rPr>
        <w:t>кредитно</w:t>
      </w:r>
      <w:r>
        <w:t>-</w:t>
      </w:r>
      <w:r>
        <w:rPr>
          <w:rFonts w:hint="eastAsia"/>
        </w:rPr>
        <w:t>інвестиційної</w:t>
      </w:r>
      <w:r>
        <w:t xml:space="preserve"> </w:t>
      </w:r>
      <w:r>
        <w:rPr>
          <w:rFonts w:hint="eastAsia"/>
        </w:rPr>
        <w:t>діяльно</w:t>
      </w:r>
      <w:r>
        <w:rPr>
          <w:rFonts w:hint="eastAsia"/>
        </w:rPr>
        <w:lastRenderedPageBreak/>
        <w:t>сті</w:t>
      </w:r>
      <w:r>
        <w:t xml:space="preserve"> </w:t>
      </w:r>
      <w:r>
        <w:rPr>
          <w:rFonts w:hint="eastAsia"/>
        </w:rPr>
        <w:t>банків</w:t>
      </w:r>
      <w:r>
        <w:t xml:space="preserve"> </w:t>
      </w:r>
      <w:r>
        <w:rPr>
          <w:rFonts w:hint="eastAsia"/>
        </w:rPr>
        <w:t>та</w:t>
      </w:r>
      <w:r>
        <w:t xml:space="preserve"> </w:t>
      </w:r>
      <w:r>
        <w:rPr>
          <w:rFonts w:hint="eastAsia"/>
        </w:rPr>
        <w:t>її</w:t>
      </w:r>
      <w:r>
        <w:t xml:space="preserve"> </w:t>
      </w:r>
      <w:r>
        <w:rPr>
          <w:rFonts w:hint="eastAsia"/>
        </w:rPr>
        <w:t>ресурсного</w:t>
      </w:r>
      <w:r>
        <w:tab/>
        <w:t>122</w:t>
      </w:r>
    </w:p>
    <w:p w14:paraId="1268B27B" w14:textId="77777777" w:rsidR="00B01088" w:rsidRDefault="00B01088" w:rsidP="00B01088">
      <w:r>
        <w:rPr>
          <w:rFonts w:hint="eastAsia"/>
        </w:rPr>
        <w:t>забезпечення</w:t>
      </w:r>
      <w:r>
        <w:tab/>
      </w:r>
    </w:p>
    <w:p w14:paraId="5593DEF7" w14:textId="77777777" w:rsidR="00B01088" w:rsidRDefault="00B01088" w:rsidP="00B01088">
      <w:r>
        <w:rPr>
          <w:rFonts w:hint="eastAsia"/>
        </w:rPr>
        <w:t>Висновки</w:t>
      </w:r>
      <w:r>
        <w:t xml:space="preserve"> </w:t>
      </w:r>
      <w:r>
        <w:rPr>
          <w:rFonts w:hint="eastAsia"/>
        </w:rPr>
        <w:t>до</w:t>
      </w:r>
      <w:r>
        <w:t xml:space="preserve"> </w:t>
      </w:r>
      <w:r>
        <w:rPr>
          <w:rFonts w:hint="eastAsia"/>
        </w:rPr>
        <w:t>другого</w:t>
      </w:r>
      <w:r>
        <w:t xml:space="preserve"> </w:t>
      </w:r>
      <w:r>
        <w:rPr>
          <w:rFonts w:hint="eastAsia"/>
        </w:rPr>
        <w:t>розділу</w:t>
      </w:r>
      <w:r>
        <w:tab/>
        <w:t xml:space="preserve"> 141</w:t>
      </w:r>
    </w:p>
    <w:p w14:paraId="24DD921C" w14:textId="77777777" w:rsidR="00B01088" w:rsidRDefault="00B01088" w:rsidP="00B01088">
      <w:r>
        <w:rPr>
          <w:rFonts w:hint="eastAsia"/>
        </w:rPr>
        <w:t>РОЗДІЛ</w:t>
      </w:r>
      <w:r>
        <w:t xml:space="preserve"> 3. </w:t>
      </w:r>
      <w:r>
        <w:rPr>
          <w:rFonts w:hint="eastAsia"/>
        </w:rPr>
        <w:t>УДОСКОНАЛЕННЯ</w:t>
      </w:r>
      <w:r>
        <w:t xml:space="preserve"> </w:t>
      </w:r>
      <w:r>
        <w:rPr>
          <w:rFonts w:hint="eastAsia"/>
        </w:rPr>
        <w:t>МЕХАНІЗМУ</w:t>
      </w:r>
      <w:r>
        <w:t xml:space="preserve"> </w:t>
      </w:r>
      <w:r>
        <w:rPr>
          <w:rFonts w:hint="eastAsia"/>
        </w:rPr>
        <w:t>УПРАВЛІННЯ</w:t>
      </w:r>
      <w:r>
        <w:t xml:space="preserve"> </w:t>
      </w:r>
      <w:r>
        <w:rPr>
          <w:rFonts w:hint="eastAsia"/>
        </w:rPr>
        <w:t>ЕФЕКТИВНІСТЮ</w:t>
      </w:r>
      <w:r>
        <w:t xml:space="preserve"> </w:t>
      </w:r>
      <w:r>
        <w:rPr>
          <w:rFonts w:hint="eastAsia"/>
        </w:rPr>
        <w:t>РЕСУРСНОГО</w:t>
      </w:r>
      <w:r>
        <w:t xml:space="preserve"> </w:t>
      </w:r>
      <w:r>
        <w:rPr>
          <w:rFonts w:hint="eastAsia"/>
        </w:rPr>
        <w:t>ЗАБЕЗПЕЧЕННЯ</w:t>
      </w:r>
      <w:r>
        <w:t xml:space="preserve"> </w:t>
      </w:r>
      <w:r>
        <w:rPr>
          <w:rFonts w:hint="eastAsia"/>
        </w:rPr>
        <w:t>БАНКІВСЬКОГО</w:t>
      </w:r>
      <w:r>
        <w:t xml:space="preserve"> </w:t>
      </w:r>
      <w:r>
        <w:rPr>
          <w:rFonts w:hint="eastAsia"/>
        </w:rPr>
        <w:t>ІНВЕСТИЦІЙНОГО</w:t>
      </w:r>
      <w:r>
        <w:t xml:space="preserve"> </w:t>
      </w:r>
      <w:r>
        <w:rPr>
          <w:rFonts w:hint="eastAsia"/>
        </w:rPr>
        <w:t>КРЕДИТУВАННЯ</w:t>
      </w:r>
    </w:p>
    <w:p w14:paraId="633AF09F" w14:textId="77777777" w:rsidR="00B01088" w:rsidRDefault="00B01088" w:rsidP="00B01088">
      <w:r>
        <w:t>3.1.</w:t>
      </w:r>
      <w:r>
        <w:tab/>
      </w:r>
      <w:r>
        <w:rPr>
          <w:rFonts w:hint="eastAsia"/>
        </w:rPr>
        <w:t>Моделювання</w:t>
      </w:r>
      <w:r>
        <w:t xml:space="preserve"> </w:t>
      </w:r>
      <w:r>
        <w:rPr>
          <w:rFonts w:hint="eastAsia"/>
        </w:rPr>
        <w:t>структури</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p>
    <w:p w14:paraId="672DE34B" w14:textId="77777777" w:rsidR="00B01088" w:rsidRDefault="00B01088" w:rsidP="00B01088">
      <w:r>
        <w:rPr>
          <w:rFonts w:hint="eastAsia"/>
        </w:rPr>
        <w:t>діяльності</w:t>
      </w:r>
      <w:r>
        <w:t xml:space="preserve"> </w:t>
      </w:r>
      <w:r>
        <w:rPr>
          <w:rFonts w:hint="eastAsia"/>
        </w:rPr>
        <w:t>банків</w:t>
      </w:r>
      <w:r>
        <w:t xml:space="preserve"> </w:t>
      </w:r>
      <w:r>
        <w:rPr>
          <w:rFonts w:hint="eastAsia"/>
        </w:rPr>
        <w:t>із</w:t>
      </w:r>
      <w:r>
        <w:t xml:space="preserve"> </w:t>
      </w:r>
      <w:r>
        <w:rPr>
          <w:rFonts w:hint="eastAsia"/>
        </w:rPr>
        <w:t>використанням</w:t>
      </w:r>
      <w:r>
        <w:t xml:space="preserve"> </w:t>
      </w:r>
      <w:r>
        <w:rPr>
          <w:rFonts w:hint="eastAsia"/>
        </w:rPr>
        <w:t>економіко</w:t>
      </w:r>
      <w:r>
        <w:t>-</w:t>
      </w:r>
      <w:r>
        <w:rPr>
          <w:rFonts w:hint="eastAsia"/>
        </w:rPr>
        <w:t>математичних</w:t>
      </w:r>
      <w:r>
        <w:t xml:space="preserve"> </w:t>
      </w:r>
      <w:r>
        <w:rPr>
          <w:rFonts w:hint="eastAsia"/>
        </w:rPr>
        <w:t>методів</w:t>
      </w:r>
      <w:r>
        <w:tab/>
        <w:t xml:space="preserve"> 145</w:t>
      </w:r>
    </w:p>
    <w:p w14:paraId="6675A4C9" w14:textId="77777777" w:rsidR="00B01088" w:rsidRDefault="00B01088" w:rsidP="00B01088">
      <w:r>
        <w:t>3.2.</w:t>
      </w:r>
      <w:r>
        <w:tab/>
      </w:r>
      <w:r>
        <w:rPr>
          <w:rFonts w:hint="eastAsia"/>
        </w:rPr>
        <w:t>Організація</w:t>
      </w:r>
      <w:r>
        <w:t xml:space="preserve"> </w:t>
      </w:r>
      <w:r>
        <w:rPr>
          <w:rFonts w:hint="eastAsia"/>
        </w:rPr>
        <w:t>процесу</w:t>
      </w:r>
      <w:r>
        <w:t xml:space="preserve"> </w:t>
      </w:r>
      <w:r>
        <w:rPr>
          <w:rFonts w:hint="eastAsia"/>
        </w:rPr>
        <w:t>ризик</w:t>
      </w:r>
      <w:r>
        <w:t>-</w:t>
      </w:r>
      <w:r>
        <w:rPr>
          <w:rFonts w:hint="eastAsia"/>
        </w:rPr>
        <w:t>менеджменту</w:t>
      </w:r>
      <w:r>
        <w:t xml:space="preserve"> </w:t>
      </w:r>
      <w:r>
        <w:rPr>
          <w:rFonts w:hint="eastAsia"/>
        </w:rPr>
        <w:t>банківського</w:t>
      </w:r>
      <w:r>
        <w:t xml:space="preserve"> </w:t>
      </w:r>
      <w:r>
        <w:rPr>
          <w:rFonts w:hint="eastAsia"/>
        </w:rPr>
        <w:t>інвестиційного</w:t>
      </w:r>
    </w:p>
    <w:p w14:paraId="4A3FAC7A" w14:textId="77777777" w:rsidR="00B01088" w:rsidRDefault="00B01088" w:rsidP="00B01088">
      <w:r>
        <w:rPr>
          <w:rFonts w:hint="eastAsia"/>
        </w:rPr>
        <w:t>кредитування</w:t>
      </w:r>
      <w:r>
        <w:t xml:space="preserve"> </w:t>
      </w:r>
      <w:r>
        <w:rPr>
          <w:rFonts w:hint="eastAsia"/>
        </w:rPr>
        <w:t>та</w:t>
      </w:r>
      <w:r>
        <w:t xml:space="preserve"> </w:t>
      </w:r>
      <w:r>
        <w:rPr>
          <w:rFonts w:hint="eastAsia"/>
        </w:rPr>
        <w:t>його</w:t>
      </w:r>
      <w:r>
        <w:t xml:space="preserve"> </w:t>
      </w:r>
      <w:r>
        <w:rPr>
          <w:rFonts w:hint="eastAsia"/>
        </w:rPr>
        <w:t>ресурсного</w:t>
      </w:r>
      <w:r>
        <w:t xml:space="preserve"> </w:t>
      </w:r>
      <w:r>
        <w:rPr>
          <w:rFonts w:hint="eastAsia"/>
        </w:rPr>
        <w:t>забезпечення</w:t>
      </w:r>
      <w:r>
        <w:tab/>
        <w:t xml:space="preserve"> 164</w:t>
      </w:r>
    </w:p>
    <w:p w14:paraId="07C8AF06" w14:textId="77777777" w:rsidR="00B01088" w:rsidRDefault="00B01088" w:rsidP="00B01088">
      <w:r>
        <w:t>3.3.</w:t>
      </w:r>
      <w:r>
        <w:tab/>
      </w:r>
      <w:r>
        <w:rPr>
          <w:rFonts w:hint="eastAsia"/>
        </w:rPr>
        <w:t>Механізм</w:t>
      </w:r>
      <w:r>
        <w:t xml:space="preserve"> </w:t>
      </w:r>
      <w:r>
        <w:rPr>
          <w:rFonts w:hint="eastAsia"/>
        </w:rPr>
        <w:t>формування</w:t>
      </w:r>
      <w:r>
        <w:t xml:space="preserve"> </w:t>
      </w:r>
      <w:r>
        <w:rPr>
          <w:rFonts w:hint="eastAsia"/>
        </w:rPr>
        <w:t>стратегії</w:t>
      </w:r>
      <w:r>
        <w:t xml:space="preserve"> </w:t>
      </w:r>
      <w:r>
        <w:rPr>
          <w:rFonts w:hint="eastAsia"/>
        </w:rPr>
        <w:t>фінансування</w:t>
      </w:r>
      <w:r>
        <w:t xml:space="preserve"> </w:t>
      </w:r>
      <w:r>
        <w:rPr>
          <w:rFonts w:hint="eastAsia"/>
        </w:rPr>
        <w:t>кредитно</w:t>
      </w:r>
      <w:r>
        <w:t>-</w:t>
      </w:r>
      <w:r>
        <w:rPr>
          <w:rFonts w:hint="eastAsia"/>
        </w:rPr>
        <w:t>інвестиційної</w:t>
      </w:r>
    </w:p>
    <w:p w14:paraId="38EF1F78" w14:textId="77777777" w:rsidR="00B01088" w:rsidRDefault="00B01088" w:rsidP="00B01088">
      <w:r>
        <w:rPr>
          <w:rFonts w:hint="eastAsia"/>
        </w:rPr>
        <w:t>діяльності</w:t>
      </w:r>
      <w:r>
        <w:t xml:space="preserve"> </w:t>
      </w:r>
      <w:r>
        <w:rPr>
          <w:rFonts w:hint="eastAsia"/>
        </w:rPr>
        <w:t>банків</w:t>
      </w:r>
      <w:r>
        <w:t xml:space="preserve"> </w:t>
      </w:r>
      <w:r>
        <w:tab/>
        <w:t xml:space="preserve"> 181</w:t>
      </w:r>
    </w:p>
    <w:p w14:paraId="48971177" w14:textId="77777777" w:rsidR="00B01088" w:rsidRDefault="00B01088" w:rsidP="00B01088">
      <w:r>
        <w:rPr>
          <w:rFonts w:hint="eastAsia"/>
        </w:rPr>
        <w:t>Висновки</w:t>
      </w:r>
      <w:r>
        <w:t xml:space="preserve"> </w:t>
      </w:r>
      <w:r>
        <w:rPr>
          <w:rFonts w:hint="eastAsia"/>
        </w:rPr>
        <w:t>до</w:t>
      </w:r>
      <w:r>
        <w:t xml:space="preserve"> </w:t>
      </w:r>
      <w:r>
        <w:rPr>
          <w:rFonts w:hint="eastAsia"/>
        </w:rPr>
        <w:t>третього</w:t>
      </w:r>
      <w:r>
        <w:t xml:space="preserve"> </w:t>
      </w:r>
      <w:r>
        <w:rPr>
          <w:rFonts w:hint="eastAsia"/>
        </w:rPr>
        <w:t>розділу</w:t>
      </w:r>
      <w:r>
        <w:tab/>
        <w:t xml:space="preserve"> 200</w:t>
      </w:r>
    </w:p>
    <w:p w14:paraId="6685D805" w14:textId="77777777" w:rsidR="00B01088" w:rsidRDefault="00B01088" w:rsidP="00B01088">
      <w:r>
        <w:rPr>
          <w:rFonts w:hint="eastAsia"/>
        </w:rPr>
        <w:t>ВИСНОВКИ</w:t>
      </w:r>
      <w:r>
        <w:tab/>
        <w:t xml:space="preserve"> 203</w:t>
      </w:r>
    </w:p>
    <w:p w14:paraId="37BD3732" w14:textId="77777777" w:rsidR="00B01088" w:rsidRDefault="00B01088" w:rsidP="00B01088">
      <w:r>
        <w:rPr>
          <w:rFonts w:hint="eastAsia"/>
        </w:rPr>
        <w:t>СПИСОК</w:t>
      </w:r>
      <w:r>
        <w:t xml:space="preserve"> </w:t>
      </w:r>
      <w:r>
        <w:rPr>
          <w:rFonts w:hint="eastAsia"/>
        </w:rPr>
        <w:t>ВИКОРИСТАНИХ</w:t>
      </w:r>
      <w:r>
        <w:t xml:space="preserve"> </w:t>
      </w:r>
      <w:r>
        <w:rPr>
          <w:rFonts w:hint="eastAsia"/>
        </w:rPr>
        <w:t>ДЖЕРЕЛ</w:t>
      </w:r>
      <w:r>
        <w:tab/>
        <w:t xml:space="preserve"> 209</w:t>
      </w:r>
    </w:p>
    <w:p w14:paraId="6D4D87AE" w14:textId="70FB4AE8" w:rsidR="00E5407C" w:rsidRDefault="00B01088" w:rsidP="00B01088">
      <w:r>
        <w:rPr>
          <w:rFonts w:hint="eastAsia"/>
        </w:rPr>
        <w:t>ДОДАТКИ</w:t>
      </w:r>
    </w:p>
    <w:p w14:paraId="77354B8D" w14:textId="77777777" w:rsidR="00B01088" w:rsidRDefault="00B01088" w:rsidP="00B01088"/>
    <w:p w14:paraId="6CE24FE1" w14:textId="77777777" w:rsidR="00B01088" w:rsidRDefault="00B01088" w:rsidP="00B01088"/>
    <w:p w14:paraId="61F3F677" w14:textId="77777777" w:rsidR="00B01088" w:rsidRDefault="00B01088" w:rsidP="00B01088">
      <w:r>
        <w:rPr>
          <w:rFonts w:hint="eastAsia"/>
        </w:rPr>
        <w:t>ВИСНОВКИ</w:t>
      </w:r>
    </w:p>
    <w:p w14:paraId="67431011" w14:textId="77777777" w:rsidR="00B01088" w:rsidRDefault="00B01088" w:rsidP="00B01088">
      <w:r>
        <w:rPr>
          <w:rFonts w:hint="eastAsia"/>
        </w:rPr>
        <w:t>У</w:t>
      </w:r>
      <w:r>
        <w:t xml:space="preserve"> </w:t>
      </w:r>
      <w:r>
        <w:rPr>
          <w:rFonts w:hint="eastAsia"/>
        </w:rPr>
        <w:t>дисертаційній</w:t>
      </w:r>
      <w:r>
        <w:t xml:space="preserve"> </w:t>
      </w:r>
      <w:r>
        <w:rPr>
          <w:rFonts w:hint="eastAsia"/>
        </w:rPr>
        <w:t>роботі</w:t>
      </w:r>
      <w:r>
        <w:t xml:space="preserve"> </w:t>
      </w:r>
      <w:r>
        <w:rPr>
          <w:rFonts w:hint="eastAsia"/>
        </w:rPr>
        <w:t>здійснено</w:t>
      </w:r>
      <w:r>
        <w:t xml:space="preserve"> </w:t>
      </w:r>
      <w:r>
        <w:rPr>
          <w:rFonts w:hint="eastAsia"/>
        </w:rPr>
        <w:t>теоретичне</w:t>
      </w:r>
      <w:r>
        <w:t xml:space="preserve"> </w:t>
      </w:r>
      <w:r>
        <w:rPr>
          <w:rFonts w:hint="eastAsia"/>
        </w:rPr>
        <w:t>узагальнення</w:t>
      </w:r>
      <w:r>
        <w:t xml:space="preserve"> </w:t>
      </w:r>
      <w:r>
        <w:rPr>
          <w:rFonts w:hint="eastAsia"/>
        </w:rPr>
        <w:t>та</w:t>
      </w:r>
      <w:r>
        <w:t xml:space="preserve"> </w:t>
      </w:r>
      <w:r>
        <w:rPr>
          <w:rFonts w:hint="eastAsia"/>
        </w:rPr>
        <w:t>запропоновано</w:t>
      </w:r>
      <w:r>
        <w:t xml:space="preserve"> </w:t>
      </w:r>
      <w:r>
        <w:rPr>
          <w:rFonts w:hint="eastAsia"/>
        </w:rPr>
        <w:t>нове</w:t>
      </w:r>
      <w:r>
        <w:t xml:space="preserve"> </w:t>
      </w:r>
      <w:r>
        <w:rPr>
          <w:rFonts w:hint="eastAsia"/>
        </w:rPr>
        <w:t>вирішення</w:t>
      </w:r>
      <w:r>
        <w:t xml:space="preserve"> </w:t>
      </w:r>
      <w:r>
        <w:rPr>
          <w:rFonts w:hint="eastAsia"/>
        </w:rPr>
        <w:t>наукового</w:t>
      </w:r>
      <w:r>
        <w:t xml:space="preserve"> </w:t>
      </w:r>
      <w:r>
        <w:rPr>
          <w:rFonts w:hint="eastAsia"/>
        </w:rPr>
        <w:t>завдання</w:t>
      </w:r>
      <w:r>
        <w:t xml:space="preserve"> </w:t>
      </w:r>
      <w:r>
        <w:rPr>
          <w:rFonts w:hint="eastAsia"/>
        </w:rPr>
        <w:t>щодо</w:t>
      </w:r>
      <w:r>
        <w:t xml:space="preserve"> </w:t>
      </w:r>
      <w:r>
        <w:rPr>
          <w:rFonts w:hint="eastAsia"/>
        </w:rPr>
        <w:t>удосконалення</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Проведені</w:t>
      </w:r>
      <w:r>
        <w:t xml:space="preserve"> </w:t>
      </w:r>
      <w:r>
        <w:rPr>
          <w:rFonts w:hint="eastAsia"/>
        </w:rPr>
        <w:t>дослідження</w:t>
      </w:r>
      <w:r>
        <w:t xml:space="preserve"> </w:t>
      </w:r>
      <w:r>
        <w:rPr>
          <w:rFonts w:hint="eastAsia"/>
        </w:rPr>
        <w:t>дали</w:t>
      </w:r>
      <w:r>
        <w:t xml:space="preserve"> </w:t>
      </w:r>
      <w:r>
        <w:rPr>
          <w:rFonts w:hint="eastAsia"/>
        </w:rPr>
        <w:t>змогу</w:t>
      </w:r>
      <w:r>
        <w:t xml:space="preserve"> </w:t>
      </w:r>
      <w:r>
        <w:rPr>
          <w:rFonts w:hint="eastAsia"/>
        </w:rPr>
        <w:t>зробити</w:t>
      </w:r>
      <w:r>
        <w:t xml:space="preserve"> </w:t>
      </w:r>
      <w:r>
        <w:rPr>
          <w:rFonts w:hint="eastAsia"/>
        </w:rPr>
        <w:t>такі</w:t>
      </w:r>
      <w:r>
        <w:t xml:space="preserve"> </w:t>
      </w:r>
      <w:r>
        <w:rPr>
          <w:rFonts w:hint="eastAsia"/>
        </w:rPr>
        <w:t>висновки</w:t>
      </w:r>
      <w:r>
        <w:t>:</w:t>
      </w:r>
    </w:p>
    <w:p w14:paraId="12CC380A" w14:textId="77777777" w:rsidR="00B01088" w:rsidRDefault="00B01088" w:rsidP="00B01088">
      <w:r>
        <w:t>1.</w:t>
      </w:r>
      <w:r>
        <w:tab/>
      </w:r>
      <w:r>
        <w:rPr>
          <w:rFonts w:hint="eastAsia"/>
        </w:rPr>
        <w:t>На</w:t>
      </w:r>
      <w:r>
        <w:t xml:space="preserve"> </w:t>
      </w:r>
      <w:r>
        <w:rPr>
          <w:rFonts w:hint="eastAsia"/>
        </w:rPr>
        <w:t>основі</w:t>
      </w:r>
      <w:r>
        <w:t xml:space="preserve"> </w:t>
      </w:r>
      <w:r>
        <w:rPr>
          <w:rFonts w:hint="eastAsia"/>
        </w:rPr>
        <w:t>аналізу</w:t>
      </w:r>
      <w:r>
        <w:t xml:space="preserve"> </w:t>
      </w:r>
      <w:r>
        <w:rPr>
          <w:rFonts w:hint="eastAsia"/>
        </w:rPr>
        <w:t>теоретичних</w:t>
      </w:r>
      <w:r>
        <w:t xml:space="preserve"> </w:t>
      </w:r>
      <w:r>
        <w:rPr>
          <w:rFonts w:hint="eastAsia"/>
        </w:rPr>
        <w:t>концепцій</w:t>
      </w:r>
      <w:r>
        <w:t xml:space="preserve"> </w:t>
      </w:r>
      <w:r>
        <w:rPr>
          <w:rFonts w:hint="eastAsia"/>
        </w:rPr>
        <w:t>щодо</w:t>
      </w:r>
      <w:r>
        <w:t xml:space="preserve"> </w:t>
      </w:r>
      <w:r>
        <w:rPr>
          <w:rFonts w:hint="eastAsia"/>
        </w:rPr>
        <w:t>змісту</w:t>
      </w:r>
      <w:r>
        <w:t xml:space="preserve"> </w:t>
      </w:r>
      <w:r>
        <w:rPr>
          <w:rFonts w:hint="eastAsia"/>
        </w:rPr>
        <w:t>кредитно</w:t>
      </w:r>
      <w:r>
        <w:t xml:space="preserve"> - </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доведено</w:t>
      </w:r>
      <w:r>
        <w:t xml:space="preserve"> </w:t>
      </w:r>
      <w:r>
        <w:rPr>
          <w:rFonts w:hint="eastAsia"/>
        </w:rPr>
        <w:t>відсутність</w:t>
      </w:r>
      <w:r>
        <w:t xml:space="preserve"> </w:t>
      </w:r>
      <w:r>
        <w:rPr>
          <w:rFonts w:hint="eastAsia"/>
        </w:rPr>
        <w:t>чітко</w:t>
      </w:r>
      <w:r>
        <w:t xml:space="preserve"> </w:t>
      </w:r>
      <w:r>
        <w:rPr>
          <w:rFonts w:hint="eastAsia"/>
        </w:rPr>
        <w:t>окреслених</w:t>
      </w:r>
      <w:r>
        <w:t xml:space="preserve"> </w:t>
      </w:r>
      <w:r>
        <w:rPr>
          <w:rFonts w:hint="eastAsia"/>
        </w:rPr>
        <w:t>підходів</w:t>
      </w:r>
      <w:r>
        <w:t xml:space="preserve"> </w:t>
      </w:r>
      <w:r>
        <w:rPr>
          <w:rFonts w:hint="eastAsia"/>
        </w:rPr>
        <w:t>до</w:t>
      </w:r>
      <w:r>
        <w:t xml:space="preserve"> </w:t>
      </w:r>
      <w:r>
        <w:rPr>
          <w:rFonts w:hint="eastAsia"/>
        </w:rPr>
        <w:t>її</w:t>
      </w:r>
      <w:r>
        <w:t xml:space="preserve"> </w:t>
      </w:r>
      <w:r>
        <w:rPr>
          <w:rFonts w:hint="eastAsia"/>
        </w:rPr>
        <w:t>сутності</w:t>
      </w:r>
      <w:r>
        <w:t xml:space="preserve">, </w:t>
      </w:r>
      <w:r>
        <w:rPr>
          <w:rFonts w:hint="eastAsia"/>
        </w:rPr>
        <w:t>незважаючи</w:t>
      </w:r>
      <w:r>
        <w:t xml:space="preserve"> </w:t>
      </w:r>
      <w:r>
        <w:rPr>
          <w:rFonts w:hint="eastAsia"/>
        </w:rPr>
        <w:t>на</w:t>
      </w:r>
      <w:r>
        <w:t xml:space="preserve"> </w:t>
      </w:r>
      <w:r>
        <w:rPr>
          <w:rFonts w:hint="eastAsia"/>
        </w:rPr>
        <w:t>поширене</w:t>
      </w:r>
      <w:r>
        <w:t xml:space="preserve"> </w:t>
      </w:r>
      <w:r>
        <w:rPr>
          <w:rFonts w:hint="eastAsia"/>
        </w:rPr>
        <w:t>використання</w:t>
      </w:r>
      <w:r>
        <w:t xml:space="preserve"> </w:t>
      </w:r>
      <w:r>
        <w:rPr>
          <w:rFonts w:hint="eastAsia"/>
        </w:rPr>
        <w:t>терміну</w:t>
      </w:r>
      <w:r>
        <w:t xml:space="preserve"> </w:t>
      </w:r>
      <w:r>
        <w:rPr>
          <w:rFonts w:hint="eastAsia"/>
        </w:rPr>
        <w:t>«</w:t>
      </w:r>
      <w:r>
        <w:rPr>
          <w:rFonts w:hint="eastAsia"/>
        </w:rPr>
        <w:t>кредитно</w:t>
      </w:r>
      <w:r>
        <w:t xml:space="preserve">- </w:t>
      </w:r>
      <w:r>
        <w:rPr>
          <w:rFonts w:hint="eastAsia"/>
        </w:rPr>
        <w:t>інвестиційна</w:t>
      </w:r>
      <w:r>
        <w:t xml:space="preserve"> </w:t>
      </w:r>
      <w:r>
        <w:rPr>
          <w:rFonts w:hint="eastAsia"/>
        </w:rPr>
        <w:t>діяльність</w:t>
      </w:r>
      <w:r>
        <w:rPr>
          <w:rFonts w:hint="eastAsia"/>
        </w:rPr>
        <w:t>»</w:t>
      </w:r>
      <w:r>
        <w:t xml:space="preserve"> </w:t>
      </w:r>
      <w:r>
        <w:rPr>
          <w:rFonts w:hint="eastAsia"/>
        </w:rPr>
        <w:t>в</w:t>
      </w:r>
      <w:r>
        <w:t xml:space="preserve"> </w:t>
      </w:r>
      <w:r>
        <w:rPr>
          <w:rFonts w:hint="eastAsia"/>
        </w:rPr>
        <w:t>економічній</w:t>
      </w:r>
      <w:r>
        <w:t xml:space="preserve"> </w:t>
      </w:r>
      <w:r>
        <w:rPr>
          <w:rFonts w:hint="eastAsia"/>
        </w:rPr>
        <w:t>літературі</w:t>
      </w:r>
      <w:r>
        <w:t xml:space="preserve"> </w:t>
      </w:r>
      <w:r>
        <w:rPr>
          <w:rFonts w:hint="eastAsia"/>
        </w:rPr>
        <w:t>та</w:t>
      </w:r>
      <w:r>
        <w:t xml:space="preserve"> </w:t>
      </w:r>
      <w:r>
        <w:rPr>
          <w:rFonts w:hint="eastAsia"/>
        </w:rPr>
        <w:t>банківській</w:t>
      </w:r>
      <w:r>
        <w:t xml:space="preserve"> </w:t>
      </w:r>
      <w:r>
        <w:rPr>
          <w:rFonts w:hint="eastAsia"/>
        </w:rPr>
        <w:t>практиці</w:t>
      </w:r>
      <w:r>
        <w:t xml:space="preserve">. </w:t>
      </w:r>
      <w:r>
        <w:rPr>
          <w:rFonts w:hint="eastAsia"/>
        </w:rPr>
        <w:t>Порівняння</w:t>
      </w:r>
      <w:r>
        <w:t xml:space="preserve"> </w:t>
      </w:r>
      <w:r>
        <w:rPr>
          <w:rFonts w:hint="eastAsia"/>
        </w:rPr>
        <w:t>процесів</w:t>
      </w:r>
      <w:r>
        <w:t xml:space="preserve"> </w:t>
      </w:r>
      <w:r>
        <w:rPr>
          <w:rFonts w:hint="eastAsia"/>
        </w:rPr>
        <w:t>банківського</w:t>
      </w:r>
      <w:r>
        <w:t xml:space="preserve"> </w:t>
      </w:r>
      <w:r>
        <w:rPr>
          <w:rFonts w:hint="eastAsia"/>
        </w:rPr>
        <w:t>кредитування</w:t>
      </w:r>
      <w:r>
        <w:t xml:space="preserve"> </w:t>
      </w:r>
      <w:r>
        <w:rPr>
          <w:rFonts w:hint="eastAsia"/>
        </w:rPr>
        <w:t>та</w:t>
      </w:r>
      <w:r>
        <w:t xml:space="preserve"> </w:t>
      </w:r>
      <w:r>
        <w:rPr>
          <w:rFonts w:hint="eastAsia"/>
        </w:rPr>
        <w:t>інвестування</w:t>
      </w:r>
      <w:r>
        <w:t xml:space="preserve"> </w:t>
      </w:r>
      <w:r>
        <w:rPr>
          <w:rFonts w:hint="eastAsia"/>
        </w:rPr>
        <w:t>дозволило</w:t>
      </w:r>
      <w:r>
        <w:t xml:space="preserve"> </w:t>
      </w:r>
      <w:r>
        <w:rPr>
          <w:rFonts w:hint="eastAsia"/>
        </w:rPr>
        <w:t>акцентувати</w:t>
      </w:r>
      <w:r>
        <w:t xml:space="preserve"> </w:t>
      </w:r>
      <w:r>
        <w:rPr>
          <w:rFonts w:hint="eastAsia"/>
        </w:rPr>
        <w:t>увагу</w:t>
      </w:r>
      <w:r>
        <w:t xml:space="preserve"> </w:t>
      </w:r>
      <w:r>
        <w:rPr>
          <w:rFonts w:hint="eastAsia"/>
        </w:rPr>
        <w:t>на</w:t>
      </w:r>
      <w:r>
        <w:t xml:space="preserve"> </w:t>
      </w:r>
      <w:r>
        <w:rPr>
          <w:rFonts w:hint="eastAsia"/>
        </w:rPr>
        <w:t>інвестиційній</w:t>
      </w:r>
      <w:r>
        <w:t xml:space="preserve"> </w:t>
      </w:r>
      <w:r>
        <w:rPr>
          <w:rFonts w:hint="eastAsia"/>
        </w:rPr>
        <w:t>функції</w:t>
      </w:r>
      <w:r>
        <w:t xml:space="preserve"> </w:t>
      </w:r>
      <w:r>
        <w:rPr>
          <w:rFonts w:hint="eastAsia"/>
        </w:rPr>
        <w:t>кредиту</w:t>
      </w:r>
      <w:r>
        <w:t xml:space="preserve"> </w:t>
      </w:r>
      <w:r>
        <w:rPr>
          <w:rFonts w:hint="eastAsia"/>
        </w:rPr>
        <w:t>та</w:t>
      </w:r>
      <w:r>
        <w:t xml:space="preserve"> </w:t>
      </w:r>
      <w:r>
        <w:rPr>
          <w:rFonts w:hint="eastAsia"/>
        </w:rPr>
        <w:t>кредитній</w:t>
      </w:r>
      <w:r>
        <w:t xml:space="preserve"> </w:t>
      </w:r>
      <w:r>
        <w:rPr>
          <w:rFonts w:hint="eastAsia"/>
        </w:rPr>
        <w:t>меті</w:t>
      </w:r>
      <w:r>
        <w:t xml:space="preserve"> </w:t>
      </w:r>
      <w:r>
        <w:rPr>
          <w:rFonts w:hint="eastAsia"/>
        </w:rPr>
        <w:t>інвестування</w:t>
      </w:r>
      <w:r>
        <w:t xml:space="preserve">, </w:t>
      </w:r>
      <w:r>
        <w:rPr>
          <w:rFonts w:hint="eastAsia"/>
        </w:rPr>
        <w:t>що</w:t>
      </w:r>
      <w:r>
        <w:t xml:space="preserve"> </w:t>
      </w:r>
      <w:r>
        <w:rPr>
          <w:rFonts w:hint="eastAsia"/>
        </w:rPr>
        <w:t>передбачає</w:t>
      </w:r>
      <w:r>
        <w:t xml:space="preserve"> </w:t>
      </w:r>
      <w:r>
        <w:rPr>
          <w:rFonts w:hint="eastAsia"/>
        </w:rPr>
        <w:t>можливіс</w:t>
      </w:r>
      <w:r>
        <w:rPr>
          <w:rFonts w:hint="eastAsia"/>
        </w:rPr>
        <w:lastRenderedPageBreak/>
        <w:t>ть</w:t>
      </w:r>
      <w:r>
        <w:t xml:space="preserve"> </w:t>
      </w:r>
      <w:r>
        <w:rPr>
          <w:rFonts w:hint="eastAsia"/>
        </w:rPr>
        <w:t>поєднання</w:t>
      </w:r>
      <w:r>
        <w:t xml:space="preserve"> </w:t>
      </w:r>
      <w:r>
        <w:rPr>
          <w:rFonts w:hint="eastAsia"/>
        </w:rPr>
        <w:t>діяльності</w:t>
      </w:r>
      <w:r>
        <w:t xml:space="preserve"> </w:t>
      </w:r>
      <w:r>
        <w:rPr>
          <w:rFonts w:hint="eastAsia"/>
        </w:rPr>
        <w:t>банків</w:t>
      </w:r>
      <w:r>
        <w:t xml:space="preserve"> </w:t>
      </w:r>
      <w:r>
        <w:rPr>
          <w:rFonts w:hint="eastAsia"/>
        </w:rPr>
        <w:t>у</w:t>
      </w:r>
      <w:r>
        <w:t xml:space="preserve"> </w:t>
      </w:r>
      <w:r>
        <w:rPr>
          <w:rFonts w:hint="eastAsia"/>
        </w:rPr>
        <w:t>сфері</w:t>
      </w:r>
      <w:r>
        <w:t xml:space="preserve"> </w:t>
      </w:r>
      <w:r>
        <w:rPr>
          <w:rFonts w:hint="eastAsia"/>
        </w:rPr>
        <w:t>кредиту</w:t>
      </w:r>
      <w:r>
        <w:t xml:space="preserve"> </w:t>
      </w:r>
      <w:r>
        <w:rPr>
          <w:rFonts w:hint="eastAsia"/>
        </w:rPr>
        <w:t>та</w:t>
      </w:r>
      <w:r>
        <w:t xml:space="preserve"> </w:t>
      </w:r>
      <w:r>
        <w:rPr>
          <w:rFonts w:hint="eastAsia"/>
        </w:rPr>
        <w:t>інвестицій</w:t>
      </w:r>
      <w:r>
        <w:t xml:space="preserve"> </w:t>
      </w:r>
      <w:r>
        <w:rPr>
          <w:rFonts w:hint="eastAsia"/>
        </w:rPr>
        <w:t>в</w:t>
      </w:r>
      <w:r>
        <w:t xml:space="preserve"> </w:t>
      </w:r>
      <w:r>
        <w:rPr>
          <w:rFonts w:hint="eastAsia"/>
        </w:rPr>
        <w:t>єдиному</w:t>
      </w:r>
      <w:r>
        <w:t xml:space="preserve"> </w:t>
      </w:r>
      <w:r>
        <w:rPr>
          <w:rFonts w:hint="eastAsia"/>
        </w:rPr>
        <w:t>комплексі</w:t>
      </w:r>
      <w:r>
        <w:t xml:space="preserve"> - </w:t>
      </w:r>
      <w:r>
        <w:rPr>
          <w:rFonts w:hint="eastAsia"/>
        </w:rPr>
        <w:t>кредитно</w:t>
      </w:r>
      <w:r>
        <w:t>-</w:t>
      </w:r>
      <w:r>
        <w:rPr>
          <w:rFonts w:hint="eastAsia"/>
        </w:rPr>
        <w:t>інвестиційній</w:t>
      </w:r>
      <w:r>
        <w:t xml:space="preserve"> </w:t>
      </w:r>
      <w:r>
        <w:rPr>
          <w:rFonts w:hint="eastAsia"/>
        </w:rPr>
        <w:t>діяльності</w:t>
      </w:r>
      <w:r>
        <w:t xml:space="preserve"> </w:t>
      </w:r>
      <w:r>
        <w:rPr>
          <w:rFonts w:hint="eastAsia"/>
        </w:rPr>
        <w:t>банків</w:t>
      </w:r>
      <w:r>
        <w:t xml:space="preserve">. </w:t>
      </w:r>
      <w:r>
        <w:rPr>
          <w:rFonts w:hint="eastAsia"/>
        </w:rPr>
        <w:t>Враховуючи</w:t>
      </w:r>
      <w:r>
        <w:t xml:space="preserve"> </w:t>
      </w:r>
      <w:r>
        <w:rPr>
          <w:rFonts w:hint="eastAsia"/>
        </w:rPr>
        <w:t>особливості</w:t>
      </w:r>
      <w:r>
        <w:t xml:space="preserve"> </w:t>
      </w:r>
      <w:r>
        <w:rPr>
          <w:rFonts w:hint="eastAsia"/>
        </w:rPr>
        <w:t>кредиту</w:t>
      </w:r>
      <w:r>
        <w:t xml:space="preserve"> </w:t>
      </w:r>
      <w:r>
        <w:rPr>
          <w:rFonts w:hint="eastAsia"/>
        </w:rPr>
        <w:t>та</w:t>
      </w:r>
      <w:r>
        <w:t xml:space="preserve"> </w:t>
      </w:r>
      <w:r>
        <w:rPr>
          <w:rFonts w:hint="eastAsia"/>
        </w:rPr>
        <w:t>інвестицій</w:t>
      </w:r>
      <w:r>
        <w:t xml:space="preserve">, </w:t>
      </w:r>
      <w:r>
        <w:rPr>
          <w:rFonts w:hint="eastAsia"/>
        </w:rPr>
        <w:t>запропоновано</w:t>
      </w:r>
      <w:r>
        <w:t xml:space="preserve"> </w:t>
      </w:r>
      <w:r>
        <w:rPr>
          <w:rFonts w:hint="eastAsia"/>
        </w:rPr>
        <w:t>власне</w:t>
      </w:r>
      <w:r>
        <w:t xml:space="preserve"> </w:t>
      </w:r>
      <w:r>
        <w:rPr>
          <w:rFonts w:hint="eastAsia"/>
        </w:rPr>
        <w:t>трактування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а</w:t>
      </w:r>
      <w:r>
        <w:t xml:space="preserve"> </w:t>
      </w:r>
      <w:r>
        <w:rPr>
          <w:rFonts w:hint="eastAsia"/>
        </w:rPr>
        <w:t>саме</w:t>
      </w:r>
      <w:r>
        <w:t xml:space="preserve">: </w:t>
      </w:r>
      <w:r>
        <w:rPr>
          <w:rFonts w:hint="eastAsia"/>
        </w:rPr>
        <w:t>кредитно</w:t>
      </w:r>
      <w:r>
        <w:t xml:space="preserve">- </w:t>
      </w:r>
      <w:r>
        <w:rPr>
          <w:rFonts w:hint="eastAsia"/>
        </w:rPr>
        <w:t>інвестиційна</w:t>
      </w:r>
      <w:r>
        <w:t xml:space="preserve"> </w:t>
      </w:r>
      <w:r>
        <w:rPr>
          <w:rFonts w:hint="eastAsia"/>
        </w:rPr>
        <w:t>діяльність</w:t>
      </w:r>
      <w:r>
        <w:t xml:space="preserve"> </w:t>
      </w:r>
      <w:r>
        <w:rPr>
          <w:rFonts w:hint="eastAsia"/>
        </w:rPr>
        <w:t>банків</w:t>
      </w:r>
      <w:r>
        <w:t xml:space="preserve"> - </w:t>
      </w:r>
      <w:r>
        <w:rPr>
          <w:rFonts w:hint="eastAsia"/>
        </w:rPr>
        <w:t>це</w:t>
      </w:r>
      <w:r>
        <w:t xml:space="preserve"> </w:t>
      </w:r>
      <w:r>
        <w:rPr>
          <w:rFonts w:hint="eastAsia"/>
        </w:rPr>
        <w:t>надання</w:t>
      </w:r>
      <w:r>
        <w:t xml:space="preserve"> </w:t>
      </w:r>
      <w:r>
        <w:rPr>
          <w:rFonts w:hint="eastAsia"/>
        </w:rPr>
        <w:t>грошових</w:t>
      </w:r>
      <w:r>
        <w:t xml:space="preserve"> </w:t>
      </w:r>
      <w:r>
        <w:rPr>
          <w:rFonts w:hint="eastAsia"/>
        </w:rPr>
        <w:t>коштів</w:t>
      </w:r>
      <w:r>
        <w:t xml:space="preserve"> </w:t>
      </w:r>
      <w:r>
        <w:rPr>
          <w:rFonts w:hint="eastAsia"/>
        </w:rPr>
        <w:t>банківськими</w:t>
      </w:r>
      <w:r>
        <w:t xml:space="preserve"> </w:t>
      </w:r>
      <w:r>
        <w:rPr>
          <w:rFonts w:hint="eastAsia"/>
        </w:rPr>
        <w:t>установами</w:t>
      </w:r>
      <w:r>
        <w:t xml:space="preserve"> </w:t>
      </w:r>
      <w:r>
        <w:rPr>
          <w:rFonts w:hint="eastAsia"/>
        </w:rPr>
        <w:t>суб’єктам</w:t>
      </w:r>
      <w:r>
        <w:t xml:space="preserve"> </w:t>
      </w:r>
      <w:r>
        <w:rPr>
          <w:rFonts w:hint="eastAsia"/>
        </w:rPr>
        <w:t>господарювання</w:t>
      </w:r>
      <w:r>
        <w:t xml:space="preserve"> </w:t>
      </w:r>
      <w:r>
        <w:rPr>
          <w:rFonts w:hint="eastAsia"/>
        </w:rPr>
        <w:t>на</w:t>
      </w:r>
      <w:r>
        <w:t xml:space="preserve"> </w:t>
      </w:r>
      <w:r>
        <w:rPr>
          <w:rFonts w:hint="eastAsia"/>
        </w:rPr>
        <w:t>довгостроковій</w:t>
      </w:r>
      <w:r>
        <w:t xml:space="preserve"> </w:t>
      </w:r>
      <w:r>
        <w:rPr>
          <w:rFonts w:hint="eastAsia"/>
        </w:rPr>
        <w:t>основі</w:t>
      </w:r>
      <w:r>
        <w:t xml:space="preserve"> </w:t>
      </w:r>
      <w:r>
        <w:rPr>
          <w:rFonts w:hint="eastAsia"/>
        </w:rPr>
        <w:t>на</w:t>
      </w:r>
      <w:r>
        <w:t xml:space="preserve"> </w:t>
      </w:r>
      <w:r>
        <w:rPr>
          <w:rFonts w:hint="eastAsia"/>
        </w:rPr>
        <w:t>умовах</w:t>
      </w:r>
      <w:r>
        <w:t xml:space="preserve"> </w:t>
      </w:r>
      <w:r>
        <w:rPr>
          <w:rFonts w:hint="eastAsia"/>
        </w:rPr>
        <w:t>платності</w:t>
      </w:r>
      <w:r>
        <w:t xml:space="preserve">, </w:t>
      </w:r>
      <w:r>
        <w:rPr>
          <w:rFonts w:hint="eastAsia"/>
        </w:rPr>
        <w:t>поверненості</w:t>
      </w:r>
      <w:r>
        <w:t xml:space="preserve">, </w:t>
      </w:r>
      <w:r>
        <w:rPr>
          <w:rFonts w:hint="eastAsia"/>
        </w:rPr>
        <w:t>строковості</w:t>
      </w:r>
      <w:r>
        <w:t xml:space="preserve">, </w:t>
      </w:r>
      <w:r>
        <w:rPr>
          <w:rFonts w:hint="eastAsia"/>
        </w:rPr>
        <w:t>забезпеченості</w:t>
      </w:r>
      <w:r>
        <w:t xml:space="preserve"> </w:t>
      </w:r>
      <w:r>
        <w:rPr>
          <w:rFonts w:hint="eastAsia"/>
        </w:rPr>
        <w:t>та</w:t>
      </w:r>
      <w:r>
        <w:t xml:space="preserve"> </w:t>
      </w:r>
      <w:r>
        <w:rPr>
          <w:rFonts w:hint="eastAsia"/>
        </w:rPr>
        <w:t>цільового</w:t>
      </w:r>
      <w:r>
        <w:t xml:space="preserve"> </w:t>
      </w:r>
      <w:r>
        <w:rPr>
          <w:rFonts w:hint="eastAsia"/>
        </w:rPr>
        <w:t>використання</w:t>
      </w:r>
      <w:r>
        <w:t xml:space="preserve"> </w:t>
      </w:r>
      <w:r>
        <w:rPr>
          <w:rFonts w:hint="eastAsia"/>
        </w:rPr>
        <w:t>для</w:t>
      </w:r>
      <w:r>
        <w:t xml:space="preserve"> </w:t>
      </w:r>
      <w:r>
        <w:rPr>
          <w:rFonts w:hint="eastAsia"/>
        </w:rPr>
        <w:t>реалізації</w:t>
      </w:r>
      <w:r>
        <w:t xml:space="preserve"> </w:t>
      </w:r>
      <w:r>
        <w:rPr>
          <w:rFonts w:hint="eastAsia"/>
        </w:rPr>
        <w:t>інвестиційних</w:t>
      </w:r>
      <w:r>
        <w:t xml:space="preserve"> </w:t>
      </w:r>
      <w:r>
        <w:rPr>
          <w:rFonts w:hint="eastAsia"/>
        </w:rPr>
        <w:t>проектів</w:t>
      </w:r>
      <w:r>
        <w:t xml:space="preserve"> </w:t>
      </w:r>
      <w:r>
        <w:rPr>
          <w:rFonts w:hint="eastAsia"/>
        </w:rPr>
        <w:t>з</w:t>
      </w:r>
      <w:r>
        <w:t xml:space="preserve"> </w:t>
      </w:r>
      <w:r>
        <w:rPr>
          <w:rFonts w:hint="eastAsia"/>
        </w:rPr>
        <w:t>метою</w:t>
      </w:r>
      <w:r>
        <w:t xml:space="preserve"> </w:t>
      </w:r>
      <w:r>
        <w:rPr>
          <w:rFonts w:hint="eastAsia"/>
        </w:rPr>
        <w:t>отримання</w:t>
      </w:r>
      <w:r>
        <w:t xml:space="preserve"> </w:t>
      </w:r>
      <w:r>
        <w:rPr>
          <w:rFonts w:hint="eastAsia"/>
        </w:rPr>
        <w:t>прибутку</w:t>
      </w:r>
      <w:r>
        <w:t xml:space="preserve"> </w:t>
      </w:r>
      <w:r>
        <w:rPr>
          <w:rFonts w:hint="eastAsia"/>
        </w:rPr>
        <w:t>та</w:t>
      </w:r>
      <w:r>
        <w:t xml:space="preserve"> </w:t>
      </w:r>
      <w:r>
        <w:rPr>
          <w:rFonts w:hint="eastAsia"/>
        </w:rPr>
        <w:t>досягнення</w:t>
      </w:r>
      <w:r>
        <w:t xml:space="preserve"> </w:t>
      </w:r>
      <w:r>
        <w:rPr>
          <w:rFonts w:hint="eastAsia"/>
        </w:rPr>
        <w:t>соціального</w:t>
      </w:r>
      <w:r>
        <w:t xml:space="preserve"> </w:t>
      </w:r>
      <w:r>
        <w:rPr>
          <w:rFonts w:hint="eastAsia"/>
        </w:rPr>
        <w:t>ефекту</w:t>
      </w:r>
      <w:r>
        <w:t xml:space="preserve">. </w:t>
      </w:r>
      <w:r>
        <w:rPr>
          <w:rFonts w:hint="eastAsia"/>
        </w:rPr>
        <w:t>У</w:t>
      </w:r>
      <w:r>
        <w:t xml:space="preserve"> </w:t>
      </w:r>
      <w:r>
        <w:rPr>
          <w:rFonts w:hint="eastAsia"/>
        </w:rPr>
        <w:t>результаті</w:t>
      </w:r>
      <w:r>
        <w:t xml:space="preserve"> </w:t>
      </w:r>
      <w:r>
        <w:rPr>
          <w:rFonts w:hint="eastAsia"/>
        </w:rPr>
        <w:t>порівняльного</w:t>
      </w:r>
      <w:r>
        <w:t xml:space="preserve"> </w:t>
      </w:r>
      <w:r>
        <w:rPr>
          <w:rFonts w:hint="eastAsia"/>
        </w:rPr>
        <w:t>аналізу</w:t>
      </w:r>
      <w:r>
        <w:t xml:space="preserve"> </w:t>
      </w:r>
      <w:r>
        <w:rPr>
          <w:rFonts w:hint="eastAsia"/>
        </w:rPr>
        <w:t>кредитної</w:t>
      </w:r>
      <w:r>
        <w:t xml:space="preserve"> </w:t>
      </w:r>
      <w:r>
        <w:rPr>
          <w:rFonts w:hint="eastAsia"/>
        </w:rPr>
        <w:t>та</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з’ясовано</w:t>
      </w:r>
      <w:r>
        <w:t xml:space="preserve"> </w:t>
      </w:r>
      <w:r>
        <w:rPr>
          <w:rFonts w:hint="eastAsia"/>
        </w:rPr>
        <w:t>їхню</w:t>
      </w:r>
      <w:r>
        <w:t xml:space="preserve"> </w:t>
      </w:r>
      <w:r>
        <w:rPr>
          <w:rFonts w:hint="eastAsia"/>
        </w:rPr>
        <w:t>ключову</w:t>
      </w:r>
      <w:r>
        <w:t xml:space="preserve"> </w:t>
      </w:r>
      <w:r>
        <w:rPr>
          <w:rFonts w:hint="eastAsia"/>
        </w:rPr>
        <w:t>відмінність</w:t>
      </w:r>
      <w:r>
        <w:t xml:space="preserve">, </w:t>
      </w:r>
      <w:r>
        <w:rPr>
          <w:rFonts w:hint="eastAsia"/>
        </w:rPr>
        <w:t>яка</w:t>
      </w:r>
      <w:r>
        <w:t xml:space="preserve"> </w:t>
      </w:r>
      <w:r>
        <w:rPr>
          <w:rFonts w:hint="eastAsia"/>
        </w:rPr>
        <w:t>полягає</w:t>
      </w:r>
      <w:r>
        <w:t xml:space="preserve"> </w:t>
      </w:r>
      <w:r>
        <w:rPr>
          <w:rFonts w:hint="eastAsia"/>
        </w:rPr>
        <w:t>в</w:t>
      </w:r>
      <w:r>
        <w:t xml:space="preserve"> </w:t>
      </w:r>
      <w:r>
        <w:rPr>
          <w:rFonts w:hint="eastAsia"/>
        </w:rPr>
        <w:t>тому</w:t>
      </w:r>
      <w:r>
        <w:t xml:space="preserve">, </w:t>
      </w:r>
      <w:r>
        <w:rPr>
          <w:rFonts w:hint="eastAsia"/>
        </w:rPr>
        <w:t>що</w:t>
      </w:r>
      <w:r>
        <w:t xml:space="preserve"> </w:t>
      </w:r>
      <w:r>
        <w:rPr>
          <w:rFonts w:hint="eastAsia"/>
        </w:rPr>
        <w:t>метою</w:t>
      </w:r>
      <w:r>
        <w:t xml:space="preserve"> </w:t>
      </w:r>
      <w:r>
        <w:rPr>
          <w:rFonts w:hint="eastAsia"/>
        </w:rPr>
        <w:t>останньої</w:t>
      </w:r>
      <w:r>
        <w:t xml:space="preserve"> </w:t>
      </w:r>
      <w:r>
        <w:rPr>
          <w:rFonts w:hint="eastAsia"/>
        </w:rPr>
        <w:t>є</w:t>
      </w:r>
      <w:r>
        <w:t xml:space="preserve"> </w:t>
      </w:r>
      <w:r>
        <w:rPr>
          <w:rFonts w:hint="eastAsia"/>
        </w:rPr>
        <w:t>не</w:t>
      </w:r>
      <w:r>
        <w:t xml:space="preserve"> </w:t>
      </w:r>
      <w:r>
        <w:rPr>
          <w:rFonts w:hint="eastAsia"/>
        </w:rPr>
        <w:t>тільки</w:t>
      </w:r>
      <w:r>
        <w:t xml:space="preserve"> </w:t>
      </w:r>
      <w:r>
        <w:rPr>
          <w:rFonts w:hint="eastAsia"/>
        </w:rPr>
        <w:t>забезпечення</w:t>
      </w:r>
      <w:r>
        <w:t xml:space="preserve"> </w:t>
      </w:r>
      <w:r>
        <w:rPr>
          <w:rFonts w:hint="eastAsia"/>
        </w:rPr>
        <w:t>доходу</w:t>
      </w:r>
      <w:r>
        <w:t xml:space="preserve"> </w:t>
      </w:r>
      <w:r>
        <w:rPr>
          <w:rFonts w:hint="eastAsia"/>
        </w:rPr>
        <w:t>банків</w:t>
      </w:r>
      <w:r>
        <w:t xml:space="preserve">, </w:t>
      </w:r>
      <w:r>
        <w:rPr>
          <w:rFonts w:hint="eastAsia"/>
        </w:rPr>
        <w:t>а</w:t>
      </w:r>
      <w:r>
        <w:t xml:space="preserve"> </w:t>
      </w:r>
      <w:r>
        <w:rPr>
          <w:rFonts w:hint="eastAsia"/>
        </w:rPr>
        <w:t>насамперед</w:t>
      </w:r>
      <w:r>
        <w:t xml:space="preserve"> </w:t>
      </w:r>
      <w:r>
        <w:rPr>
          <w:rFonts w:hint="eastAsia"/>
        </w:rPr>
        <w:t>забезпечення</w:t>
      </w:r>
      <w:r>
        <w:t xml:space="preserve"> </w:t>
      </w:r>
      <w:r>
        <w:rPr>
          <w:rFonts w:hint="eastAsia"/>
        </w:rPr>
        <w:t>розвитку</w:t>
      </w:r>
      <w:r>
        <w:t xml:space="preserve"> </w:t>
      </w:r>
      <w:r>
        <w:rPr>
          <w:rFonts w:hint="eastAsia"/>
        </w:rPr>
        <w:t>реального</w:t>
      </w:r>
      <w:r>
        <w:t xml:space="preserve"> </w:t>
      </w:r>
      <w:r>
        <w:rPr>
          <w:rFonts w:hint="eastAsia"/>
        </w:rPr>
        <w:t>сектору</w:t>
      </w:r>
      <w:r>
        <w:t xml:space="preserve"> </w:t>
      </w:r>
      <w:r>
        <w:rPr>
          <w:rFonts w:hint="eastAsia"/>
        </w:rPr>
        <w:t>економіки</w:t>
      </w:r>
      <w:r>
        <w:t xml:space="preserve"> </w:t>
      </w:r>
      <w:r>
        <w:rPr>
          <w:rFonts w:hint="eastAsia"/>
        </w:rPr>
        <w:t>через</w:t>
      </w:r>
      <w:r>
        <w:t xml:space="preserve"> </w:t>
      </w:r>
      <w:r>
        <w:rPr>
          <w:rFonts w:hint="eastAsia"/>
        </w:rPr>
        <w:t>фінансування</w:t>
      </w:r>
      <w:r>
        <w:t xml:space="preserve"> </w:t>
      </w:r>
      <w:r>
        <w:rPr>
          <w:rFonts w:hint="eastAsia"/>
        </w:rPr>
        <w:t>інвестиційних</w:t>
      </w:r>
      <w:r>
        <w:t xml:space="preserve"> </w:t>
      </w:r>
      <w:r>
        <w:rPr>
          <w:rFonts w:hint="eastAsia"/>
        </w:rPr>
        <w:t>проектів</w:t>
      </w:r>
      <w:r>
        <w:t xml:space="preserve">. </w:t>
      </w:r>
      <w:r>
        <w:rPr>
          <w:rFonts w:hint="eastAsia"/>
        </w:rPr>
        <w:t>У</w:t>
      </w:r>
      <w:r>
        <w:t xml:space="preserve"> </w:t>
      </w:r>
      <w:r>
        <w:rPr>
          <w:rFonts w:hint="eastAsia"/>
        </w:rPr>
        <w:t>ході</w:t>
      </w:r>
      <w:r>
        <w:t xml:space="preserve"> </w:t>
      </w:r>
      <w:r>
        <w:rPr>
          <w:rFonts w:hint="eastAsia"/>
        </w:rPr>
        <w:t>дослідження</w:t>
      </w:r>
      <w:r>
        <w:t xml:space="preserve"> </w:t>
      </w:r>
      <w:r>
        <w:rPr>
          <w:rFonts w:hint="eastAsia"/>
        </w:rPr>
        <w:t>особливостей</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обґрунтовано</w:t>
      </w:r>
      <w:r>
        <w:t xml:space="preserve">, </w:t>
      </w:r>
      <w:r>
        <w:rPr>
          <w:rFonts w:hint="eastAsia"/>
        </w:rPr>
        <w:t>що</w:t>
      </w:r>
      <w:r>
        <w:t xml:space="preserve"> </w:t>
      </w:r>
      <w:r>
        <w:rPr>
          <w:rFonts w:hint="eastAsia"/>
        </w:rPr>
        <w:t>кредитний</w:t>
      </w:r>
      <w:r>
        <w:t xml:space="preserve"> </w:t>
      </w:r>
      <w:r>
        <w:rPr>
          <w:rFonts w:hint="eastAsia"/>
        </w:rPr>
        <w:t>механізм</w:t>
      </w:r>
      <w:r>
        <w:t xml:space="preserve"> </w:t>
      </w:r>
      <w:r>
        <w:rPr>
          <w:rFonts w:hint="eastAsia"/>
        </w:rPr>
        <w:t>реалізації</w:t>
      </w:r>
      <w:r>
        <w:t xml:space="preserve"> </w:t>
      </w:r>
      <w:r>
        <w:rPr>
          <w:rFonts w:hint="eastAsia"/>
        </w:rPr>
        <w:t>банківських</w:t>
      </w:r>
      <w:r>
        <w:t xml:space="preserve"> </w:t>
      </w:r>
      <w:r>
        <w:rPr>
          <w:rFonts w:hint="eastAsia"/>
        </w:rPr>
        <w:t>інвестицій</w:t>
      </w:r>
      <w:r>
        <w:t xml:space="preserve"> </w:t>
      </w:r>
      <w:r>
        <w:rPr>
          <w:rFonts w:hint="eastAsia"/>
        </w:rPr>
        <w:t>дозволяє</w:t>
      </w:r>
      <w:r>
        <w:t xml:space="preserve"> </w:t>
      </w:r>
      <w:r>
        <w:rPr>
          <w:rFonts w:hint="eastAsia"/>
        </w:rPr>
        <w:t>ефективніше</w:t>
      </w:r>
      <w:r>
        <w:t xml:space="preserve"> </w:t>
      </w:r>
      <w:r>
        <w:rPr>
          <w:rFonts w:hint="eastAsia"/>
        </w:rPr>
        <w:t>залучати</w:t>
      </w:r>
      <w:r>
        <w:t xml:space="preserve"> </w:t>
      </w:r>
      <w:r>
        <w:rPr>
          <w:rFonts w:hint="eastAsia"/>
        </w:rPr>
        <w:t>та</w:t>
      </w:r>
      <w:r>
        <w:t xml:space="preserve"> </w:t>
      </w:r>
      <w:r>
        <w:rPr>
          <w:rFonts w:hint="eastAsia"/>
        </w:rPr>
        <w:t>використовувати</w:t>
      </w:r>
      <w:r>
        <w:t xml:space="preserve"> </w:t>
      </w:r>
      <w:r>
        <w:rPr>
          <w:rFonts w:hint="eastAsia"/>
        </w:rPr>
        <w:t>довгострокові</w:t>
      </w:r>
      <w:r>
        <w:t xml:space="preserve"> </w:t>
      </w:r>
      <w:r>
        <w:rPr>
          <w:rFonts w:hint="eastAsia"/>
        </w:rPr>
        <w:t>банківські</w:t>
      </w:r>
    </w:p>
    <w:p w14:paraId="3F8EA5A2" w14:textId="77777777" w:rsidR="00B01088" w:rsidRDefault="00B01088" w:rsidP="00B01088">
      <w:r>
        <w:rPr>
          <w:rFonts w:hint="eastAsia"/>
        </w:rPr>
        <w:t>ресурси</w:t>
      </w:r>
      <w:r>
        <w:t>.</w:t>
      </w:r>
    </w:p>
    <w:p w14:paraId="5E751510" w14:textId="77777777" w:rsidR="00B01088" w:rsidRDefault="00B01088" w:rsidP="00B01088">
      <w:r>
        <w:t>2.</w:t>
      </w:r>
      <w:r>
        <w:tab/>
      </w:r>
      <w:r>
        <w:rPr>
          <w:rFonts w:hint="eastAsia"/>
        </w:rPr>
        <w:t>Проведене</w:t>
      </w:r>
      <w:r>
        <w:t xml:space="preserve"> </w:t>
      </w:r>
      <w:r>
        <w:rPr>
          <w:rFonts w:hint="eastAsia"/>
        </w:rPr>
        <w:t>дослідження</w:t>
      </w:r>
      <w:r>
        <w:t xml:space="preserve"> </w:t>
      </w:r>
      <w:r>
        <w:rPr>
          <w:rFonts w:hint="eastAsia"/>
        </w:rPr>
        <w:t>засвідчило</w:t>
      </w:r>
      <w:r>
        <w:t xml:space="preserve">, </w:t>
      </w:r>
      <w:r>
        <w:rPr>
          <w:rFonts w:hint="eastAsia"/>
        </w:rPr>
        <w:t>що</w:t>
      </w:r>
      <w:r>
        <w:t xml:space="preserve"> </w:t>
      </w:r>
      <w:r>
        <w:rPr>
          <w:rFonts w:hint="eastAsia"/>
        </w:rPr>
        <w:t>ресурсне</w:t>
      </w:r>
      <w:r>
        <w:t xml:space="preserve"> </w:t>
      </w:r>
      <w:r>
        <w:rPr>
          <w:rFonts w:hint="eastAsia"/>
        </w:rPr>
        <w:t>забезпечення</w:t>
      </w:r>
      <w:r>
        <w:t xml:space="preserve"> </w:t>
      </w:r>
      <w:r>
        <w:rPr>
          <w:rFonts w:hint="eastAsia"/>
        </w:rPr>
        <w:t>кредитно</w:t>
      </w:r>
      <w:r>
        <w:t>-</w:t>
      </w:r>
    </w:p>
    <w:p w14:paraId="4CB5DF27" w14:textId="77777777" w:rsidR="00B01088" w:rsidRDefault="00B01088" w:rsidP="00B01088">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її</w:t>
      </w:r>
      <w:r>
        <w:t xml:space="preserve"> </w:t>
      </w:r>
      <w:r>
        <w:rPr>
          <w:rFonts w:hint="eastAsia"/>
        </w:rPr>
        <w:t>ефективність</w:t>
      </w:r>
      <w:r>
        <w:t xml:space="preserve"> </w:t>
      </w:r>
      <w:r>
        <w:rPr>
          <w:rFonts w:hint="eastAsia"/>
        </w:rPr>
        <w:t>значною</w:t>
      </w:r>
      <w:r>
        <w:t xml:space="preserve"> </w:t>
      </w:r>
      <w:r>
        <w:rPr>
          <w:rFonts w:hint="eastAsia"/>
        </w:rPr>
        <w:t>мірою</w:t>
      </w:r>
      <w:r>
        <w:t xml:space="preserve"> </w:t>
      </w:r>
      <w:r>
        <w:rPr>
          <w:rFonts w:hint="eastAsia"/>
        </w:rPr>
        <w:t>визначаються</w:t>
      </w:r>
      <w:r>
        <w:t xml:space="preserve"> </w:t>
      </w:r>
      <w:r>
        <w:rPr>
          <w:rFonts w:hint="eastAsia"/>
        </w:rPr>
        <w:t>рівнем</w:t>
      </w:r>
      <w:r>
        <w:t xml:space="preserve"> </w:t>
      </w:r>
      <w:r>
        <w:rPr>
          <w:rFonts w:hint="eastAsia"/>
        </w:rPr>
        <w:t>організації</w:t>
      </w:r>
      <w:r>
        <w:t xml:space="preserve"> </w:t>
      </w:r>
      <w:r>
        <w:rPr>
          <w:rFonts w:hint="eastAsia"/>
        </w:rPr>
        <w:t>ризик</w:t>
      </w:r>
      <w:r>
        <w:t>-</w:t>
      </w:r>
      <w:r>
        <w:rPr>
          <w:rFonts w:hint="eastAsia"/>
        </w:rPr>
        <w:t>менеджменту</w:t>
      </w:r>
      <w:r>
        <w:t xml:space="preserve"> </w:t>
      </w:r>
      <w:r>
        <w:rPr>
          <w:rFonts w:hint="eastAsia"/>
        </w:rPr>
        <w:t>банку</w:t>
      </w:r>
      <w:r>
        <w:t xml:space="preserve">. </w:t>
      </w:r>
      <w:r>
        <w:rPr>
          <w:rFonts w:hint="eastAsia"/>
        </w:rPr>
        <w:t>У</w:t>
      </w:r>
      <w:r>
        <w:t xml:space="preserve"> </w:t>
      </w:r>
      <w:r>
        <w:rPr>
          <w:rFonts w:hint="eastAsia"/>
        </w:rPr>
        <w:t>цьому</w:t>
      </w:r>
      <w:r>
        <w:t xml:space="preserve"> </w:t>
      </w:r>
      <w:r>
        <w:rPr>
          <w:rFonts w:hint="eastAsia"/>
        </w:rPr>
        <w:t>аспекті</w:t>
      </w:r>
      <w:r>
        <w:t xml:space="preserve"> </w:t>
      </w:r>
      <w:r>
        <w:rPr>
          <w:rFonts w:hint="eastAsia"/>
        </w:rPr>
        <w:t>видалося</w:t>
      </w:r>
      <w:r>
        <w:t xml:space="preserve"> </w:t>
      </w:r>
      <w:r>
        <w:rPr>
          <w:rFonts w:hint="eastAsia"/>
        </w:rPr>
        <w:t>необхідним</w:t>
      </w:r>
      <w:r>
        <w:t xml:space="preserve"> </w:t>
      </w:r>
      <w:r>
        <w:rPr>
          <w:rFonts w:hint="eastAsia"/>
        </w:rPr>
        <w:t>уточнити</w:t>
      </w:r>
      <w:r>
        <w:t xml:space="preserve"> </w:t>
      </w:r>
      <w:r>
        <w:rPr>
          <w:rFonts w:hint="eastAsia"/>
        </w:rPr>
        <w:t>підходи</w:t>
      </w:r>
      <w:r>
        <w:t xml:space="preserve"> </w:t>
      </w:r>
      <w:r>
        <w:rPr>
          <w:rFonts w:hint="eastAsia"/>
        </w:rPr>
        <w:t>до</w:t>
      </w:r>
      <w:r>
        <w:t xml:space="preserve"> </w:t>
      </w:r>
      <w:r>
        <w:rPr>
          <w:rFonts w:hint="eastAsia"/>
        </w:rPr>
        <w:t>визначення</w:t>
      </w:r>
      <w:r>
        <w:t xml:space="preserve"> </w:t>
      </w:r>
      <w:r>
        <w:rPr>
          <w:rFonts w:hint="eastAsia"/>
        </w:rPr>
        <w:t>змісту</w:t>
      </w:r>
      <w:r>
        <w:t xml:space="preserve"> </w:t>
      </w:r>
      <w:r>
        <w:rPr>
          <w:rFonts w:hint="eastAsia"/>
        </w:rPr>
        <w:t>ризиків</w:t>
      </w:r>
      <w:r>
        <w:t xml:space="preserve">, </w:t>
      </w:r>
      <w:r>
        <w:rPr>
          <w:rFonts w:hint="eastAsia"/>
        </w:rPr>
        <w:t>які</w:t>
      </w:r>
      <w:r>
        <w:t xml:space="preserve"> </w:t>
      </w:r>
      <w:r>
        <w:rPr>
          <w:rFonts w:hint="eastAsia"/>
        </w:rPr>
        <w:t>супроводжують</w:t>
      </w:r>
      <w:r>
        <w:t xml:space="preserve"> </w:t>
      </w:r>
      <w:r>
        <w:rPr>
          <w:rFonts w:hint="eastAsia"/>
        </w:rPr>
        <w:t>кредитно</w:t>
      </w:r>
      <w:r>
        <w:t>-</w:t>
      </w:r>
      <w:r>
        <w:rPr>
          <w:rFonts w:hint="eastAsia"/>
        </w:rPr>
        <w:t>інвестиційну</w:t>
      </w:r>
      <w:r>
        <w:t xml:space="preserve"> </w:t>
      </w:r>
      <w:r>
        <w:rPr>
          <w:rFonts w:hint="eastAsia"/>
        </w:rPr>
        <w:t>діяльність</w:t>
      </w:r>
      <w:r>
        <w:t xml:space="preserve"> </w:t>
      </w:r>
      <w:r>
        <w:rPr>
          <w:rFonts w:hint="eastAsia"/>
        </w:rPr>
        <w:t>банків</w:t>
      </w:r>
      <w:r>
        <w:t xml:space="preserve">. </w:t>
      </w:r>
      <w:r>
        <w:rPr>
          <w:rFonts w:hint="eastAsia"/>
        </w:rPr>
        <w:t>Під</w:t>
      </w:r>
      <w:r>
        <w:t xml:space="preserve"> </w:t>
      </w:r>
      <w:r>
        <w:rPr>
          <w:rFonts w:hint="eastAsia"/>
        </w:rPr>
        <w:t>ризиками</w:t>
      </w:r>
      <w:r>
        <w:tab/>
      </w:r>
      <w:r>
        <w:rPr>
          <w:rFonts w:hint="eastAsia"/>
        </w:rPr>
        <w:t>ресурсного</w:t>
      </w:r>
    </w:p>
    <w:p w14:paraId="6915023C" w14:textId="783EBAEC" w:rsidR="00B01088" w:rsidRPr="00B01088" w:rsidRDefault="00B01088" w:rsidP="00B01088">
      <w:r>
        <w:rPr>
          <w:rFonts w:hint="eastAsia"/>
        </w:rPr>
        <w:t>забезпечення</w:t>
      </w:r>
      <w:r>
        <w:t xml:space="preserve"> </w:t>
      </w:r>
      <w:r>
        <w:rPr>
          <w:rFonts w:hint="eastAsia"/>
        </w:rPr>
        <w:t>банку</w:t>
      </w:r>
      <w:r>
        <w:t xml:space="preserve"> </w:t>
      </w:r>
      <w:r>
        <w:rPr>
          <w:rFonts w:hint="eastAsia"/>
        </w:rPr>
        <w:t>запропоновано</w:t>
      </w:r>
      <w:r>
        <w:t xml:space="preserve"> </w:t>
      </w:r>
      <w:r>
        <w:rPr>
          <w:rFonts w:hint="eastAsia"/>
        </w:rPr>
        <w:t>розуміти</w:t>
      </w:r>
      <w:r>
        <w:t xml:space="preserve"> </w:t>
      </w:r>
      <w:r>
        <w:rPr>
          <w:rFonts w:hint="eastAsia"/>
        </w:rPr>
        <w:t>ризики</w:t>
      </w:r>
      <w:r>
        <w:t xml:space="preserve">, </w:t>
      </w:r>
      <w:r>
        <w:rPr>
          <w:rFonts w:hint="eastAsia"/>
        </w:rPr>
        <w:t>пов’язані</w:t>
      </w:r>
      <w:r>
        <w:t xml:space="preserve"> </w:t>
      </w:r>
      <w:r>
        <w:rPr>
          <w:rFonts w:hint="eastAsia"/>
        </w:rPr>
        <w:t>з</w:t>
      </w:r>
      <w:r>
        <w:t xml:space="preserve"> </w:t>
      </w:r>
      <w:r>
        <w:rPr>
          <w:rFonts w:hint="eastAsia"/>
        </w:rPr>
        <w:t>формуванням</w:t>
      </w:r>
      <w:r>
        <w:t xml:space="preserve"> </w:t>
      </w:r>
      <w:r>
        <w:rPr>
          <w:rFonts w:hint="eastAsia"/>
        </w:rPr>
        <w:t>банківських</w:t>
      </w:r>
      <w:r>
        <w:t xml:space="preserve"> </w:t>
      </w:r>
      <w:r>
        <w:rPr>
          <w:rFonts w:hint="eastAsia"/>
        </w:rPr>
        <w:t>ресурсів</w:t>
      </w:r>
      <w:r>
        <w:t xml:space="preserve">, </w:t>
      </w:r>
      <w:r>
        <w:rPr>
          <w:rFonts w:hint="eastAsia"/>
        </w:rPr>
        <w:t>призначених</w:t>
      </w:r>
      <w:r>
        <w:t xml:space="preserve"> </w:t>
      </w:r>
      <w:r>
        <w:rPr>
          <w:rFonts w:hint="eastAsia"/>
        </w:rPr>
        <w:t>для</w:t>
      </w:r>
      <w:r>
        <w:t xml:space="preserve"> </w:t>
      </w:r>
      <w:r>
        <w:rPr>
          <w:rFonts w:hint="eastAsia"/>
        </w:rPr>
        <w:t>здійснення</w:t>
      </w:r>
      <w:r>
        <w:t xml:space="preserve"> </w:t>
      </w:r>
      <w:r>
        <w:rPr>
          <w:rFonts w:hint="eastAsia"/>
        </w:rPr>
        <w:t>активних</w:t>
      </w:r>
      <w:r>
        <w:t xml:space="preserve"> </w:t>
      </w:r>
      <w:r>
        <w:rPr>
          <w:rFonts w:hint="eastAsia"/>
        </w:rPr>
        <w:t>операцій</w:t>
      </w:r>
      <w:r>
        <w:t xml:space="preserve">, </w:t>
      </w:r>
      <w:r>
        <w:rPr>
          <w:rFonts w:hint="eastAsia"/>
        </w:rPr>
        <w:t>а</w:t>
      </w:r>
      <w:r>
        <w:t xml:space="preserve"> </w:t>
      </w:r>
      <w:r>
        <w:rPr>
          <w:rFonts w:hint="eastAsia"/>
        </w:rPr>
        <w:t>також</w:t>
      </w:r>
      <w:r>
        <w:t xml:space="preserve"> </w:t>
      </w:r>
      <w:r>
        <w:rPr>
          <w:rFonts w:hint="eastAsia"/>
        </w:rPr>
        <w:t>підтримки</w:t>
      </w:r>
      <w:r>
        <w:t xml:space="preserve"> </w:t>
      </w:r>
      <w:r>
        <w:rPr>
          <w:rFonts w:hint="eastAsia"/>
        </w:rPr>
        <w:t>ліквідності</w:t>
      </w:r>
      <w:r>
        <w:t xml:space="preserve"> </w:t>
      </w:r>
      <w:r>
        <w:rPr>
          <w:rFonts w:hint="eastAsia"/>
        </w:rPr>
        <w:t>та</w:t>
      </w:r>
      <w:r>
        <w:t xml:space="preserve"> </w:t>
      </w:r>
      <w:r>
        <w:rPr>
          <w:rFonts w:hint="eastAsia"/>
        </w:rPr>
        <w:t>фінансової</w:t>
      </w:r>
      <w:r>
        <w:t xml:space="preserve"> </w:t>
      </w:r>
      <w:r>
        <w:rPr>
          <w:rFonts w:hint="eastAsia"/>
        </w:rPr>
        <w:t>стійкості</w:t>
      </w:r>
      <w:r>
        <w:t xml:space="preserve"> </w:t>
      </w:r>
      <w:r>
        <w:rPr>
          <w:rFonts w:hint="eastAsia"/>
        </w:rPr>
        <w:t>банку</w:t>
      </w:r>
      <w:r>
        <w:t xml:space="preserve">. </w:t>
      </w:r>
      <w:r>
        <w:rPr>
          <w:rFonts w:hint="eastAsia"/>
        </w:rPr>
        <w:t>Розроблено</w:t>
      </w:r>
      <w:r>
        <w:t xml:space="preserve"> </w:t>
      </w:r>
      <w:r>
        <w:rPr>
          <w:rFonts w:hint="eastAsia"/>
        </w:rPr>
        <w:t>класифікацію</w:t>
      </w:r>
      <w:r>
        <w:t xml:space="preserve"> </w:t>
      </w:r>
      <w:r>
        <w:rPr>
          <w:rFonts w:hint="eastAsia"/>
        </w:rPr>
        <w:t>ресурсних</w:t>
      </w:r>
      <w:r>
        <w:t xml:space="preserve"> </w:t>
      </w:r>
      <w:r>
        <w:rPr>
          <w:rFonts w:hint="eastAsia"/>
        </w:rPr>
        <w:t>ризиків</w:t>
      </w:r>
      <w:r>
        <w:t xml:space="preserve"> </w:t>
      </w:r>
      <w:r>
        <w:rPr>
          <w:rFonts w:hint="eastAsia"/>
        </w:rPr>
        <w:t>на</w:t>
      </w:r>
      <w:r>
        <w:t xml:space="preserve"> </w:t>
      </w:r>
      <w:r>
        <w:rPr>
          <w:rFonts w:hint="eastAsia"/>
        </w:rPr>
        <w:t>основі</w:t>
      </w:r>
      <w:r>
        <w:t xml:space="preserve"> </w:t>
      </w:r>
      <w:r>
        <w:rPr>
          <w:rFonts w:hint="eastAsia"/>
        </w:rPr>
        <w:t>виокремлення</w:t>
      </w:r>
      <w:r>
        <w:t xml:space="preserve"> </w:t>
      </w:r>
      <w:r>
        <w:rPr>
          <w:rFonts w:hint="eastAsia"/>
        </w:rPr>
        <w:t>такої</w:t>
      </w:r>
      <w:r>
        <w:t xml:space="preserve"> </w:t>
      </w:r>
      <w:r>
        <w:rPr>
          <w:rFonts w:hint="eastAsia"/>
        </w:rPr>
        <w:t>класифікаційної</w:t>
      </w:r>
      <w:r>
        <w:t xml:space="preserve"> </w:t>
      </w:r>
      <w:r>
        <w:rPr>
          <w:rFonts w:hint="eastAsia"/>
        </w:rPr>
        <w:t>ознаки</w:t>
      </w:r>
      <w:r>
        <w:t xml:space="preserve"> </w:t>
      </w:r>
      <w:r>
        <w:rPr>
          <w:rFonts w:hint="eastAsia"/>
        </w:rPr>
        <w:t>як</w:t>
      </w:r>
      <w:r>
        <w:t xml:space="preserve"> </w:t>
      </w:r>
      <w:r>
        <w:rPr>
          <w:rFonts w:hint="eastAsia"/>
        </w:rPr>
        <w:t>джерела</w:t>
      </w:r>
      <w:r>
        <w:t xml:space="preserve"> </w:t>
      </w:r>
      <w:r>
        <w:rPr>
          <w:rFonts w:hint="eastAsia"/>
        </w:rPr>
        <w:t>ресурсної</w:t>
      </w:r>
      <w:r>
        <w:t xml:space="preserve"> </w:t>
      </w:r>
      <w:r>
        <w:rPr>
          <w:rFonts w:hint="eastAsia"/>
        </w:rPr>
        <w:t>бази</w:t>
      </w:r>
      <w:r>
        <w:t xml:space="preserve"> </w:t>
      </w:r>
      <w:r>
        <w:rPr>
          <w:rFonts w:hint="eastAsia"/>
        </w:rPr>
        <w:t>банків</w:t>
      </w:r>
      <w:r>
        <w:t xml:space="preserve"> </w:t>
      </w:r>
      <w:r>
        <w:rPr>
          <w:rFonts w:hint="eastAsia"/>
        </w:rPr>
        <w:t>у</w:t>
      </w:r>
      <w:r>
        <w:t xml:space="preserve"> </w:t>
      </w:r>
      <w:r>
        <w:rPr>
          <w:rFonts w:hint="eastAsia"/>
        </w:rPr>
        <w:t>контексті</w:t>
      </w:r>
      <w:r>
        <w:t xml:space="preserve"> </w:t>
      </w:r>
      <w:r>
        <w:rPr>
          <w:rFonts w:hint="eastAsia"/>
        </w:rPr>
        <w:t>їхніх</w:t>
      </w:r>
      <w:r>
        <w:t xml:space="preserve"> </w:t>
      </w:r>
      <w:r>
        <w:rPr>
          <w:rFonts w:hint="eastAsia"/>
        </w:rPr>
        <w:t>проявів</w:t>
      </w:r>
      <w:r>
        <w:t xml:space="preserve"> </w:t>
      </w:r>
      <w:r>
        <w:rPr>
          <w:rFonts w:hint="eastAsia"/>
        </w:rPr>
        <w:t>через</w:t>
      </w:r>
      <w:r>
        <w:t xml:space="preserve"> </w:t>
      </w:r>
      <w:r>
        <w:rPr>
          <w:rFonts w:hint="eastAsia"/>
        </w:rPr>
        <w:t>інші</w:t>
      </w:r>
      <w:r>
        <w:t xml:space="preserve"> </w:t>
      </w:r>
      <w:r>
        <w:rPr>
          <w:rFonts w:hint="eastAsia"/>
        </w:rPr>
        <w:t>ризики</w:t>
      </w:r>
      <w:r>
        <w:t xml:space="preserve"> (</w:t>
      </w:r>
      <w:r>
        <w:rPr>
          <w:rFonts w:hint="eastAsia"/>
        </w:rPr>
        <w:t>відсотковий</w:t>
      </w:r>
      <w:r>
        <w:t xml:space="preserve">, </w:t>
      </w:r>
      <w:r>
        <w:rPr>
          <w:rFonts w:hint="eastAsia"/>
        </w:rPr>
        <w:t>валютний</w:t>
      </w:r>
      <w:r>
        <w:t xml:space="preserve">, </w:t>
      </w:r>
      <w:r>
        <w:rPr>
          <w:rFonts w:hint="eastAsia"/>
        </w:rPr>
        <w:t>ризик</w:t>
      </w:r>
      <w:r>
        <w:t xml:space="preserve"> </w:t>
      </w:r>
      <w:r>
        <w:rPr>
          <w:rFonts w:hint="eastAsia"/>
        </w:rPr>
        <w:t>незбалансованої</w:t>
      </w:r>
      <w:r>
        <w:t xml:space="preserve"> </w:t>
      </w:r>
      <w:r>
        <w:rPr>
          <w:rFonts w:hint="eastAsia"/>
        </w:rPr>
        <w:t>ліквідності</w:t>
      </w:r>
      <w:r>
        <w:t xml:space="preserve">) </w:t>
      </w:r>
      <w:r>
        <w:rPr>
          <w:rFonts w:hint="eastAsia"/>
        </w:rPr>
        <w:t>та</w:t>
      </w:r>
      <w:r>
        <w:t xml:space="preserve"> </w:t>
      </w:r>
      <w:r>
        <w:rPr>
          <w:rFonts w:hint="eastAsia"/>
        </w:rPr>
        <w:t>причинно</w:t>
      </w:r>
      <w:r>
        <w:t xml:space="preserve"> - </w:t>
      </w:r>
      <w:r>
        <w:rPr>
          <w:rFonts w:hint="eastAsia"/>
        </w:rPr>
        <w:t>наслідкових</w:t>
      </w:r>
      <w:r>
        <w:t xml:space="preserve"> </w:t>
      </w:r>
      <w:r>
        <w:rPr>
          <w:rFonts w:hint="eastAsia"/>
        </w:rPr>
        <w:t>зв’язків</w:t>
      </w:r>
      <w:r>
        <w:t xml:space="preserve"> </w:t>
      </w:r>
      <w:r>
        <w:rPr>
          <w:rFonts w:hint="eastAsia"/>
        </w:rPr>
        <w:t>між</w:t>
      </w:r>
      <w:r>
        <w:t xml:space="preserve"> </w:t>
      </w:r>
      <w:r>
        <w:rPr>
          <w:rFonts w:hint="eastAsia"/>
        </w:rPr>
        <w:t>ними</w:t>
      </w:r>
      <w:r>
        <w:t xml:space="preserve">. </w:t>
      </w:r>
      <w:r>
        <w:rPr>
          <w:rFonts w:hint="eastAsia"/>
        </w:rPr>
        <w:t>Під</w:t>
      </w:r>
      <w:r>
        <w:t xml:space="preserve"> </w:t>
      </w:r>
      <w:r>
        <w:rPr>
          <w:rFonts w:hint="eastAsia"/>
        </w:rPr>
        <w:t>інвестиційно</w:t>
      </w:r>
      <w:r>
        <w:t>-</w:t>
      </w:r>
      <w:r>
        <w:rPr>
          <w:rFonts w:hint="eastAsia"/>
        </w:rPr>
        <w:t>кредитними</w:t>
      </w:r>
      <w:r>
        <w:t xml:space="preserve"> </w:t>
      </w:r>
      <w:r>
        <w:rPr>
          <w:rFonts w:hint="eastAsia"/>
        </w:rPr>
        <w:t>ризиками</w:t>
      </w:r>
      <w:r>
        <w:t xml:space="preserve"> </w:t>
      </w:r>
      <w:r>
        <w:rPr>
          <w:rFonts w:hint="eastAsia"/>
        </w:rPr>
        <w:t>банку</w:t>
      </w:r>
      <w:r>
        <w:t xml:space="preserve"> </w:t>
      </w:r>
      <w:r>
        <w:rPr>
          <w:rFonts w:hint="eastAsia"/>
        </w:rPr>
        <w:t>слід</w:t>
      </w:r>
      <w:r>
        <w:t xml:space="preserve"> </w:t>
      </w:r>
      <w:r>
        <w:rPr>
          <w:rFonts w:hint="eastAsia"/>
        </w:rPr>
        <w:t>розуміти</w:t>
      </w:r>
      <w:r>
        <w:t xml:space="preserve"> </w:t>
      </w:r>
      <w:r>
        <w:rPr>
          <w:rFonts w:hint="eastAsia"/>
        </w:rPr>
        <w:t>ризики</w:t>
      </w:r>
      <w:r>
        <w:t xml:space="preserve">, </w:t>
      </w:r>
      <w:r>
        <w:rPr>
          <w:rFonts w:hint="eastAsia"/>
        </w:rPr>
        <w:t>пов’язані</w:t>
      </w:r>
      <w:r>
        <w:t xml:space="preserve"> </w:t>
      </w:r>
      <w:r>
        <w:rPr>
          <w:rFonts w:hint="eastAsia"/>
        </w:rPr>
        <w:t>з</w:t>
      </w:r>
      <w:r>
        <w:t xml:space="preserve"> </w:t>
      </w:r>
      <w:r>
        <w:rPr>
          <w:rFonts w:hint="eastAsia"/>
        </w:rPr>
        <w:t>розміщенням</w:t>
      </w:r>
      <w:r>
        <w:t xml:space="preserve"> </w:t>
      </w:r>
      <w:r>
        <w:rPr>
          <w:rFonts w:hint="eastAsia"/>
        </w:rPr>
        <w:t>банківських</w:t>
      </w:r>
      <w:r>
        <w:t xml:space="preserve"> </w:t>
      </w:r>
      <w:r>
        <w:rPr>
          <w:rFonts w:hint="eastAsia"/>
        </w:rPr>
        <w:t>ресурсів</w:t>
      </w:r>
      <w:r>
        <w:t xml:space="preserve"> </w:t>
      </w:r>
      <w:r>
        <w:rPr>
          <w:rFonts w:hint="eastAsia"/>
        </w:rPr>
        <w:t>у</w:t>
      </w:r>
      <w:r>
        <w:t xml:space="preserve"> </w:t>
      </w:r>
      <w:r>
        <w:rPr>
          <w:rFonts w:hint="eastAsia"/>
        </w:rPr>
        <w:t>кредитно</w:t>
      </w:r>
      <w:r>
        <w:t>-</w:t>
      </w:r>
      <w:r>
        <w:rPr>
          <w:rFonts w:hint="eastAsia"/>
        </w:rPr>
        <w:t>інвестиційні</w:t>
      </w:r>
      <w:r>
        <w:t xml:space="preserve"> </w:t>
      </w:r>
      <w:r>
        <w:rPr>
          <w:rFonts w:hint="eastAsia"/>
        </w:rPr>
        <w:t>операції</w:t>
      </w:r>
      <w:r>
        <w:t xml:space="preserve"> </w:t>
      </w:r>
      <w:r>
        <w:rPr>
          <w:rFonts w:hint="eastAsia"/>
        </w:rPr>
        <w:t>банку</w:t>
      </w:r>
      <w:r>
        <w:t xml:space="preserve">, </w:t>
      </w:r>
      <w:r>
        <w:rPr>
          <w:rFonts w:hint="eastAsia"/>
        </w:rPr>
        <w:t>які</w:t>
      </w:r>
      <w:r>
        <w:t xml:space="preserve"> </w:t>
      </w:r>
      <w:r>
        <w:rPr>
          <w:rFonts w:hint="eastAsia"/>
        </w:rPr>
        <w:t>проявляються</w:t>
      </w:r>
      <w:r>
        <w:t xml:space="preserve"> </w:t>
      </w:r>
      <w:r>
        <w:rPr>
          <w:rFonts w:hint="eastAsia"/>
        </w:rPr>
        <w:t>в</w:t>
      </w:r>
      <w:r>
        <w:t xml:space="preserve"> </w:t>
      </w:r>
      <w:r>
        <w:rPr>
          <w:rFonts w:hint="eastAsia"/>
        </w:rPr>
        <w:t>імовірності</w:t>
      </w:r>
      <w:r>
        <w:t xml:space="preserve"> </w:t>
      </w:r>
      <w:r>
        <w:rPr>
          <w:rFonts w:hint="eastAsia"/>
        </w:rPr>
        <w:t>зміни</w:t>
      </w:r>
      <w:r>
        <w:t xml:space="preserve"> </w:t>
      </w:r>
      <w:r>
        <w:rPr>
          <w:rFonts w:hint="eastAsia"/>
        </w:rPr>
        <w:t>якісних</w:t>
      </w:r>
      <w:r>
        <w:t xml:space="preserve"> </w:t>
      </w:r>
      <w:r>
        <w:rPr>
          <w:rFonts w:hint="eastAsia"/>
        </w:rPr>
        <w:t>та</w:t>
      </w:r>
      <w:r>
        <w:t xml:space="preserve"> </w:t>
      </w:r>
      <w:r>
        <w:rPr>
          <w:rFonts w:hint="eastAsia"/>
        </w:rPr>
        <w:t>кількісних</w:t>
      </w:r>
      <w:r>
        <w:t xml:space="preserve"> </w:t>
      </w:r>
      <w:r>
        <w:rPr>
          <w:rFonts w:hint="eastAsia"/>
        </w:rPr>
        <w:t>характеристик</w:t>
      </w:r>
      <w:r>
        <w:t xml:space="preserve"> </w:t>
      </w:r>
      <w:r>
        <w:rPr>
          <w:rFonts w:hint="eastAsia"/>
        </w:rPr>
        <w:t>вкладених</w:t>
      </w:r>
      <w:r>
        <w:t xml:space="preserve"> </w:t>
      </w:r>
      <w:r>
        <w:rPr>
          <w:rFonts w:hint="eastAsia"/>
        </w:rPr>
        <w:t>коштів</w:t>
      </w:r>
      <w:r>
        <w:t xml:space="preserve"> </w:t>
      </w:r>
      <w:r>
        <w:rPr>
          <w:rFonts w:hint="eastAsia"/>
        </w:rPr>
        <w:t>під</w:t>
      </w:r>
      <w:r>
        <w:t xml:space="preserve"> </w:t>
      </w:r>
      <w:r>
        <w:rPr>
          <w:rFonts w:hint="eastAsia"/>
        </w:rPr>
        <w:t>дією</w:t>
      </w:r>
      <w:r>
        <w:t xml:space="preserve"> </w:t>
      </w:r>
      <w:r>
        <w:rPr>
          <w:rFonts w:hint="eastAsia"/>
        </w:rPr>
        <w:t>зовнішніх</w:t>
      </w:r>
      <w:r>
        <w:t xml:space="preserve"> </w:t>
      </w:r>
      <w:r>
        <w:rPr>
          <w:rFonts w:hint="eastAsia"/>
        </w:rPr>
        <w:t>та</w:t>
      </w:r>
      <w:r>
        <w:t xml:space="preserve"> </w:t>
      </w:r>
      <w:r>
        <w:rPr>
          <w:rFonts w:hint="eastAsia"/>
        </w:rPr>
        <w:t>внутрішніх</w:t>
      </w:r>
      <w:r>
        <w:t xml:space="preserve"> </w:t>
      </w:r>
      <w:r>
        <w:rPr>
          <w:rFonts w:hint="eastAsia"/>
        </w:rPr>
        <w:t>факторів</w:t>
      </w:r>
      <w:r>
        <w:t xml:space="preserve">, </w:t>
      </w:r>
      <w:r>
        <w:rPr>
          <w:rFonts w:hint="eastAsia"/>
        </w:rPr>
        <w:t>що</w:t>
      </w:r>
      <w:r>
        <w:t xml:space="preserve"> </w:t>
      </w:r>
      <w:r>
        <w:rPr>
          <w:rFonts w:hint="eastAsia"/>
        </w:rPr>
        <w:t>в</w:t>
      </w:r>
      <w:r>
        <w:t xml:space="preserve"> </w:t>
      </w:r>
      <w:r>
        <w:rPr>
          <w:rFonts w:hint="eastAsia"/>
        </w:rPr>
        <w:t>результаті</w:t>
      </w:r>
      <w:r>
        <w:t xml:space="preserve"> </w:t>
      </w:r>
      <w:r>
        <w:rPr>
          <w:rFonts w:hint="eastAsia"/>
        </w:rPr>
        <w:t>може</w:t>
      </w:r>
      <w:r>
        <w:t xml:space="preserve"> </w:t>
      </w:r>
      <w:r>
        <w:rPr>
          <w:rFonts w:hint="eastAsia"/>
        </w:rPr>
        <w:t>призвести</w:t>
      </w:r>
      <w:r>
        <w:t xml:space="preserve"> </w:t>
      </w:r>
      <w:r>
        <w:rPr>
          <w:rFonts w:hint="eastAsia"/>
        </w:rPr>
        <w:t>до</w:t>
      </w:r>
      <w:r>
        <w:t xml:space="preserve"> </w:t>
      </w:r>
      <w:r>
        <w:rPr>
          <w:rFonts w:hint="eastAsia"/>
        </w:rPr>
        <w:t>недоотримання</w:t>
      </w:r>
      <w:r>
        <w:t xml:space="preserve"> </w:t>
      </w:r>
      <w:r>
        <w:rPr>
          <w:rFonts w:hint="eastAsia"/>
        </w:rPr>
        <w:t>очікуваних</w:t>
      </w:r>
      <w:r>
        <w:t xml:space="preserve"> </w:t>
      </w:r>
      <w:r>
        <w:rPr>
          <w:rFonts w:hint="eastAsia"/>
        </w:rPr>
        <w:t>доходів</w:t>
      </w:r>
      <w:r>
        <w:t xml:space="preserve"> </w:t>
      </w:r>
      <w:r>
        <w:rPr>
          <w:rFonts w:hint="eastAsia"/>
        </w:rPr>
        <w:t>або</w:t>
      </w:r>
      <w:r>
        <w:t xml:space="preserve"> </w:t>
      </w:r>
      <w:r>
        <w:rPr>
          <w:rFonts w:hint="eastAsia"/>
        </w:rPr>
        <w:t>збитків</w:t>
      </w:r>
      <w:r>
        <w:t xml:space="preserve">, </w:t>
      </w:r>
      <w:r>
        <w:rPr>
          <w:rFonts w:hint="eastAsia"/>
        </w:rPr>
        <w:t>до</w:t>
      </w:r>
      <w:r>
        <w:t xml:space="preserve"> </w:t>
      </w:r>
      <w:r>
        <w:rPr>
          <w:rFonts w:hint="eastAsia"/>
        </w:rPr>
        <w:t>зниження</w:t>
      </w:r>
      <w:r>
        <w:t xml:space="preserve"> </w:t>
      </w:r>
      <w:r>
        <w:rPr>
          <w:rFonts w:hint="eastAsia"/>
        </w:rPr>
        <w:t>або</w:t>
      </w:r>
      <w:r>
        <w:t xml:space="preserve"> </w:t>
      </w:r>
      <w:r>
        <w:rPr>
          <w:rFonts w:hint="eastAsia"/>
        </w:rPr>
        <w:t>відсутності</w:t>
      </w:r>
      <w:r>
        <w:t xml:space="preserve"> </w:t>
      </w:r>
      <w:r>
        <w:rPr>
          <w:rFonts w:hint="eastAsia"/>
        </w:rPr>
        <w:t>соціально</w:t>
      </w:r>
      <w:r>
        <w:t xml:space="preserve">- </w:t>
      </w:r>
      <w:r>
        <w:rPr>
          <w:rFonts w:hint="eastAsia"/>
        </w:rPr>
        <w:t>економічного</w:t>
      </w:r>
      <w:r>
        <w:t xml:space="preserve"> </w:t>
      </w:r>
      <w:r>
        <w:rPr>
          <w:rFonts w:hint="eastAsia"/>
        </w:rPr>
        <w:t>ефек</w:t>
      </w:r>
      <w:r>
        <w:rPr>
          <w:rFonts w:hint="eastAsia"/>
        </w:rPr>
        <w:lastRenderedPageBreak/>
        <w:t>ту</w:t>
      </w:r>
      <w:r>
        <w:t xml:space="preserve"> </w:t>
      </w:r>
      <w:r>
        <w:rPr>
          <w:rFonts w:hint="eastAsia"/>
        </w:rPr>
        <w:t>від</w:t>
      </w:r>
      <w:r>
        <w:t xml:space="preserve"> </w:t>
      </w:r>
      <w:r>
        <w:rPr>
          <w:rFonts w:hint="eastAsia"/>
        </w:rPr>
        <w:t>інвестицій</w:t>
      </w:r>
      <w:r>
        <w:t xml:space="preserve"> </w:t>
      </w:r>
      <w:r>
        <w:rPr>
          <w:rFonts w:hint="eastAsia"/>
        </w:rPr>
        <w:t>у</w:t>
      </w:r>
      <w:r>
        <w:t xml:space="preserve"> </w:t>
      </w:r>
      <w:r>
        <w:rPr>
          <w:rFonts w:hint="eastAsia"/>
        </w:rPr>
        <w:t>реальний</w:t>
      </w:r>
      <w:r>
        <w:t xml:space="preserve"> </w:t>
      </w:r>
      <w:r>
        <w:rPr>
          <w:rFonts w:hint="eastAsia"/>
        </w:rPr>
        <w:t>сектор</w:t>
      </w:r>
      <w:r>
        <w:t xml:space="preserve"> </w:t>
      </w:r>
      <w:r>
        <w:rPr>
          <w:rFonts w:hint="eastAsia"/>
        </w:rPr>
        <w:t>економіки</w:t>
      </w:r>
      <w:r>
        <w:t xml:space="preserve">. </w:t>
      </w:r>
      <w:r>
        <w:rPr>
          <w:rFonts w:hint="eastAsia"/>
        </w:rPr>
        <w:t>Із</w:t>
      </w:r>
      <w:r>
        <w:t xml:space="preserve"> </w:t>
      </w:r>
      <w:r>
        <w:rPr>
          <w:rFonts w:hint="eastAsia"/>
        </w:rPr>
        <w:t>метою</w:t>
      </w:r>
      <w:r>
        <w:t xml:space="preserve"> </w:t>
      </w:r>
      <w:r>
        <w:rPr>
          <w:rFonts w:hint="eastAsia"/>
        </w:rPr>
        <w:t>визначення</w:t>
      </w:r>
      <w:r>
        <w:t xml:space="preserve"> </w:t>
      </w:r>
      <w:r>
        <w:rPr>
          <w:rFonts w:hint="eastAsia"/>
        </w:rPr>
        <w:t>методів</w:t>
      </w:r>
      <w:r>
        <w:t xml:space="preserve"> </w:t>
      </w:r>
      <w:r>
        <w:rPr>
          <w:rFonts w:hint="eastAsia"/>
        </w:rPr>
        <w:t>оцінки</w:t>
      </w:r>
      <w:r>
        <w:t xml:space="preserve"> </w:t>
      </w:r>
      <w:r>
        <w:rPr>
          <w:rFonts w:hint="eastAsia"/>
        </w:rPr>
        <w:t>ризиків</w:t>
      </w:r>
      <w:r>
        <w:t xml:space="preserve"> </w:t>
      </w:r>
      <w:r>
        <w:rPr>
          <w:rFonts w:hint="eastAsia"/>
        </w:rPr>
        <w:t>та</w:t>
      </w:r>
      <w:r>
        <w:t xml:space="preserve"> </w:t>
      </w:r>
      <w:r>
        <w:rPr>
          <w:rFonts w:hint="eastAsia"/>
        </w:rPr>
        <w:t>управління</w:t>
      </w:r>
      <w:r>
        <w:t xml:space="preserve"> </w:t>
      </w:r>
      <w:r>
        <w:rPr>
          <w:rFonts w:hint="eastAsia"/>
        </w:rPr>
        <w:t>ними</w:t>
      </w:r>
      <w:r>
        <w:t xml:space="preserve"> </w:t>
      </w:r>
      <w:r>
        <w:rPr>
          <w:rFonts w:hint="eastAsia"/>
        </w:rPr>
        <w:t>запропоновано</w:t>
      </w:r>
      <w:r>
        <w:t xml:space="preserve"> </w:t>
      </w:r>
      <w:r>
        <w:rPr>
          <w:rFonts w:hint="eastAsia"/>
        </w:rPr>
        <w:t>класифікацію</w:t>
      </w:r>
      <w:r>
        <w:t xml:space="preserve"> </w:t>
      </w:r>
      <w:r>
        <w:rPr>
          <w:rFonts w:hint="eastAsia"/>
        </w:rPr>
        <w:t>інвестиційно</w:t>
      </w:r>
      <w:r>
        <w:t>-</w:t>
      </w:r>
      <w:r>
        <w:rPr>
          <w:rFonts w:hint="eastAsia"/>
        </w:rPr>
        <w:t>кредитних</w:t>
      </w:r>
      <w:r>
        <w:t xml:space="preserve"> </w:t>
      </w:r>
      <w:r>
        <w:rPr>
          <w:rFonts w:hint="eastAsia"/>
        </w:rPr>
        <w:t>ризиків</w:t>
      </w:r>
      <w:r>
        <w:t xml:space="preserve"> </w:t>
      </w:r>
      <w:r>
        <w:rPr>
          <w:rFonts w:hint="eastAsia"/>
        </w:rPr>
        <w:t>банку</w:t>
      </w:r>
      <w:r>
        <w:t xml:space="preserve">, </w:t>
      </w:r>
      <w:r>
        <w:rPr>
          <w:rFonts w:hint="eastAsia"/>
        </w:rPr>
        <w:t>в</w:t>
      </w:r>
      <w:r>
        <w:t xml:space="preserve"> </w:t>
      </w:r>
      <w:r>
        <w:rPr>
          <w:rFonts w:hint="eastAsia"/>
        </w:rPr>
        <w:t>основу</w:t>
      </w:r>
      <w:r>
        <w:t xml:space="preserve"> </w:t>
      </w:r>
      <w:r>
        <w:rPr>
          <w:rFonts w:hint="eastAsia"/>
        </w:rPr>
        <w:t>якої</w:t>
      </w:r>
      <w:r>
        <w:t xml:space="preserve"> </w:t>
      </w:r>
      <w:r>
        <w:rPr>
          <w:rFonts w:hint="eastAsia"/>
        </w:rPr>
        <w:t>покладено</w:t>
      </w:r>
      <w:r>
        <w:t xml:space="preserve"> </w:t>
      </w:r>
      <w:r>
        <w:rPr>
          <w:rFonts w:hint="eastAsia"/>
        </w:rPr>
        <w:t>їхній</w:t>
      </w:r>
      <w:r>
        <w:t xml:space="preserve"> </w:t>
      </w:r>
      <w:r>
        <w:rPr>
          <w:rFonts w:hint="eastAsia"/>
        </w:rPr>
        <w:t>поділ</w:t>
      </w:r>
      <w:r>
        <w:t xml:space="preserve"> </w:t>
      </w:r>
      <w:r>
        <w:rPr>
          <w:rFonts w:hint="eastAsia"/>
        </w:rPr>
        <w:t>на</w:t>
      </w:r>
      <w:r>
        <w:t xml:space="preserve"> </w:t>
      </w:r>
      <w:r>
        <w:rPr>
          <w:rFonts w:hint="eastAsia"/>
        </w:rPr>
        <w:t>систематичні</w:t>
      </w:r>
      <w:r>
        <w:t xml:space="preserve"> (</w:t>
      </w:r>
      <w:r>
        <w:rPr>
          <w:rFonts w:hint="eastAsia"/>
        </w:rPr>
        <w:t>фінансові</w:t>
      </w:r>
      <w:r>
        <w:t xml:space="preserve"> </w:t>
      </w:r>
      <w:r>
        <w:rPr>
          <w:rFonts w:hint="eastAsia"/>
        </w:rPr>
        <w:t>та</w:t>
      </w:r>
      <w:r>
        <w:t xml:space="preserve"> </w:t>
      </w:r>
      <w:r>
        <w:rPr>
          <w:rFonts w:hint="eastAsia"/>
        </w:rPr>
        <w:t>нефінансові</w:t>
      </w:r>
      <w:r>
        <w:t xml:space="preserve">) </w:t>
      </w:r>
      <w:r>
        <w:rPr>
          <w:rFonts w:hint="eastAsia"/>
        </w:rPr>
        <w:t>ризики</w:t>
      </w:r>
      <w:r>
        <w:t xml:space="preserve"> </w:t>
      </w:r>
      <w:r>
        <w:rPr>
          <w:rFonts w:hint="eastAsia"/>
        </w:rPr>
        <w:t>та</w:t>
      </w:r>
      <w:r>
        <w:t xml:space="preserve"> </w:t>
      </w:r>
      <w:r>
        <w:rPr>
          <w:rFonts w:hint="eastAsia"/>
        </w:rPr>
        <w:t>несистематичні</w:t>
      </w:r>
      <w:r>
        <w:t xml:space="preserve"> (</w:t>
      </w:r>
      <w:r>
        <w:rPr>
          <w:rFonts w:hint="eastAsia"/>
        </w:rPr>
        <w:t>ризики</w:t>
      </w:r>
      <w:r>
        <w:t xml:space="preserve"> </w:t>
      </w:r>
      <w:r>
        <w:rPr>
          <w:rFonts w:hint="eastAsia"/>
        </w:rPr>
        <w:t>кредитно</w:t>
      </w:r>
      <w:r>
        <w:t>-</w:t>
      </w:r>
      <w:r>
        <w:rPr>
          <w:rFonts w:hint="eastAsia"/>
        </w:rPr>
        <w:t>інвестиційного</w:t>
      </w:r>
      <w:r>
        <w:t xml:space="preserve"> </w:t>
      </w:r>
      <w:r>
        <w:rPr>
          <w:rFonts w:hint="eastAsia"/>
        </w:rPr>
        <w:t>портфеля</w:t>
      </w:r>
      <w:r>
        <w:t xml:space="preserve"> </w:t>
      </w:r>
      <w:r>
        <w:rPr>
          <w:rFonts w:hint="eastAsia"/>
        </w:rPr>
        <w:t>банку</w:t>
      </w:r>
      <w:r>
        <w:t xml:space="preserve"> </w:t>
      </w:r>
      <w:r>
        <w:rPr>
          <w:rFonts w:hint="eastAsia"/>
        </w:rPr>
        <w:t>та</w:t>
      </w:r>
      <w:r>
        <w:t xml:space="preserve"> </w:t>
      </w:r>
      <w:r>
        <w:rPr>
          <w:rFonts w:hint="eastAsia"/>
        </w:rPr>
        <w:t>ризики</w:t>
      </w:r>
      <w:r>
        <w:t xml:space="preserve"> </w:t>
      </w:r>
      <w:r>
        <w:rPr>
          <w:rFonts w:hint="eastAsia"/>
        </w:rPr>
        <w:t>об’єкта</w:t>
      </w:r>
      <w:r>
        <w:t xml:space="preserve"> </w:t>
      </w:r>
      <w:r>
        <w:rPr>
          <w:rFonts w:hint="eastAsia"/>
        </w:rPr>
        <w:t>інвестування</w:t>
      </w:r>
      <w:r>
        <w:t xml:space="preserve">). </w:t>
      </w:r>
      <w:r>
        <w:rPr>
          <w:rFonts w:hint="eastAsia"/>
        </w:rPr>
        <w:t>Запропоновані</w:t>
      </w:r>
      <w:r>
        <w:t xml:space="preserve"> </w:t>
      </w:r>
      <w:r>
        <w:rPr>
          <w:rFonts w:hint="eastAsia"/>
        </w:rPr>
        <w:t>класифікації</w:t>
      </w:r>
      <w:r>
        <w:t xml:space="preserve"> </w:t>
      </w:r>
      <w:r>
        <w:rPr>
          <w:rFonts w:hint="eastAsia"/>
        </w:rPr>
        <w:t>необхідні</w:t>
      </w:r>
      <w:r>
        <w:t xml:space="preserve"> </w:t>
      </w:r>
      <w:r>
        <w:rPr>
          <w:rFonts w:hint="eastAsia"/>
        </w:rPr>
        <w:t>для</w:t>
      </w:r>
      <w:r>
        <w:t xml:space="preserve"> </w:t>
      </w:r>
      <w:r>
        <w:rPr>
          <w:rFonts w:hint="eastAsia"/>
        </w:rPr>
        <w:t>ідентифікації</w:t>
      </w:r>
      <w:r>
        <w:t xml:space="preserve"> </w:t>
      </w:r>
      <w:r>
        <w:rPr>
          <w:rFonts w:hint="eastAsia"/>
        </w:rPr>
        <w:t>ризиків</w:t>
      </w:r>
      <w:r>
        <w:t xml:space="preserve"> </w:t>
      </w:r>
      <w:r>
        <w:rPr>
          <w:rFonts w:hint="eastAsia"/>
        </w:rPr>
        <w:t>та</w:t>
      </w:r>
      <w:r>
        <w:t xml:space="preserve"> </w:t>
      </w:r>
      <w:r>
        <w:rPr>
          <w:rFonts w:hint="eastAsia"/>
        </w:rPr>
        <w:t>ефективного</w:t>
      </w:r>
      <w:r>
        <w:t xml:space="preserve"> </w:t>
      </w:r>
      <w:r>
        <w:rPr>
          <w:rFonts w:hint="eastAsia"/>
        </w:rPr>
        <w:t>управління</w:t>
      </w:r>
      <w:r>
        <w:t xml:space="preserve"> </w:t>
      </w:r>
      <w:r>
        <w:rPr>
          <w:rFonts w:hint="eastAsia"/>
        </w:rPr>
        <w:t>ними</w:t>
      </w:r>
      <w:r>
        <w:t xml:space="preserve"> </w:t>
      </w:r>
      <w:r>
        <w:rPr>
          <w:rFonts w:hint="eastAsia"/>
        </w:rPr>
        <w:t>на</w:t>
      </w:r>
      <w:r>
        <w:t xml:space="preserve"> </w:t>
      </w:r>
      <w:r>
        <w:rPr>
          <w:rFonts w:hint="eastAsia"/>
        </w:rPr>
        <w:t>практиці</w:t>
      </w:r>
      <w:r>
        <w:t>.</w:t>
      </w:r>
    </w:p>
    <w:sectPr w:rsidR="00B01088" w:rsidRPr="00B01088" w:rsidSect="004747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D9BD" w14:textId="77777777" w:rsidR="00474799" w:rsidRDefault="00474799">
      <w:pPr>
        <w:spacing w:after="0" w:line="240" w:lineRule="auto"/>
      </w:pPr>
      <w:r>
        <w:separator/>
      </w:r>
    </w:p>
  </w:endnote>
  <w:endnote w:type="continuationSeparator" w:id="0">
    <w:p w14:paraId="448187C7" w14:textId="77777777" w:rsidR="00474799" w:rsidRDefault="0047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58D9" w14:textId="77777777" w:rsidR="00474799" w:rsidRDefault="00474799"/>
    <w:p w14:paraId="16B455B3" w14:textId="77777777" w:rsidR="00474799" w:rsidRDefault="00474799"/>
    <w:p w14:paraId="1F4877D7" w14:textId="77777777" w:rsidR="00474799" w:rsidRDefault="00474799"/>
    <w:p w14:paraId="3A2A3558" w14:textId="77777777" w:rsidR="00474799" w:rsidRDefault="00474799"/>
    <w:p w14:paraId="004D3A54" w14:textId="77777777" w:rsidR="00474799" w:rsidRDefault="00474799"/>
    <w:p w14:paraId="2DC35553" w14:textId="77777777" w:rsidR="00474799" w:rsidRDefault="00474799"/>
    <w:p w14:paraId="39AD1C75" w14:textId="77777777" w:rsidR="00474799" w:rsidRDefault="004747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24595C" wp14:editId="78850D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A19F0" w14:textId="77777777" w:rsidR="00474799" w:rsidRDefault="004747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2459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4A19F0" w14:textId="77777777" w:rsidR="00474799" w:rsidRDefault="004747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298B6C" w14:textId="77777777" w:rsidR="00474799" w:rsidRDefault="00474799"/>
    <w:p w14:paraId="71D67CAE" w14:textId="77777777" w:rsidR="00474799" w:rsidRDefault="00474799"/>
    <w:p w14:paraId="4C7A263B" w14:textId="77777777" w:rsidR="00474799" w:rsidRDefault="004747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626F6A" wp14:editId="1258FF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D94C0" w14:textId="77777777" w:rsidR="00474799" w:rsidRDefault="00474799"/>
                          <w:p w14:paraId="70C07B57" w14:textId="77777777" w:rsidR="00474799" w:rsidRDefault="004747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626F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7D94C0" w14:textId="77777777" w:rsidR="00474799" w:rsidRDefault="00474799"/>
                    <w:p w14:paraId="70C07B57" w14:textId="77777777" w:rsidR="00474799" w:rsidRDefault="004747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198B91" w14:textId="77777777" w:rsidR="00474799" w:rsidRDefault="00474799"/>
    <w:p w14:paraId="400BDCE4" w14:textId="77777777" w:rsidR="00474799" w:rsidRDefault="00474799">
      <w:pPr>
        <w:rPr>
          <w:sz w:val="2"/>
          <w:szCs w:val="2"/>
        </w:rPr>
      </w:pPr>
    </w:p>
    <w:p w14:paraId="2225FEE8" w14:textId="77777777" w:rsidR="00474799" w:rsidRDefault="00474799"/>
    <w:p w14:paraId="26B0C939" w14:textId="77777777" w:rsidR="00474799" w:rsidRDefault="00474799">
      <w:pPr>
        <w:spacing w:after="0" w:line="240" w:lineRule="auto"/>
      </w:pPr>
    </w:p>
  </w:footnote>
  <w:footnote w:type="continuationSeparator" w:id="0">
    <w:p w14:paraId="38BA71B7" w14:textId="77777777" w:rsidR="00474799" w:rsidRDefault="00474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99"/>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5296</TotalTime>
  <Pages>4</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669</cp:revision>
  <cp:lastPrinted>2009-02-06T05:36:00Z</cp:lastPrinted>
  <dcterms:created xsi:type="dcterms:W3CDTF">2024-04-09T10:20:00Z</dcterms:created>
  <dcterms:modified xsi:type="dcterms:W3CDTF">2024-04-16T12:06:00Z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