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A625" w14:textId="77777777" w:rsidR="00847C88" w:rsidRDefault="00847C88" w:rsidP="00847C88">
      <w:pPr>
        <w:pStyle w:val="afffffffffffffffffffffffffff5"/>
        <w:rPr>
          <w:rFonts w:ascii="Verdana" w:hAnsi="Verdana"/>
          <w:color w:val="000000"/>
          <w:sz w:val="21"/>
          <w:szCs w:val="21"/>
        </w:rPr>
      </w:pPr>
      <w:r>
        <w:rPr>
          <w:rFonts w:ascii="Helvetica" w:hAnsi="Helvetica" w:cs="Helvetica"/>
          <w:b/>
          <w:bCs w:val="0"/>
          <w:color w:val="222222"/>
          <w:sz w:val="21"/>
          <w:szCs w:val="21"/>
        </w:rPr>
        <w:t>Лукьяненко, Владимир Андреевич.</w:t>
      </w:r>
    </w:p>
    <w:p w14:paraId="1488CAF6" w14:textId="77777777" w:rsidR="00847C88" w:rsidRDefault="00847C88" w:rsidP="00847C8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Уравнения плавного перехода и некоторые их </w:t>
      </w:r>
      <w:proofErr w:type="gramStart"/>
      <w:r>
        <w:rPr>
          <w:rFonts w:ascii="Helvetica" w:hAnsi="Helvetica" w:cs="Helvetica"/>
          <w:caps/>
          <w:color w:val="222222"/>
          <w:sz w:val="21"/>
          <w:szCs w:val="21"/>
        </w:rPr>
        <w:t>приложения :</w:t>
      </w:r>
      <w:proofErr w:type="gramEnd"/>
      <w:r>
        <w:rPr>
          <w:rFonts w:ascii="Helvetica" w:hAnsi="Helvetica" w:cs="Helvetica"/>
          <w:caps/>
          <w:color w:val="222222"/>
          <w:sz w:val="21"/>
          <w:szCs w:val="21"/>
        </w:rPr>
        <w:t xml:space="preserve"> диссертация ... кандидата физико-математических наук : 01.01.02. - Одесса, 1984. - 140 с.</w:t>
      </w:r>
    </w:p>
    <w:p w14:paraId="5EDEFA09" w14:textId="77777777" w:rsidR="00847C88" w:rsidRDefault="00847C88" w:rsidP="00847C8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Лукьяненко, Владимир Андреевич</w:t>
      </w:r>
    </w:p>
    <w:p w14:paraId="2B2B0DBA" w14:textId="77777777" w:rsidR="00847C88" w:rsidRDefault="00847C88" w:rsidP="00847C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BA65F9" w14:textId="77777777" w:rsidR="00847C88" w:rsidRDefault="00847C88" w:rsidP="00847C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ИНТЕГРАЛЬНОЕ УРАВНЕНИЕ ПЛАВНОГО ПЕРЕХОДА</w:t>
      </w:r>
    </w:p>
    <w:p w14:paraId="62E6CD48" w14:textId="77777777" w:rsidR="00847C88" w:rsidRDefault="00847C88" w:rsidP="00847C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Краевая задача Карлемана для полосы ос^</w:t>
      </w:r>
      <w:proofErr w:type="gramStart"/>
      <w:r>
        <w:rPr>
          <w:rFonts w:ascii="Arial" w:hAnsi="Arial" w:cs="Arial"/>
          <w:color w:val="333333"/>
          <w:sz w:val="21"/>
          <w:szCs w:val="21"/>
        </w:rPr>
        <w:t>дтк&lt;</w:t>
      </w:r>
      <w:proofErr w:type="gramEnd"/>
      <w:r>
        <w:rPr>
          <w:rFonts w:ascii="Arial" w:hAnsi="Arial" w:cs="Arial"/>
          <w:color w:val="333333"/>
          <w:sz w:val="21"/>
          <w:szCs w:val="21"/>
        </w:rPr>
        <w:t>р</w:t>
      </w:r>
    </w:p>
    <w:p w14:paraId="4B5E3C77" w14:textId="77777777" w:rsidR="00847C88" w:rsidRDefault="00847C88" w:rsidP="00847C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Уравнение плавного перехода в пространствах обобщенных функций</w:t>
      </w:r>
    </w:p>
    <w:p w14:paraId="79427DFD" w14:textId="77777777" w:rsidR="00847C88" w:rsidRDefault="00847C88" w:rsidP="00847C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Интегральное уравнение плавного перехода в пространстве 1 сх, ^ ^</w:t>
      </w:r>
    </w:p>
    <w:p w14:paraId="06E84E2C" w14:textId="77777777" w:rsidR="00847C88" w:rsidRDefault="00847C88" w:rsidP="00847C8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Некоторые вопросы устойчивости и приближенного решения</w:t>
      </w:r>
    </w:p>
    <w:p w14:paraId="4FDAD129" w14:textId="4D25DA4B" w:rsidR="00BD642D" w:rsidRPr="00847C88" w:rsidRDefault="00BD642D" w:rsidP="00847C88"/>
    <w:sectPr w:rsidR="00BD642D" w:rsidRPr="00847C8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5699" w14:textId="77777777" w:rsidR="007B1E5C" w:rsidRDefault="007B1E5C">
      <w:pPr>
        <w:spacing w:after="0" w:line="240" w:lineRule="auto"/>
      </w:pPr>
      <w:r>
        <w:separator/>
      </w:r>
    </w:p>
  </w:endnote>
  <w:endnote w:type="continuationSeparator" w:id="0">
    <w:p w14:paraId="5A55749F" w14:textId="77777777" w:rsidR="007B1E5C" w:rsidRDefault="007B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1F2A" w14:textId="77777777" w:rsidR="007B1E5C" w:rsidRDefault="007B1E5C"/>
    <w:p w14:paraId="58E361A7" w14:textId="77777777" w:rsidR="007B1E5C" w:rsidRDefault="007B1E5C"/>
    <w:p w14:paraId="262623E1" w14:textId="77777777" w:rsidR="007B1E5C" w:rsidRDefault="007B1E5C"/>
    <w:p w14:paraId="203B2AE8" w14:textId="77777777" w:rsidR="007B1E5C" w:rsidRDefault="007B1E5C"/>
    <w:p w14:paraId="18E9DAA7" w14:textId="77777777" w:rsidR="007B1E5C" w:rsidRDefault="007B1E5C"/>
    <w:p w14:paraId="5E76005F" w14:textId="77777777" w:rsidR="007B1E5C" w:rsidRDefault="007B1E5C"/>
    <w:p w14:paraId="6FF93631" w14:textId="77777777" w:rsidR="007B1E5C" w:rsidRDefault="007B1E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260343" wp14:editId="5657D1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9E36D" w14:textId="77777777" w:rsidR="007B1E5C" w:rsidRDefault="007B1E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2603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09E36D" w14:textId="77777777" w:rsidR="007B1E5C" w:rsidRDefault="007B1E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A0F567" w14:textId="77777777" w:rsidR="007B1E5C" w:rsidRDefault="007B1E5C"/>
    <w:p w14:paraId="27F35725" w14:textId="77777777" w:rsidR="007B1E5C" w:rsidRDefault="007B1E5C"/>
    <w:p w14:paraId="3D630168" w14:textId="77777777" w:rsidR="007B1E5C" w:rsidRDefault="007B1E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108D2A" wp14:editId="500428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69485" w14:textId="77777777" w:rsidR="007B1E5C" w:rsidRDefault="007B1E5C"/>
                          <w:p w14:paraId="413C7DD8" w14:textId="77777777" w:rsidR="007B1E5C" w:rsidRDefault="007B1E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108D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C69485" w14:textId="77777777" w:rsidR="007B1E5C" w:rsidRDefault="007B1E5C"/>
                    <w:p w14:paraId="413C7DD8" w14:textId="77777777" w:rsidR="007B1E5C" w:rsidRDefault="007B1E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39B9E4" w14:textId="77777777" w:rsidR="007B1E5C" w:rsidRDefault="007B1E5C"/>
    <w:p w14:paraId="339D21C4" w14:textId="77777777" w:rsidR="007B1E5C" w:rsidRDefault="007B1E5C">
      <w:pPr>
        <w:rPr>
          <w:sz w:val="2"/>
          <w:szCs w:val="2"/>
        </w:rPr>
      </w:pPr>
    </w:p>
    <w:p w14:paraId="2E25300D" w14:textId="77777777" w:rsidR="007B1E5C" w:rsidRDefault="007B1E5C"/>
    <w:p w14:paraId="63B12003" w14:textId="77777777" w:rsidR="007B1E5C" w:rsidRDefault="007B1E5C">
      <w:pPr>
        <w:spacing w:after="0" w:line="240" w:lineRule="auto"/>
      </w:pPr>
    </w:p>
  </w:footnote>
  <w:footnote w:type="continuationSeparator" w:id="0">
    <w:p w14:paraId="72450E76" w14:textId="77777777" w:rsidR="007B1E5C" w:rsidRDefault="007B1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C"/>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96382</TotalTime>
  <Pages>1</Pages>
  <Words>85</Words>
  <Characters>491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608</cp:revision>
  <cp:lastPrinted>2009-02-06T05:36:00Z</cp:lastPrinted>
  <dcterms:created xsi:type="dcterms:W3CDTF">2024-01-07T13:43:00Z</dcterms:created>
  <dcterms:modified xsi:type="dcterms:W3CDTF">2025-05-20T01:42:00Z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