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B61A"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Шипов, Александр Викторович.</w:t>
      </w:r>
    </w:p>
    <w:p w14:paraId="6ECDE380"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Однородность магнитных свойств и термическое намагничивание редкоземельных постоянных магнитов : диссертация ... кандидата физико-математических наук : 01.04.07. - Тверь, 1999. - 112 с. : ил.</w:t>
      </w:r>
    </w:p>
    <w:p w14:paraId="6B9DA074"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Оглавление диссертациикандидат физико-математических наук Шипов, Александр Викторович</w:t>
      </w:r>
    </w:p>
    <w:p w14:paraId="19218531"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ВВЕДЕНИЕ</w:t>
      </w:r>
    </w:p>
    <w:p w14:paraId="35FF76CD"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Глава 1. МАГНИТНЫЕ СВОЙСТВА И ПРОЦЕССЫ НАМАГНИЧИВАНИЯ И ПЕРЕМАГНИЧИВАНИЯ РЕДКОЗЕМЕЛЬНЫХ МАГНИТОВ (обзор литературы)</w:t>
      </w:r>
    </w:p>
    <w:p w14:paraId="247D73AF"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1.1. Описание петель гистерезиса магнетиков с задержкой образования зародышей обратной магнитной фазы</w:t>
      </w:r>
    </w:p>
    <w:p w14:paraId="7BCBD8E9"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1.2. Сравнение модели зародышеобразования с экспериментом</w:t>
      </w:r>
    </w:p>
    <w:p w14:paraId="564D68C4"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1.3. Процессы задержки смещения доменных границ</w:t>
      </w:r>
    </w:p>
    <w:p w14:paraId="72B9066F"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1.4. Сравнение результатов модели задержки смещения доменных границ с экспериментом</w:t>
      </w:r>
    </w:p>
    <w:p w14:paraId="3F38CB5B"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1.5. Процесс зародышеообразования в реальных магнитно-твёрдых материалах.</w:t>
      </w:r>
    </w:p>
    <w:p w14:paraId="00DE45CB"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1.6. Магнитные неоднородности в порошковых постоянных магнитах</w:t>
      </w:r>
    </w:p>
    <w:p w14:paraId="6A282727"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1.7. Эффект термического намагничивания в порошковых редкоземельных магнитах</w:t>
      </w:r>
    </w:p>
    <w:p w14:paraId="2172FC08"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Глава 2. ПОРИСТОСТЬ РЕДКОЗЕМЕЛЬНЫХ ПОРОШКОВЫХ МАГНИТОВ</w:t>
      </w:r>
    </w:p>
    <w:p w14:paraId="533B7D52"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2.1. Методика количественной оценки пористости</w:t>
      </w:r>
    </w:p>
    <w:p w14:paraId="2C439865"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2.2. Структура пор спечённых порошковых редкоземельных магнитов 2.2.1. Линейное одностороннее прессование . 33 2.2.1. Изостатическое сухое прессование в эластичной оболочке 34 2.2.3. Влажное прессование при малых давлениях</w:t>
      </w:r>
    </w:p>
    <w:p w14:paraId="383A19DB"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Глава 3. МИКРО- И МАКРООДНОРОДНОСТЬ ОСТАТОЧНОГО МАГНИТНОГО ПОТОКА СПЕЧЕННЫХ ПОСТОЯННЫХ МАГНИТОВ</w:t>
      </w:r>
    </w:p>
    <w:p w14:paraId="27FEC51F"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3.1. Методика исследования</w:t>
      </w:r>
    </w:p>
    <w:p w14:paraId="73DCF293"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3.1.1. Интегральные измерения</w:t>
      </w:r>
    </w:p>
    <w:p w14:paraId="7E52FA11"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3.1.2. Локальные измерения с помощью малогабаритных преобразователей Холла</w:t>
      </w:r>
    </w:p>
    <w:p w14:paraId="50506A5E"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3.1.3. Визуализация неоднородностей с помощью индикаторных феррит-гранатовых пленок</w:t>
      </w:r>
    </w:p>
    <w:p w14:paraId="380D6C4B"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3.2. Полученные результаты</w:t>
      </w:r>
    </w:p>
    <w:p w14:paraId="76005268"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Глава 4. ЛОКАЛЬНЫЕ ГИСТЕРЕЗИСНЫЕ ХАРАКТЕРИСТИКИ ТЕКСТУРИРОВАННЫХ СПЕЧЕННЫХ МАГНИТОВ</w:t>
      </w:r>
    </w:p>
    <w:p w14:paraId="056665D5"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4.1. Вводные соображения</w:t>
      </w:r>
    </w:p>
    <w:p w14:paraId="445D4E35"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4.2. Методика выявления доменной структуры.</w:t>
      </w:r>
    </w:p>
    <w:p w14:paraId="4A8E1913"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lastRenderedPageBreak/>
        <w:t>4.2.1. Цифровая регистрация и дифференциальный алгоритм поляризационно-оптических изображений</w:t>
      </w:r>
    </w:p>
    <w:p w14:paraId="4864D53A"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4.2.2. Анализ контраста магнитооптических изображений доменной структуры</w:t>
      </w:r>
    </w:p>
    <w:p w14:paraId="5F54FE6A"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4.3. Локальные гистерезисные характеристики текстурированных порошковых магнитах</w:t>
      </w:r>
    </w:p>
    <w:p w14:paraId="5AB11B5F"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Глава 5. ТЕРМИЧЕСКОЕ НАМАГНИЧИВАНИЕ И РАЗМАГНИЧИВАНИЕ</w:t>
      </w:r>
    </w:p>
    <w:p w14:paraId="5773F6CF"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5.1. Макроскопическое проявление эффекта термического намагничивания</w:t>
      </w:r>
    </w:p>
    <w:p w14:paraId="16D0413D"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5.2. Макронеоднородность магнитного потока при термическом намагничивании</w:t>
      </w:r>
    </w:p>
    <w:p w14:paraId="4E637310"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5.2.1 Расчет магнитного поля магнитов с аксиальной намагниченностью</w:t>
      </w:r>
    </w:p>
    <w:p w14:paraId="5842059A"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5.2.2 Макрооднородность магнитного потока образцов при термическом намагничивании</w:t>
      </w:r>
    </w:p>
    <w:p w14:paraId="77DDC826"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5.3. Доменная структура (микронеоднородность)</w:t>
      </w:r>
    </w:p>
    <w:p w14:paraId="12544687" w14:textId="77777777" w:rsidR="00C0665B" w:rsidRPr="00C0665B" w:rsidRDefault="00C0665B" w:rsidP="00C0665B">
      <w:pPr>
        <w:rPr>
          <w:rFonts w:ascii="Helvetica" w:eastAsia="Symbol" w:hAnsi="Helvetica" w:cs="Helvetica"/>
          <w:b/>
          <w:bCs/>
          <w:color w:val="222222"/>
          <w:kern w:val="0"/>
          <w:sz w:val="21"/>
          <w:szCs w:val="21"/>
          <w:lang w:eastAsia="ru-RU"/>
        </w:rPr>
      </w:pPr>
      <w:r w:rsidRPr="00C0665B">
        <w:rPr>
          <w:rFonts w:ascii="Helvetica" w:eastAsia="Symbol" w:hAnsi="Helvetica" w:cs="Helvetica"/>
          <w:b/>
          <w:bCs/>
          <w:color w:val="222222"/>
          <w:kern w:val="0"/>
          <w:sz w:val="21"/>
          <w:szCs w:val="21"/>
          <w:lang w:eastAsia="ru-RU"/>
        </w:rPr>
        <w:t>5.4 Магнитное старение</w:t>
      </w:r>
    </w:p>
    <w:p w14:paraId="071EBB05" w14:textId="008C00B6" w:rsidR="00E67B85" w:rsidRPr="00C0665B" w:rsidRDefault="00E67B85" w:rsidP="00C0665B"/>
    <w:sectPr w:rsidR="00E67B85" w:rsidRPr="00C066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EB62" w14:textId="77777777" w:rsidR="00DB3AC7" w:rsidRDefault="00DB3AC7">
      <w:pPr>
        <w:spacing w:after="0" w:line="240" w:lineRule="auto"/>
      </w:pPr>
      <w:r>
        <w:separator/>
      </w:r>
    </w:p>
  </w:endnote>
  <w:endnote w:type="continuationSeparator" w:id="0">
    <w:p w14:paraId="13884BFA" w14:textId="77777777" w:rsidR="00DB3AC7" w:rsidRDefault="00DB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485E" w14:textId="77777777" w:rsidR="00DB3AC7" w:rsidRDefault="00DB3AC7"/>
    <w:p w14:paraId="792B0062" w14:textId="77777777" w:rsidR="00DB3AC7" w:rsidRDefault="00DB3AC7"/>
    <w:p w14:paraId="01BA9F53" w14:textId="77777777" w:rsidR="00DB3AC7" w:rsidRDefault="00DB3AC7"/>
    <w:p w14:paraId="6F7EE008" w14:textId="77777777" w:rsidR="00DB3AC7" w:rsidRDefault="00DB3AC7"/>
    <w:p w14:paraId="71658B8A" w14:textId="77777777" w:rsidR="00DB3AC7" w:rsidRDefault="00DB3AC7"/>
    <w:p w14:paraId="5FA72EFB" w14:textId="77777777" w:rsidR="00DB3AC7" w:rsidRDefault="00DB3AC7"/>
    <w:p w14:paraId="2BC24B25" w14:textId="77777777" w:rsidR="00DB3AC7" w:rsidRDefault="00DB3A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AAFEDD" wp14:editId="470054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900E" w14:textId="77777777" w:rsidR="00DB3AC7" w:rsidRDefault="00DB3A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AAFE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90900E" w14:textId="77777777" w:rsidR="00DB3AC7" w:rsidRDefault="00DB3A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C99CDD" w14:textId="77777777" w:rsidR="00DB3AC7" w:rsidRDefault="00DB3AC7"/>
    <w:p w14:paraId="6C939CA1" w14:textId="77777777" w:rsidR="00DB3AC7" w:rsidRDefault="00DB3AC7"/>
    <w:p w14:paraId="75ECBE3A" w14:textId="77777777" w:rsidR="00DB3AC7" w:rsidRDefault="00DB3A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C5FC0E" wp14:editId="306392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EF8A3" w14:textId="77777777" w:rsidR="00DB3AC7" w:rsidRDefault="00DB3AC7"/>
                          <w:p w14:paraId="45255CA8" w14:textId="77777777" w:rsidR="00DB3AC7" w:rsidRDefault="00DB3A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C5FC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CEF8A3" w14:textId="77777777" w:rsidR="00DB3AC7" w:rsidRDefault="00DB3AC7"/>
                    <w:p w14:paraId="45255CA8" w14:textId="77777777" w:rsidR="00DB3AC7" w:rsidRDefault="00DB3A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4AAD16" w14:textId="77777777" w:rsidR="00DB3AC7" w:rsidRDefault="00DB3AC7"/>
    <w:p w14:paraId="49DEDBC4" w14:textId="77777777" w:rsidR="00DB3AC7" w:rsidRDefault="00DB3AC7">
      <w:pPr>
        <w:rPr>
          <w:sz w:val="2"/>
          <w:szCs w:val="2"/>
        </w:rPr>
      </w:pPr>
    </w:p>
    <w:p w14:paraId="05A1BF94" w14:textId="77777777" w:rsidR="00DB3AC7" w:rsidRDefault="00DB3AC7"/>
    <w:p w14:paraId="293F4E49" w14:textId="77777777" w:rsidR="00DB3AC7" w:rsidRDefault="00DB3AC7">
      <w:pPr>
        <w:spacing w:after="0" w:line="240" w:lineRule="auto"/>
      </w:pPr>
    </w:p>
  </w:footnote>
  <w:footnote w:type="continuationSeparator" w:id="0">
    <w:p w14:paraId="66D7B6F1" w14:textId="77777777" w:rsidR="00DB3AC7" w:rsidRDefault="00DB3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AC7"/>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112147</TotalTime>
  <Pages>2</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1843</cp:revision>
  <cp:lastPrinted>2009-02-06T05:36:00Z</cp:lastPrinted>
  <dcterms:created xsi:type="dcterms:W3CDTF">2024-01-07T13:43:00Z</dcterms:created>
  <dcterms:modified xsi:type="dcterms:W3CDTF">2025-06-11T08:18:00Z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