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63B5" w14:textId="0D19C4BE" w:rsidR="005B6F29" w:rsidRDefault="003359C6" w:rsidP="003359C6">
      <w:r w:rsidRPr="003359C6">
        <w:rPr>
          <w:rFonts w:hint="eastAsia"/>
        </w:rPr>
        <w:t>Ким</w:t>
      </w:r>
      <w:r w:rsidRPr="003359C6">
        <w:t xml:space="preserve">, </w:t>
      </w:r>
      <w:r w:rsidRPr="003359C6">
        <w:rPr>
          <w:rFonts w:hint="eastAsia"/>
        </w:rPr>
        <w:t>Лидия</w:t>
      </w:r>
      <w:r w:rsidRPr="003359C6">
        <w:t xml:space="preserve"> </w:t>
      </w:r>
      <w:r w:rsidRPr="003359C6">
        <w:rPr>
          <w:rFonts w:hint="eastAsia"/>
        </w:rPr>
        <w:t>Родионовна</w:t>
      </w:r>
      <w:r>
        <w:rPr>
          <w:rFonts w:hint="cs"/>
        </w:rPr>
        <w:t xml:space="preserve"> </w:t>
      </w:r>
      <w:r w:rsidRPr="003359C6">
        <w:rPr>
          <w:rFonts w:hint="eastAsia"/>
        </w:rPr>
        <w:t>Сетевая</w:t>
      </w:r>
      <w:r w:rsidRPr="003359C6">
        <w:t xml:space="preserve"> </w:t>
      </w:r>
      <w:r w:rsidRPr="003359C6">
        <w:rPr>
          <w:rFonts w:hint="eastAsia"/>
        </w:rPr>
        <w:t>литература</w:t>
      </w:r>
      <w:r w:rsidRPr="003359C6">
        <w:t xml:space="preserve">: </w:t>
      </w:r>
      <w:r w:rsidRPr="003359C6">
        <w:rPr>
          <w:rFonts w:hint="eastAsia"/>
        </w:rPr>
        <w:t>теоретические</w:t>
      </w:r>
      <w:r w:rsidRPr="003359C6">
        <w:t xml:space="preserve"> </w:t>
      </w:r>
      <w:r w:rsidRPr="003359C6">
        <w:rPr>
          <w:rFonts w:hint="eastAsia"/>
        </w:rPr>
        <w:t>аспекты</w:t>
      </w:r>
      <w:r w:rsidRPr="003359C6">
        <w:t xml:space="preserve"> </w:t>
      </w:r>
      <w:r w:rsidRPr="003359C6">
        <w:rPr>
          <w:rFonts w:hint="eastAsia"/>
        </w:rPr>
        <w:t>изучения</w:t>
      </w:r>
    </w:p>
    <w:p w14:paraId="1C4C9AF6" w14:textId="77777777" w:rsidR="003359C6" w:rsidRDefault="003359C6" w:rsidP="003359C6">
      <w:r>
        <w:rPr>
          <w:rFonts w:hint="eastAsia"/>
        </w:rPr>
        <w:t>ОГЛАВЛЕНИЕ</w:t>
      </w:r>
      <w:r>
        <w:t xml:space="preserve"> </w:t>
      </w:r>
      <w:r>
        <w:rPr>
          <w:rFonts w:hint="eastAsia"/>
        </w:rPr>
        <w:t>ДИССЕРТАЦИИ</w:t>
      </w:r>
    </w:p>
    <w:p w14:paraId="41E190DB" w14:textId="77777777" w:rsidR="003359C6" w:rsidRDefault="003359C6" w:rsidP="003359C6">
      <w:r>
        <w:rPr>
          <w:rFonts w:hint="eastAsia"/>
        </w:rPr>
        <w:t>кандидат</w:t>
      </w:r>
      <w:r>
        <w:t xml:space="preserve"> </w:t>
      </w:r>
      <w:r>
        <w:rPr>
          <w:rFonts w:hint="eastAsia"/>
        </w:rPr>
        <w:t>наук</w:t>
      </w:r>
      <w:r>
        <w:t xml:space="preserve"> </w:t>
      </w:r>
      <w:r>
        <w:rPr>
          <w:rFonts w:hint="eastAsia"/>
        </w:rPr>
        <w:t>Ким</w:t>
      </w:r>
      <w:r>
        <w:t xml:space="preserve">, </w:t>
      </w:r>
      <w:r>
        <w:rPr>
          <w:rFonts w:hint="eastAsia"/>
        </w:rPr>
        <w:t>Лидия</w:t>
      </w:r>
      <w:r>
        <w:t xml:space="preserve"> </w:t>
      </w:r>
      <w:r>
        <w:rPr>
          <w:rFonts w:hint="eastAsia"/>
        </w:rPr>
        <w:t>Родионовна</w:t>
      </w:r>
    </w:p>
    <w:p w14:paraId="057EF1F6" w14:textId="77777777" w:rsidR="003359C6" w:rsidRDefault="003359C6" w:rsidP="003359C6">
      <w:r>
        <w:rPr>
          <w:rFonts w:hint="eastAsia"/>
        </w:rPr>
        <w:t>Оглавление</w:t>
      </w:r>
    </w:p>
    <w:p w14:paraId="72151A05" w14:textId="77777777" w:rsidR="003359C6" w:rsidRDefault="003359C6" w:rsidP="003359C6"/>
    <w:p w14:paraId="2E941FBD" w14:textId="77777777" w:rsidR="003359C6" w:rsidRDefault="003359C6" w:rsidP="003359C6">
      <w:r>
        <w:rPr>
          <w:rFonts w:hint="eastAsia"/>
        </w:rPr>
        <w:t>Введение</w:t>
      </w:r>
    </w:p>
    <w:p w14:paraId="03925B1F" w14:textId="77777777" w:rsidR="003359C6" w:rsidRDefault="003359C6" w:rsidP="003359C6"/>
    <w:p w14:paraId="20BE765A" w14:textId="77777777" w:rsidR="003359C6" w:rsidRDefault="003359C6" w:rsidP="003359C6">
      <w:r>
        <w:rPr>
          <w:rFonts w:hint="eastAsia"/>
        </w:rPr>
        <w:t>Глава</w:t>
      </w:r>
      <w:r>
        <w:t xml:space="preserve"> 1. </w:t>
      </w:r>
      <w:r>
        <w:rPr>
          <w:rFonts w:hint="eastAsia"/>
        </w:rPr>
        <w:t>Теоретико</w:t>
      </w:r>
      <w:r>
        <w:t>-</w:t>
      </w:r>
      <w:r>
        <w:rPr>
          <w:rFonts w:hint="eastAsia"/>
        </w:rPr>
        <w:t>литературный</w:t>
      </w:r>
      <w:r>
        <w:t xml:space="preserve"> </w:t>
      </w:r>
      <w:r>
        <w:rPr>
          <w:rFonts w:hint="eastAsia"/>
        </w:rPr>
        <w:t>анализ</w:t>
      </w:r>
      <w:r>
        <w:t xml:space="preserve"> </w:t>
      </w:r>
      <w:r>
        <w:rPr>
          <w:rFonts w:hint="eastAsia"/>
        </w:rPr>
        <w:t>понятия</w:t>
      </w:r>
      <w:r>
        <w:t xml:space="preserve"> </w:t>
      </w:r>
      <w:r>
        <w:rPr>
          <w:rFonts w:hint="eastAsia"/>
        </w:rPr>
        <w:t>«</w:t>
      </w:r>
      <w:r>
        <w:rPr>
          <w:rFonts w:hint="eastAsia"/>
        </w:rPr>
        <w:t>сетевая</w:t>
      </w:r>
      <w:r>
        <w:t xml:space="preserve"> </w:t>
      </w:r>
      <w:r>
        <w:rPr>
          <w:rFonts w:hint="eastAsia"/>
        </w:rPr>
        <w:t>литература</w:t>
      </w:r>
      <w:r>
        <w:rPr>
          <w:rFonts w:hint="eastAsia"/>
        </w:rPr>
        <w:t>»</w:t>
      </w:r>
    </w:p>
    <w:p w14:paraId="45CF161D" w14:textId="77777777" w:rsidR="003359C6" w:rsidRDefault="003359C6" w:rsidP="003359C6"/>
    <w:p w14:paraId="349031F3" w14:textId="77777777" w:rsidR="003359C6" w:rsidRDefault="003359C6" w:rsidP="003359C6">
      <w:r>
        <w:rPr>
          <w:rFonts w:hint="eastAsia"/>
        </w:rPr>
        <w:t>§</w:t>
      </w:r>
      <w:r>
        <w:t xml:space="preserve"> 1. </w:t>
      </w:r>
      <w:r>
        <w:rPr>
          <w:rFonts w:hint="eastAsia"/>
        </w:rPr>
        <w:t>Определение</w:t>
      </w:r>
      <w:r>
        <w:t xml:space="preserve"> </w:t>
      </w:r>
      <w:r>
        <w:rPr>
          <w:rFonts w:hint="eastAsia"/>
        </w:rPr>
        <w:t>границ</w:t>
      </w:r>
      <w:r>
        <w:t xml:space="preserve"> </w:t>
      </w:r>
      <w:r>
        <w:rPr>
          <w:rFonts w:hint="eastAsia"/>
        </w:rPr>
        <w:t>сетевой</w:t>
      </w:r>
      <w:r>
        <w:t xml:space="preserve"> </w:t>
      </w:r>
      <w:r>
        <w:rPr>
          <w:rFonts w:hint="eastAsia"/>
        </w:rPr>
        <w:t>литературы</w:t>
      </w:r>
      <w:r>
        <w:t xml:space="preserve"> </w:t>
      </w:r>
      <w:r>
        <w:rPr>
          <w:rFonts w:hint="eastAsia"/>
        </w:rPr>
        <w:t>и</w:t>
      </w:r>
      <w:r>
        <w:t xml:space="preserve"> </w:t>
      </w:r>
      <w:r>
        <w:rPr>
          <w:rFonts w:hint="eastAsia"/>
        </w:rPr>
        <w:t>институциональная</w:t>
      </w:r>
      <w:r>
        <w:t xml:space="preserve"> </w:t>
      </w:r>
      <w:r>
        <w:rPr>
          <w:rFonts w:hint="eastAsia"/>
        </w:rPr>
        <w:t>теория</w:t>
      </w:r>
      <w:r>
        <w:t xml:space="preserve"> </w:t>
      </w:r>
      <w:r>
        <w:rPr>
          <w:rFonts w:hint="eastAsia"/>
        </w:rPr>
        <w:t>искусств</w:t>
      </w:r>
    </w:p>
    <w:p w14:paraId="1AD901D5" w14:textId="77777777" w:rsidR="003359C6" w:rsidRDefault="003359C6" w:rsidP="003359C6"/>
    <w:p w14:paraId="122817F5" w14:textId="77777777" w:rsidR="003359C6" w:rsidRDefault="003359C6" w:rsidP="003359C6">
      <w:r>
        <w:rPr>
          <w:rFonts w:hint="eastAsia"/>
        </w:rPr>
        <w:t>§</w:t>
      </w:r>
      <w:r>
        <w:t xml:space="preserve">2. </w:t>
      </w:r>
      <w:r>
        <w:rPr>
          <w:rFonts w:hint="eastAsia"/>
        </w:rPr>
        <w:t>Интенционально</w:t>
      </w:r>
      <w:r>
        <w:t>-</w:t>
      </w:r>
      <w:r>
        <w:rPr>
          <w:rFonts w:hint="eastAsia"/>
        </w:rPr>
        <w:t>историческое</w:t>
      </w:r>
      <w:r>
        <w:t xml:space="preserve"> </w:t>
      </w:r>
      <w:r>
        <w:rPr>
          <w:rFonts w:hint="eastAsia"/>
        </w:rPr>
        <w:t>рассмотрение</w:t>
      </w:r>
      <w:r>
        <w:t xml:space="preserve"> </w:t>
      </w:r>
      <w:r>
        <w:rPr>
          <w:rFonts w:hint="eastAsia"/>
        </w:rPr>
        <w:t>понятия</w:t>
      </w:r>
      <w:r>
        <w:t xml:space="preserve"> </w:t>
      </w:r>
      <w:r>
        <w:rPr>
          <w:rFonts w:hint="eastAsia"/>
        </w:rPr>
        <w:t>«</w:t>
      </w:r>
      <w:r>
        <w:rPr>
          <w:rFonts w:hint="eastAsia"/>
        </w:rPr>
        <w:t>сетевая</w:t>
      </w:r>
      <w:r>
        <w:t xml:space="preserve"> </w:t>
      </w:r>
      <w:r>
        <w:rPr>
          <w:rFonts w:hint="eastAsia"/>
        </w:rPr>
        <w:t>литература</w:t>
      </w:r>
      <w:r>
        <w:rPr>
          <w:rFonts w:hint="eastAsia"/>
        </w:rPr>
        <w:t>»</w:t>
      </w:r>
    </w:p>
    <w:p w14:paraId="272BC1BC" w14:textId="77777777" w:rsidR="003359C6" w:rsidRDefault="003359C6" w:rsidP="003359C6"/>
    <w:p w14:paraId="54B417D2" w14:textId="77777777" w:rsidR="003359C6" w:rsidRDefault="003359C6" w:rsidP="003359C6">
      <w:r>
        <w:rPr>
          <w:rFonts w:hint="eastAsia"/>
        </w:rPr>
        <w:t>§</w:t>
      </w:r>
      <w:r>
        <w:t xml:space="preserve">2.1. </w:t>
      </w:r>
      <w:r>
        <w:rPr>
          <w:rFonts w:hint="eastAsia"/>
        </w:rPr>
        <w:t>Общая</w:t>
      </w:r>
      <w:r>
        <w:t xml:space="preserve"> </w:t>
      </w:r>
      <w:r>
        <w:rPr>
          <w:rFonts w:hint="eastAsia"/>
        </w:rPr>
        <w:t>характеристика</w:t>
      </w:r>
    </w:p>
    <w:p w14:paraId="1C02BAEB" w14:textId="77777777" w:rsidR="003359C6" w:rsidRDefault="003359C6" w:rsidP="003359C6"/>
    <w:p w14:paraId="2FC984DE" w14:textId="77777777" w:rsidR="003359C6" w:rsidRDefault="003359C6" w:rsidP="003359C6">
      <w:r>
        <w:rPr>
          <w:rFonts w:hint="eastAsia"/>
        </w:rPr>
        <w:t>§</w:t>
      </w:r>
      <w:r>
        <w:t xml:space="preserve">2.2. </w:t>
      </w:r>
      <w:r>
        <w:rPr>
          <w:rFonts w:hint="eastAsia"/>
        </w:rPr>
        <w:t>Интерактивно</w:t>
      </w:r>
      <w:r>
        <w:t>-</w:t>
      </w:r>
      <w:r>
        <w:rPr>
          <w:rFonts w:hint="eastAsia"/>
        </w:rPr>
        <w:t>игровой</w:t>
      </w:r>
      <w:r>
        <w:t xml:space="preserve"> </w:t>
      </w:r>
      <w:r>
        <w:rPr>
          <w:rFonts w:hint="eastAsia"/>
        </w:rPr>
        <w:t>этап</w:t>
      </w:r>
    </w:p>
    <w:p w14:paraId="60FAF4AA" w14:textId="77777777" w:rsidR="003359C6" w:rsidRDefault="003359C6" w:rsidP="003359C6"/>
    <w:p w14:paraId="16890A8E" w14:textId="77777777" w:rsidR="003359C6" w:rsidRDefault="003359C6" w:rsidP="003359C6">
      <w:r>
        <w:rPr>
          <w:rFonts w:hint="eastAsia"/>
        </w:rPr>
        <w:t>§</w:t>
      </w:r>
      <w:r>
        <w:t xml:space="preserve">2.3. </w:t>
      </w:r>
      <w:r>
        <w:rPr>
          <w:rFonts w:hint="eastAsia"/>
        </w:rPr>
        <w:t>Персональные</w:t>
      </w:r>
      <w:r>
        <w:t xml:space="preserve"> </w:t>
      </w:r>
      <w:r>
        <w:rPr>
          <w:rFonts w:hint="eastAsia"/>
        </w:rPr>
        <w:t>сайты</w:t>
      </w:r>
      <w:r>
        <w:t xml:space="preserve"> </w:t>
      </w:r>
      <w:r>
        <w:rPr>
          <w:rFonts w:hint="eastAsia"/>
        </w:rPr>
        <w:t>и</w:t>
      </w:r>
      <w:r>
        <w:t xml:space="preserve"> </w:t>
      </w:r>
      <w:r>
        <w:rPr>
          <w:rFonts w:hint="eastAsia"/>
        </w:rPr>
        <w:t>форум</w:t>
      </w:r>
      <w:r>
        <w:t xml:space="preserve">. </w:t>
      </w:r>
      <w:r>
        <w:rPr>
          <w:rFonts w:hint="eastAsia"/>
        </w:rPr>
        <w:t>Сетературные</w:t>
      </w:r>
      <w:r>
        <w:t xml:space="preserve"> </w:t>
      </w:r>
      <w:r>
        <w:rPr>
          <w:rFonts w:hint="eastAsia"/>
        </w:rPr>
        <w:t>объединения</w:t>
      </w:r>
    </w:p>
    <w:p w14:paraId="2266B989" w14:textId="77777777" w:rsidR="003359C6" w:rsidRDefault="003359C6" w:rsidP="003359C6"/>
    <w:p w14:paraId="59E88F57" w14:textId="77777777" w:rsidR="003359C6" w:rsidRDefault="003359C6" w:rsidP="003359C6">
      <w:r>
        <w:rPr>
          <w:rFonts w:hint="eastAsia"/>
        </w:rPr>
        <w:t>§</w:t>
      </w:r>
      <w:r>
        <w:t xml:space="preserve">2.4. </w:t>
      </w:r>
      <w:r>
        <w:rPr>
          <w:rFonts w:hint="eastAsia"/>
        </w:rPr>
        <w:t>Хостинги</w:t>
      </w:r>
      <w:r>
        <w:t xml:space="preserve"> </w:t>
      </w:r>
      <w:r>
        <w:rPr>
          <w:rFonts w:hint="eastAsia"/>
        </w:rPr>
        <w:t>и</w:t>
      </w:r>
      <w:r>
        <w:t xml:space="preserve"> </w:t>
      </w:r>
      <w:r>
        <w:rPr>
          <w:rFonts w:hint="eastAsia"/>
        </w:rPr>
        <w:t>блоги</w:t>
      </w:r>
    </w:p>
    <w:p w14:paraId="49CFDCE3" w14:textId="77777777" w:rsidR="003359C6" w:rsidRDefault="003359C6" w:rsidP="003359C6"/>
    <w:p w14:paraId="4659D9F7" w14:textId="77777777" w:rsidR="003359C6" w:rsidRDefault="003359C6" w:rsidP="003359C6">
      <w:r>
        <w:rPr>
          <w:rFonts w:hint="eastAsia"/>
        </w:rPr>
        <w:t>Глава</w:t>
      </w:r>
      <w:r>
        <w:t xml:space="preserve"> II. </w:t>
      </w:r>
      <w:r>
        <w:rPr>
          <w:rFonts w:hint="eastAsia"/>
        </w:rPr>
        <w:t>Изучение</w:t>
      </w:r>
      <w:r>
        <w:t xml:space="preserve"> </w:t>
      </w:r>
      <w:r>
        <w:rPr>
          <w:rFonts w:hint="eastAsia"/>
        </w:rPr>
        <w:t>сетевой</w:t>
      </w:r>
      <w:r>
        <w:t xml:space="preserve"> </w:t>
      </w:r>
      <w:r>
        <w:rPr>
          <w:rFonts w:hint="eastAsia"/>
        </w:rPr>
        <w:t>литературы</w:t>
      </w:r>
      <w:r>
        <w:t xml:space="preserve">: </w:t>
      </w:r>
      <w:r>
        <w:rPr>
          <w:rFonts w:hint="eastAsia"/>
        </w:rPr>
        <w:t>методологическая</w:t>
      </w:r>
    </w:p>
    <w:p w14:paraId="000BA8FC" w14:textId="77777777" w:rsidR="003359C6" w:rsidRDefault="003359C6" w:rsidP="003359C6"/>
    <w:p w14:paraId="5A5E6D43" w14:textId="77777777" w:rsidR="003359C6" w:rsidRDefault="003359C6" w:rsidP="003359C6">
      <w:r>
        <w:rPr>
          <w:rFonts w:hint="eastAsia"/>
        </w:rPr>
        <w:t>рефлексия</w:t>
      </w:r>
    </w:p>
    <w:p w14:paraId="73929980" w14:textId="77777777" w:rsidR="003359C6" w:rsidRDefault="003359C6" w:rsidP="003359C6"/>
    <w:p w14:paraId="5A17BC22" w14:textId="77777777" w:rsidR="003359C6" w:rsidRDefault="003359C6" w:rsidP="003359C6">
      <w:r>
        <w:rPr>
          <w:rFonts w:hint="eastAsia"/>
        </w:rPr>
        <w:t>§</w:t>
      </w:r>
      <w:r>
        <w:t xml:space="preserve"> 1. </w:t>
      </w:r>
      <w:r>
        <w:rPr>
          <w:rFonts w:hint="eastAsia"/>
        </w:rPr>
        <w:t>Особенности</w:t>
      </w:r>
      <w:r>
        <w:t xml:space="preserve"> </w:t>
      </w:r>
      <w:r>
        <w:rPr>
          <w:rFonts w:hint="eastAsia"/>
        </w:rPr>
        <w:t>методологии</w:t>
      </w:r>
      <w:r>
        <w:t xml:space="preserve"> </w:t>
      </w:r>
      <w:r>
        <w:rPr>
          <w:rFonts w:hint="eastAsia"/>
        </w:rPr>
        <w:t>изучения</w:t>
      </w:r>
      <w:r>
        <w:t xml:space="preserve"> </w:t>
      </w:r>
      <w:r>
        <w:rPr>
          <w:rFonts w:hint="eastAsia"/>
        </w:rPr>
        <w:t>сетевой</w:t>
      </w:r>
      <w:r>
        <w:t xml:space="preserve"> </w:t>
      </w:r>
      <w:r>
        <w:rPr>
          <w:rFonts w:hint="eastAsia"/>
        </w:rPr>
        <w:t>литературы</w:t>
      </w:r>
    </w:p>
    <w:p w14:paraId="5B994F46" w14:textId="77777777" w:rsidR="003359C6" w:rsidRDefault="003359C6" w:rsidP="003359C6"/>
    <w:p w14:paraId="238311FD" w14:textId="77777777" w:rsidR="003359C6" w:rsidRDefault="003359C6" w:rsidP="003359C6">
      <w:r>
        <w:rPr>
          <w:rFonts w:hint="eastAsia"/>
        </w:rPr>
        <w:t>§</w:t>
      </w:r>
      <w:r>
        <w:t xml:space="preserve">2. </w:t>
      </w:r>
      <w:r>
        <w:rPr>
          <w:rFonts w:hint="eastAsia"/>
        </w:rPr>
        <w:t>Сетевая</w:t>
      </w:r>
      <w:r>
        <w:t xml:space="preserve"> </w:t>
      </w:r>
      <w:r>
        <w:rPr>
          <w:rFonts w:hint="eastAsia"/>
        </w:rPr>
        <w:t>литература</w:t>
      </w:r>
      <w:r>
        <w:t xml:space="preserve"> </w:t>
      </w:r>
      <w:r>
        <w:rPr>
          <w:rFonts w:hint="eastAsia"/>
        </w:rPr>
        <w:t>и</w:t>
      </w:r>
      <w:r>
        <w:t xml:space="preserve"> </w:t>
      </w:r>
      <w:r>
        <w:rPr>
          <w:rFonts w:hint="eastAsia"/>
        </w:rPr>
        <w:t>фольклор</w:t>
      </w:r>
      <w:r>
        <w:t xml:space="preserve"> </w:t>
      </w:r>
      <w:r>
        <w:rPr>
          <w:rFonts w:hint="eastAsia"/>
        </w:rPr>
        <w:t>в</w:t>
      </w:r>
      <w:r>
        <w:t xml:space="preserve"> </w:t>
      </w:r>
      <w:r>
        <w:rPr>
          <w:rFonts w:hint="eastAsia"/>
        </w:rPr>
        <w:t>свете</w:t>
      </w:r>
      <w:r>
        <w:t xml:space="preserve"> </w:t>
      </w:r>
      <w:r>
        <w:rPr>
          <w:rFonts w:hint="eastAsia"/>
        </w:rPr>
        <w:t>теории</w:t>
      </w:r>
      <w:r>
        <w:t xml:space="preserve"> </w:t>
      </w:r>
      <w:r>
        <w:rPr>
          <w:rFonts w:hint="eastAsia"/>
        </w:rPr>
        <w:t>текста</w:t>
      </w:r>
    </w:p>
    <w:p w14:paraId="7655DD6A" w14:textId="77777777" w:rsidR="003359C6" w:rsidRDefault="003359C6" w:rsidP="003359C6"/>
    <w:p w14:paraId="571C28C9" w14:textId="77777777" w:rsidR="003359C6" w:rsidRDefault="003359C6" w:rsidP="003359C6">
      <w:r>
        <w:rPr>
          <w:rFonts w:hint="eastAsia"/>
        </w:rPr>
        <w:t>§</w:t>
      </w:r>
      <w:r>
        <w:t xml:space="preserve"> 2.1. </w:t>
      </w:r>
      <w:r>
        <w:rPr>
          <w:rFonts w:hint="eastAsia"/>
        </w:rPr>
        <w:t>Девальвация</w:t>
      </w:r>
      <w:r>
        <w:t xml:space="preserve"> </w:t>
      </w:r>
      <w:r>
        <w:rPr>
          <w:rFonts w:hint="eastAsia"/>
        </w:rPr>
        <w:t>роли</w:t>
      </w:r>
      <w:r>
        <w:t xml:space="preserve"> </w:t>
      </w:r>
      <w:r>
        <w:rPr>
          <w:rFonts w:hint="eastAsia"/>
        </w:rPr>
        <w:t>автора</w:t>
      </w:r>
    </w:p>
    <w:p w14:paraId="6E559BD5" w14:textId="77777777" w:rsidR="003359C6" w:rsidRDefault="003359C6" w:rsidP="003359C6"/>
    <w:p w14:paraId="65481B09" w14:textId="77777777" w:rsidR="003359C6" w:rsidRDefault="003359C6" w:rsidP="003359C6">
      <w:r>
        <w:rPr>
          <w:rFonts w:hint="eastAsia"/>
        </w:rPr>
        <w:t>§</w:t>
      </w:r>
      <w:r>
        <w:t xml:space="preserve">2. 2. </w:t>
      </w:r>
      <w:r>
        <w:rPr>
          <w:rFonts w:hint="eastAsia"/>
        </w:rPr>
        <w:t>Пластичность</w:t>
      </w:r>
      <w:r>
        <w:t xml:space="preserve"> </w:t>
      </w:r>
      <w:r>
        <w:rPr>
          <w:rFonts w:hint="eastAsia"/>
        </w:rPr>
        <w:t>сетевого</w:t>
      </w:r>
      <w:r>
        <w:t xml:space="preserve"> </w:t>
      </w:r>
      <w:r>
        <w:rPr>
          <w:rFonts w:hint="eastAsia"/>
        </w:rPr>
        <w:t>литературного</w:t>
      </w:r>
      <w:r>
        <w:t xml:space="preserve"> </w:t>
      </w:r>
      <w:r>
        <w:rPr>
          <w:rFonts w:hint="eastAsia"/>
        </w:rPr>
        <w:t>материала</w:t>
      </w:r>
    </w:p>
    <w:p w14:paraId="1A420E66" w14:textId="77777777" w:rsidR="003359C6" w:rsidRDefault="003359C6" w:rsidP="003359C6"/>
    <w:p w14:paraId="732F28A2" w14:textId="77777777" w:rsidR="003359C6" w:rsidRDefault="003359C6" w:rsidP="003359C6">
      <w:r>
        <w:rPr>
          <w:rFonts w:hint="eastAsia"/>
        </w:rPr>
        <w:t>§</w:t>
      </w:r>
      <w:r>
        <w:t xml:space="preserve">2.3. </w:t>
      </w:r>
      <w:r>
        <w:rPr>
          <w:rFonts w:hint="eastAsia"/>
        </w:rPr>
        <w:t>Актуальность</w:t>
      </w:r>
      <w:r>
        <w:t xml:space="preserve"> </w:t>
      </w:r>
      <w:r>
        <w:rPr>
          <w:rFonts w:hint="eastAsia"/>
        </w:rPr>
        <w:t>сетевого</w:t>
      </w:r>
      <w:r>
        <w:t xml:space="preserve"> </w:t>
      </w:r>
      <w:r>
        <w:rPr>
          <w:rFonts w:hint="eastAsia"/>
        </w:rPr>
        <w:t>литературного</w:t>
      </w:r>
      <w:r>
        <w:t xml:space="preserve"> </w:t>
      </w:r>
      <w:r>
        <w:rPr>
          <w:rFonts w:hint="eastAsia"/>
        </w:rPr>
        <w:t>творчества</w:t>
      </w:r>
    </w:p>
    <w:p w14:paraId="7336B6ED" w14:textId="77777777" w:rsidR="003359C6" w:rsidRDefault="003359C6" w:rsidP="003359C6"/>
    <w:p w14:paraId="1514877B" w14:textId="77777777" w:rsidR="003359C6" w:rsidRDefault="003359C6" w:rsidP="003359C6">
      <w:r>
        <w:rPr>
          <w:rFonts w:hint="eastAsia"/>
        </w:rPr>
        <w:t>§</w:t>
      </w:r>
      <w:r>
        <w:t xml:space="preserve"> 2.4. </w:t>
      </w:r>
      <w:r>
        <w:rPr>
          <w:rFonts w:hint="eastAsia"/>
        </w:rPr>
        <w:t>Коллективность</w:t>
      </w:r>
      <w:r>
        <w:t xml:space="preserve"> </w:t>
      </w:r>
      <w:r>
        <w:rPr>
          <w:rFonts w:hint="eastAsia"/>
        </w:rPr>
        <w:t>и</w:t>
      </w:r>
      <w:r>
        <w:t xml:space="preserve"> </w:t>
      </w:r>
      <w:r>
        <w:rPr>
          <w:rFonts w:hint="eastAsia"/>
        </w:rPr>
        <w:t>интерактивность</w:t>
      </w:r>
    </w:p>
    <w:p w14:paraId="4F9E2404" w14:textId="77777777" w:rsidR="003359C6" w:rsidRDefault="003359C6" w:rsidP="003359C6"/>
    <w:p w14:paraId="00D89F59" w14:textId="77777777" w:rsidR="003359C6" w:rsidRDefault="003359C6" w:rsidP="003359C6">
      <w:r>
        <w:rPr>
          <w:rFonts w:hint="eastAsia"/>
        </w:rPr>
        <w:t>§</w:t>
      </w:r>
      <w:r>
        <w:t xml:space="preserve"> 2.5. </w:t>
      </w:r>
      <w:r>
        <w:rPr>
          <w:rFonts w:hint="eastAsia"/>
        </w:rPr>
        <w:t>Ориентированность</w:t>
      </w:r>
      <w:r>
        <w:t xml:space="preserve"> </w:t>
      </w:r>
      <w:r>
        <w:rPr>
          <w:rFonts w:hint="eastAsia"/>
        </w:rPr>
        <w:t>на</w:t>
      </w:r>
      <w:r>
        <w:t xml:space="preserve"> </w:t>
      </w:r>
      <w:r>
        <w:rPr>
          <w:rFonts w:hint="eastAsia"/>
        </w:rPr>
        <w:t>собственное</w:t>
      </w:r>
      <w:r>
        <w:t xml:space="preserve"> </w:t>
      </w:r>
      <w:r>
        <w:rPr>
          <w:rFonts w:hint="eastAsia"/>
        </w:rPr>
        <w:t>потребление</w:t>
      </w:r>
    </w:p>
    <w:p w14:paraId="1165D068" w14:textId="77777777" w:rsidR="003359C6" w:rsidRDefault="003359C6" w:rsidP="003359C6"/>
    <w:p w14:paraId="09F8ECAB" w14:textId="77777777" w:rsidR="003359C6" w:rsidRDefault="003359C6" w:rsidP="003359C6">
      <w:r>
        <w:rPr>
          <w:rFonts w:hint="eastAsia"/>
        </w:rPr>
        <w:t>§</w:t>
      </w:r>
      <w:r>
        <w:t xml:space="preserve"> 3. </w:t>
      </w:r>
      <w:r>
        <w:rPr>
          <w:rFonts w:hint="eastAsia"/>
        </w:rPr>
        <w:t>Концепция</w:t>
      </w:r>
      <w:r>
        <w:t xml:space="preserve"> </w:t>
      </w:r>
      <w:r>
        <w:rPr>
          <w:rFonts w:hint="eastAsia"/>
        </w:rPr>
        <w:t>«</w:t>
      </w:r>
      <w:r>
        <w:rPr>
          <w:rFonts w:hint="eastAsia"/>
        </w:rPr>
        <w:t>Вторичной</w:t>
      </w:r>
      <w:r>
        <w:t xml:space="preserve"> </w:t>
      </w:r>
      <w:r>
        <w:rPr>
          <w:rFonts w:hint="eastAsia"/>
        </w:rPr>
        <w:t>устности</w:t>
      </w:r>
      <w:r>
        <w:rPr>
          <w:rFonts w:hint="eastAsia"/>
        </w:rPr>
        <w:t>»</w:t>
      </w:r>
      <w:r>
        <w:t xml:space="preserve"> </w:t>
      </w:r>
      <w:r>
        <w:rPr>
          <w:rFonts w:hint="eastAsia"/>
        </w:rPr>
        <w:t>и</w:t>
      </w:r>
      <w:r>
        <w:t xml:space="preserve"> </w:t>
      </w:r>
      <w:r>
        <w:rPr>
          <w:rFonts w:hint="eastAsia"/>
        </w:rPr>
        <w:t>особенности</w:t>
      </w:r>
      <w:r>
        <w:t xml:space="preserve"> </w:t>
      </w:r>
      <w:r>
        <w:rPr>
          <w:rFonts w:hint="eastAsia"/>
        </w:rPr>
        <w:t>сетературного</w:t>
      </w:r>
      <w:r>
        <w:t xml:space="preserve"> </w:t>
      </w:r>
      <w:r>
        <w:rPr>
          <w:rFonts w:hint="eastAsia"/>
        </w:rPr>
        <w:t>материала</w:t>
      </w:r>
    </w:p>
    <w:p w14:paraId="2D9C14A8" w14:textId="77777777" w:rsidR="003359C6" w:rsidRDefault="003359C6" w:rsidP="003359C6"/>
    <w:p w14:paraId="57D13986" w14:textId="77777777" w:rsidR="003359C6" w:rsidRDefault="003359C6" w:rsidP="003359C6">
      <w:r>
        <w:rPr>
          <w:rFonts w:hint="eastAsia"/>
        </w:rPr>
        <w:t>Заключение</w:t>
      </w:r>
    </w:p>
    <w:p w14:paraId="1098ACA0" w14:textId="77777777" w:rsidR="003359C6" w:rsidRDefault="003359C6" w:rsidP="003359C6"/>
    <w:p w14:paraId="4C233750" w14:textId="77777777" w:rsidR="003359C6" w:rsidRDefault="003359C6" w:rsidP="003359C6">
      <w:r>
        <w:rPr>
          <w:rFonts w:hint="eastAsia"/>
        </w:rPr>
        <w:t>Библиография</w:t>
      </w:r>
    </w:p>
    <w:p w14:paraId="7E0DD2F2" w14:textId="77777777" w:rsidR="003359C6" w:rsidRDefault="003359C6" w:rsidP="003359C6"/>
    <w:p w14:paraId="1E91F6F0" w14:textId="73629AC7" w:rsidR="003359C6" w:rsidRPr="003359C6" w:rsidRDefault="003359C6" w:rsidP="003359C6">
      <w:r>
        <w:rPr>
          <w:rFonts w:hint="eastAsia"/>
        </w:rPr>
        <w:t>Приложение</w:t>
      </w:r>
      <w:r>
        <w:t xml:space="preserve"> </w:t>
      </w:r>
      <w:r>
        <w:rPr>
          <w:rFonts w:hint="eastAsia"/>
        </w:rPr>
        <w:t>№</w:t>
      </w:r>
      <w:r>
        <w:t xml:space="preserve"> 1</w:t>
      </w:r>
    </w:p>
    <w:sectPr w:rsidR="003359C6" w:rsidRPr="003359C6" w:rsidSect="00B032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A468" w14:textId="77777777" w:rsidR="00B03219" w:rsidRDefault="00B03219">
      <w:pPr>
        <w:spacing w:after="0" w:line="240" w:lineRule="auto"/>
      </w:pPr>
      <w:r>
        <w:separator/>
      </w:r>
    </w:p>
  </w:endnote>
  <w:endnote w:type="continuationSeparator" w:id="0">
    <w:p w14:paraId="0F9EF22E" w14:textId="77777777" w:rsidR="00B03219" w:rsidRDefault="00B0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E854" w14:textId="77777777" w:rsidR="00B03219" w:rsidRDefault="00B03219"/>
    <w:p w14:paraId="7EA5ACBD" w14:textId="77777777" w:rsidR="00B03219" w:rsidRDefault="00B03219"/>
    <w:p w14:paraId="34E0C0C7" w14:textId="77777777" w:rsidR="00B03219" w:rsidRDefault="00B03219"/>
    <w:p w14:paraId="2D505E59" w14:textId="77777777" w:rsidR="00B03219" w:rsidRDefault="00B03219"/>
    <w:p w14:paraId="7F403DD1" w14:textId="77777777" w:rsidR="00B03219" w:rsidRDefault="00B03219"/>
    <w:p w14:paraId="5E9071B0" w14:textId="77777777" w:rsidR="00B03219" w:rsidRDefault="00B03219"/>
    <w:p w14:paraId="66664307" w14:textId="77777777" w:rsidR="00B03219" w:rsidRDefault="00B032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CBFA7B" wp14:editId="54552C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15250" w14:textId="77777777" w:rsidR="00B03219" w:rsidRDefault="00B032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BFA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C15250" w14:textId="77777777" w:rsidR="00B03219" w:rsidRDefault="00B032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26586E" w14:textId="77777777" w:rsidR="00B03219" w:rsidRDefault="00B03219"/>
    <w:p w14:paraId="661B5B96" w14:textId="77777777" w:rsidR="00B03219" w:rsidRDefault="00B03219"/>
    <w:p w14:paraId="42956B6C" w14:textId="77777777" w:rsidR="00B03219" w:rsidRDefault="00B032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993950" wp14:editId="2B3893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3F621" w14:textId="77777777" w:rsidR="00B03219" w:rsidRDefault="00B03219"/>
                          <w:p w14:paraId="493629D4" w14:textId="77777777" w:rsidR="00B03219" w:rsidRDefault="00B032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9939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F3F621" w14:textId="77777777" w:rsidR="00B03219" w:rsidRDefault="00B03219"/>
                    <w:p w14:paraId="493629D4" w14:textId="77777777" w:rsidR="00B03219" w:rsidRDefault="00B032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46F795" w14:textId="77777777" w:rsidR="00B03219" w:rsidRDefault="00B03219"/>
    <w:p w14:paraId="3294F7CE" w14:textId="77777777" w:rsidR="00B03219" w:rsidRDefault="00B03219">
      <w:pPr>
        <w:rPr>
          <w:sz w:val="2"/>
          <w:szCs w:val="2"/>
        </w:rPr>
      </w:pPr>
    </w:p>
    <w:p w14:paraId="17F36A3D" w14:textId="77777777" w:rsidR="00B03219" w:rsidRDefault="00B03219"/>
    <w:p w14:paraId="703F55D0" w14:textId="77777777" w:rsidR="00B03219" w:rsidRDefault="00B03219">
      <w:pPr>
        <w:spacing w:after="0" w:line="240" w:lineRule="auto"/>
      </w:pPr>
    </w:p>
  </w:footnote>
  <w:footnote w:type="continuationSeparator" w:id="0">
    <w:p w14:paraId="1204C8A9" w14:textId="77777777" w:rsidR="00B03219" w:rsidRDefault="00B03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9"/>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37484</TotalTime>
  <Pages>2</Pages>
  <Words>157</Words>
  <Characters>899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5076</cp:revision>
  <cp:lastPrinted>2009-02-06T05:36:00Z</cp:lastPrinted>
  <dcterms:created xsi:type="dcterms:W3CDTF">2024-01-07T13:43:00Z</dcterms:created>
  <dcterms:modified xsi:type="dcterms:W3CDTF">2024-03-07T14:21:00Z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