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193D" w14:textId="3A971CF2" w:rsidR="001B2C24" w:rsidRDefault="006E718A" w:rsidP="006E718A">
      <w:r w:rsidRPr="006E718A">
        <w:rPr>
          <w:rFonts w:hint="eastAsia"/>
        </w:rPr>
        <w:t>Харченко</w:t>
      </w:r>
      <w:r w:rsidRPr="006E718A">
        <w:t xml:space="preserve"> </w:t>
      </w:r>
      <w:r w:rsidRPr="006E718A">
        <w:rPr>
          <w:rFonts w:hint="eastAsia"/>
        </w:rPr>
        <w:t>Владимир</w:t>
      </w:r>
      <w:r w:rsidRPr="006E718A">
        <w:t xml:space="preserve"> </w:t>
      </w:r>
      <w:r w:rsidRPr="006E718A">
        <w:rPr>
          <w:rFonts w:hint="eastAsia"/>
        </w:rPr>
        <w:t>Федорович</w:t>
      </w:r>
      <w:r>
        <w:rPr>
          <w:rFonts w:hint="cs"/>
        </w:rPr>
        <w:t xml:space="preserve"> </w:t>
      </w:r>
      <w:r w:rsidRPr="006E718A">
        <w:rPr>
          <w:rFonts w:hint="eastAsia"/>
        </w:rPr>
        <w:t>Повышение</w:t>
      </w:r>
      <w:r w:rsidRPr="006E718A">
        <w:t xml:space="preserve"> </w:t>
      </w:r>
      <w:r w:rsidRPr="006E718A">
        <w:rPr>
          <w:rFonts w:hint="eastAsia"/>
        </w:rPr>
        <w:t>эффективности</w:t>
      </w:r>
      <w:r w:rsidRPr="006E718A">
        <w:t xml:space="preserve"> </w:t>
      </w:r>
      <w:r w:rsidRPr="006E718A">
        <w:rPr>
          <w:rFonts w:hint="eastAsia"/>
        </w:rPr>
        <w:t>подсистемы</w:t>
      </w:r>
      <w:r w:rsidRPr="006E718A">
        <w:t xml:space="preserve"> </w:t>
      </w:r>
      <w:r w:rsidRPr="006E718A">
        <w:rPr>
          <w:rFonts w:hint="eastAsia"/>
        </w:rPr>
        <w:t>взрывоподавления</w:t>
      </w:r>
      <w:r w:rsidRPr="006E718A">
        <w:t>-</w:t>
      </w:r>
      <w:r w:rsidRPr="006E718A">
        <w:rPr>
          <w:rFonts w:hint="eastAsia"/>
        </w:rPr>
        <w:t>локализации</w:t>
      </w:r>
      <w:r w:rsidRPr="006E718A">
        <w:t xml:space="preserve"> </w:t>
      </w:r>
      <w:r w:rsidRPr="006E718A">
        <w:rPr>
          <w:rFonts w:hint="eastAsia"/>
        </w:rPr>
        <w:t>взрывов</w:t>
      </w:r>
      <w:r w:rsidRPr="006E718A">
        <w:t xml:space="preserve"> </w:t>
      </w:r>
      <w:r w:rsidRPr="006E718A">
        <w:rPr>
          <w:rFonts w:hint="eastAsia"/>
        </w:rPr>
        <w:t>как</w:t>
      </w:r>
      <w:r w:rsidRPr="006E718A">
        <w:t xml:space="preserve"> </w:t>
      </w:r>
      <w:r w:rsidRPr="006E718A">
        <w:rPr>
          <w:rFonts w:hint="eastAsia"/>
        </w:rPr>
        <w:t>элемента</w:t>
      </w:r>
      <w:r w:rsidRPr="006E718A">
        <w:t xml:space="preserve"> </w:t>
      </w:r>
      <w:r w:rsidRPr="006E718A">
        <w:rPr>
          <w:rFonts w:hint="eastAsia"/>
        </w:rPr>
        <w:t>многофункциональной</w:t>
      </w:r>
      <w:r w:rsidRPr="006E718A">
        <w:t xml:space="preserve"> </w:t>
      </w:r>
      <w:r w:rsidRPr="006E718A">
        <w:rPr>
          <w:rFonts w:hint="eastAsia"/>
        </w:rPr>
        <w:t>системы</w:t>
      </w:r>
      <w:r w:rsidRPr="006E718A">
        <w:t xml:space="preserve"> </w:t>
      </w:r>
      <w:r w:rsidRPr="006E718A">
        <w:rPr>
          <w:rFonts w:hint="eastAsia"/>
        </w:rPr>
        <w:t>безопасности</w:t>
      </w:r>
      <w:r w:rsidRPr="006E718A">
        <w:t xml:space="preserve"> </w:t>
      </w:r>
      <w:r w:rsidRPr="006E718A">
        <w:rPr>
          <w:rFonts w:hint="eastAsia"/>
        </w:rPr>
        <w:t>угольной</w:t>
      </w:r>
      <w:r w:rsidRPr="006E718A">
        <w:t xml:space="preserve"> </w:t>
      </w:r>
      <w:r w:rsidRPr="006E718A">
        <w:rPr>
          <w:rFonts w:hint="eastAsia"/>
        </w:rPr>
        <w:t>шахты</w:t>
      </w:r>
    </w:p>
    <w:p w14:paraId="3AE32D4B" w14:textId="77777777" w:rsidR="006E718A" w:rsidRDefault="006E718A" w:rsidP="006E718A">
      <w:r>
        <w:rPr>
          <w:rFonts w:hint="eastAsia"/>
        </w:rPr>
        <w:t>ОГЛАВЛЕНИЕ</w:t>
      </w:r>
      <w:r>
        <w:t xml:space="preserve"> </w:t>
      </w:r>
      <w:r>
        <w:rPr>
          <w:rFonts w:hint="eastAsia"/>
        </w:rPr>
        <w:t>ДИССЕРТАЦИИ</w:t>
      </w:r>
    </w:p>
    <w:p w14:paraId="384D6226" w14:textId="77777777" w:rsidR="006E718A" w:rsidRDefault="006E718A" w:rsidP="006E718A">
      <w:r>
        <w:rPr>
          <w:rFonts w:hint="eastAsia"/>
        </w:rPr>
        <w:t>кандидат</w:t>
      </w:r>
      <w:r>
        <w:t xml:space="preserve"> </w:t>
      </w:r>
      <w:r>
        <w:rPr>
          <w:rFonts w:hint="eastAsia"/>
        </w:rPr>
        <w:t>наук</w:t>
      </w:r>
      <w:r>
        <w:t xml:space="preserve"> </w:t>
      </w:r>
      <w:r>
        <w:rPr>
          <w:rFonts w:hint="eastAsia"/>
        </w:rPr>
        <w:t>Харченко</w:t>
      </w:r>
      <w:r>
        <w:t xml:space="preserve"> </w:t>
      </w:r>
      <w:r>
        <w:rPr>
          <w:rFonts w:hint="eastAsia"/>
        </w:rPr>
        <w:t>Владимир</w:t>
      </w:r>
      <w:r>
        <w:t xml:space="preserve"> </w:t>
      </w:r>
      <w:r>
        <w:rPr>
          <w:rFonts w:hint="eastAsia"/>
        </w:rPr>
        <w:t>Федорович</w:t>
      </w:r>
    </w:p>
    <w:p w14:paraId="0BBB25B9" w14:textId="77777777" w:rsidR="006E718A" w:rsidRDefault="006E718A" w:rsidP="006E718A">
      <w:r>
        <w:rPr>
          <w:rFonts w:hint="eastAsia"/>
        </w:rPr>
        <w:t>ВВЕДЕНИЕ</w:t>
      </w:r>
    </w:p>
    <w:p w14:paraId="25A2DC7C" w14:textId="77777777" w:rsidR="006E718A" w:rsidRDefault="006E718A" w:rsidP="006E718A"/>
    <w:p w14:paraId="73F15650" w14:textId="77777777" w:rsidR="006E718A" w:rsidRDefault="006E718A" w:rsidP="006E718A">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0C893007" w14:textId="77777777" w:rsidR="006E718A" w:rsidRDefault="006E718A" w:rsidP="006E718A"/>
    <w:p w14:paraId="060444DA" w14:textId="77777777" w:rsidR="006E718A" w:rsidRDefault="006E718A" w:rsidP="006E718A">
      <w:r>
        <w:t xml:space="preserve">1.1. </w:t>
      </w:r>
      <w:r>
        <w:rPr>
          <w:rFonts w:hint="eastAsia"/>
        </w:rPr>
        <w:t>Оценка</w:t>
      </w:r>
      <w:r>
        <w:t xml:space="preserve"> </w:t>
      </w:r>
      <w:r>
        <w:rPr>
          <w:rFonts w:hint="eastAsia"/>
        </w:rPr>
        <w:t>эффективности</w:t>
      </w:r>
      <w:r>
        <w:t xml:space="preserve"> </w:t>
      </w:r>
      <w:r>
        <w:rPr>
          <w:rFonts w:hint="eastAsia"/>
        </w:rPr>
        <w:t>и</w:t>
      </w:r>
      <w:r>
        <w:t xml:space="preserve"> </w:t>
      </w:r>
      <w:r>
        <w:rPr>
          <w:rFonts w:hint="eastAsia"/>
        </w:rPr>
        <w:t>качества</w:t>
      </w:r>
      <w:r>
        <w:t xml:space="preserve"> </w:t>
      </w:r>
      <w:r>
        <w:rPr>
          <w:rFonts w:hint="eastAsia"/>
        </w:rPr>
        <w:t>проектной</w:t>
      </w:r>
      <w:r>
        <w:t xml:space="preserve"> </w:t>
      </w:r>
      <w:r>
        <w:rPr>
          <w:rFonts w:hint="eastAsia"/>
        </w:rPr>
        <w:t>документации</w:t>
      </w:r>
      <w:r>
        <w:t xml:space="preserve"> </w:t>
      </w:r>
      <w:r>
        <w:rPr>
          <w:rFonts w:hint="eastAsia"/>
        </w:rPr>
        <w:t>угольных</w:t>
      </w:r>
      <w:r>
        <w:t xml:space="preserve"> </w:t>
      </w:r>
      <w:r>
        <w:rPr>
          <w:rFonts w:hint="eastAsia"/>
        </w:rPr>
        <w:t>шахт</w:t>
      </w:r>
    </w:p>
    <w:p w14:paraId="6CD21D89" w14:textId="77777777" w:rsidR="006E718A" w:rsidRDefault="006E718A" w:rsidP="006E718A"/>
    <w:p w14:paraId="53C3EF67" w14:textId="77777777" w:rsidR="006E718A" w:rsidRDefault="006E718A" w:rsidP="006E718A">
      <w:r>
        <w:t xml:space="preserve">1.2. </w:t>
      </w:r>
      <w:r>
        <w:rPr>
          <w:rFonts w:hint="eastAsia"/>
        </w:rPr>
        <w:t>Анализ</w:t>
      </w:r>
      <w:r>
        <w:t xml:space="preserve"> </w:t>
      </w:r>
      <w:r>
        <w:rPr>
          <w:rFonts w:hint="eastAsia"/>
        </w:rPr>
        <w:t>проектной</w:t>
      </w:r>
      <w:r>
        <w:t xml:space="preserve"> </w:t>
      </w:r>
      <w:r>
        <w:rPr>
          <w:rFonts w:hint="eastAsia"/>
        </w:rPr>
        <w:t>документации</w:t>
      </w:r>
      <w:r>
        <w:t xml:space="preserve"> </w:t>
      </w:r>
      <w:r>
        <w:rPr>
          <w:rFonts w:hint="eastAsia"/>
        </w:rPr>
        <w:t>ООО</w:t>
      </w:r>
      <w:r>
        <w:t xml:space="preserve"> </w:t>
      </w:r>
      <w:r>
        <w:rPr>
          <w:rFonts w:hint="eastAsia"/>
        </w:rPr>
        <w:t>«</w:t>
      </w:r>
      <w:r>
        <w:rPr>
          <w:rFonts w:hint="eastAsia"/>
        </w:rPr>
        <w:t>ММК</w:t>
      </w:r>
      <w:r>
        <w:t>-</w:t>
      </w:r>
      <w:r>
        <w:rPr>
          <w:rFonts w:hint="eastAsia"/>
        </w:rPr>
        <w:t>УГОЛЬ</w:t>
      </w:r>
      <w:r>
        <w:rPr>
          <w:rFonts w:hint="eastAsia"/>
        </w:rPr>
        <w:t>»</w:t>
      </w:r>
      <w:r>
        <w:t xml:space="preserve"> </w:t>
      </w:r>
      <w:r>
        <w:rPr>
          <w:rFonts w:hint="eastAsia"/>
        </w:rPr>
        <w:t>Шахта</w:t>
      </w:r>
      <w:r>
        <w:t xml:space="preserve"> </w:t>
      </w:r>
      <w:r>
        <w:rPr>
          <w:rFonts w:hint="eastAsia"/>
        </w:rPr>
        <w:t>«</w:t>
      </w:r>
      <w:r>
        <w:rPr>
          <w:rFonts w:hint="eastAsia"/>
        </w:rPr>
        <w:t>Чертинская</w:t>
      </w:r>
      <w:r>
        <w:t>-</w:t>
      </w:r>
      <w:r>
        <w:rPr>
          <w:rFonts w:hint="eastAsia"/>
        </w:rPr>
        <w:t>Коксовая</w:t>
      </w:r>
      <w:r>
        <w:rPr>
          <w:rFonts w:hint="eastAsia"/>
        </w:rPr>
        <w:t>»</w:t>
      </w:r>
      <w:r>
        <w:t xml:space="preserve"> </w:t>
      </w:r>
      <w:r>
        <w:rPr>
          <w:rFonts w:hint="eastAsia"/>
        </w:rPr>
        <w:t>по</w:t>
      </w:r>
      <w:r>
        <w:t xml:space="preserve"> </w:t>
      </w:r>
      <w:r>
        <w:rPr>
          <w:rFonts w:hint="eastAsia"/>
        </w:rPr>
        <w:t>параметрам</w:t>
      </w:r>
      <w:r>
        <w:t xml:space="preserve"> </w:t>
      </w:r>
      <w:r>
        <w:rPr>
          <w:rFonts w:hint="eastAsia"/>
        </w:rPr>
        <w:t>комплексного</w:t>
      </w:r>
      <w:r>
        <w:t xml:space="preserve"> </w:t>
      </w:r>
      <w:r>
        <w:rPr>
          <w:rFonts w:hint="eastAsia"/>
        </w:rPr>
        <w:t>обеспыливания</w:t>
      </w:r>
      <w:r>
        <w:t xml:space="preserve"> </w:t>
      </w:r>
      <w:r>
        <w:rPr>
          <w:rFonts w:hint="eastAsia"/>
        </w:rPr>
        <w:t>и</w:t>
      </w:r>
      <w:r>
        <w:t xml:space="preserve"> </w:t>
      </w:r>
      <w:r>
        <w:rPr>
          <w:rFonts w:hint="eastAsia"/>
        </w:rPr>
        <w:t>пылевзрывозащиты</w:t>
      </w:r>
      <w:r>
        <w:t xml:space="preserve"> </w:t>
      </w:r>
      <w:r>
        <w:rPr>
          <w:rFonts w:hint="eastAsia"/>
        </w:rPr>
        <w:t>сети</w:t>
      </w:r>
      <w:r>
        <w:t xml:space="preserve"> </w:t>
      </w:r>
      <w:r>
        <w:rPr>
          <w:rFonts w:hint="eastAsia"/>
        </w:rPr>
        <w:t>горных</w:t>
      </w:r>
      <w:r>
        <w:t xml:space="preserve"> </w:t>
      </w:r>
      <w:r>
        <w:rPr>
          <w:rFonts w:hint="eastAsia"/>
        </w:rPr>
        <w:t>выработок</w:t>
      </w:r>
    </w:p>
    <w:p w14:paraId="1EC42C25" w14:textId="77777777" w:rsidR="006E718A" w:rsidRDefault="006E718A" w:rsidP="006E718A"/>
    <w:p w14:paraId="66DE463B" w14:textId="77777777" w:rsidR="006E718A" w:rsidRDefault="006E718A" w:rsidP="006E718A">
      <w:r>
        <w:t xml:space="preserve">1.2.1. </w:t>
      </w:r>
      <w:r>
        <w:rPr>
          <w:rFonts w:hint="eastAsia"/>
        </w:rPr>
        <w:t>Краткая</w:t>
      </w:r>
      <w:r>
        <w:t xml:space="preserve"> </w:t>
      </w:r>
      <w:r>
        <w:rPr>
          <w:rFonts w:hint="eastAsia"/>
        </w:rPr>
        <w:t>характеристика</w:t>
      </w:r>
      <w:r>
        <w:t xml:space="preserve"> </w:t>
      </w:r>
      <w:r>
        <w:rPr>
          <w:rFonts w:hint="eastAsia"/>
        </w:rPr>
        <w:t>шахты</w:t>
      </w:r>
    </w:p>
    <w:p w14:paraId="78392783" w14:textId="77777777" w:rsidR="006E718A" w:rsidRDefault="006E718A" w:rsidP="006E718A"/>
    <w:p w14:paraId="43ADC3E0" w14:textId="77777777" w:rsidR="006E718A" w:rsidRDefault="006E718A" w:rsidP="006E718A">
      <w:r>
        <w:t xml:space="preserve">1.2.2. </w:t>
      </w:r>
      <w:r>
        <w:rPr>
          <w:rFonts w:hint="eastAsia"/>
        </w:rPr>
        <w:t>Проектные</w:t>
      </w:r>
      <w:r>
        <w:t xml:space="preserve"> </w:t>
      </w:r>
      <w:r>
        <w:rPr>
          <w:rFonts w:hint="eastAsia"/>
        </w:rPr>
        <w:t>решения</w:t>
      </w:r>
      <w:r>
        <w:t xml:space="preserve"> </w:t>
      </w:r>
      <w:r>
        <w:rPr>
          <w:rFonts w:hint="eastAsia"/>
        </w:rPr>
        <w:t>и</w:t>
      </w:r>
      <w:r>
        <w:t xml:space="preserve"> </w:t>
      </w:r>
      <w:r>
        <w:rPr>
          <w:rFonts w:hint="eastAsia"/>
        </w:rPr>
        <w:t>их</w:t>
      </w:r>
      <w:r>
        <w:t xml:space="preserve"> </w:t>
      </w:r>
      <w:r>
        <w:rPr>
          <w:rFonts w:hint="eastAsia"/>
        </w:rPr>
        <w:t>анализ</w:t>
      </w:r>
      <w:r>
        <w:t xml:space="preserve"> </w:t>
      </w:r>
      <w:r>
        <w:rPr>
          <w:rFonts w:hint="eastAsia"/>
        </w:rPr>
        <w:t>по</w:t>
      </w:r>
      <w:r>
        <w:t xml:space="preserve"> </w:t>
      </w:r>
      <w:r>
        <w:rPr>
          <w:rFonts w:hint="eastAsia"/>
        </w:rPr>
        <w:t>пылевому</w:t>
      </w:r>
      <w:r>
        <w:t xml:space="preserve"> </w:t>
      </w:r>
      <w:r>
        <w:rPr>
          <w:rFonts w:hint="eastAsia"/>
        </w:rPr>
        <w:t>фактору</w:t>
      </w:r>
    </w:p>
    <w:p w14:paraId="7C4048CE" w14:textId="77777777" w:rsidR="006E718A" w:rsidRDefault="006E718A" w:rsidP="006E718A"/>
    <w:p w14:paraId="4935FE45" w14:textId="77777777" w:rsidR="006E718A" w:rsidRDefault="006E718A" w:rsidP="006E718A">
      <w:r>
        <w:t xml:space="preserve">1.2.3. </w:t>
      </w:r>
      <w:r>
        <w:rPr>
          <w:rFonts w:hint="eastAsia"/>
        </w:rPr>
        <w:t>Анализ</w:t>
      </w:r>
      <w:r>
        <w:t xml:space="preserve"> </w:t>
      </w:r>
      <w:r>
        <w:rPr>
          <w:rFonts w:hint="eastAsia"/>
        </w:rPr>
        <w:t>проектных</w:t>
      </w:r>
      <w:r>
        <w:t xml:space="preserve"> </w:t>
      </w:r>
      <w:r>
        <w:rPr>
          <w:rFonts w:hint="eastAsia"/>
        </w:rPr>
        <w:t>решений</w:t>
      </w:r>
      <w:r>
        <w:t xml:space="preserve"> </w:t>
      </w:r>
      <w:r>
        <w:rPr>
          <w:rFonts w:hint="eastAsia"/>
        </w:rPr>
        <w:t>многофункциональной</w:t>
      </w:r>
      <w:r>
        <w:t xml:space="preserve"> </w:t>
      </w:r>
      <w:r>
        <w:rPr>
          <w:rFonts w:hint="eastAsia"/>
        </w:rPr>
        <w:t>системы</w:t>
      </w:r>
      <w:r>
        <w:t xml:space="preserve"> </w:t>
      </w:r>
      <w:r>
        <w:rPr>
          <w:rFonts w:hint="eastAsia"/>
        </w:rPr>
        <w:t>безопасности</w:t>
      </w:r>
      <w:r>
        <w:t xml:space="preserve"> </w:t>
      </w:r>
      <w:r>
        <w:rPr>
          <w:rFonts w:hint="eastAsia"/>
        </w:rPr>
        <w:t>по</w:t>
      </w:r>
      <w:r>
        <w:t xml:space="preserve"> </w:t>
      </w:r>
      <w:r>
        <w:rPr>
          <w:rFonts w:hint="eastAsia"/>
        </w:rPr>
        <w:t>параметрам</w:t>
      </w:r>
      <w:r>
        <w:t xml:space="preserve"> </w:t>
      </w:r>
      <w:r>
        <w:rPr>
          <w:rFonts w:hint="eastAsia"/>
        </w:rPr>
        <w:t>взрывозащиты</w:t>
      </w:r>
    </w:p>
    <w:p w14:paraId="37688B96" w14:textId="77777777" w:rsidR="006E718A" w:rsidRDefault="006E718A" w:rsidP="006E718A"/>
    <w:p w14:paraId="40BFD042" w14:textId="77777777" w:rsidR="006E718A" w:rsidRDefault="006E718A" w:rsidP="006E718A">
      <w:r>
        <w:t xml:space="preserve">1.3. </w:t>
      </w:r>
      <w:r>
        <w:rPr>
          <w:rFonts w:hint="eastAsia"/>
        </w:rPr>
        <w:t>Свойства</w:t>
      </w:r>
      <w:r>
        <w:t xml:space="preserve"> </w:t>
      </w:r>
      <w:r>
        <w:rPr>
          <w:rFonts w:hint="eastAsia"/>
        </w:rPr>
        <w:t>угольной</w:t>
      </w:r>
      <w:r>
        <w:t xml:space="preserve"> </w:t>
      </w:r>
      <w:r>
        <w:rPr>
          <w:rFonts w:hint="eastAsia"/>
        </w:rPr>
        <w:t>пыли</w:t>
      </w:r>
      <w:r>
        <w:t xml:space="preserve">, </w:t>
      </w:r>
      <w:r>
        <w:rPr>
          <w:rFonts w:hint="eastAsia"/>
        </w:rPr>
        <w:t>влияющие</w:t>
      </w:r>
      <w:r>
        <w:t xml:space="preserve"> </w:t>
      </w:r>
      <w:r>
        <w:rPr>
          <w:rFonts w:hint="eastAsia"/>
        </w:rPr>
        <w:t>на</w:t>
      </w:r>
      <w:r>
        <w:t xml:space="preserve"> </w:t>
      </w:r>
      <w:r>
        <w:rPr>
          <w:rFonts w:hint="eastAsia"/>
        </w:rPr>
        <w:t>пылевзрывобезопасность</w:t>
      </w:r>
      <w:r>
        <w:t xml:space="preserve"> </w:t>
      </w:r>
      <w:r>
        <w:rPr>
          <w:rFonts w:hint="eastAsia"/>
        </w:rPr>
        <w:t>шахты</w:t>
      </w:r>
    </w:p>
    <w:p w14:paraId="19A55ADB" w14:textId="77777777" w:rsidR="006E718A" w:rsidRDefault="006E718A" w:rsidP="006E718A"/>
    <w:p w14:paraId="779B4618" w14:textId="77777777" w:rsidR="006E718A" w:rsidRDefault="006E718A" w:rsidP="006E718A">
      <w:r>
        <w:t xml:space="preserve">1.4. </w:t>
      </w:r>
      <w:r>
        <w:rPr>
          <w:rFonts w:hint="eastAsia"/>
        </w:rPr>
        <w:t>Приборы</w:t>
      </w:r>
      <w:r>
        <w:t xml:space="preserve"> </w:t>
      </w:r>
      <w:r>
        <w:rPr>
          <w:rFonts w:hint="eastAsia"/>
        </w:rPr>
        <w:t>контроля</w:t>
      </w:r>
      <w:r>
        <w:t xml:space="preserve"> </w:t>
      </w:r>
      <w:r>
        <w:rPr>
          <w:rFonts w:hint="eastAsia"/>
        </w:rPr>
        <w:t>запыленности</w:t>
      </w:r>
      <w:r>
        <w:t xml:space="preserve"> </w:t>
      </w:r>
      <w:r>
        <w:rPr>
          <w:rFonts w:hint="eastAsia"/>
        </w:rPr>
        <w:t>воздуха</w:t>
      </w:r>
      <w:r>
        <w:t xml:space="preserve"> </w:t>
      </w:r>
      <w:r>
        <w:rPr>
          <w:rFonts w:hint="eastAsia"/>
        </w:rPr>
        <w:t>для</w:t>
      </w:r>
      <w:r>
        <w:t xml:space="preserve"> </w:t>
      </w:r>
      <w:r>
        <w:rPr>
          <w:rFonts w:hint="eastAsia"/>
        </w:rPr>
        <w:t>предприятий</w:t>
      </w:r>
      <w:r>
        <w:t xml:space="preserve"> </w:t>
      </w:r>
      <w:r>
        <w:rPr>
          <w:rFonts w:hint="eastAsia"/>
        </w:rPr>
        <w:t>угольной</w:t>
      </w:r>
      <w:r>
        <w:t xml:space="preserve"> </w:t>
      </w:r>
      <w:r>
        <w:rPr>
          <w:rFonts w:hint="eastAsia"/>
        </w:rPr>
        <w:t>промышленности</w:t>
      </w:r>
    </w:p>
    <w:p w14:paraId="1ADCEBF3" w14:textId="77777777" w:rsidR="006E718A" w:rsidRDefault="006E718A" w:rsidP="006E718A"/>
    <w:p w14:paraId="28548C0A" w14:textId="77777777" w:rsidR="006E718A" w:rsidRDefault="006E718A" w:rsidP="006E718A">
      <w:r>
        <w:t xml:space="preserve">1.5. </w:t>
      </w:r>
      <w:r>
        <w:rPr>
          <w:rFonts w:hint="eastAsia"/>
        </w:rPr>
        <w:t>Предварительное</w:t>
      </w:r>
      <w:r>
        <w:t xml:space="preserve"> </w:t>
      </w:r>
      <w:r>
        <w:rPr>
          <w:rFonts w:hint="eastAsia"/>
        </w:rPr>
        <w:t>увлажнение</w:t>
      </w:r>
      <w:r>
        <w:t xml:space="preserve">, </w:t>
      </w:r>
      <w:r>
        <w:rPr>
          <w:rFonts w:hint="eastAsia"/>
        </w:rPr>
        <w:t>как</w:t>
      </w:r>
      <w:r>
        <w:t xml:space="preserve"> </w:t>
      </w:r>
      <w:r>
        <w:rPr>
          <w:rFonts w:hint="eastAsia"/>
        </w:rPr>
        <w:t>фактор</w:t>
      </w:r>
      <w:r>
        <w:t xml:space="preserve"> </w:t>
      </w:r>
      <w:r>
        <w:rPr>
          <w:rFonts w:hint="eastAsia"/>
        </w:rPr>
        <w:t>борьбы</w:t>
      </w:r>
      <w:r>
        <w:t xml:space="preserve"> </w:t>
      </w:r>
      <w:r>
        <w:rPr>
          <w:rFonts w:hint="eastAsia"/>
        </w:rPr>
        <w:t>с</w:t>
      </w:r>
      <w:r>
        <w:t xml:space="preserve"> </w:t>
      </w:r>
      <w:r>
        <w:rPr>
          <w:rFonts w:hint="eastAsia"/>
        </w:rPr>
        <w:t>угольной</w:t>
      </w:r>
      <w:r>
        <w:t xml:space="preserve"> </w:t>
      </w:r>
      <w:r>
        <w:rPr>
          <w:rFonts w:hint="eastAsia"/>
        </w:rPr>
        <w:t>пылью</w:t>
      </w:r>
    </w:p>
    <w:p w14:paraId="4E8D2F67" w14:textId="77777777" w:rsidR="006E718A" w:rsidRDefault="006E718A" w:rsidP="006E718A"/>
    <w:p w14:paraId="19605F1B" w14:textId="77777777" w:rsidR="006E718A" w:rsidRDefault="006E718A" w:rsidP="006E718A">
      <w:r>
        <w:rPr>
          <w:rFonts w:hint="eastAsia"/>
        </w:rPr>
        <w:t>Выводы</w:t>
      </w:r>
    </w:p>
    <w:p w14:paraId="212D5CBC" w14:textId="77777777" w:rsidR="006E718A" w:rsidRDefault="006E718A" w:rsidP="006E718A"/>
    <w:p w14:paraId="644B6E8A" w14:textId="77777777" w:rsidR="006E718A" w:rsidRDefault="006E718A" w:rsidP="006E718A">
      <w:r>
        <w:t xml:space="preserve">1.6.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исследований</w:t>
      </w:r>
    </w:p>
    <w:p w14:paraId="3CDC8098" w14:textId="77777777" w:rsidR="006E718A" w:rsidRDefault="006E718A" w:rsidP="006E718A"/>
    <w:p w14:paraId="723E269A" w14:textId="77777777" w:rsidR="006E718A" w:rsidRDefault="006E718A" w:rsidP="006E718A">
      <w:r>
        <w:rPr>
          <w:rFonts w:hint="eastAsia"/>
        </w:rPr>
        <w:t>ГЛАВА</w:t>
      </w:r>
      <w:r>
        <w:t xml:space="preserve"> 2 </w:t>
      </w:r>
      <w:r>
        <w:rPr>
          <w:rFonts w:hint="eastAsia"/>
        </w:rPr>
        <w:t>ИССЛЕДОВАНИЕ</w:t>
      </w:r>
      <w:r>
        <w:t xml:space="preserve"> </w:t>
      </w:r>
      <w:r>
        <w:rPr>
          <w:rFonts w:hint="eastAsia"/>
        </w:rPr>
        <w:t>ПРОЦЕССОВ</w:t>
      </w:r>
      <w:r>
        <w:t xml:space="preserve"> </w:t>
      </w:r>
      <w:r>
        <w:rPr>
          <w:rFonts w:hint="eastAsia"/>
        </w:rPr>
        <w:t>ПЫЛЕОБРАЗОВАНИЯ</w:t>
      </w:r>
      <w:r>
        <w:t xml:space="preserve"> </w:t>
      </w:r>
      <w:r>
        <w:rPr>
          <w:rFonts w:hint="eastAsia"/>
        </w:rPr>
        <w:t>В</w:t>
      </w:r>
      <w:r>
        <w:t xml:space="preserve"> </w:t>
      </w:r>
      <w:r>
        <w:rPr>
          <w:rFonts w:hint="eastAsia"/>
        </w:rPr>
        <w:t>УГОЛЬНЫХ</w:t>
      </w:r>
      <w:r>
        <w:t xml:space="preserve"> </w:t>
      </w:r>
      <w:r>
        <w:rPr>
          <w:rFonts w:hint="eastAsia"/>
        </w:rPr>
        <w:t>ШАХТАХ</w:t>
      </w:r>
      <w:r>
        <w:t xml:space="preserve"> </w:t>
      </w:r>
      <w:r>
        <w:rPr>
          <w:rFonts w:hint="eastAsia"/>
        </w:rPr>
        <w:t>ДЛЯ</w:t>
      </w:r>
      <w:r>
        <w:t xml:space="preserve"> </w:t>
      </w:r>
      <w:r>
        <w:rPr>
          <w:rFonts w:hint="eastAsia"/>
        </w:rPr>
        <w:t>ОПРЕДЕЛЕНИЯ</w:t>
      </w:r>
      <w:r>
        <w:t xml:space="preserve"> </w:t>
      </w:r>
      <w:r>
        <w:rPr>
          <w:rFonts w:hint="eastAsia"/>
        </w:rPr>
        <w:t>ПАРАМЕТРОВ</w:t>
      </w:r>
      <w:r>
        <w:t xml:space="preserve"> </w:t>
      </w:r>
      <w:r>
        <w:rPr>
          <w:rFonts w:hint="eastAsia"/>
        </w:rPr>
        <w:t>ПРИ</w:t>
      </w:r>
      <w:r>
        <w:t xml:space="preserve"> </w:t>
      </w:r>
      <w:r>
        <w:rPr>
          <w:rFonts w:hint="eastAsia"/>
        </w:rPr>
        <w:t>ПРОЕКТИРОВАНИИ</w:t>
      </w:r>
      <w:r>
        <w:t xml:space="preserve"> </w:t>
      </w:r>
      <w:r>
        <w:rPr>
          <w:rFonts w:hint="eastAsia"/>
        </w:rPr>
        <w:t>СРЕДСТВ</w:t>
      </w:r>
      <w:r>
        <w:t xml:space="preserve"> </w:t>
      </w:r>
      <w:r>
        <w:rPr>
          <w:rFonts w:hint="eastAsia"/>
        </w:rPr>
        <w:t>ВЗРЫВОЗАЩИТЫ</w:t>
      </w:r>
    </w:p>
    <w:p w14:paraId="555BC48D" w14:textId="77777777" w:rsidR="006E718A" w:rsidRDefault="006E718A" w:rsidP="006E718A"/>
    <w:p w14:paraId="3C903090" w14:textId="77777777" w:rsidR="006E718A" w:rsidRDefault="006E718A" w:rsidP="006E718A">
      <w:r>
        <w:t xml:space="preserve">2.1. </w:t>
      </w:r>
      <w:r>
        <w:rPr>
          <w:rFonts w:hint="eastAsia"/>
        </w:rPr>
        <w:t>Исследование</w:t>
      </w:r>
      <w:r>
        <w:t xml:space="preserve"> </w:t>
      </w:r>
      <w:r>
        <w:rPr>
          <w:rFonts w:hint="eastAsia"/>
        </w:rPr>
        <w:t>влияния</w:t>
      </w:r>
      <w:r>
        <w:t xml:space="preserve"> </w:t>
      </w:r>
      <w:r>
        <w:rPr>
          <w:rFonts w:hint="eastAsia"/>
        </w:rPr>
        <w:t>горнотехнических</w:t>
      </w:r>
      <w:r>
        <w:t xml:space="preserve"> </w:t>
      </w:r>
      <w:r>
        <w:rPr>
          <w:rFonts w:hint="eastAsia"/>
        </w:rPr>
        <w:t>факторов</w:t>
      </w:r>
      <w:r>
        <w:t xml:space="preserve"> </w:t>
      </w:r>
      <w:r>
        <w:rPr>
          <w:rFonts w:hint="eastAsia"/>
        </w:rPr>
        <w:t>на</w:t>
      </w:r>
      <w:r>
        <w:t xml:space="preserve"> </w:t>
      </w:r>
      <w:r>
        <w:rPr>
          <w:rFonts w:hint="eastAsia"/>
        </w:rPr>
        <w:t>пылевую</w:t>
      </w:r>
      <w:r>
        <w:t xml:space="preserve"> </w:t>
      </w:r>
      <w:r>
        <w:rPr>
          <w:rFonts w:hint="eastAsia"/>
        </w:rPr>
        <w:t>обстановку</w:t>
      </w:r>
      <w:r>
        <w:t xml:space="preserve"> </w:t>
      </w:r>
      <w:r>
        <w:rPr>
          <w:rFonts w:hint="eastAsia"/>
        </w:rPr>
        <w:t>в</w:t>
      </w:r>
      <w:r>
        <w:t xml:space="preserve"> </w:t>
      </w:r>
      <w:r>
        <w:rPr>
          <w:rFonts w:hint="eastAsia"/>
        </w:rPr>
        <w:t>очистном</w:t>
      </w:r>
      <w:r>
        <w:t xml:space="preserve"> </w:t>
      </w:r>
      <w:r>
        <w:rPr>
          <w:rFonts w:hint="eastAsia"/>
        </w:rPr>
        <w:t>забое</w:t>
      </w:r>
      <w:r>
        <w:t xml:space="preserve">, </w:t>
      </w:r>
      <w:r>
        <w:rPr>
          <w:rFonts w:hint="eastAsia"/>
        </w:rPr>
        <w:t>определение</w:t>
      </w:r>
      <w:r>
        <w:t xml:space="preserve"> </w:t>
      </w:r>
      <w:r>
        <w:rPr>
          <w:rFonts w:hint="eastAsia"/>
        </w:rPr>
        <w:t>удельного</w:t>
      </w:r>
      <w:r>
        <w:t xml:space="preserve"> </w:t>
      </w:r>
      <w:r>
        <w:rPr>
          <w:rFonts w:hint="eastAsia"/>
        </w:rPr>
        <w:t>пылевыделения</w:t>
      </w:r>
      <w:r>
        <w:t xml:space="preserve"> </w:t>
      </w:r>
      <w:r>
        <w:rPr>
          <w:rFonts w:hint="eastAsia"/>
        </w:rPr>
        <w:t>для</w:t>
      </w:r>
      <w:r>
        <w:t xml:space="preserve"> </w:t>
      </w:r>
      <w:r>
        <w:rPr>
          <w:rFonts w:hint="eastAsia"/>
        </w:rPr>
        <w:t>проектирования</w:t>
      </w:r>
      <w:r>
        <w:t xml:space="preserve"> </w:t>
      </w:r>
      <w:r>
        <w:rPr>
          <w:rFonts w:hint="eastAsia"/>
        </w:rPr>
        <w:t>средств</w:t>
      </w:r>
      <w:r>
        <w:t xml:space="preserve"> </w:t>
      </w:r>
      <w:r>
        <w:rPr>
          <w:rFonts w:hint="eastAsia"/>
        </w:rPr>
        <w:t>предотвращения</w:t>
      </w:r>
      <w:r>
        <w:t xml:space="preserve"> </w:t>
      </w:r>
      <w:r>
        <w:rPr>
          <w:rFonts w:hint="eastAsia"/>
        </w:rPr>
        <w:t>пылеобразования</w:t>
      </w:r>
    </w:p>
    <w:p w14:paraId="02A3C7E7" w14:textId="77777777" w:rsidR="006E718A" w:rsidRDefault="006E718A" w:rsidP="006E718A"/>
    <w:p w14:paraId="6038963F" w14:textId="77777777" w:rsidR="006E718A" w:rsidRDefault="006E718A" w:rsidP="006E718A">
      <w:r>
        <w:t xml:space="preserve">2.2. </w:t>
      </w:r>
      <w:r>
        <w:rPr>
          <w:rFonts w:hint="eastAsia"/>
        </w:rPr>
        <w:t>Исследование</w:t>
      </w:r>
      <w:r>
        <w:t xml:space="preserve"> </w:t>
      </w:r>
      <w:r>
        <w:rPr>
          <w:rFonts w:hint="eastAsia"/>
        </w:rPr>
        <w:t>процесса</w:t>
      </w:r>
      <w:r>
        <w:t xml:space="preserve"> </w:t>
      </w:r>
      <w:r>
        <w:rPr>
          <w:rFonts w:hint="eastAsia"/>
        </w:rPr>
        <w:t>распространения</w:t>
      </w:r>
      <w:r>
        <w:t xml:space="preserve"> </w:t>
      </w:r>
      <w:r>
        <w:rPr>
          <w:rFonts w:hint="eastAsia"/>
        </w:rPr>
        <w:t>угольной</w:t>
      </w:r>
      <w:r>
        <w:t xml:space="preserve"> </w:t>
      </w:r>
      <w:r>
        <w:rPr>
          <w:rFonts w:hint="eastAsia"/>
        </w:rPr>
        <w:t>пыли</w:t>
      </w:r>
      <w:r>
        <w:t xml:space="preserve"> </w:t>
      </w:r>
      <w:r>
        <w:rPr>
          <w:rFonts w:hint="eastAsia"/>
        </w:rPr>
        <w:t>в</w:t>
      </w:r>
      <w:r>
        <w:t xml:space="preserve"> </w:t>
      </w:r>
      <w:r>
        <w:rPr>
          <w:rFonts w:hint="eastAsia"/>
        </w:rPr>
        <w:t>горных</w:t>
      </w:r>
      <w:r>
        <w:t xml:space="preserve"> </w:t>
      </w:r>
      <w:r>
        <w:rPr>
          <w:rFonts w:hint="eastAsia"/>
        </w:rPr>
        <w:t>выработках</w:t>
      </w:r>
      <w:r>
        <w:t xml:space="preserve"> </w:t>
      </w:r>
      <w:r>
        <w:rPr>
          <w:rFonts w:hint="eastAsia"/>
        </w:rPr>
        <w:t>шахты</w:t>
      </w:r>
    </w:p>
    <w:p w14:paraId="75E8EAF8" w14:textId="77777777" w:rsidR="006E718A" w:rsidRDefault="006E718A" w:rsidP="006E718A"/>
    <w:p w14:paraId="038B1526" w14:textId="77777777" w:rsidR="006E718A" w:rsidRDefault="006E718A" w:rsidP="006E718A">
      <w:r>
        <w:t xml:space="preserve">2.3. </w:t>
      </w:r>
      <w:r>
        <w:rPr>
          <w:rFonts w:hint="eastAsia"/>
        </w:rPr>
        <w:t>Исследование</w:t>
      </w:r>
      <w:r>
        <w:t xml:space="preserve"> </w:t>
      </w:r>
      <w:r>
        <w:rPr>
          <w:rFonts w:hint="eastAsia"/>
        </w:rPr>
        <w:t>процесса</w:t>
      </w:r>
      <w:r>
        <w:t xml:space="preserve"> </w:t>
      </w:r>
      <w:r>
        <w:rPr>
          <w:rFonts w:hint="eastAsia"/>
        </w:rPr>
        <w:t>осаждения</w:t>
      </w:r>
      <w:r>
        <w:t xml:space="preserve"> </w:t>
      </w:r>
      <w:r>
        <w:rPr>
          <w:rFonts w:hint="eastAsia"/>
        </w:rPr>
        <w:t>угольной</w:t>
      </w:r>
      <w:r>
        <w:t xml:space="preserve"> </w:t>
      </w:r>
      <w:r>
        <w:rPr>
          <w:rFonts w:hint="eastAsia"/>
        </w:rPr>
        <w:t>пыли</w:t>
      </w:r>
      <w:r>
        <w:t xml:space="preserve"> </w:t>
      </w:r>
      <w:r>
        <w:rPr>
          <w:rFonts w:hint="eastAsia"/>
        </w:rPr>
        <w:t>и</w:t>
      </w:r>
      <w:r>
        <w:t xml:space="preserve"> </w:t>
      </w:r>
      <w:r>
        <w:rPr>
          <w:rFonts w:hint="eastAsia"/>
        </w:rPr>
        <w:t>перехода</w:t>
      </w:r>
      <w:r>
        <w:t xml:space="preserve"> </w:t>
      </w:r>
      <w:r>
        <w:rPr>
          <w:rFonts w:hint="eastAsia"/>
        </w:rPr>
        <w:t>ее</w:t>
      </w:r>
      <w:r>
        <w:t xml:space="preserve"> </w:t>
      </w:r>
      <w:r>
        <w:rPr>
          <w:rFonts w:hint="eastAsia"/>
        </w:rPr>
        <w:t>в</w:t>
      </w:r>
    </w:p>
    <w:p w14:paraId="09B6F965" w14:textId="77777777" w:rsidR="006E718A" w:rsidRDefault="006E718A" w:rsidP="006E718A"/>
    <w:p w14:paraId="4B8A6012" w14:textId="77777777" w:rsidR="006E718A" w:rsidRDefault="006E718A" w:rsidP="006E718A">
      <w:r>
        <w:rPr>
          <w:rFonts w:hint="eastAsia"/>
        </w:rPr>
        <w:t>аэрозольное</w:t>
      </w:r>
      <w:r>
        <w:t xml:space="preserve"> </w:t>
      </w:r>
      <w:r>
        <w:rPr>
          <w:rFonts w:hint="eastAsia"/>
        </w:rPr>
        <w:t>состояние</w:t>
      </w:r>
    </w:p>
    <w:p w14:paraId="16947E37" w14:textId="77777777" w:rsidR="006E718A" w:rsidRDefault="006E718A" w:rsidP="006E718A"/>
    <w:p w14:paraId="59BAB821" w14:textId="77777777" w:rsidR="006E718A" w:rsidRDefault="006E718A" w:rsidP="006E718A">
      <w:r>
        <w:rPr>
          <w:rFonts w:hint="eastAsia"/>
        </w:rPr>
        <w:t>Выводы</w:t>
      </w:r>
    </w:p>
    <w:p w14:paraId="6B36B402" w14:textId="77777777" w:rsidR="006E718A" w:rsidRDefault="006E718A" w:rsidP="006E718A"/>
    <w:p w14:paraId="2CA4B1C1" w14:textId="77777777" w:rsidR="006E718A" w:rsidRDefault="006E718A" w:rsidP="006E718A">
      <w:r>
        <w:rPr>
          <w:rFonts w:hint="eastAsia"/>
        </w:rPr>
        <w:t>ГЛАВА</w:t>
      </w:r>
      <w:r>
        <w:t xml:space="preserve"> 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КОМПЛЕКСНОМУ</w:t>
      </w:r>
      <w:r>
        <w:t xml:space="preserve"> </w:t>
      </w:r>
      <w:r>
        <w:rPr>
          <w:rFonts w:hint="eastAsia"/>
        </w:rPr>
        <w:t>ОБЕСПЫЛИВАНИЮ</w:t>
      </w:r>
      <w:r>
        <w:t xml:space="preserve"> </w:t>
      </w:r>
      <w:r>
        <w:rPr>
          <w:rFonts w:hint="eastAsia"/>
        </w:rPr>
        <w:t>ВОЗДУХА</w:t>
      </w:r>
      <w:r>
        <w:t xml:space="preserve"> </w:t>
      </w:r>
      <w:r>
        <w:rPr>
          <w:rFonts w:hint="eastAsia"/>
        </w:rPr>
        <w:t>И</w:t>
      </w:r>
      <w:r>
        <w:t xml:space="preserve"> </w:t>
      </w:r>
      <w:r>
        <w:rPr>
          <w:rFonts w:hint="eastAsia"/>
        </w:rPr>
        <w:t>ПЫЛЕВЗРЫВОЗАЩИТЕ</w:t>
      </w:r>
    </w:p>
    <w:p w14:paraId="45440ADC" w14:textId="77777777" w:rsidR="006E718A" w:rsidRDefault="006E718A" w:rsidP="006E718A"/>
    <w:p w14:paraId="5E617A47" w14:textId="77777777" w:rsidR="006E718A" w:rsidRDefault="006E718A" w:rsidP="006E718A">
      <w:r>
        <w:t xml:space="preserve">3.1. </w:t>
      </w:r>
      <w:r>
        <w:rPr>
          <w:rFonts w:hint="eastAsia"/>
        </w:rPr>
        <w:t>Обоснование</w:t>
      </w:r>
      <w:r>
        <w:t xml:space="preserve"> </w:t>
      </w:r>
      <w:r>
        <w:rPr>
          <w:rFonts w:hint="eastAsia"/>
        </w:rPr>
        <w:t>выбора</w:t>
      </w:r>
      <w:r>
        <w:t xml:space="preserve"> </w:t>
      </w:r>
      <w:r>
        <w:rPr>
          <w:rFonts w:hint="eastAsia"/>
        </w:rPr>
        <w:t>противопылевых</w:t>
      </w:r>
      <w:r>
        <w:t xml:space="preserve"> </w:t>
      </w:r>
      <w:r>
        <w:rPr>
          <w:rFonts w:hint="eastAsia"/>
        </w:rPr>
        <w:t>мероприятий</w:t>
      </w:r>
      <w:r>
        <w:t xml:space="preserve"> </w:t>
      </w:r>
      <w:r>
        <w:rPr>
          <w:rFonts w:hint="eastAsia"/>
        </w:rPr>
        <w:t>для</w:t>
      </w:r>
      <w:r>
        <w:t xml:space="preserve"> </w:t>
      </w:r>
      <w:r>
        <w:rPr>
          <w:rFonts w:hint="eastAsia"/>
        </w:rPr>
        <w:t>подготовительных</w:t>
      </w:r>
      <w:r>
        <w:t xml:space="preserve"> </w:t>
      </w:r>
      <w:r>
        <w:rPr>
          <w:rFonts w:hint="eastAsia"/>
        </w:rPr>
        <w:t>горных</w:t>
      </w:r>
      <w:r>
        <w:t xml:space="preserve"> </w:t>
      </w:r>
      <w:r>
        <w:rPr>
          <w:rFonts w:hint="eastAsia"/>
        </w:rPr>
        <w:t>выработок</w:t>
      </w:r>
      <w:r>
        <w:t xml:space="preserve"> </w:t>
      </w:r>
      <w:r>
        <w:rPr>
          <w:rFonts w:hint="eastAsia"/>
        </w:rPr>
        <w:t>и</w:t>
      </w:r>
      <w:r>
        <w:t xml:space="preserve"> </w:t>
      </w:r>
      <w:r>
        <w:rPr>
          <w:rFonts w:hint="eastAsia"/>
        </w:rPr>
        <w:t>выемочных</w:t>
      </w:r>
      <w:r>
        <w:t xml:space="preserve"> </w:t>
      </w:r>
      <w:r>
        <w:rPr>
          <w:rFonts w:hint="eastAsia"/>
        </w:rPr>
        <w:t>участков</w:t>
      </w:r>
    </w:p>
    <w:p w14:paraId="5C9CE642" w14:textId="77777777" w:rsidR="006E718A" w:rsidRDefault="006E718A" w:rsidP="006E718A"/>
    <w:p w14:paraId="0A3A6478" w14:textId="77777777" w:rsidR="006E718A" w:rsidRDefault="006E718A" w:rsidP="006E718A">
      <w:r>
        <w:t xml:space="preserve">3.2. </w:t>
      </w:r>
      <w:r>
        <w:rPr>
          <w:rFonts w:hint="eastAsia"/>
        </w:rPr>
        <w:t>Перечень</w:t>
      </w:r>
      <w:r>
        <w:t xml:space="preserve"> </w:t>
      </w:r>
      <w:r>
        <w:rPr>
          <w:rFonts w:hint="eastAsia"/>
        </w:rPr>
        <w:t>и</w:t>
      </w:r>
      <w:r>
        <w:t xml:space="preserve"> </w:t>
      </w:r>
      <w:r>
        <w:rPr>
          <w:rFonts w:hint="eastAsia"/>
        </w:rPr>
        <w:t>расчет</w:t>
      </w:r>
      <w:r>
        <w:t xml:space="preserve"> </w:t>
      </w:r>
      <w:r>
        <w:rPr>
          <w:rFonts w:hint="eastAsia"/>
        </w:rPr>
        <w:t>параметров</w:t>
      </w:r>
      <w:r>
        <w:t xml:space="preserve"> </w:t>
      </w:r>
      <w:r>
        <w:rPr>
          <w:rFonts w:hint="eastAsia"/>
        </w:rPr>
        <w:t>мероприятий</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пылью</w:t>
      </w:r>
      <w:r>
        <w:t xml:space="preserve"> </w:t>
      </w:r>
      <w:r>
        <w:rPr>
          <w:rFonts w:hint="eastAsia"/>
        </w:rPr>
        <w:t>при</w:t>
      </w:r>
      <w:r>
        <w:t xml:space="preserve"> </w:t>
      </w:r>
      <w:r>
        <w:rPr>
          <w:rFonts w:hint="eastAsia"/>
        </w:rPr>
        <w:t>ведении</w:t>
      </w:r>
      <w:r>
        <w:t xml:space="preserve"> </w:t>
      </w:r>
      <w:r>
        <w:rPr>
          <w:rFonts w:hint="eastAsia"/>
        </w:rPr>
        <w:t>очистных</w:t>
      </w:r>
      <w:r>
        <w:t xml:space="preserve"> </w:t>
      </w:r>
      <w:r>
        <w:rPr>
          <w:rFonts w:hint="eastAsia"/>
        </w:rPr>
        <w:t>работ</w:t>
      </w:r>
    </w:p>
    <w:p w14:paraId="7D2D180C" w14:textId="77777777" w:rsidR="006E718A" w:rsidRDefault="006E718A" w:rsidP="006E718A"/>
    <w:p w14:paraId="46007700" w14:textId="77777777" w:rsidR="006E718A" w:rsidRDefault="006E718A" w:rsidP="006E718A">
      <w:r>
        <w:t xml:space="preserve">3.2.1. </w:t>
      </w:r>
      <w:r>
        <w:rPr>
          <w:rFonts w:hint="eastAsia"/>
        </w:rPr>
        <w:t>Орошение</w:t>
      </w:r>
      <w:r>
        <w:t xml:space="preserve"> </w:t>
      </w:r>
      <w:r>
        <w:rPr>
          <w:rFonts w:hint="eastAsia"/>
        </w:rPr>
        <w:t>при</w:t>
      </w:r>
      <w:r>
        <w:t xml:space="preserve"> </w:t>
      </w:r>
      <w:r>
        <w:rPr>
          <w:rFonts w:hint="eastAsia"/>
        </w:rPr>
        <w:t>работе</w:t>
      </w:r>
      <w:r>
        <w:t xml:space="preserve"> </w:t>
      </w:r>
      <w:r>
        <w:rPr>
          <w:rFonts w:hint="eastAsia"/>
        </w:rPr>
        <w:t>очистного</w:t>
      </w:r>
      <w:r>
        <w:t xml:space="preserve"> </w:t>
      </w:r>
      <w:r>
        <w:rPr>
          <w:rFonts w:hint="eastAsia"/>
        </w:rPr>
        <w:t>комбайна</w:t>
      </w:r>
    </w:p>
    <w:p w14:paraId="1AE2118B" w14:textId="77777777" w:rsidR="006E718A" w:rsidRDefault="006E718A" w:rsidP="006E718A"/>
    <w:p w14:paraId="6DC7D377" w14:textId="77777777" w:rsidR="006E718A" w:rsidRDefault="006E718A" w:rsidP="006E718A">
      <w:r>
        <w:t xml:space="preserve">3.3. </w:t>
      </w:r>
      <w:r>
        <w:rPr>
          <w:rFonts w:hint="eastAsia"/>
        </w:rPr>
        <w:t>Расчет</w:t>
      </w:r>
      <w:r>
        <w:t xml:space="preserve"> </w:t>
      </w:r>
      <w:r>
        <w:rPr>
          <w:rFonts w:hint="eastAsia"/>
        </w:rPr>
        <w:t>параметров</w:t>
      </w:r>
      <w:r>
        <w:t xml:space="preserve"> </w:t>
      </w:r>
      <w:r>
        <w:rPr>
          <w:rFonts w:hint="eastAsia"/>
        </w:rPr>
        <w:t>мероприятий</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пылью</w:t>
      </w:r>
      <w:r>
        <w:t xml:space="preserve"> </w:t>
      </w:r>
      <w:r>
        <w:rPr>
          <w:rFonts w:hint="eastAsia"/>
        </w:rPr>
        <w:t>при</w:t>
      </w:r>
      <w:r>
        <w:t xml:space="preserve"> </w:t>
      </w:r>
      <w:r>
        <w:rPr>
          <w:rFonts w:hint="eastAsia"/>
        </w:rPr>
        <w:t>проведении</w:t>
      </w:r>
      <w:r>
        <w:t xml:space="preserve"> </w:t>
      </w:r>
      <w:r>
        <w:rPr>
          <w:rFonts w:hint="eastAsia"/>
        </w:rPr>
        <w:t>горных</w:t>
      </w:r>
      <w:r>
        <w:t xml:space="preserve"> </w:t>
      </w:r>
      <w:r>
        <w:rPr>
          <w:rFonts w:hint="eastAsia"/>
        </w:rPr>
        <w:t>выработок</w:t>
      </w:r>
    </w:p>
    <w:p w14:paraId="2608717F" w14:textId="77777777" w:rsidR="006E718A" w:rsidRDefault="006E718A" w:rsidP="006E718A"/>
    <w:p w14:paraId="2CF6D2F4" w14:textId="77777777" w:rsidR="006E718A" w:rsidRDefault="006E718A" w:rsidP="006E718A">
      <w:r>
        <w:t xml:space="preserve">3.4. </w:t>
      </w:r>
      <w:r>
        <w:rPr>
          <w:rFonts w:hint="eastAsia"/>
        </w:rPr>
        <w:t>Предварительное</w:t>
      </w:r>
      <w:r>
        <w:t xml:space="preserve"> </w:t>
      </w:r>
      <w:r>
        <w:rPr>
          <w:rFonts w:hint="eastAsia"/>
        </w:rPr>
        <w:t>увлажнение</w:t>
      </w:r>
      <w:r>
        <w:t xml:space="preserve"> </w:t>
      </w:r>
      <w:r>
        <w:rPr>
          <w:rFonts w:hint="eastAsia"/>
        </w:rPr>
        <w:t>угольного</w:t>
      </w:r>
      <w:r>
        <w:t xml:space="preserve"> </w:t>
      </w:r>
      <w:r>
        <w:rPr>
          <w:rFonts w:hint="eastAsia"/>
        </w:rPr>
        <w:t>массива</w:t>
      </w:r>
      <w:r>
        <w:t xml:space="preserve"> </w:t>
      </w:r>
      <w:r>
        <w:rPr>
          <w:rFonts w:hint="eastAsia"/>
        </w:rPr>
        <w:t>в</w:t>
      </w:r>
      <w:r>
        <w:t xml:space="preserve"> </w:t>
      </w:r>
      <w:r>
        <w:rPr>
          <w:rFonts w:hint="eastAsia"/>
        </w:rPr>
        <w:t>очистных</w:t>
      </w:r>
      <w:r>
        <w:t xml:space="preserve"> </w:t>
      </w:r>
      <w:r>
        <w:rPr>
          <w:rFonts w:hint="eastAsia"/>
        </w:rPr>
        <w:t>и</w:t>
      </w:r>
      <w:r>
        <w:t xml:space="preserve"> </w:t>
      </w:r>
      <w:r>
        <w:rPr>
          <w:rFonts w:hint="eastAsia"/>
        </w:rPr>
        <w:t>подготовительных</w:t>
      </w:r>
      <w:r>
        <w:t xml:space="preserve"> </w:t>
      </w:r>
      <w:r>
        <w:rPr>
          <w:rFonts w:hint="eastAsia"/>
        </w:rPr>
        <w:t>забоях</w:t>
      </w:r>
    </w:p>
    <w:p w14:paraId="1407AEDD" w14:textId="77777777" w:rsidR="006E718A" w:rsidRDefault="006E718A" w:rsidP="006E718A"/>
    <w:p w14:paraId="05CC0E0F" w14:textId="77777777" w:rsidR="006E718A" w:rsidRDefault="006E718A" w:rsidP="006E718A">
      <w:r>
        <w:t xml:space="preserve">3.5. </w:t>
      </w:r>
      <w:r>
        <w:rPr>
          <w:rFonts w:hint="eastAsia"/>
        </w:rPr>
        <w:t>Проектные</w:t>
      </w:r>
      <w:r>
        <w:t xml:space="preserve"> </w:t>
      </w:r>
      <w:r>
        <w:rPr>
          <w:rFonts w:hint="eastAsia"/>
        </w:rPr>
        <w:t>решения</w:t>
      </w:r>
      <w:r>
        <w:t xml:space="preserve"> </w:t>
      </w:r>
      <w:r>
        <w:rPr>
          <w:rFonts w:hint="eastAsia"/>
        </w:rPr>
        <w:t>по</w:t>
      </w:r>
      <w:r>
        <w:t xml:space="preserve"> </w:t>
      </w:r>
      <w:r>
        <w:rPr>
          <w:rFonts w:hint="eastAsia"/>
        </w:rPr>
        <w:t>выбору</w:t>
      </w:r>
      <w:r>
        <w:t xml:space="preserve"> </w:t>
      </w:r>
      <w:r>
        <w:rPr>
          <w:rFonts w:hint="eastAsia"/>
        </w:rPr>
        <w:t>мероприятий</w:t>
      </w:r>
      <w:r>
        <w:t xml:space="preserve"> </w:t>
      </w:r>
      <w:r>
        <w:rPr>
          <w:rFonts w:hint="eastAsia"/>
        </w:rPr>
        <w:t>по</w:t>
      </w:r>
      <w:r>
        <w:t xml:space="preserve"> </w:t>
      </w:r>
      <w:r>
        <w:rPr>
          <w:rFonts w:hint="eastAsia"/>
        </w:rPr>
        <w:t>предупреждению</w:t>
      </w:r>
      <w:r>
        <w:t xml:space="preserve"> </w:t>
      </w:r>
      <w:r>
        <w:rPr>
          <w:rFonts w:hint="eastAsia"/>
        </w:rPr>
        <w:t>и</w:t>
      </w:r>
    </w:p>
    <w:p w14:paraId="00440AA7" w14:textId="77777777" w:rsidR="006E718A" w:rsidRDefault="006E718A" w:rsidP="006E718A"/>
    <w:p w14:paraId="4D595ACB" w14:textId="77777777" w:rsidR="006E718A" w:rsidRDefault="006E718A" w:rsidP="006E718A">
      <w:r>
        <w:rPr>
          <w:rFonts w:hint="eastAsia"/>
        </w:rPr>
        <w:t>локализации</w:t>
      </w:r>
      <w:r>
        <w:t xml:space="preserve"> </w:t>
      </w:r>
      <w:r>
        <w:rPr>
          <w:rFonts w:hint="eastAsia"/>
        </w:rPr>
        <w:t>взрывов</w:t>
      </w:r>
    </w:p>
    <w:p w14:paraId="77FD0B71" w14:textId="77777777" w:rsidR="006E718A" w:rsidRDefault="006E718A" w:rsidP="006E718A"/>
    <w:p w14:paraId="41ACD347" w14:textId="77777777" w:rsidR="006E718A" w:rsidRDefault="006E718A" w:rsidP="006E718A">
      <w:r>
        <w:rPr>
          <w:rFonts w:hint="eastAsia"/>
        </w:rPr>
        <w:t>Выводы</w:t>
      </w:r>
    </w:p>
    <w:p w14:paraId="1E3233EB" w14:textId="77777777" w:rsidR="006E718A" w:rsidRDefault="006E718A" w:rsidP="006E718A"/>
    <w:p w14:paraId="06FE9225" w14:textId="77777777" w:rsidR="006E718A" w:rsidRDefault="006E718A" w:rsidP="006E718A">
      <w:r>
        <w:rPr>
          <w:rFonts w:hint="eastAsia"/>
        </w:rPr>
        <w:t>ГЛАВА</w:t>
      </w:r>
      <w:r>
        <w:t xml:space="preserve"> 4 </w:t>
      </w:r>
      <w:r>
        <w:rPr>
          <w:rFonts w:hint="eastAsia"/>
        </w:rPr>
        <w:t>ИССЛЕДОВАНИЕ</w:t>
      </w:r>
      <w:r>
        <w:t xml:space="preserve"> </w:t>
      </w:r>
      <w:r>
        <w:rPr>
          <w:rFonts w:hint="eastAsia"/>
        </w:rPr>
        <w:t>ВЗРЫВЧАТОСТИ</w:t>
      </w:r>
      <w:r>
        <w:t xml:space="preserve"> </w:t>
      </w:r>
      <w:r>
        <w:rPr>
          <w:rFonts w:hint="eastAsia"/>
        </w:rPr>
        <w:t>УГОЛЬНОЙ</w:t>
      </w:r>
      <w:r>
        <w:t xml:space="preserve"> </w:t>
      </w:r>
      <w:r>
        <w:rPr>
          <w:rFonts w:hint="eastAsia"/>
        </w:rPr>
        <w:t>ПЫЛИ</w:t>
      </w:r>
      <w:r>
        <w:t xml:space="preserve"> </w:t>
      </w:r>
      <w:r>
        <w:rPr>
          <w:rFonts w:hint="eastAsia"/>
        </w:rPr>
        <w:t>И</w:t>
      </w:r>
      <w:r>
        <w:t xml:space="preserve"> </w:t>
      </w:r>
      <w:r>
        <w:rPr>
          <w:rFonts w:hint="eastAsia"/>
        </w:rPr>
        <w:t>ПАРАМЕТРОВ</w:t>
      </w:r>
      <w:r>
        <w:t xml:space="preserve"> </w:t>
      </w:r>
      <w:r>
        <w:rPr>
          <w:rFonts w:hint="eastAsia"/>
        </w:rPr>
        <w:t>ВЗРЫВОЗАЩИТЫ</w:t>
      </w:r>
      <w:r>
        <w:t xml:space="preserve"> </w:t>
      </w:r>
      <w:r>
        <w:rPr>
          <w:rFonts w:hint="eastAsia"/>
        </w:rPr>
        <w:t>ДЛЯ</w:t>
      </w:r>
      <w:r>
        <w:t xml:space="preserve"> </w:t>
      </w:r>
      <w:r>
        <w:rPr>
          <w:rFonts w:hint="eastAsia"/>
        </w:rPr>
        <w:t>ПРОЕКТИРОВАНИЯ</w:t>
      </w:r>
      <w:r>
        <w:t xml:space="preserve"> </w:t>
      </w:r>
      <w:r>
        <w:rPr>
          <w:rFonts w:hint="eastAsia"/>
        </w:rPr>
        <w:t>МНОГОФУНКЦИОНАЛЬНЫХ</w:t>
      </w:r>
      <w:r>
        <w:t xml:space="preserve"> </w:t>
      </w:r>
      <w:r>
        <w:rPr>
          <w:rFonts w:hint="eastAsia"/>
        </w:rPr>
        <w:t>СИСТЕМЫ</w:t>
      </w:r>
      <w:r>
        <w:t xml:space="preserve"> </w:t>
      </w:r>
      <w:r>
        <w:rPr>
          <w:rFonts w:hint="eastAsia"/>
        </w:rPr>
        <w:t>БЕЗОПАСНОСТИ</w:t>
      </w:r>
      <w:r>
        <w:t xml:space="preserve"> </w:t>
      </w:r>
      <w:r>
        <w:rPr>
          <w:rFonts w:hint="eastAsia"/>
        </w:rPr>
        <w:t>УГОЛЬНЫХ</w:t>
      </w:r>
      <w:r>
        <w:t xml:space="preserve"> </w:t>
      </w:r>
      <w:r>
        <w:rPr>
          <w:rFonts w:hint="eastAsia"/>
        </w:rPr>
        <w:t>ШАХТ</w:t>
      </w:r>
    </w:p>
    <w:p w14:paraId="6F394BC3" w14:textId="77777777" w:rsidR="006E718A" w:rsidRDefault="006E718A" w:rsidP="006E718A"/>
    <w:p w14:paraId="041C6C22" w14:textId="77777777" w:rsidR="006E718A" w:rsidRDefault="006E718A" w:rsidP="006E718A">
      <w:r>
        <w:t xml:space="preserve">4.1.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взрывчатые</w:t>
      </w:r>
      <w:r>
        <w:t xml:space="preserve"> </w:t>
      </w:r>
      <w:r>
        <w:rPr>
          <w:rFonts w:hint="eastAsia"/>
        </w:rPr>
        <w:t>свойства</w:t>
      </w:r>
      <w:r>
        <w:t xml:space="preserve"> </w:t>
      </w:r>
      <w:r>
        <w:rPr>
          <w:rFonts w:hint="eastAsia"/>
        </w:rPr>
        <w:t>угольной</w:t>
      </w:r>
      <w:r>
        <w:t xml:space="preserve"> </w:t>
      </w:r>
      <w:r>
        <w:rPr>
          <w:rFonts w:hint="eastAsia"/>
        </w:rPr>
        <w:t>пыли</w:t>
      </w:r>
    </w:p>
    <w:p w14:paraId="516D043B" w14:textId="77777777" w:rsidR="006E718A" w:rsidRDefault="006E718A" w:rsidP="006E718A"/>
    <w:p w14:paraId="5E4827E5" w14:textId="77777777" w:rsidR="006E718A" w:rsidRDefault="006E718A" w:rsidP="006E718A">
      <w:r>
        <w:t xml:space="preserve">4.2. </w:t>
      </w:r>
      <w:r>
        <w:rPr>
          <w:rFonts w:hint="eastAsia"/>
        </w:rPr>
        <w:t>Особенности</w:t>
      </w:r>
      <w:r>
        <w:t xml:space="preserve"> </w:t>
      </w:r>
      <w:r>
        <w:rPr>
          <w:rFonts w:hint="eastAsia"/>
        </w:rPr>
        <w:t>протекания</w:t>
      </w:r>
      <w:r>
        <w:t xml:space="preserve"> </w:t>
      </w:r>
      <w:r>
        <w:rPr>
          <w:rFonts w:hint="eastAsia"/>
        </w:rPr>
        <w:t>взрывов</w:t>
      </w:r>
      <w:r>
        <w:t xml:space="preserve"> </w:t>
      </w:r>
      <w:r>
        <w:rPr>
          <w:rFonts w:hint="eastAsia"/>
        </w:rPr>
        <w:t>угольной</w:t>
      </w:r>
      <w:r>
        <w:t xml:space="preserve"> </w:t>
      </w:r>
      <w:r>
        <w:rPr>
          <w:rFonts w:hint="eastAsia"/>
        </w:rPr>
        <w:t>пыли</w:t>
      </w:r>
      <w:r>
        <w:t xml:space="preserve"> </w:t>
      </w:r>
      <w:r>
        <w:rPr>
          <w:rFonts w:hint="eastAsia"/>
        </w:rPr>
        <w:t>в</w:t>
      </w:r>
      <w:r>
        <w:t xml:space="preserve"> </w:t>
      </w:r>
      <w:r>
        <w:rPr>
          <w:rFonts w:hint="eastAsia"/>
        </w:rPr>
        <w:t>горных</w:t>
      </w:r>
      <w:r>
        <w:t xml:space="preserve"> </w:t>
      </w:r>
      <w:r>
        <w:rPr>
          <w:rFonts w:hint="eastAsia"/>
        </w:rPr>
        <w:t>выработках</w:t>
      </w:r>
    </w:p>
    <w:p w14:paraId="112F5B94" w14:textId="77777777" w:rsidR="006E718A" w:rsidRDefault="006E718A" w:rsidP="006E718A"/>
    <w:p w14:paraId="60D8F902" w14:textId="77777777" w:rsidR="006E718A" w:rsidRDefault="006E718A" w:rsidP="006E718A">
      <w:r>
        <w:t xml:space="preserve">4.3. </w:t>
      </w:r>
      <w:r>
        <w:rPr>
          <w:rFonts w:hint="eastAsia"/>
        </w:rPr>
        <w:t>Методические</w:t>
      </w:r>
      <w:r>
        <w:t xml:space="preserve"> </w:t>
      </w:r>
      <w:r>
        <w:rPr>
          <w:rFonts w:hint="eastAsia"/>
        </w:rPr>
        <w:t>рекомендации</w:t>
      </w:r>
      <w:r>
        <w:t xml:space="preserve"> </w:t>
      </w:r>
      <w:r>
        <w:rPr>
          <w:rFonts w:hint="eastAsia"/>
        </w:rPr>
        <w:t>определения</w:t>
      </w:r>
      <w:r>
        <w:t xml:space="preserve"> </w:t>
      </w:r>
      <w:r>
        <w:rPr>
          <w:rFonts w:hint="eastAsia"/>
        </w:rPr>
        <w:t>параметров</w:t>
      </w:r>
      <w:r>
        <w:t xml:space="preserve"> </w:t>
      </w:r>
      <w:r>
        <w:rPr>
          <w:rFonts w:hint="eastAsia"/>
        </w:rPr>
        <w:t>взрыва</w:t>
      </w:r>
      <w:r>
        <w:t xml:space="preserve"> </w:t>
      </w:r>
      <w:r>
        <w:rPr>
          <w:rFonts w:hint="eastAsia"/>
        </w:rPr>
        <w:t>угольной</w:t>
      </w:r>
      <w:r>
        <w:t xml:space="preserve"> </w:t>
      </w:r>
      <w:r>
        <w:rPr>
          <w:rFonts w:hint="eastAsia"/>
        </w:rPr>
        <w:t>пыли</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применения</w:t>
      </w:r>
      <w:r>
        <w:t xml:space="preserve"> </w:t>
      </w:r>
      <w:r>
        <w:rPr>
          <w:rFonts w:hint="eastAsia"/>
        </w:rPr>
        <w:t>автоматической</w:t>
      </w:r>
      <w:r>
        <w:t xml:space="preserve"> </w:t>
      </w:r>
      <w:r>
        <w:rPr>
          <w:rFonts w:hint="eastAsia"/>
        </w:rPr>
        <w:t>системы</w:t>
      </w:r>
      <w:r>
        <w:t xml:space="preserve"> </w:t>
      </w:r>
      <w:r>
        <w:rPr>
          <w:rFonts w:hint="eastAsia"/>
        </w:rPr>
        <w:t>взрывоподавления</w:t>
      </w:r>
      <w:r>
        <w:t>-</w:t>
      </w:r>
      <w:r>
        <w:rPr>
          <w:rFonts w:hint="eastAsia"/>
        </w:rPr>
        <w:t>локализации</w:t>
      </w:r>
      <w:r>
        <w:t xml:space="preserve"> </w:t>
      </w:r>
      <w:r>
        <w:rPr>
          <w:rFonts w:hint="eastAsia"/>
        </w:rPr>
        <w:t>взрывов</w:t>
      </w:r>
      <w:r>
        <w:t xml:space="preserve"> </w:t>
      </w:r>
      <w:r>
        <w:rPr>
          <w:rFonts w:hint="eastAsia"/>
        </w:rPr>
        <w:t>в</w:t>
      </w:r>
      <w:r>
        <w:t xml:space="preserve"> </w:t>
      </w:r>
      <w:r>
        <w:rPr>
          <w:rFonts w:hint="eastAsia"/>
        </w:rPr>
        <w:t>рамках</w:t>
      </w:r>
      <w:r>
        <w:t xml:space="preserve"> </w:t>
      </w:r>
      <w:r>
        <w:rPr>
          <w:rFonts w:hint="eastAsia"/>
        </w:rPr>
        <w:t>МФСБ</w:t>
      </w:r>
    </w:p>
    <w:p w14:paraId="7ED59D10" w14:textId="77777777" w:rsidR="006E718A" w:rsidRDefault="006E718A" w:rsidP="006E718A"/>
    <w:p w14:paraId="63F758C2" w14:textId="77777777" w:rsidR="006E718A" w:rsidRDefault="006E718A" w:rsidP="006E718A">
      <w:r>
        <w:t xml:space="preserve">4.4. </w:t>
      </w:r>
      <w:r>
        <w:rPr>
          <w:rFonts w:hint="eastAsia"/>
        </w:rPr>
        <w:t>Автоматическая</w:t>
      </w:r>
      <w:r>
        <w:t xml:space="preserve"> </w:t>
      </w:r>
      <w:r>
        <w:rPr>
          <w:rFonts w:hint="eastAsia"/>
        </w:rPr>
        <w:t>система</w:t>
      </w:r>
      <w:r>
        <w:t xml:space="preserve"> </w:t>
      </w:r>
      <w:r>
        <w:rPr>
          <w:rFonts w:hint="eastAsia"/>
        </w:rPr>
        <w:t>локализации</w:t>
      </w:r>
      <w:r>
        <w:t xml:space="preserve"> </w:t>
      </w:r>
      <w:r>
        <w:rPr>
          <w:rFonts w:hint="eastAsia"/>
        </w:rPr>
        <w:t>взрывов</w:t>
      </w:r>
      <w:r>
        <w:t xml:space="preserve"> </w:t>
      </w:r>
      <w:r>
        <w:rPr>
          <w:rFonts w:hint="eastAsia"/>
        </w:rPr>
        <w:t>и</w:t>
      </w:r>
      <w:r>
        <w:t xml:space="preserve"> </w:t>
      </w:r>
      <w:r>
        <w:rPr>
          <w:rFonts w:hint="eastAsia"/>
        </w:rPr>
        <w:t>адаптация</w:t>
      </w:r>
      <w:r>
        <w:t xml:space="preserve"> </w:t>
      </w:r>
      <w:r>
        <w:rPr>
          <w:rFonts w:hint="eastAsia"/>
        </w:rPr>
        <w:t>ее</w:t>
      </w:r>
      <w:r>
        <w:t xml:space="preserve"> </w:t>
      </w:r>
      <w:r>
        <w:rPr>
          <w:rFonts w:hint="eastAsia"/>
        </w:rPr>
        <w:t>в</w:t>
      </w:r>
      <w:r>
        <w:t xml:space="preserve"> </w:t>
      </w:r>
      <w:r>
        <w:rPr>
          <w:rFonts w:hint="eastAsia"/>
        </w:rPr>
        <w:t>систему</w:t>
      </w:r>
      <w:r>
        <w:t xml:space="preserve"> </w:t>
      </w:r>
      <w:r>
        <w:rPr>
          <w:rFonts w:hint="eastAsia"/>
        </w:rPr>
        <w:t>МФСБ</w:t>
      </w:r>
      <w:r>
        <w:t xml:space="preserve"> </w:t>
      </w:r>
      <w:r>
        <w:rPr>
          <w:rFonts w:hint="eastAsia"/>
        </w:rPr>
        <w:t>угольной</w:t>
      </w:r>
      <w:r>
        <w:t xml:space="preserve"> </w:t>
      </w:r>
      <w:r>
        <w:rPr>
          <w:rFonts w:hint="eastAsia"/>
        </w:rPr>
        <w:t>шахты</w:t>
      </w:r>
    </w:p>
    <w:p w14:paraId="231504B0" w14:textId="77777777" w:rsidR="006E718A" w:rsidRDefault="006E718A" w:rsidP="006E718A"/>
    <w:p w14:paraId="7861913A" w14:textId="77777777" w:rsidR="006E718A" w:rsidRDefault="006E718A" w:rsidP="006E718A">
      <w:r>
        <w:t xml:space="preserve">4.4.1. </w:t>
      </w:r>
      <w:r>
        <w:rPr>
          <w:rFonts w:hint="eastAsia"/>
        </w:rPr>
        <w:t>Датчик</w:t>
      </w:r>
      <w:r>
        <w:t xml:space="preserve"> </w:t>
      </w:r>
      <w:r>
        <w:rPr>
          <w:rFonts w:hint="eastAsia"/>
        </w:rPr>
        <w:t>интенсивности</w:t>
      </w:r>
      <w:r>
        <w:t xml:space="preserve"> </w:t>
      </w:r>
      <w:r>
        <w:rPr>
          <w:rFonts w:hint="eastAsia"/>
        </w:rPr>
        <w:t>пылеотложения</w:t>
      </w:r>
      <w:r>
        <w:t xml:space="preserve"> </w:t>
      </w:r>
      <w:r>
        <w:rPr>
          <w:rFonts w:hint="eastAsia"/>
        </w:rPr>
        <w:t>как</w:t>
      </w:r>
      <w:r>
        <w:t xml:space="preserve"> </w:t>
      </w:r>
      <w:r>
        <w:rPr>
          <w:rFonts w:hint="eastAsia"/>
        </w:rPr>
        <w:t>средство</w:t>
      </w:r>
      <w:r>
        <w:t xml:space="preserve"> </w:t>
      </w:r>
      <w:r>
        <w:rPr>
          <w:rFonts w:hint="eastAsia"/>
        </w:rPr>
        <w:t>МФСБ</w:t>
      </w:r>
      <w:r>
        <w:t xml:space="preserve"> </w:t>
      </w:r>
      <w:r>
        <w:rPr>
          <w:rFonts w:hint="eastAsia"/>
        </w:rPr>
        <w:t>в</w:t>
      </w:r>
    </w:p>
    <w:p w14:paraId="520D4E3D" w14:textId="77777777" w:rsidR="006E718A" w:rsidRDefault="006E718A" w:rsidP="006E718A"/>
    <w:p w14:paraId="637F50DA" w14:textId="77777777" w:rsidR="006E718A" w:rsidRDefault="006E718A" w:rsidP="006E718A">
      <w:r>
        <w:rPr>
          <w:rFonts w:hint="eastAsia"/>
        </w:rPr>
        <w:lastRenderedPageBreak/>
        <w:t>автоматической</w:t>
      </w:r>
      <w:r>
        <w:t xml:space="preserve"> </w:t>
      </w:r>
      <w:r>
        <w:rPr>
          <w:rFonts w:hint="eastAsia"/>
        </w:rPr>
        <w:t>системе</w:t>
      </w:r>
      <w:r>
        <w:t xml:space="preserve"> </w:t>
      </w:r>
      <w:r>
        <w:rPr>
          <w:rFonts w:hint="eastAsia"/>
        </w:rPr>
        <w:t>локализации</w:t>
      </w:r>
      <w:r>
        <w:t xml:space="preserve"> </w:t>
      </w:r>
      <w:r>
        <w:rPr>
          <w:rFonts w:hint="eastAsia"/>
        </w:rPr>
        <w:t>взрыва</w:t>
      </w:r>
    </w:p>
    <w:p w14:paraId="264D9B1B" w14:textId="77777777" w:rsidR="006E718A" w:rsidRDefault="006E718A" w:rsidP="006E718A"/>
    <w:p w14:paraId="0A442178" w14:textId="77777777" w:rsidR="006E718A" w:rsidRDefault="006E718A" w:rsidP="006E718A">
      <w:r>
        <w:rPr>
          <w:rFonts w:hint="eastAsia"/>
        </w:rPr>
        <w:t>Выводы</w:t>
      </w:r>
    </w:p>
    <w:p w14:paraId="72C4B715" w14:textId="77777777" w:rsidR="006E718A" w:rsidRDefault="006E718A" w:rsidP="006E718A"/>
    <w:p w14:paraId="7FB08D32" w14:textId="77777777" w:rsidR="006E718A" w:rsidRDefault="006E718A" w:rsidP="006E718A">
      <w:r>
        <w:rPr>
          <w:rFonts w:hint="eastAsia"/>
        </w:rPr>
        <w:t>ЗАКЛЮЧЕНИЕ</w:t>
      </w:r>
    </w:p>
    <w:p w14:paraId="3325BF03" w14:textId="77777777" w:rsidR="006E718A" w:rsidRDefault="006E718A" w:rsidP="006E718A"/>
    <w:p w14:paraId="4A1D95B4" w14:textId="77777777" w:rsidR="006E718A" w:rsidRDefault="006E718A" w:rsidP="006E718A">
      <w:r>
        <w:rPr>
          <w:rFonts w:hint="eastAsia"/>
        </w:rPr>
        <w:t>Список</w:t>
      </w:r>
      <w:r>
        <w:t xml:space="preserve"> </w:t>
      </w:r>
      <w:r>
        <w:rPr>
          <w:rFonts w:hint="eastAsia"/>
        </w:rPr>
        <w:t>литературы</w:t>
      </w:r>
    </w:p>
    <w:p w14:paraId="6C04FC65" w14:textId="77777777" w:rsidR="006E718A" w:rsidRDefault="006E718A" w:rsidP="006E718A"/>
    <w:p w14:paraId="3AF975C8" w14:textId="16539F03" w:rsidR="006E718A" w:rsidRPr="006E718A" w:rsidRDefault="006E718A" w:rsidP="006E718A">
      <w:r>
        <w:rPr>
          <w:rFonts w:hint="eastAsia"/>
        </w:rPr>
        <w:t>Приложение</w:t>
      </w:r>
    </w:p>
    <w:sectPr w:rsidR="006E718A" w:rsidRPr="006E718A" w:rsidSect="00526D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EBEB" w14:textId="77777777" w:rsidR="00526DC0" w:rsidRDefault="00526DC0">
      <w:pPr>
        <w:spacing w:after="0" w:line="240" w:lineRule="auto"/>
      </w:pPr>
      <w:r>
        <w:separator/>
      </w:r>
    </w:p>
  </w:endnote>
  <w:endnote w:type="continuationSeparator" w:id="0">
    <w:p w14:paraId="15D1BC78" w14:textId="77777777" w:rsidR="00526DC0" w:rsidRDefault="0052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0260" w14:textId="77777777" w:rsidR="00526DC0" w:rsidRDefault="00526DC0"/>
    <w:p w14:paraId="066AC57D" w14:textId="77777777" w:rsidR="00526DC0" w:rsidRDefault="00526DC0"/>
    <w:p w14:paraId="4927111F" w14:textId="77777777" w:rsidR="00526DC0" w:rsidRDefault="00526DC0"/>
    <w:p w14:paraId="7AC8A6E3" w14:textId="77777777" w:rsidR="00526DC0" w:rsidRDefault="00526DC0"/>
    <w:p w14:paraId="7EB73E22" w14:textId="77777777" w:rsidR="00526DC0" w:rsidRDefault="00526DC0"/>
    <w:p w14:paraId="56D79F4D" w14:textId="77777777" w:rsidR="00526DC0" w:rsidRDefault="00526DC0"/>
    <w:p w14:paraId="29073E0B" w14:textId="77777777" w:rsidR="00526DC0" w:rsidRDefault="00526D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442D7" wp14:editId="7F651A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3472B" w14:textId="77777777" w:rsidR="00526DC0" w:rsidRDefault="00526D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442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73472B" w14:textId="77777777" w:rsidR="00526DC0" w:rsidRDefault="00526D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E3E325" w14:textId="77777777" w:rsidR="00526DC0" w:rsidRDefault="00526DC0"/>
    <w:p w14:paraId="628DD04A" w14:textId="77777777" w:rsidR="00526DC0" w:rsidRDefault="00526DC0"/>
    <w:p w14:paraId="757C9C84" w14:textId="77777777" w:rsidR="00526DC0" w:rsidRDefault="00526D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6FACB" wp14:editId="409031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85C8" w14:textId="77777777" w:rsidR="00526DC0" w:rsidRDefault="00526DC0"/>
                          <w:p w14:paraId="180C23A6" w14:textId="77777777" w:rsidR="00526DC0" w:rsidRDefault="00526D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6FA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8F85C8" w14:textId="77777777" w:rsidR="00526DC0" w:rsidRDefault="00526DC0"/>
                    <w:p w14:paraId="180C23A6" w14:textId="77777777" w:rsidR="00526DC0" w:rsidRDefault="00526D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8D7AE6" w14:textId="77777777" w:rsidR="00526DC0" w:rsidRDefault="00526DC0"/>
    <w:p w14:paraId="76B0A8A3" w14:textId="77777777" w:rsidR="00526DC0" w:rsidRDefault="00526DC0">
      <w:pPr>
        <w:rPr>
          <w:sz w:val="2"/>
          <w:szCs w:val="2"/>
        </w:rPr>
      </w:pPr>
    </w:p>
    <w:p w14:paraId="7242624F" w14:textId="77777777" w:rsidR="00526DC0" w:rsidRDefault="00526DC0"/>
    <w:p w14:paraId="77C25C85" w14:textId="77777777" w:rsidR="00526DC0" w:rsidRDefault="00526DC0">
      <w:pPr>
        <w:spacing w:after="0" w:line="240" w:lineRule="auto"/>
      </w:pPr>
    </w:p>
  </w:footnote>
  <w:footnote w:type="continuationSeparator" w:id="0">
    <w:p w14:paraId="101C692A" w14:textId="77777777" w:rsidR="00526DC0" w:rsidRDefault="0052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DC0"/>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32746</TotalTime>
  <Pages>4</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4359</cp:revision>
  <cp:lastPrinted>2009-02-06T05:36:00Z</cp:lastPrinted>
  <dcterms:created xsi:type="dcterms:W3CDTF">2024-01-07T13:43:00Z</dcterms:created>
  <dcterms:modified xsi:type="dcterms:W3CDTF">2024-03-01T20:09:00Z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