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7BC7D" w14:textId="0E20685C" w:rsidR="005C16F7" w:rsidRDefault="00CB33B0" w:rsidP="00CB33B0">
      <w:r w:rsidRPr="00CB33B0">
        <w:rPr>
          <w:rFonts w:hint="eastAsia"/>
        </w:rPr>
        <w:t>Федорова</w:t>
      </w:r>
      <w:r w:rsidRPr="00CB33B0">
        <w:t xml:space="preserve"> </w:t>
      </w:r>
      <w:r w:rsidRPr="00CB33B0">
        <w:rPr>
          <w:rFonts w:hint="eastAsia"/>
        </w:rPr>
        <w:t>Анастасия</w:t>
      </w:r>
      <w:r w:rsidRPr="00CB33B0">
        <w:t xml:space="preserve"> </w:t>
      </w:r>
      <w:r w:rsidRPr="00CB33B0">
        <w:rPr>
          <w:rFonts w:hint="eastAsia"/>
        </w:rPr>
        <w:t>Александровна</w:t>
      </w:r>
      <w:r>
        <w:t xml:space="preserve"> </w:t>
      </w:r>
      <w:r w:rsidRPr="00CB33B0">
        <w:rPr>
          <w:rFonts w:hint="eastAsia"/>
        </w:rPr>
        <w:t>Современные</w:t>
      </w:r>
      <w:r w:rsidRPr="00CB33B0">
        <w:t xml:space="preserve"> </w:t>
      </w:r>
      <w:r w:rsidRPr="00CB33B0">
        <w:rPr>
          <w:rFonts w:hint="eastAsia"/>
        </w:rPr>
        <w:t>особенности</w:t>
      </w:r>
      <w:r w:rsidRPr="00CB33B0">
        <w:t xml:space="preserve"> </w:t>
      </w:r>
      <w:r w:rsidRPr="00CB33B0">
        <w:rPr>
          <w:rFonts w:hint="eastAsia"/>
        </w:rPr>
        <w:t>процесса</w:t>
      </w:r>
      <w:r w:rsidRPr="00CB33B0">
        <w:t xml:space="preserve"> </w:t>
      </w:r>
      <w:r w:rsidRPr="00CB33B0">
        <w:rPr>
          <w:rFonts w:hint="eastAsia"/>
        </w:rPr>
        <w:t>концентрации</w:t>
      </w:r>
      <w:r w:rsidRPr="00CB33B0">
        <w:t xml:space="preserve"> </w:t>
      </w:r>
      <w:r w:rsidRPr="00CB33B0">
        <w:rPr>
          <w:rFonts w:hint="eastAsia"/>
        </w:rPr>
        <w:t>капитала</w:t>
      </w:r>
      <w:r w:rsidRPr="00CB33B0">
        <w:t xml:space="preserve"> </w:t>
      </w:r>
      <w:r w:rsidRPr="00CB33B0">
        <w:rPr>
          <w:rFonts w:hint="eastAsia"/>
        </w:rPr>
        <w:t>в</w:t>
      </w:r>
      <w:r w:rsidRPr="00CB33B0">
        <w:t xml:space="preserve"> </w:t>
      </w:r>
      <w:r w:rsidRPr="00CB33B0">
        <w:rPr>
          <w:rFonts w:hint="eastAsia"/>
        </w:rPr>
        <w:t>российской</w:t>
      </w:r>
      <w:r w:rsidRPr="00CB33B0">
        <w:t xml:space="preserve"> </w:t>
      </w:r>
      <w:r w:rsidRPr="00CB33B0">
        <w:rPr>
          <w:rFonts w:hint="eastAsia"/>
        </w:rPr>
        <w:t>экономике</w:t>
      </w:r>
    </w:p>
    <w:p w14:paraId="04B1BA70" w14:textId="77777777" w:rsidR="00CB33B0" w:rsidRDefault="00CB33B0" w:rsidP="00CB33B0">
      <w:r>
        <w:rPr>
          <w:rFonts w:hint="eastAsia"/>
        </w:rPr>
        <w:t>ОГЛАВЛЕНИЕ</w:t>
      </w:r>
      <w:r>
        <w:t xml:space="preserve"> </w:t>
      </w:r>
      <w:r>
        <w:rPr>
          <w:rFonts w:hint="eastAsia"/>
        </w:rPr>
        <w:t>ДИССЕРТАЦИИ</w:t>
      </w:r>
    </w:p>
    <w:p w14:paraId="314A0FD0" w14:textId="77777777" w:rsidR="00CB33B0" w:rsidRDefault="00CB33B0" w:rsidP="00CB33B0">
      <w:r>
        <w:rPr>
          <w:rFonts w:hint="eastAsia"/>
        </w:rPr>
        <w:t>кандидат</w:t>
      </w:r>
      <w:r>
        <w:t xml:space="preserve"> </w:t>
      </w:r>
      <w:r>
        <w:rPr>
          <w:rFonts w:hint="eastAsia"/>
        </w:rPr>
        <w:t>наук</w:t>
      </w:r>
      <w:r>
        <w:t xml:space="preserve"> </w:t>
      </w:r>
      <w:r>
        <w:rPr>
          <w:rFonts w:hint="eastAsia"/>
        </w:rPr>
        <w:t>Федорова</w:t>
      </w:r>
      <w:r>
        <w:t xml:space="preserve"> </w:t>
      </w:r>
      <w:r>
        <w:rPr>
          <w:rFonts w:hint="eastAsia"/>
        </w:rPr>
        <w:t>Анастасия</w:t>
      </w:r>
      <w:r>
        <w:t xml:space="preserve"> </w:t>
      </w:r>
      <w:r>
        <w:rPr>
          <w:rFonts w:hint="eastAsia"/>
        </w:rPr>
        <w:t>Александровна</w:t>
      </w:r>
    </w:p>
    <w:p w14:paraId="014D7017" w14:textId="77777777" w:rsidR="00CB33B0" w:rsidRDefault="00CB33B0" w:rsidP="00CB33B0">
      <w:r>
        <w:rPr>
          <w:rFonts w:hint="eastAsia"/>
        </w:rPr>
        <w:t>ВВЕДЕНИЕ</w:t>
      </w:r>
    </w:p>
    <w:p w14:paraId="12D1C773" w14:textId="77777777" w:rsidR="00CB33B0" w:rsidRDefault="00CB33B0" w:rsidP="00CB33B0"/>
    <w:p w14:paraId="14DD36E3" w14:textId="77777777" w:rsidR="00CB33B0" w:rsidRDefault="00CB33B0" w:rsidP="00CB33B0">
      <w:r>
        <w:rPr>
          <w:rFonts w:hint="eastAsia"/>
        </w:rPr>
        <w:t>ГЛАВА</w:t>
      </w:r>
      <w:r>
        <w:t xml:space="preserve"> 1 </w:t>
      </w:r>
      <w:r>
        <w:rPr>
          <w:rFonts w:hint="eastAsia"/>
        </w:rPr>
        <w:t>ПРОЦЕССЫ</w:t>
      </w:r>
      <w:r>
        <w:t xml:space="preserve"> </w:t>
      </w:r>
      <w:r>
        <w:rPr>
          <w:rFonts w:hint="eastAsia"/>
        </w:rPr>
        <w:t>КОНЦЕНТРАЦИИ</w:t>
      </w:r>
      <w:r>
        <w:t xml:space="preserve"> </w:t>
      </w:r>
      <w:r>
        <w:rPr>
          <w:rFonts w:hint="eastAsia"/>
        </w:rPr>
        <w:t>КАПИТАЛА</w:t>
      </w:r>
      <w:r>
        <w:t xml:space="preserve"> </w:t>
      </w:r>
      <w:r>
        <w:rPr>
          <w:rFonts w:hint="eastAsia"/>
        </w:rPr>
        <w:t>И</w:t>
      </w:r>
      <w:r>
        <w:t xml:space="preserve"> </w:t>
      </w:r>
      <w:r>
        <w:rPr>
          <w:rFonts w:hint="eastAsia"/>
        </w:rPr>
        <w:t>ЭФФЕКТИВНОЕ</w:t>
      </w:r>
      <w:r>
        <w:t xml:space="preserve"> </w:t>
      </w:r>
      <w:r>
        <w:rPr>
          <w:rFonts w:hint="eastAsia"/>
        </w:rPr>
        <w:t>ФУНКЦИОНИРОВАНИЕ</w:t>
      </w:r>
      <w:r>
        <w:t xml:space="preserve"> </w:t>
      </w:r>
      <w:r>
        <w:rPr>
          <w:rFonts w:hint="eastAsia"/>
        </w:rPr>
        <w:t>РЫНКОВ</w:t>
      </w:r>
    </w:p>
    <w:p w14:paraId="058F529C" w14:textId="77777777" w:rsidR="00CB33B0" w:rsidRDefault="00CB33B0" w:rsidP="00CB33B0"/>
    <w:p w14:paraId="6660E5FA" w14:textId="77777777" w:rsidR="00CB33B0" w:rsidRDefault="00CB33B0" w:rsidP="00CB33B0">
      <w:r>
        <w:t xml:space="preserve">1.1 </w:t>
      </w:r>
      <w:r>
        <w:rPr>
          <w:rFonts w:hint="eastAsia"/>
        </w:rPr>
        <w:t>Сравнительный</w:t>
      </w:r>
      <w:r>
        <w:t xml:space="preserve"> </w:t>
      </w:r>
      <w:r>
        <w:rPr>
          <w:rFonts w:hint="eastAsia"/>
        </w:rPr>
        <w:t>анализ</w:t>
      </w:r>
      <w:r>
        <w:t xml:space="preserve"> </w:t>
      </w:r>
      <w:r>
        <w:rPr>
          <w:rFonts w:hint="eastAsia"/>
        </w:rPr>
        <w:t>микроэкономического</w:t>
      </w:r>
      <w:r>
        <w:t xml:space="preserve"> </w:t>
      </w:r>
      <w:r>
        <w:rPr>
          <w:rFonts w:hint="eastAsia"/>
        </w:rPr>
        <w:t>и</w:t>
      </w:r>
      <w:r>
        <w:t xml:space="preserve"> </w:t>
      </w:r>
      <w:r>
        <w:rPr>
          <w:rFonts w:hint="eastAsia"/>
        </w:rPr>
        <w:t>институционального</w:t>
      </w:r>
      <w:r>
        <w:t xml:space="preserve"> </w:t>
      </w:r>
      <w:r>
        <w:rPr>
          <w:rFonts w:hint="eastAsia"/>
        </w:rPr>
        <w:t>подходов</w:t>
      </w:r>
      <w:r>
        <w:t xml:space="preserve"> </w:t>
      </w:r>
      <w:r>
        <w:rPr>
          <w:rFonts w:hint="eastAsia"/>
        </w:rPr>
        <w:t>к</w:t>
      </w:r>
      <w:r>
        <w:t xml:space="preserve"> </w:t>
      </w:r>
      <w:r>
        <w:rPr>
          <w:rFonts w:hint="eastAsia"/>
        </w:rPr>
        <w:t>функционированию</w:t>
      </w:r>
      <w:r>
        <w:t xml:space="preserve"> </w:t>
      </w:r>
      <w:r>
        <w:rPr>
          <w:rFonts w:hint="eastAsia"/>
        </w:rPr>
        <w:t>рынков</w:t>
      </w:r>
      <w:r>
        <w:t xml:space="preserve"> (</w:t>
      </w:r>
      <w:r>
        <w:rPr>
          <w:rFonts w:hint="eastAsia"/>
        </w:rPr>
        <w:t>на</w:t>
      </w:r>
      <w:r>
        <w:t xml:space="preserve"> </w:t>
      </w:r>
      <w:r>
        <w:rPr>
          <w:rFonts w:hint="eastAsia"/>
        </w:rPr>
        <w:t>примере</w:t>
      </w:r>
      <w:r>
        <w:t xml:space="preserve"> </w:t>
      </w:r>
      <w:r>
        <w:rPr>
          <w:rFonts w:hint="eastAsia"/>
        </w:rPr>
        <w:t>российского</w:t>
      </w:r>
      <w:r>
        <w:t xml:space="preserve"> </w:t>
      </w:r>
      <w:r>
        <w:rPr>
          <w:rFonts w:hint="eastAsia"/>
        </w:rPr>
        <w:t>рынка</w:t>
      </w:r>
      <w:r>
        <w:t xml:space="preserve"> </w:t>
      </w:r>
      <w:r>
        <w:rPr>
          <w:rFonts w:hint="eastAsia"/>
        </w:rPr>
        <w:t>телекоммуникаций</w:t>
      </w:r>
      <w:r>
        <w:t>)</w:t>
      </w:r>
    </w:p>
    <w:p w14:paraId="2E638BF7" w14:textId="77777777" w:rsidR="00CB33B0" w:rsidRDefault="00CB33B0" w:rsidP="00CB33B0"/>
    <w:p w14:paraId="3BFD4052" w14:textId="77777777" w:rsidR="00CB33B0" w:rsidRDefault="00CB33B0" w:rsidP="00CB33B0">
      <w:r>
        <w:t xml:space="preserve">1.2 </w:t>
      </w:r>
      <w:r>
        <w:rPr>
          <w:rFonts w:hint="eastAsia"/>
        </w:rPr>
        <w:t>Качественные</w:t>
      </w:r>
      <w:r>
        <w:t xml:space="preserve"> </w:t>
      </w:r>
      <w:r>
        <w:rPr>
          <w:rFonts w:hint="eastAsia"/>
        </w:rPr>
        <w:t>и</w:t>
      </w:r>
      <w:r>
        <w:t xml:space="preserve"> </w:t>
      </w:r>
      <w:r>
        <w:rPr>
          <w:rFonts w:hint="eastAsia"/>
        </w:rPr>
        <w:t>количественные</w:t>
      </w:r>
      <w:r>
        <w:t xml:space="preserve"> </w:t>
      </w:r>
      <w:r>
        <w:rPr>
          <w:rFonts w:hint="eastAsia"/>
        </w:rPr>
        <w:t>показатели</w:t>
      </w:r>
      <w:r>
        <w:t xml:space="preserve"> </w:t>
      </w:r>
      <w:r>
        <w:rPr>
          <w:rFonts w:hint="eastAsia"/>
        </w:rPr>
        <w:t>эффективности</w:t>
      </w:r>
      <w:r>
        <w:t xml:space="preserve"> </w:t>
      </w:r>
      <w:r>
        <w:rPr>
          <w:rFonts w:hint="eastAsia"/>
        </w:rPr>
        <w:t>работы</w:t>
      </w:r>
      <w:r>
        <w:t xml:space="preserve"> </w:t>
      </w:r>
      <w:r>
        <w:rPr>
          <w:rFonts w:hint="eastAsia"/>
        </w:rPr>
        <w:t>рынков</w:t>
      </w:r>
    </w:p>
    <w:p w14:paraId="7D996F77" w14:textId="77777777" w:rsidR="00CB33B0" w:rsidRDefault="00CB33B0" w:rsidP="00CB33B0"/>
    <w:p w14:paraId="025614BB" w14:textId="77777777" w:rsidR="00CB33B0" w:rsidRDefault="00CB33B0" w:rsidP="00CB33B0">
      <w:r>
        <w:rPr>
          <w:rFonts w:hint="eastAsia"/>
        </w:rPr>
        <w:t>в</w:t>
      </w:r>
      <w:r>
        <w:t xml:space="preserve"> </w:t>
      </w:r>
      <w:r>
        <w:rPr>
          <w:rFonts w:hint="eastAsia"/>
        </w:rPr>
        <w:t>коротком</w:t>
      </w:r>
      <w:r>
        <w:t xml:space="preserve"> </w:t>
      </w:r>
      <w:r>
        <w:rPr>
          <w:rFonts w:hint="eastAsia"/>
        </w:rPr>
        <w:t>и</w:t>
      </w:r>
      <w:r>
        <w:t xml:space="preserve"> </w:t>
      </w:r>
      <w:r>
        <w:rPr>
          <w:rFonts w:hint="eastAsia"/>
        </w:rPr>
        <w:t>длительном</w:t>
      </w:r>
      <w:r>
        <w:t xml:space="preserve"> </w:t>
      </w:r>
      <w:r>
        <w:rPr>
          <w:rFonts w:hint="eastAsia"/>
        </w:rPr>
        <w:t>периодах</w:t>
      </w:r>
    </w:p>
    <w:p w14:paraId="3B65FE02" w14:textId="77777777" w:rsidR="00CB33B0" w:rsidRDefault="00CB33B0" w:rsidP="00CB33B0"/>
    <w:p w14:paraId="52CE75C9" w14:textId="77777777" w:rsidR="00CB33B0" w:rsidRDefault="00CB33B0" w:rsidP="00CB33B0">
      <w:r>
        <w:rPr>
          <w:rFonts w:hint="eastAsia"/>
        </w:rPr>
        <w:t>ГЛАВА</w:t>
      </w:r>
      <w:r>
        <w:t xml:space="preserve"> 2 </w:t>
      </w:r>
      <w:r>
        <w:rPr>
          <w:rFonts w:hint="eastAsia"/>
        </w:rPr>
        <w:t>ИНСТИТУЦИОНАЛЬНАЯ</w:t>
      </w:r>
      <w:r>
        <w:t xml:space="preserve"> </w:t>
      </w:r>
      <w:r>
        <w:rPr>
          <w:rFonts w:hint="eastAsia"/>
        </w:rPr>
        <w:t>ЭВОЛЮЦИЯ</w:t>
      </w:r>
      <w:r>
        <w:t xml:space="preserve"> </w:t>
      </w:r>
      <w:r>
        <w:rPr>
          <w:rFonts w:hint="eastAsia"/>
        </w:rPr>
        <w:t>РОССИЙСКИХ</w:t>
      </w:r>
      <w:r>
        <w:t xml:space="preserve"> </w:t>
      </w:r>
      <w:r>
        <w:rPr>
          <w:rFonts w:hint="eastAsia"/>
        </w:rPr>
        <w:t>РЫНКОВ</w:t>
      </w:r>
    </w:p>
    <w:p w14:paraId="55896F71" w14:textId="77777777" w:rsidR="00CB33B0" w:rsidRDefault="00CB33B0" w:rsidP="00CB33B0"/>
    <w:p w14:paraId="14853093" w14:textId="77777777" w:rsidR="00CB33B0" w:rsidRDefault="00CB33B0" w:rsidP="00CB33B0">
      <w:r>
        <w:t xml:space="preserve">2.1 </w:t>
      </w:r>
      <w:r>
        <w:rPr>
          <w:rFonts w:hint="eastAsia"/>
        </w:rPr>
        <w:t>Механизм</w:t>
      </w:r>
      <w:r>
        <w:t xml:space="preserve"> </w:t>
      </w:r>
      <w:r>
        <w:rPr>
          <w:rFonts w:hint="eastAsia"/>
        </w:rPr>
        <w:t>образования</w:t>
      </w:r>
      <w:r>
        <w:t xml:space="preserve"> </w:t>
      </w:r>
      <w:r>
        <w:rPr>
          <w:rFonts w:hint="eastAsia"/>
        </w:rPr>
        <w:t>финансовых</w:t>
      </w:r>
      <w:r>
        <w:t xml:space="preserve"> </w:t>
      </w:r>
      <w:r>
        <w:rPr>
          <w:rFonts w:hint="eastAsia"/>
        </w:rPr>
        <w:t>пузырей</w:t>
      </w:r>
      <w:r>
        <w:t xml:space="preserve"> </w:t>
      </w:r>
      <w:r>
        <w:rPr>
          <w:rFonts w:hint="eastAsia"/>
        </w:rPr>
        <w:t>по</w:t>
      </w:r>
      <w:r>
        <w:t xml:space="preserve"> </w:t>
      </w:r>
      <w:r>
        <w:rPr>
          <w:rFonts w:hint="eastAsia"/>
        </w:rPr>
        <w:t>Х</w:t>
      </w:r>
      <w:r>
        <w:t xml:space="preserve">. </w:t>
      </w:r>
      <w:r>
        <w:rPr>
          <w:rFonts w:hint="eastAsia"/>
        </w:rPr>
        <w:t>Мински</w:t>
      </w:r>
      <w:r>
        <w:t xml:space="preserve"> </w:t>
      </w:r>
      <w:r>
        <w:rPr>
          <w:rFonts w:hint="eastAsia"/>
        </w:rPr>
        <w:t>и</w:t>
      </w:r>
      <w:r>
        <w:t xml:space="preserve"> </w:t>
      </w:r>
      <w:r>
        <w:rPr>
          <w:rFonts w:hint="eastAsia"/>
        </w:rPr>
        <w:t>кризис</w:t>
      </w:r>
      <w:r>
        <w:t xml:space="preserve"> 2008 </w:t>
      </w:r>
      <w:r>
        <w:rPr>
          <w:rFonts w:hint="eastAsia"/>
        </w:rPr>
        <w:t>года</w:t>
      </w:r>
    </w:p>
    <w:p w14:paraId="54A527CE" w14:textId="77777777" w:rsidR="00CB33B0" w:rsidRDefault="00CB33B0" w:rsidP="00CB33B0"/>
    <w:p w14:paraId="5EF4F0B6" w14:textId="77777777" w:rsidR="00CB33B0" w:rsidRDefault="00CB33B0" w:rsidP="00CB33B0">
      <w:r>
        <w:t xml:space="preserve">2.2 </w:t>
      </w:r>
      <w:r>
        <w:rPr>
          <w:rFonts w:hint="eastAsia"/>
        </w:rPr>
        <w:t>Кризис</w:t>
      </w:r>
      <w:r>
        <w:t xml:space="preserve"> </w:t>
      </w:r>
      <w:r>
        <w:rPr>
          <w:rFonts w:hint="eastAsia"/>
        </w:rPr>
        <w:t>и</w:t>
      </w:r>
      <w:r>
        <w:t xml:space="preserve"> </w:t>
      </w:r>
      <w:r>
        <w:rPr>
          <w:rFonts w:hint="eastAsia"/>
        </w:rPr>
        <w:t>рост</w:t>
      </w:r>
      <w:r>
        <w:t xml:space="preserve"> </w:t>
      </w:r>
      <w:r>
        <w:rPr>
          <w:rFonts w:hint="eastAsia"/>
        </w:rPr>
        <w:t>концентрации</w:t>
      </w:r>
      <w:r>
        <w:t xml:space="preserve"> </w:t>
      </w:r>
      <w:r>
        <w:rPr>
          <w:rFonts w:hint="eastAsia"/>
        </w:rPr>
        <w:t>в</w:t>
      </w:r>
      <w:r>
        <w:t xml:space="preserve"> </w:t>
      </w:r>
      <w:r>
        <w:rPr>
          <w:rFonts w:hint="eastAsia"/>
        </w:rPr>
        <w:t>финансовом</w:t>
      </w:r>
      <w:r>
        <w:t xml:space="preserve"> </w:t>
      </w:r>
      <w:r>
        <w:rPr>
          <w:rFonts w:hint="eastAsia"/>
        </w:rPr>
        <w:t>и</w:t>
      </w:r>
      <w:r>
        <w:t xml:space="preserve"> </w:t>
      </w:r>
      <w:r>
        <w:rPr>
          <w:rFonts w:hint="eastAsia"/>
        </w:rPr>
        <w:t>реальном</w:t>
      </w:r>
      <w:r>
        <w:t xml:space="preserve"> </w:t>
      </w:r>
      <w:r>
        <w:rPr>
          <w:rFonts w:hint="eastAsia"/>
        </w:rPr>
        <w:t>секторах</w:t>
      </w:r>
      <w:r>
        <w:t xml:space="preserve"> </w:t>
      </w:r>
      <w:r>
        <w:rPr>
          <w:rFonts w:hint="eastAsia"/>
        </w:rPr>
        <w:t>экономики</w:t>
      </w:r>
      <w:r>
        <w:t>:</w:t>
      </w:r>
    </w:p>
    <w:p w14:paraId="75C35F04" w14:textId="77777777" w:rsidR="00CB33B0" w:rsidRDefault="00CB33B0" w:rsidP="00CB33B0"/>
    <w:p w14:paraId="632101AE" w14:textId="77777777" w:rsidR="00CB33B0" w:rsidRDefault="00CB33B0" w:rsidP="00CB33B0">
      <w:r>
        <w:rPr>
          <w:rFonts w:hint="eastAsia"/>
        </w:rPr>
        <w:t>роль</w:t>
      </w:r>
      <w:r>
        <w:t xml:space="preserve"> </w:t>
      </w:r>
      <w:r>
        <w:rPr>
          <w:rFonts w:hint="eastAsia"/>
        </w:rPr>
        <w:t>крупного</w:t>
      </w:r>
      <w:r>
        <w:t xml:space="preserve"> </w:t>
      </w:r>
      <w:r>
        <w:rPr>
          <w:rFonts w:hint="eastAsia"/>
        </w:rPr>
        <w:t>бизнеса</w:t>
      </w:r>
    </w:p>
    <w:p w14:paraId="044A5957" w14:textId="77777777" w:rsidR="00CB33B0" w:rsidRDefault="00CB33B0" w:rsidP="00CB33B0"/>
    <w:p w14:paraId="33520C03" w14:textId="77777777" w:rsidR="00CB33B0" w:rsidRDefault="00CB33B0" w:rsidP="00CB33B0">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ГОСУДАРСТВЕННОГО</w:t>
      </w:r>
      <w:r>
        <w:t xml:space="preserve"> </w:t>
      </w:r>
      <w:r>
        <w:rPr>
          <w:rFonts w:hint="eastAsia"/>
        </w:rPr>
        <w:t>РЕГУЛИРОВАНИЯ</w:t>
      </w:r>
      <w:r>
        <w:t xml:space="preserve"> </w:t>
      </w:r>
      <w:r>
        <w:rPr>
          <w:rFonts w:hint="eastAsia"/>
        </w:rPr>
        <w:t>ПРОЦЕССОВ</w:t>
      </w:r>
      <w:r>
        <w:t xml:space="preserve"> </w:t>
      </w:r>
      <w:r>
        <w:rPr>
          <w:rFonts w:hint="eastAsia"/>
        </w:rPr>
        <w:t>КОНЦЕНТРАЦИИ</w:t>
      </w:r>
    </w:p>
    <w:p w14:paraId="6DA3ABC6" w14:textId="77777777" w:rsidR="00CB33B0" w:rsidRDefault="00CB33B0" w:rsidP="00CB33B0"/>
    <w:p w14:paraId="3B01BF38" w14:textId="77777777" w:rsidR="00CB33B0" w:rsidRDefault="00CB33B0" w:rsidP="00CB33B0">
      <w:r>
        <w:lastRenderedPageBreak/>
        <w:t xml:space="preserve">3.1 </w:t>
      </w:r>
      <w:r>
        <w:rPr>
          <w:rFonts w:hint="eastAsia"/>
        </w:rPr>
        <w:t>Построение</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функционирования</w:t>
      </w:r>
      <w:r>
        <w:t xml:space="preserve"> </w:t>
      </w:r>
      <w:r>
        <w:rPr>
          <w:rFonts w:hint="eastAsia"/>
        </w:rPr>
        <w:t>рынка</w:t>
      </w:r>
    </w:p>
    <w:p w14:paraId="4D119D96" w14:textId="77777777" w:rsidR="00CB33B0" w:rsidRDefault="00CB33B0" w:rsidP="00CB33B0"/>
    <w:p w14:paraId="37D75FF4" w14:textId="77777777" w:rsidR="00CB33B0" w:rsidRDefault="00CB33B0" w:rsidP="00CB33B0">
      <w:r>
        <w:t xml:space="preserve">3.2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антимонопольной</w:t>
      </w:r>
      <w:r>
        <w:t xml:space="preserve"> </w:t>
      </w:r>
      <w:r>
        <w:rPr>
          <w:rFonts w:hint="eastAsia"/>
        </w:rPr>
        <w:t>политики</w:t>
      </w:r>
      <w:r>
        <w:t xml:space="preserve"> </w:t>
      </w:r>
      <w:r>
        <w:rPr>
          <w:rFonts w:hint="eastAsia"/>
        </w:rPr>
        <w:t>на</w:t>
      </w:r>
    </w:p>
    <w:p w14:paraId="5C88F306" w14:textId="77777777" w:rsidR="00CB33B0" w:rsidRDefault="00CB33B0" w:rsidP="00CB33B0"/>
    <w:p w14:paraId="0CE00FCA" w14:textId="77777777" w:rsidR="00CB33B0" w:rsidRDefault="00CB33B0" w:rsidP="00CB33B0">
      <w:r>
        <w:rPr>
          <w:rFonts w:hint="eastAsia"/>
        </w:rPr>
        <w:t>основе</w:t>
      </w:r>
      <w:r>
        <w:t xml:space="preserve"> </w:t>
      </w:r>
      <w:r>
        <w:rPr>
          <w:rFonts w:hint="eastAsia"/>
        </w:rPr>
        <w:t>балльно</w:t>
      </w:r>
      <w:r>
        <w:t>-</w:t>
      </w:r>
      <w:r>
        <w:rPr>
          <w:rFonts w:hint="eastAsia"/>
        </w:rPr>
        <w:t>рейтинговой</w:t>
      </w:r>
      <w:r>
        <w:t xml:space="preserve"> </w:t>
      </w:r>
      <w:r>
        <w:rPr>
          <w:rFonts w:hint="eastAsia"/>
        </w:rPr>
        <w:t>оценки</w:t>
      </w:r>
    </w:p>
    <w:p w14:paraId="0ACA6D5C" w14:textId="77777777" w:rsidR="00CB33B0" w:rsidRDefault="00CB33B0" w:rsidP="00CB33B0"/>
    <w:p w14:paraId="12D22603" w14:textId="77777777" w:rsidR="00CB33B0" w:rsidRDefault="00CB33B0" w:rsidP="00CB33B0">
      <w:r>
        <w:rPr>
          <w:rFonts w:hint="eastAsia"/>
        </w:rPr>
        <w:t>ЗАКЛЮЧЕНИЕ</w:t>
      </w:r>
    </w:p>
    <w:p w14:paraId="2308EE6C" w14:textId="77777777" w:rsidR="00CB33B0" w:rsidRDefault="00CB33B0" w:rsidP="00CB33B0"/>
    <w:p w14:paraId="28AF7AF4" w14:textId="77777777" w:rsidR="00CB33B0" w:rsidRDefault="00CB33B0" w:rsidP="00CB33B0">
      <w:r>
        <w:rPr>
          <w:rFonts w:hint="eastAsia"/>
        </w:rPr>
        <w:t>СПИСОК</w:t>
      </w:r>
      <w:r>
        <w:t xml:space="preserve"> </w:t>
      </w:r>
      <w:r>
        <w:rPr>
          <w:rFonts w:hint="eastAsia"/>
        </w:rPr>
        <w:t>ЛИТЕРАТУРЫ</w:t>
      </w:r>
    </w:p>
    <w:p w14:paraId="6F0CB4AF" w14:textId="77777777" w:rsidR="00CB33B0" w:rsidRDefault="00CB33B0" w:rsidP="00CB33B0"/>
    <w:p w14:paraId="557C99CE" w14:textId="77777777" w:rsidR="00CB33B0" w:rsidRDefault="00CB33B0" w:rsidP="00CB33B0">
      <w:r>
        <w:rPr>
          <w:rFonts w:hint="eastAsia"/>
        </w:rPr>
        <w:t>ПРИЛОЖЕНИЕ</w:t>
      </w:r>
      <w:r>
        <w:t xml:space="preserve"> </w:t>
      </w:r>
      <w:r>
        <w:rPr>
          <w:rFonts w:hint="eastAsia"/>
        </w:rPr>
        <w:t>А</w:t>
      </w:r>
      <w:r>
        <w:t xml:space="preserve"> - </w:t>
      </w:r>
      <w:r>
        <w:rPr>
          <w:rFonts w:hint="eastAsia"/>
        </w:rPr>
        <w:t>Рынок</w:t>
      </w:r>
      <w:r>
        <w:t xml:space="preserve"> </w:t>
      </w:r>
      <w:r>
        <w:rPr>
          <w:rFonts w:hint="eastAsia"/>
        </w:rPr>
        <w:t>телекоммуникаций</w:t>
      </w:r>
      <w:r>
        <w:t xml:space="preserve"> </w:t>
      </w:r>
      <w:r>
        <w:rPr>
          <w:rFonts w:hint="eastAsia"/>
        </w:rPr>
        <w:t>в</w:t>
      </w:r>
      <w:r>
        <w:t xml:space="preserve"> </w:t>
      </w:r>
      <w:r>
        <w:rPr>
          <w:rFonts w:hint="eastAsia"/>
        </w:rPr>
        <w:t>России</w:t>
      </w:r>
    </w:p>
    <w:p w14:paraId="282553F9" w14:textId="77777777" w:rsidR="00CB33B0" w:rsidRDefault="00CB33B0" w:rsidP="00CB33B0"/>
    <w:p w14:paraId="3B132CA8" w14:textId="77777777" w:rsidR="00CB33B0" w:rsidRDefault="00CB33B0" w:rsidP="00CB33B0">
      <w:r>
        <w:rPr>
          <w:rFonts w:hint="eastAsia"/>
        </w:rPr>
        <w:t>ПРИЛОЖЕНИЕ</w:t>
      </w:r>
      <w:r>
        <w:t xml:space="preserve"> </w:t>
      </w:r>
      <w:r>
        <w:rPr>
          <w:rFonts w:hint="eastAsia"/>
        </w:rPr>
        <w:t>Б</w:t>
      </w:r>
      <w:r>
        <w:t xml:space="preserve"> - </w:t>
      </w:r>
      <w:r>
        <w:rPr>
          <w:rFonts w:hint="eastAsia"/>
        </w:rPr>
        <w:t>Данные</w:t>
      </w:r>
      <w:r>
        <w:t xml:space="preserve"> </w:t>
      </w:r>
      <w:r>
        <w:rPr>
          <w:rFonts w:hint="eastAsia"/>
        </w:rPr>
        <w:t>по</w:t>
      </w:r>
      <w:r>
        <w:t xml:space="preserve"> </w:t>
      </w:r>
      <w:r>
        <w:rPr>
          <w:rFonts w:hint="eastAsia"/>
        </w:rPr>
        <w:t>отрасли</w:t>
      </w:r>
      <w:r>
        <w:t xml:space="preserve"> </w:t>
      </w:r>
      <w:r>
        <w:rPr>
          <w:rFonts w:hint="eastAsia"/>
        </w:rPr>
        <w:t>«</w:t>
      </w:r>
      <w:r>
        <w:rPr>
          <w:rFonts w:hint="eastAsia"/>
        </w:rPr>
        <w:t>Строительство</w:t>
      </w:r>
      <w:r>
        <w:rPr>
          <w:rFonts w:hint="eastAsia"/>
        </w:rPr>
        <w:t>»</w:t>
      </w:r>
    </w:p>
    <w:p w14:paraId="69A50185" w14:textId="77777777" w:rsidR="00CB33B0" w:rsidRDefault="00CB33B0" w:rsidP="00CB33B0"/>
    <w:p w14:paraId="7A383902" w14:textId="77777777" w:rsidR="00CB33B0" w:rsidRDefault="00CB33B0" w:rsidP="00CB33B0">
      <w:r>
        <w:rPr>
          <w:rFonts w:hint="eastAsia"/>
        </w:rPr>
        <w:t>ПРИЛОЖЕНИЕ</w:t>
      </w:r>
      <w:r>
        <w:t xml:space="preserve"> </w:t>
      </w:r>
      <w:r>
        <w:rPr>
          <w:rFonts w:hint="eastAsia"/>
        </w:rPr>
        <w:t>В</w:t>
      </w:r>
      <w:r>
        <w:t xml:space="preserve"> - </w:t>
      </w:r>
      <w:r>
        <w:rPr>
          <w:rFonts w:hint="eastAsia"/>
        </w:rPr>
        <w:t>Данные</w:t>
      </w:r>
      <w:r>
        <w:t xml:space="preserve"> </w:t>
      </w:r>
      <w:r>
        <w:rPr>
          <w:rFonts w:hint="eastAsia"/>
        </w:rPr>
        <w:t>по</w:t>
      </w:r>
      <w:r>
        <w:t xml:space="preserve"> </w:t>
      </w:r>
      <w:r>
        <w:rPr>
          <w:rFonts w:hint="eastAsia"/>
        </w:rPr>
        <w:t>отрасли</w:t>
      </w:r>
      <w:r>
        <w:t xml:space="preserve"> </w:t>
      </w:r>
      <w:r>
        <w:rPr>
          <w:rFonts w:hint="eastAsia"/>
        </w:rPr>
        <w:t>«</w:t>
      </w:r>
      <w:r>
        <w:rPr>
          <w:rFonts w:hint="eastAsia"/>
        </w:rPr>
        <w:t>Транспорт</w:t>
      </w:r>
      <w:r>
        <w:t xml:space="preserve"> </w:t>
      </w:r>
      <w:r>
        <w:rPr>
          <w:rFonts w:hint="eastAsia"/>
        </w:rPr>
        <w:t>и</w:t>
      </w:r>
      <w:r>
        <w:t xml:space="preserve"> </w:t>
      </w:r>
      <w:r>
        <w:rPr>
          <w:rFonts w:hint="eastAsia"/>
        </w:rPr>
        <w:t>связь</w:t>
      </w:r>
      <w:r>
        <w:rPr>
          <w:rFonts w:hint="eastAsia"/>
        </w:rPr>
        <w:t>»</w:t>
      </w:r>
    </w:p>
    <w:p w14:paraId="59EFFEEE" w14:textId="77777777" w:rsidR="00CB33B0" w:rsidRDefault="00CB33B0" w:rsidP="00CB33B0"/>
    <w:p w14:paraId="6713DE61" w14:textId="77777777" w:rsidR="00CB33B0" w:rsidRDefault="00CB33B0" w:rsidP="00CB33B0">
      <w:r>
        <w:rPr>
          <w:rFonts w:hint="eastAsia"/>
        </w:rPr>
        <w:t>ПРИЛОЖЕНИЕ</w:t>
      </w:r>
      <w:r>
        <w:t xml:space="preserve"> </w:t>
      </w:r>
      <w:r>
        <w:rPr>
          <w:rFonts w:hint="eastAsia"/>
        </w:rPr>
        <w:t>Г</w:t>
      </w:r>
      <w:r>
        <w:t xml:space="preserve"> - </w:t>
      </w:r>
      <w:r>
        <w:rPr>
          <w:rFonts w:hint="eastAsia"/>
        </w:rPr>
        <w:t>Данные</w:t>
      </w:r>
      <w:r>
        <w:t xml:space="preserve"> </w:t>
      </w:r>
      <w:r>
        <w:rPr>
          <w:rFonts w:hint="eastAsia"/>
        </w:rPr>
        <w:t>по</w:t>
      </w:r>
      <w:r>
        <w:t xml:space="preserve"> </w:t>
      </w:r>
      <w:r>
        <w:rPr>
          <w:rFonts w:hint="eastAsia"/>
        </w:rPr>
        <w:t>отрасли</w:t>
      </w:r>
      <w:r>
        <w:t xml:space="preserve"> </w:t>
      </w:r>
      <w:r>
        <w:rPr>
          <w:rFonts w:hint="eastAsia"/>
        </w:rPr>
        <w:t>«</w:t>
      </w:r>
      <w:r>
        <w:rPr>
          <w:rFonts w:hint="eastAsia"/>
        </w:rPr>
        <w:t>Рыболовство</w:t>
      </w:r>
      <w:r>
        <w:t xml:space="preserve"> </w:t>
      </w:r>
      <w:r>
        <w:rPr>
          <w:rFonts w:hint="eastAsia"/>
        </w:rPr>
        <w:t>и</w:t>
      </w:r>
      <w:r>
        <w:t xml:space="preserve"> </w:t>
      </w:r>
      <w:r>
        <w:rPr>
          <w:rFonts w:hint="eastAsia"/>
        </w:rPr>
        <w:t>рыбоводство</w:t>
      </w:r>
      <w:r>
        <w:rPr>
          <w:rFonts w:hint="eastAsia"/>
        </w:rPr>
        <w:t>»</w:t>
      </w:r>
    </w:p>
    <w:p w14:paraId="00471AFD" w14:textId="77777777" w:rsidR="00CB33B0" w:rsidRDefault="00CB33B0" w:rsidP="00CB33B0"/>
    <w:p w14:paraId="42E31707" w14:textId="77777777" w:rsidR="00CB33B0" w:rsidRDefault="00CB33B0" w:rsidP="00CB33B0">
      <w:r>
        <w:rPr>
          <w:rFonts w:hint="eastAsia"/>
        </w:rPr>
        <w:t>ПРИЛОЖЕНИЕ</w:t>
      </w:r>
      <w:r>
        <w:t xml:space="preserve"> </w:t>
      </w:r>
      <w:r>
        <w:rPr>
          <w:rFonts w:hint="eastAsia"/>
        </w:rPr>
        <w:t>Д</w:t>
      </w:r>
      <w:r>
        <w:t xml:space="preserve"> - </w:t>
      </w:r>
      <w:r>
        <w:rPr>
          <w:rFonts w:hint="eastAsia"/>
        </w:rPr>
        <w:t>Рейтинг</w:t>
      </w:r>
      <w:r>
        <w:t xml:space="preserve"> </w:t>
      </w:r>
      <w:r>
        <w:rPr>
          <w:rFonts w:hint="eastAsia"/>
        </w:rPr>
        <w:t>крупнейших</w:t>
      </w:r>
      <w:r>
        <w:t xml:space="preserve"> </w:t>
      </w:r>
      <w:r>
        <w:rPr>
          <w:rFonts w:hint="eastAsia"/>
        </w:rPr>
        <w:t>компаний</w:t>
      </w:r>
      <w:r>
        <w:t xml:space="preserve"> </w:t>
      </w:r>
      <w:r>
        <w:rPr>
          <w:rFonts w:hint="eastAsia"/>
        </w:rPr>
        <w:t>мира</w:t>
      </w:r>
      <w:r>
        <w:t xml:space="preserve"> </w:t>
      </w:r>
      <w:r>
        <w:rPr>
          <w:rFonts w:hint="eastAsia"/>
        </w:rPr>
        <w:t>по</w:t>
      </w:r>
      <w:r>
        <w:t xml:space="preserve"> </w:t>
      </w:r>
      <w:r>
        <w:rPr>
          <w:rFonts w:hint="eastAsia"/>
        </w:rPr>
        <w:t>версии</w:t>
      </w:r>
      <w:r>
        <w:t xml:space="preserve"> Forbes</w:t>
      </w:r>
    </w:p>
    <w:p w14:paraId="1CF74D73" w14:textId="77777777" w:rsidR="00CB33B0" w:rsidRDefault="00CB33B0" w:rsidP="00CB33B0"/>
    <w:p w14:paraId="5662F7D6" w14:textId="77777777" w:rsidR="00CB33B0" w:rsidRDefault="00CB33B0" w:rsidP="00CB33B0">
      <w:r>
        <w:rPr>
          <w:rFonts w:hint="eastAsia"/>
        </w:rPr>
        <w:t>ПРИЛОЖЕНИЕ</w:t>
      </w:r>
      <w:r>
        <w:t xml:space="preserve"> </w:t>
      </w:r>
      <w:r>
        <w:rPr>
          <w:rFonts w:hint="eastAsia"/>
        </w:rPr>
        <w:t>Е</w:t>
      </w:r>
      <w:r>
        <w:t xml:space="preserve"> - </w:t>
      </w:r>
      <w:r>
        <w:rPr>
          <w:rFonts w:hint="eastAsia"/>
        </w:rPr>
        <w:t>Концентрация</w:t>
      </w:r>
      <w:r>
        <w:t xml:space="preserve"> </w:t>
      </w:r>
      <w:r>
        <w:rPr>
          <w:rFonts w:hint="eastAsia"/>
        </w:rPr>
        <w:t>компаний</w:t>
      </w:r>
      <w:r>
        <w:t xml:space="preserve"> </w:t>
      </w:r>
      <w:r>
        <w:rPr>
          <w:rFonts w:hint="eastAsia"/>
        </w:rPr>
        <w:t>по</w:t>
      </w:r>
      <w:r>
        <w:t xml:space="preserve"> </w:t>
      </w:r>
      <w:r>
        <w:rPr>
          <w:rFonts w:hint="eastAsia"/>
        </w:rPr>
        <w:t>основным</w:t>
      </w:r>
      <w:r>
        <w:t xml:space="preserve"> </w:t>
      </w:r>
      <w:r>
        <w:rPr>
          <w:rFonts w:hint="eastAsia"/>
        </w:rPr>
        <w:t>направлениям</w:t>
      </w:r>
      <w:r>
        <w:t xml:space="preserve"> </w:t>
      </w:r>
      <w:r>
        <w:rPr>
          <w:rFonts w:hint="eastAsia"/>
        </w:rPr>
        <w:t>с</w:t>
      </w:r>
    </w:p>
    <w:p w14:paraId="2DCABC63" w14:textId="77777777" w:rsidR="00CB33B0" w:rsidRDefault="00CB33B0" w:rsidP="00CB33B0"/>
    <w:p w14:paraId="55A9EE2A" w14:textId="77777777" w:rsidR="00CB33B0" w:rsidRDefault="00CB33B0" w:rsidP="00CB33B0">
      <w:r>
        <w:rPr>
          <w:rFonts w:hint="eastAsia"/>
        </w:rPr>
        <w:t>по</w:t>
      </w:r>
      <w:r>
        <w:t xml:space="preserve"> 2014 </w:t>
      </w:r>
      <w:r>
        <w:rPr>
          <w:rFonts w:hint="eastAsia"/>
        </w:rPr>
        <w:t>гг</w:t>
      </w:r>
    </w:p>
    <w:p w14:paraId="7322B70B" w14:textId="77777777" w:rsidR="00CB33B0" w:rsidRDefault="00CB33B0" w:rsidP="00CB33B0"/>
    <w:p w14:paraId="15D50F85" w14:textId="77777777" w:rsidR="00CB33B0" w:rsidRDefault="00CB33B0" w:rsidP="00CB33B0">
      <w:r>
        <w:rPr>
          <w:rFonts w:hint="eastAsia"/>
        </w:rPr>
        <w:t>ПРИЛОЖЕНИЕ</w:t>
      </w:r>
      <w:r>
        <w:t xml:space="preserve"> </w:t>
      </w:r>
      <w:r>
        <w:rPr>
          <w:rFonts w:hint="eastAsia"/>
        </w:rPr>
        <w:t>Ж</w:t>
      </w:r>
      <w:r>
        <w:t xml:space="preserve"> - </w:t>
      </w:r>
      <w:r>
        <w:rPr>
          <w:rFonts w:hint="eastAsia"/>
        </w:rPr>
        <w:t>Фондовый</w:t>
      </w:r>
      <w:r>
        <w:t xml:space="preserve"> </w:t>
      </w:r>
      <w:r>
        <w:rPr>
          <w:rFonts w:hint="eastAsia"/>
        </w:rPr>
        <w:t>индекс</w:t>
      </w:r>
      <w:r>
        <w:t xml:space="preserve"> S&amp;P</w:t>
      </w:r>
    </w:p>
    <w:p w14:paraId="29C111CC" w14:textId="77777777" w:rsidR="00CB33B0" w:rsidRDefault="00CB33B0" w:rsidP="00CB33B0"/>
    <w:p w14:paraId="6ED48697" w14:textId="77777777" w:rsidR="00CB33B0" w:rsidRDefault="00CB33B0" w:rsidP="00CB33B0">
      <w:r>
        <w:rPr>
          <w:rFonts w:hint="eastAsia"/>
        </w:rPr>
        <w:t>ПРИЛОЖЕНИЕ</w:t>
      </w:r>
      <w:r>
        <w:t xml:space="preserve"> </w:t>
      </w:r>
      <w:r>
        <w:rPr>
          <w:rFonts w:hint="eastAsia"/>
        </w:rPr>
        <w:t>И</w:t>
      </w:r>
      <w:r>
        <w:t xml:space="preserve"> - </w:t>
      </w:r>
      <w:r>
        <w:rPr>
          <w:rFonts w:hint="eastAsia"/>
        </w:rPr>
        <w:t>Фондовый</w:t>
      </w:r>
      <w:r>
        <w:t xml:space="preserve"> </w:t>
      </w:r>
      <w:r>
        <w:rPr>
          <w:rFonts w:hint="eastAsia"/>
        </w:rPr>
        <w:t>индекс</w:t>
      </w:r>
      <w:r>
        <w:t xml:space="preserve"> NASDAQ Composite</w:t>
      </w:r>
    </w:p>
    <w:p w14:paraId="6A3C33A2" w14:textId="77777777" w:rsidR="00CB33B0" w:rsidRDefault="00CB33B0" w:rsidP="00CB33B0"/>
    <w:p w14:paraId="2295B388" w14:textId="77777777" w:rsidR="00CB33B0" w:rsidRDefault="00CB33B0" w:rsidP="00CB33B0">
      <w:r>
        <w:rPr>
          <w:rFonts w:hint="eastAsia"/>
        </w:rPr>
        <w:t>ПРИЛОЖЕНИЕ</w:t>
      </w:r>
      <w:r>
        <w:t xml:space="preserve"> </w:t>
      </w:r>
      <w:r>
        <w:rPr>
          <w:rFonts w:hint="eastAsia"/>
        </w:rPr>
        <w:t>К</w:t>
      </w:r>
      <w:r>
        <w:t xml:space="preserve"> - </w:t>
      </w:r>
      <w:r>
        <w:rPr>
          <w:rFonts w:hint="eastAsia"/>
        </w:rPr>
        <w:t>Фондовый</w:t>
      </w:r>
      <w:r>
        <w:t xml:space="preserve"> </w:t>
      </w:r>
      <w:r>
        <w:rPr>
          <w:rFonts w:hint="eastAsia"/>
        </w:rPr>
        <w:t>индекс</w:t>
      </w:r>
      <w:r>
        <w:t xml:space="preserve"> Dow Jones Industrial Average</w:t>
      </w:r>
    </w:p>
    <w:p w14:paraId="64152E8A" w14:textId="77777777" w:rsidR="00CB33B0" w:rsidRDefault="00CB33B0" w:rsidP="00CB33B0"/>
    <w:p w14:paraId="7F30948F" w14:textId="1BA73E93" w:rsidR="00CB33B0" w:rsidRPr="00CB33B0" w:rsidRDefault="00CB33B0" w:rsidP="00CB33B0">
      <w:r>
        <w:rPr>
          <w:rFonts w:hint="eastAsia"/>
        </w:rPr>
        <w:t>ПРИЛОЖЕНИЕ</w:t>
      </w:r>
      <w:r>
        <w:t xml:space="preserve"> </w:t>
      </w:r>
      <w:r>
        <w:rPr>
          <w:rFonts w:hint="eastAsia"/>
        </w:rPr>
        <w:t>Л</w:t>
      </w:r>
      <w:r>
        <w:t xml:space="preserve"> - </w:t>
      </w:r>
      <w:r>
        <w:rPr>
          <w:rFonts w:hint="eastAsia"/>
        </w:rPr>
        <w:t>Эффективность</w:t>
      </w:r>
      <w:r>
        <w:t xml:space="preserve"> </w:t>
      </w:r>
      <w:r>
        <w:rPr>
          <w:rFonts w:hint="eastAsia"/>
        </w:rPr>
        <w:t>отдельных</w:t>
      </w:r>
      <w:r>
        <w:t xml:space="preserve"> </w:t>
      </w:r>
      <w:r>
        <w:rPr>
          <w:rFonts w:hint="eastAsia"/>
        </w:rPr>
        <w:t>отраслей</w:t>
      </w:r>
      <w:r>
        <w:t xml:space="preserve"> </w:t>
      </w:r>
      <w:r>
        <w:rPr>
          <w:rFonts w:hint="eastAsia"/>
        </w:rPr>
        <w:t>российской</w:t>
      </w:r>
      <w:r>
        <w:t xml:space="preserve"> </w:t>
      </w:r>
      <w:r>
        <w:rPr>
          <w:rFonts w:hint="eastAsia"/>
        </w:rPr>
        <w:t>экономики</w:t>
      </w:r>
    </w:p>
    <w:sectPr w:rsidR="00CB33B0" w:rsidRPr="00CB33B0" w:rsidSect="009547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2C8BB" w14:textId="77777777" w:rsidR="00954714" w:rsidRDefault="00954714">
      <w:pPr>
        <w:spacing w:after="0" w:line="240" w:lineRule="auto"/>
      </w:pPr>
      <w:r>
        <w:separator/>
      </w:r>
    </w:p>
  </w:endnote>
  <w:endnote w:type="continuationSeparator" w:id="0">
    <w:p w14:paraId="1EE04E8E" w14:textId="77777777" w:rsidR="00954714" w:rsidRDefault="0095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F47C4" w14:textId="77777777" w:rsidR="00954714" w:rsidRDefault="00954714"/>
    <w:p w14:paraId="7FC10AC8" w14:textId="77777777" w:rsidR="00954714" w:rsidRDefault="00954714"/>
    <w:p w14:paraId="2BC7A008" w14:textId="77777777" w:rsidR="00954714" w:rsidRDefault="00954714"/>
    <w:p w14:paraId="245312AC" w14:textId="77777777" w:rsidR="00954714" w:rsidRDefault="00954714"/>
    <w:p w14:paraId="22001A11" w14:textId="77777777" w:rsidR="00954714" w:rsidRDefault="00954714"/>
    <w:p w14:paraId="78F4BFE2" w14:textId="77777777" w:rsidR="00954714" w:rsidRDefault="00954714"/>
    <w:p w14:paraId="60724CC4" w14:textId="77777777" w:rsidR="00954714" w:rsidRDefault="009547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E96771" wp14:editId="35320C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13D8B" w14:textId="77777777" w:rsidR="00954714" w:rsidRDefault="009547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967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913D8B" w14:textId="77777777" w:rsidR="00954714" w:rsidRDefault="009547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F7EB39" w14:textId="77777777" w:rsidR="00954714" w:rsidRDefault="00954714"/>
    <w:p w14:paraId="1107B264" w14:textId="77777777" w:rsidR="00954714" w:rsidRDefault="00954714"/>
    <w:p w14:paraId="6F536125" w14:textId="77777777" w:rsidR="00954714" w:rsidRDefault="009547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1E2723" wp14:editId="0BD04A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BAA8D" w14:textId="77777777" w:rsidR="00954714" w:rsidRDefault="00954714"/>
                          <w:p w14:paraId="60FAE7EB" w14:textId="77777777" w:rsidR="00954714" w:rsidRDefault="009547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E27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EBAA8D" w14:textId="77777777" w:rsidR="00954714" w:rsidRDefault="00954714"/>
                    <w:p w14:paraId="60FAE7EB" w14:textId="77777777" w:rsidR="00954714" w:rsidRDefault="009547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C2B8D5" w14:textId="77777777" w:rsidR="00954714" w:rsidRDefault="00954714"/>
    <w:p w14:paraId="0539AEE8" w14:textId="77777777" w:rsidR="00954714" w:rsidRDefault="00954714">
      <w:pPr>
        <w:rPr>
          <w:sz w:val="2"/>
          <w:szCs w:val="2"/>
        </w:rPr>
      </w:pPr>
    </w:p>
    <w:p w14:paraId="10F7A093" w14:textId="77777777" w:rsidR="00954714" w:rsidRDefault="00954714"/>
    <w:p w14:paraId="06D7D3EA" w14:textId="77777777" w:rsidR="00954714" w:rsidRDefault="00954714">
      <w:pPr>
        <w:spacing w:after="0" w:line="240" w:lineRule="auto"/>
      </w:pPr>
    </w:p>
  </w:footnote>
  <w:footnote w:type="continuationSeparator" w:id="0">
    <w:p w14:paraId="051969DC" w14:textId="77777777" w:rsidR="00954714" w:rsidRDefault="0095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14"/>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17089</TotalTime>
  <Pages>3</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2722</cp:revision>
  <cp:lastPrinted>2009-02-06T05:36:00Z</cp:lastPrinted>
  <dcterms:created xsi:type="dcterms:W3CDTF">2024-04-09T10:20:00Z</dcterms:created>
  <dcterms:modified xsi:type="dcterms:W3CDTF">2024-04-30T09:36:00Z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