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343" w:rsidRDefault="00C50343" w:rsidP="00C5034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Омелян Вікторія Олександрівна</w:t>
      </w:r>
      <w:r>
        <w:rPr>
          <w:rFonts w:ascii="CIDFont+F3" w:hAnsi="CIDFont+F3" w:cs="CIDFont+F3"/>
          <w:kern w:val="0"/>
          <w:sz w:val="28"/>
          <w:szCs w:val="28"/>
          <w:lang w:eastAsia="ru-RU"/>
        </w:rPr>
        <w:t>, аспірант Університету митної</w:t>
      </w:r>
    </w:p>
    <w:p w:rsidR="00C50343" w:rsidRDefault="00C50343" w:rsidP="00C5034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справи та фінансів, тема дисертації: «Адміністративний розсуд в</w:t>
      </w:r>
    </w:p>
    <w:p w:rsidR="00C50343" w:rsidRDefault="00C50343" w:rsidP="00C5034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діяльності публічної адміністрації», (081 Право). Спеціалізована вчена</w:t>
      </w:r>
    </w:p>
    <w:p w:rsidR="00623B9C" w:rsidRPr="00C50343" w:rsidRDefault="00C50343" w:rsidP="00C50343">
      <w:r>
        <w:rPr>
          <w:rFonts w:ascii="CIDFont+F3" w:hAnsi="CIDFont+F3" w:cs="CIDFont+F3"/>
          <w:kern w:val="0"/>
          <w:sz w:val="28"/>
          <w:szCs w:val="28"/>
          <w:lang w:eastAsia="ru-RU"/>
        </w:rPr>
        <w:t>рада ДФ 08.893.001 в Університеті митної справи та фінансів</w:t>
      </w:r>
    </w:p>
    <w:sectPr w:rsidR="00623B9C" w:rsidRPr="00C5034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C50343" w:rsidRPr="00C5034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770A03-C7A2-401A-9F98-79C46461B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2297</TotalTime>
  <Pages>1</Pages>
  <Words>38</Words>
  <Characters>217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203</cp:revision>
  <cp:lastPrinted>2009-02-06T05:36:00Z</cp:lastPrinted>
  <dcterms:created xsi:type="dcterms:W3CDTF">2021-12-17T08:06:00Z</dcterms:created>
  <dcterms:modified xsi:type="dcterms:W3CDTF">2021-12-22T17:38:00Z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