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2BC9" w14:textId="37EB2C36" w:rsidR="00043DDC" w:rsidRDefault="008215D9" w:rsidP="008215D9">
      <w:r w:rsidRPr="008215D9">
        <w:rPr>
          <w:rFonts w:hint="eastAsia"/>
        </w:rPr>
        <w:t>Филатов</w:t>
      </w:r>
      <w:r w:rsidRPr="008215D9">
        <w:t xml:space="preserve"> </w:t>
      </w:r>
      <w:r w:rsidRPr="008215D9">
        <w:rPr>
          <w:rFonts w:hint="eastAsia"/>
        </w:rPr>
        <w:t>Владимир</w:t>
      </w:r>
      <w:r w:rsidRPr="008215D9">
        <w:t xml:space="preserve"> </w:t>
      </w:r>
      <w:r w:rsidRPr="008215D9">
        <w:rPr>
          <w:rFonts w:hint="eastAsia"/>
        </w:rPr>
        <w:t>Викторович</w:t>
      </w:r>
      <w:r>
        <w:rPr>
          <w:rFonts w:hint="cs"/>
        </w:rPr>
        <w:t xml:space="preserve"> </w:t>
      </w:r>
      <w:r w:rsidRPr="008215D9">
        <w:rPr>
          <w:rFonts w:hint="eastAsia"/>
        </w:rPr>
        <w:t>Повышение</w:t>
      </w:r>
      <w:r w:rsidRPr="008215D9">
        <w:t xml:space="preserve"> </w:t>
      </w:r>
      <w:r w:rsidRPr="008215D9">
        <w:rPr>
          <w:rFonts w:hint="eastAsia"/>
        </w:rPr>
        <w:t>ходкости</w:t>
      </w:r>
      <w:r w:rsidRPr="008215D9">
        <w:t xml:space="preserve"> </w:t>
      </w:r>
      <w:r w:rsidRPr="008215D9">
        <w:rPr>
          <w:rFonts w:hint="eastAsia"/>
        </w:rPr>
        <w:t>и</w:t>
      </w:r>
      <w:r w:rsidRPr="008215D9">
        <w:t xml:space="preserve"> </w:t>
      </w:r>
      <w:r w:rsidRPr="008215D9">
        <w:rPr>
          <w:rFonts w:hint="eastAsia"/>
        </w:rPr>
        <w:t>тягово</w:t>
      </w:r>
      <w:r w:rsidRPr="008215D9">
        <w:t>-</w:t>
      </w:r>
      <w:r w:rsidRPr="008215D9">
        <w:rPr>
          <w:rFonts w:hint="eastAsia"/>
        </w:rPr>
        <w:t>скоростных</w:t>
      </w:r>
      <w:r w:rsidRPr="008215D9">
        <w:t xml:space="preserve"> </w:t>
      </w:r>
      <w:r w:rsidRPr="008215D9">
        <w:rPr>
          <w:rFonts w:hint="eastAsia"/>
        </w:rPr>
        <w:t>свойств</w:t>
      </w:r>
      <w:r w:rsidRPr="008215D9">
        <w:t xml:space="preserve"> </w:t>
      </w:r>
      <w:r w:rsidRPr="008215D9">
        <w:rPr>
          <w:rFonts w:hint="eastAsia"/>
        </w:rPr>
        <w:t>глиссирующих</w:t>
      </w:r>
      <w:r w:rsidRPr="008215D9">
        <w:t xml:space="preserve"> </w:t>
      </w:r>
      <w:r w:rsidRPr="008215D9">
        <w:rPr>
          <w:rFonts w:hint="eastAsia"/>
        </w:rPr>
        <w:t>амфибийных</w:t>
      </w:r>
      <w:r w:rsidRPr="008215D9">
        <w:t xml:space="preserve"> </w:t>
      </w:r>
      <w:r w:rsidRPr="008215D9">
        <w:rPr>
          <w:rFonts w:hint="eastAsia"/>
        </w:rPr>
        <w:t>машин</w:t>
      </w:r>
      <w:r w:rsidRPr="008215D9">
        <w:t xml:space="preserve"> </w:t>
      </w:r>
      <w:r w:rsidRPr="008215D9">
        <w:rPr>
          <w:rFonts w:hint="eastAsia"/>
        </w:rPr>
        <w:t>малого</w:t>
      </w:r>
      <w:r w:rsidRPr="008215D9">
        <w:t xml:space="preserve"> </w:t>
      </w:r>
      <w:r w:rsidRPr="008215D9">
        <w:rPr>
          <w:rFonts w:hint="eastAsia"/>
        </w:rPr>
        <w:t>класса</w:t>
      </w:r>
    </w:p>
    <w:p w14:paraId="495D3B9F" w14:textId="77777777" w:rsidR="008215D9" w:rsidRDefault="008215D9" w:rsidP="008215D9">
      <w:r>
        <w:rPr>
          <w:rFonts w:hint="eastAsia"/>
        </w:rPr>
        <w:t>ОГЛАВЛЕНИЕ</w:t>
      </w:r>
      <w:r>
        <w:t xml:space="preserve"> </w:t>
      </w:r>
      <w:r>
        <w:rPr>
          <w:rFonts w:hint="eastAsia"/>
        </w:rPr>
        <w:t>ДИССЕРТАЦИИ</w:t>
      </w:r>
    </w:p>
    <w:p w14:paraId="18C5109D" w14:textId="77777777" w:rsidR="008215D9" w:rsidRDefault="008215D9" w:rsidP="008215D9">
      <w:r>
        <w:rPr>
          <w:rFonts w:hint="eastAsia"/>
        </w:rPr>
        <w:t>кандидат</w:t>
      </w:r>
      <w:r>
        <w:t xml:space="preserve"> </w:t>
      </w:r>
      <w:r>
        <w:rPr>
          <w:rFonts w:hint="eastAsia"/>
        </w:rPr>
        <w:t>наук</w:t>
      </w:r>
      <w:r>
        <w:t xml:space="preserve"> </w:t>
      </w:r>
      <w:r>
        <w:rPr>
          <w:rFonts w:hint="eastAsia"/>
        </w:rPr>
        <w:t>Филатов</w:t>
      </w:r>
      <w:r>
        <w:t xml:space="preserve"> </w:t>
      </w:r>
      <w:r>
        <w:rPr>
          <w:rFonts w:hint="eastAsia"/>
        </w:rPr>
        <w:t>Владимир</w:t>
      </w:r>
      <w:r>
        <w:t xml:space="preserve"> </w:t>
      </w:r>
      <w:r>
        <w:rPr>
          <w:rFonts w:hint="eastAsia"/>
        </w:rPr>
        <w:t>Викторович</w:t>
      </w:r>
    </w:p>
    <w:p w14:paraId="5B1B264F" w14:textId="77777777" w:rsidR="008215D9" w:rsidRDefault="008215D9" w:rsidP="008215D9">
      <w:r>
        <w:rPr>
          <w:rFonts w:hint="eastAsia"/>
        </w:rPr>
        <w:t>ВВЕДЕНИЕ</w:t>
      </w:r>
    </w:p>
    <w:p w14:paraId="3B998548" w14:textId="77777777" w:rsidR="008215D9" w:rsidRDefault="008215D9" w:rsidP="008215D9"/>
    <w:p w14:paraId="0B9AFA2B" w14:textId="77777777" w:rsidR="008215D9" w:rsidRDefault="008215D9" w:rsidP="008215D9">
      <w:r>
        <w:rPr>
          <w:rFonts w:hint="eastAsia"/>
        </w:rPr>
        <w:t>ГЛАВА</w:t>
      </w:r>
      <w:r>
        <w:t xml:space="preserve"> 1. </w:t>
      </w:r>
      <w:r>
        <w:rPr>
          <w:rFonts w:hint="eastAsia"/>
        </w:rPr>
        <w:t>СОСТОЯНИЕ</w:t>
      </w:r>
      <w:r>
        <w:t xml:space="preserve"> </w:t>
      </w:r>
      <w:r>
        <w:rPr>
          <w:rFonts w:hint="eastAsia"/>
        </w:rPr>
        <w:t>ИССЛЕДУЕМОГО</w:t>
      </w:r>
      <w:r>
        <w:t xml:space="preserve"> </w:t>
      </w:r>
      <w:r>
        <w:rPr>
          <w:rFonts w:hint="eastAsia"/>
        </w:rPr>
        <w:t>ВОПРОСА</w:t>
      </w:r>
    </w:p>
    <w:p w14:paraId="537C0362" w14:textId="77777777" w:rsidR="008215D9" w:rsidRDefault="008215D9" w:rsidP="008215D9"/>
    <w:p w14:paraId="579AB68B" w14:textId="77777777" w:rsidR="008215D9" w:rsidRDefault="008215D9" w:rsidP="008215D9">
      <w:r>
        <w:t xml:space="preserve">1.1. </w:t>
      </w:r>
      <w:r>
        <w:rPr>
          <w:rFonts w:hint="eastAsia"/>
        </w:rPr>
        <w:t>Характеристика</w:t>
      </w:r>
      <w:r>
        <w:t xml:space="preserve"> </w:t>
      </w:r>
      <w:r>
        <w:rPr>
          <w:rFonts w:hint="eastAsia"/>
        </w:rPr>
        <w:t>мотовездеходов</w:t>
      </w:r>
      <w:r>
        <w:t xml:space="preserve"> </w:t>
      </w:r>
      <w:r>
        <w:rPr>
          <w:rFonts w:hint="eastAsia"/>
        </w:rPr>
        <w:t>и</w:t>
      </w:r>
      <w:r>
        <w:t xml:space="preserve"> </w:t>
      </w:r>
      <w:r>
        <w:rPr>
          <w:rFonts w:hint="eastAsia"/>
        </w:rPr>
        <w:t>быстроходных</w:t>
      </w:r>
      <w:r>
        <w:t xml:space="preserve"> </w:t>
      </w:r>
      <w:r>
        <w:rPr>
          <w:rFonts w:hint="eastAsia"/>
        </w:rPr>
        <w:t>катеров</w:t>
      </w:r>
      <w:r>
        <w:t xml:space="preserve"> </w:t>
      </w:r>
      <w:r>
        <w:rPr>
          <w:rFonts w:hint="eastAsia"/>
        </w:rPr>
        <w:t>малого</w:t>
      </w:r>
      <w:r>
        <w:t xml:space="preserve"> </w:t>
      </w:r>
      <w:r>
        <w:rPr>
          <w:rFonts w:hint="eastAsia"/>
        </w:rPr>
        <w:t>класса</w:t>
      </w:r>
    </w:p>
    <w:p w14:paraId="6559DA92" w14:textId="77777777" w:rsidR="008215D9" w:rsidRDefault="008215D9" w:rsidP="008215D9"/>
    <w:p w14:paraId="4322F858" w14:textId="77777777" w:rsidR="008215D9" w:rsidRDefault="008215D9" w:rsidP="008215D9">
      <w:r>
        <w:t xml:space="preserve">1.2. </w:t>
      </w:r>
      <w:r>
        <w:rPr>
          <w:rFonts w:hint="eastAsia"/>
        </w:rPr>
        <w:t>Особенности</w:t>
      </w:r>
      <w:r>
        <w:t xml:space="preserve"> </w:t>
      </w:r>
      <w:r>
        <w:rPr>
          <w:rFonts w:hint="eastAsia"/>
        </w:rPr>
        <w:t>глиссирующих</w:t>
      </w:r>
      <w:r>
        <w:t xml:space="preserve"> </w:t>
      </w:r>
      <w:r>
        <w:rPr>
          <w:rFonts w:hint="eastAsia"/>
        </w:rPr>
        <w:t>амфибийных</w:t>
      </w:r>
      <w:r>
        <w:t xml:space="preserve"> </w:t>
      </w:r>
      <w:r>
        <w:rPr>
          <w:rFonts w:hint="eastAsia"/>
        </w:rPr>
        <w:t>машин</w:t>
      </w:r>
      <w:r>
        <w:t xml:space="preserve"> </w:t>
      </w:r>
      <w:r>
        <w:rPr>
          <w:rFonts w:hint="eastAsia"/>
        </w:rPr>
        <w:t>малого</w:t>
      </w:r>
      <w:r>
        <w:t xml:space="preserve"> </w:t>
      </w:r>
      <w:r>
        <w:rPr>
          <w:rFonts w:hint="eastAsia"/>
        </w:rPr>
        <w:t>класса</w:t>
      </w:r>
    </w:p>
    <w:p w14:paraId="2F9E11A0" w14:textId="77777777" w:rsidR="008215D9" w:rsidRDefault="008215D9" w:rsidP="008215D9"/>
    <w:p w14:paraId="5E16EFCE" w14:textId="77777777" w:rsidR="008215D9" w:rsidRDefault="008215D9" w:rsidP="008215D9">
      <w:r>
        <w:t xml:space="preserve">1.3. </w:t>
      </w:r>
      <w:r>
        <w:rPr>
          <w:rFonts w:hint="eastAsia"/>
        </w:rPr>
        <w:t>Анализ</w:t>
      </w:r>
      <w:r>
        <w:t xml:space="preserve"> </w:t>
      </w:r>
      <w:r>
        <w:rPr>
          <w:rFonts w:hint="eastAsia"/>
        </w:rPr>
        <w:t>научных</w:t>
      </w:r>
      <w:r>
        <w:t xml:space="preserve"> </w:t>
      </w:r>
      <w:r>
        <w:rPr>
          <w:rFonts w:hint="eastAsia"/>
        </w:rPr>
        <w:t>работ</w:t>
      </w:r>
      <w:r>
        <w:t xml:space="preserve"> </w:t>
      </w:r>
      <w:r>
        <w:rPr>
          <w:rFonts w:hint="eastAsia"/>
        </w:rPr>
        <w:t>по</w:t>
      </w:r>
      <w:r>
        <w:t xml:space="preserve"> </w:t>
      </w:r>
      <w:r>
        <w:rPr>
          <w:rFonts w:hint="eastAsia"/>
        </w:rPr>
        <w:t>исследованию</w:t>
      </w:r>
      <w:r>
        <w:t xml:space="preserve"> </w:t>
      </w:r>
      <w:r>
        <w:rPr>
          <w:rFonts w:hint="eastAsia"/>
        </w:rPr>
        <w:t>ходкости</w:t>
      </w:r>
      <w:r>
        <w:t xml:space="preserve"> </w:t>
      </w:r>
      <w:r>
        <w:rPr>
          <w:rFonts w:hint="eastAsia"/>
        </w:rPr>
        <w:t>и</w:t>
      </w:r>
      <w:r>
        <w:t xml:space="preserve"> </w:t>
      </w:r>
      <w:r>
        <w:rPr>
          <w:rFonts w:hint="eastAsia"/>
        </w:rPr>
        <w:t>тягово</w:t>
      </w:r>
      <w:r>
        <w:t>-</w:t>
      </w:r>
      <w:r>
        <w:rPr>
          <w:rFonts w:hint="eastAsia"/>
        </w:rPr>
        <w:t>скоростных</w:t>
      </w:r>
      <w:r>
        <w:t xml:space="preserve"> </w:t>
      </w:r>
      <w:r>
        <w:rPr>
          <w:rFonts w:hint="eastAsia"/>
        </w:rPr>
        <w:t>свойств</w:t>
      </w:r>
      <w:r>
        <w:t xml:space="preserve"> </w:t>
      </w:r>
      <w:r>
        <w:rPr>
          <w:rFonts w:hint="eastAsia"/>
        </w:rPr>
        <w:t>глиссирующих</w:t>
      </w:r>
      <w:r>
        <w:t xml:space="preserve"> </w:t>
      </w:r>
      <w:r>
        <w:rPr>
          <w:rFonts w:hint="eastAsia"/>
        </w:rPr>
        <w:t>амфибийных</w:t>
      </w:r>
      <w:r>
        <w:t xml:space="preserve"> </w:t>
      </w:r>
      <w:r>
        <w:rPr>
          <w:rFonts w:hint="eastAsia"/>
        </w:rPr>
        <w:t>машин</w:t>
      </w:r>
      <w:r>
        <w:t xml:space="preserve"> </w:t>
      </w:r>
      <w:r>
        <w:rPr>
          <w:rFonts w:hint="eastAsia"/>
        </w:rPr>
        <w:t>малого</w:t>
      </w:r>
      <w:r>
        <w:t xml:space="preserve"> </w:t>
      </w:r>
      <w:r>
        <w:rPr>
          <w:rFonts w:hint="eastAsia"/>
        </w:rPr>
        <w:t>класса</w:t>
      </w:r>
    </w:p>
    <w:p w14:paraId="30FA9305" w14:textId="77777777" w:rsidR="008215D9" w:rsidRDefault="008215D9" w:rsidP="008215D9"/>
    <w:p w14:paraId="17E6F0D9" w14:textId="77777777" w:rsidR="008215D9" w:rsidRDefault="008215D9" w:rsidP="008215D9">
      <w:r>
        <w:t xml:space="preserve">1.4.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11B279FE" w14:textId="77777777" w:rsidR="008215D9" w:rsidRDefault="008215D9" w:rsidP="008215D9"/>
    <w:p w14:paraId="06FED1DB" w14:textId="77777777" w:rsidR="008215D9" w:rsidRDefault="008215D9" w:rsidP="008215D9">
      <w:r>
        <w:rPr>
          <w:rFonts w:hint="eastAsia"/>
        </w:rPr>
        <w:t>ГЛАВА</w:t>
      </w:r>
      <w:r>
        <w:t xml:space="preserve"> 2. </w:t>
      </w:r>
      <w:r>
        <w:rPr>
          <w:rFonts w:hint="eastAsia"/>
        </w:rPr>
        <w:t>НАУЧНОЕ</w:t>
      </w:r>
      <w:r>
        <w:t xml:space="preserve"> </w:t>
      </w:r>
      <w:r>
        <w:rPr>
          <w:rFonts w:hint="eastAsia"/>
        </w:rPr>
        <w:t>ОБОСНОВАНИЕ</w:t>
      </w:r>
      <w:r>
        <w:t xml:space="preserve"> </w:t>
      </w:r>
      <w:r>
        <w:rPr>
          <w:rFonts w:hint="eastAsia"/>
        </w:rPr>
        <w:t>КОМПОНОВКИ</w:t>
      </w:r>
      <w:r>
        <w:t xml:space="preserve"> </w:t>
      </w:r>
      <w:r>
        <w:rPr>
          <w:rFonts w:hint="eastAsia"/>
        </w:rPr>
        <w:t>ГЛИССИРУЮЩИХ</w:t>
      </w:r>
      <w:r>
        <w:t xml:space="preserve"> </w:t>
      </w:r>
      <w:r>
        <w:rPr>
          <w:rFonts w:hint="eastAsia"/>
        </w:rPr>
        <w:t>МАШИН</w:t>
      </w:r>
      <w:r>
        <w:t xml:space="preserve"> </w:t>
      </w:r>
      <w:r>
        <w:rPr>
          <w:rFonts w:hint="eastAsia"/>
        </w:rPr>
        <w:t>МАЛОГО</w:t>
      </w:r>
      <w:r>
        <w:t xml:space="preserve"> </w:t>
      </w:r>
      <w:r>
        <w:rPr>
          <w:rFonts w:hint="eastAsia"/>
        </w:rPr>
        <w:t>КЛАССА</w:t>
      </w:r>
    </w:p>
    <w:p w14:paraId="78C56418" w14:textId="77777777" w:rsidR="008215D9" w:rsidRDefault="008215D9" w:rsidP="008215D9"/>
    <w:p w14:paraId="479DECFF" w14:textId="77777777" w:rsidR="008215D9" w:rsidRDefault="008215D9" w:rsidP="008215D9">
      <w:r>
        <w:t xml:space="preserve">2.1. </w:t>
      </w:r>
      <w:r>
        <w:rPr>
          <w:rFonts w:hint="eastAsia"/>
        </w:rPr>
        <w:t>Общая</w:t>
      </w:r>
      <w:r>
        <w:t xml:space="preserve"> </w:t>
      </w:r>
      <w:r>
        <w:rPr>
          <w:rFonts w:hint="eastAsia"/>
        </w:rPr>
        <w:t>модульная</w:t>
      </w:r>
      <w:r>
        <w:t xml:space="preserve"> </w:t>
      </w:r>
      <w:r>
        <w:rPr>
          <w:rFonts w:hint="eastAsia"/>
        </w:rPr>
        <w:t>компоновка</w:t>
      </w:r>
      <w:r>
        <w:t xml:space="preserve"> </w:t>
      </w:r>
      <w:r>
        <w:rPr>
          <w:rFonts w:hint="eastAsia"/>
        </w:rPr>
        <w:t>с</w:t>
      </w:r>
      <w:r>
        <w:t xml:space="preserve"> </w:t>
      </w:r>
      <w:r>
        <w:rPr>
          <w:rFonts w:hint="eastAsia"/>
        </w:rPr>
        <w:t>симметричной</w:t>
      </w:r>
      <w:r>
        <w:t xml:space="preserve"> </w:t>
      </w:r>
      <w:r>
        <w:rPr>
          <w:rFonts w:hint="eastAsia"/>
        </w:rPr>
        <w:t>посадкой</w:t>
      </w:r>
    </w:p>
    <w:p w14:paraId="1099CB48" w14:textId="77777777" w:rsidR="008215D9" w:rsidRDefault="008215D9" w:rsidP="008215D9"/>
    <w:p w14:paraId="7718380F" w14:textId="77777777" w:rsidR="008215D9" w:rsidRDefault="008215D9" w:rsidP="008215D9">
      <w:r>
        <w:t xml:space="preserve">2.2. </w:t>
      </w:r>
      <w:r>
        <w:rPr>
          <w:rFonts w:hint="eastAsia"/>
        </w:rPr>
        <w:t>Математические</w:t>
      </w:r>
      <w:r>
        <w:t xml:space="preserve"> </w:t>
      </w:r>
      <w:r>
        <w:rPr>
          <w:rFonts w:hint="eastAsia"/>
        </w:rPr>
        <w:t>модели</w:t>
      </w:r>
      <w:r>
        <w:t xml:space="preserve"> </w:t>
      </w:r>
      <w:r>
        <w:rPr>
          <w:rFonts w:hint="eastAsia"/>
        </w:rPr>
        <w:t>конфигурации</w:t>
      </w:r>
      <w:r>
        <w:t xml:space="preserve"> </w:t>
      </w:r>
      <w:r>
        <w:rPr>
          <w:rFonts w:hint="eastAsia"/>
        </w:rPr>
        <w:t>двухрычажных</w:t>
      </w:r>
      <w:r>
        <w:t xml:space="preserve"> </w:t>
      </w:r>
      <w:r>
        <w:rPr>
          <w:rFonts w:hint="eastAsia"/>
        </w:rPr>
        <w:t>подвесок</w:t>
      </w:r>
      <w:r>
        <w:t xml:space="preserve">, </w:t>
      </w:r>
      <w:r>
        <w:rPr>
          <w:rFonts w:hint="eastAsia"/>
        </w:rPr>
        <w:t>оснащенных</w:t>
      </w:r>
      <w:r>
        <w:t xml:space="preserve"> </w:t>
      </w:r>
      <w:r>
        <w:rPr>
          <w:rFonts w:hint="eastAsia"/>
        </w:rPr>
        <w:t>системой</w:t>
      </w:r>
      <w:r>
        <w:t xml:space="preserve"> </w:t>
      </w:r>
      <w:r>
        <w:rPr>
          <w:rFonts w:hint="eastAsia"/>
        </w:rPr>
        <w:t>складывания</w:t>
      </w:r>
    </w:p>
    <w:p w14:paraId="772B8C69" w14:textId="77777777" w:rsidR="008215D9" w:rsidRDefault="008215D9" w:rsidP="008215D9"/>
    <w:p w14:paraId="5CB686D0" w14:textId="77777777" w:rsidR="008215D9" w:rsidRDefault="008215D9" w:rsidP="008215D9">
      <w:r>
        <w:t xml:space="preserve">2.3. </w:t>
      </w:r>
      <w:r>
        <w:rPr>
          <w:rFonts w:hint="eastAsia"/>
        </w:rPr>
        <w:t>Компоновка</w:t>
      </w:r>
      <w:r>
        <w:t xml:space="preserve"> </w:t>
      </w:r>
      <w:r>
        <w:rPr>
          <w:rFonts w:hint="eastAsia"/>
        </w:rPr>
        <w:t>и</w:t>
      </w:r>
      <w:r>
        <w:t xml:space="preserve"> </w:t>
      </w:r>
      <w:r>
        <w:rPr>
          <w:rFonts w:hint="eastAsia"/>
        </w:rPr>
        <w:t>принцип</w:t>
      </w:r>
      <w:r>
        <w:t xml:space="preserve"> </w:t>
      </w:r>
      <w:r>
        <w:rPr>
          <w:rFonts w:hint="eastAsia"/>
        </w:rPr>
        <w:t>работы</w:t>
      </w:r>
      <w:r>
        <w:t xml:space="preserve"> </w:t>
      </w:r>
      <w:r>
        <w:rPr>
          <w:rFonts w:hint="eastAsia"/>
        </w:rPr>
        <w:t>дополнительного</w:t>
      </w:r>
      <w:r>
        <w:t xml:space="preserve"> </w:t>
      </w:r>
      <w:r>
        <w:rPr>
          <w:rFonts w:hint="eastAsia"/>
        </w:rPr>
        <w:t>оборудования</w:t>
      </w:r>
    </w:p>
    <w:p w14:paraId="615EBE57" w14:textId="77777777" w:rsidR="008215D9" w:rsidRDefault="008215D9" w:rsidP="008215D9"/>
    <w:p w14:paraId="0AB8F536" w14:textId="77777777" w:rsidR="008215D9" w:rsidRDefault="008215D9" w:rsidP="008215D9">
      <w:r>
        <w:t xml:space="preserve">2.4. </w:t>
      </w:r>
      <w:r>
        <w:rPr>
          <w:rFonts w:hint="eastAsia"/>
        </w:rPr>
        <w:t>Описание</w:t>
      </w:r>
      <w:r>
        <w:t xml:space="preserve"> </w:t>
      </w:r>
      <w:r>
        <w:rPr>
          <w:rFonts w:hint="eastAsia"/>
        </w:rPr>
        <w:t>комбинированной</w:t>
      </w:r>
      <w:r>
        <w:t xml:space="preserve"> </w:t>
      </w:r>
      <w:r>
        <w:rPr>
          <w:rFonts w:hint="eastAsia"/>
        </w:rPr>
        <w:t>энергетической</w:t>
      </w:r>
      <w:r>
        <w:t xml:space="preserve"> </w:t>
      </w:r>
      <w:r>
        <w:rPr>
          <w:rFonts w:hint="eastAsia"/>
        </w:rPr>
        <w:t>установки</w:t>
      </w:r>
      <w:r>
        <w:t xml:space="preserve">, </w:t>
      </w:r>
      <w:r>
        <w:rPr>
          <w:rFonts w:hint="eastAsia"/>
        </w:rPr>
        <w:t>предназначенной</w:t>
      </w:r>
      <w:r>
        <w:t xml:space="preserve"> </w:t>
      </w:r>
      <w:r>
        <w:rPr>
          <w:rFonts w:hint="eastAsia"/>
        </w:rPr>
        <w:t>для</w:t>
      </w:r>
      <w:r>
        <w:t xml:space="preserve"> </w:t>
      </w:r>
      <w:r>
        <w:rPr>
          <w:rFonts w:hint="eastAsia"/>
        </w:rPr>
        <w:t>амфибийных</w:t>
      </w:r>
      <w:r>
        <w:t xml:space="preserve"> </w:t>
      </w:r>
      <w:r>
        <w:rPr>
          <w:rFonts w:hint="eastAsia"/>
        </w:rPr>
        <w:t>машин</w:t>
      </w:r>
    </w:p>
    <w:p w14:paraId="74A3D7C7" w14:textId="77777777" w:rsidR="008215D9" w:rsidRDefault="008215D9" w:rsidP="008215D9"/>
    <w:p w14:paraId="4C99F237" w14:textId="77777777" w:rsidR="008215D9" w:rsidRDefault="008215D9" w:rsidP="008215D9">
      <w:r>
        <w:t xml:space="preserve">2.5. </w:t>
      </w:r>
      <w:r>
        <w:rPr>
          <w:rFonts w:hint="eastAsia"/>
        </w:rPr>
        <w:t>Выводы</w:t>
      </w:r>
      <w:r>
        <w:t xml:space="preserve"> </w:t>
      </w:r>
      <w:r>
        <w:rPr>
          <w:rFonts w:hint="eastAsia"/>
        </w:rPr>
        <w:t>по</w:t>
      </w:r>
      <w:r>
        <w:t xml:space="preserve"> </w:t>
      </w:r>
      <w:r>
        <w:rPr>
          <w:rFonts w:hint="eastAsia"/>
        </w:rPr>
        <w:t>главе</w:t>
      </w:r>
    </w:p>
    <w:p w14:paraId="48EE0AD0" w14:textId="77777777" w:rsidR="008215D9" w:rsidRDefault="008215D9" w:rsidP="008215D9"/>
    <w:p w14:paraId="6F219770" w14:textId="77777777" w:rsidR="008215D9" w:rsidRDefault="008215D9" w:rsidP="008215D9">
      <w:r>
        <w:rPr>
          <w:rFonts w:hint="eastAsia"/>
        </w:rPr>
        <w:t>ГЛАВА</w:t>
      </w:r>
      <w:r>
        <w:t xml:space="preserve"> 3. </w:t>
      </w:r>
      <w:r>
        <w:rPr>
          <w:rFonts w:hint="eastAsia"/>
        </w:rPr>
        <w:t>ИССЛЕДОВАНИЕ</w:t>
      </w:r>
      <w:r>
        <w:t xml:space="preserve"> </w:t>
      </w:r>
      <w:r>
        <w:rPr>
          <w:rFonts w:hint="eastAsia"/>
        </w:rPr>
        <w:t>ГИДРОДИНАМИЧЕСКИХ</w:t>
      </w:r>
      <w:r>
        <w:t xml:space="preserve"> </w:t>
      </w:r>
      <w:r>
        <w:rPr>
          <w:rFonts w:hint="eastAsia"/>
        </w:rPr>
        <w:t>СВОЙСТВ</w:t>
      </w:r>
      <w:r>
        <w:t xml:space="preserve"> </w:t>
      </w:r>
      <w:r>
        <w:rPr>
          <w:rFonts w:hint="eastAsia"/>
        </w:rPr>
        <w:t>ГЛИССИРУЮЩИХ</w:t>
      </w:r>
      <w:r>
        <w:t xml:space="preserve"> </w:t>
      </w:r>
      <w:r>
        <w:rPr>
          <w:rFonts w:hint="eastAsia"/>
        </w:rPr>
        <w:t>АМФИБИЙНЫХ</w:t>
      </w:r>
      <w:r>
        <w:t xml:space="preserve"> </w:t>
      </w:r>
      <w:r>
        <w:rPr>
          <w:rFonts w:hint="eastAsia"/>
        </w:rPr>
        <w:t>МАШИН</w:t>
      </w:r>
      <w:r>
        <w:t xml:space="preserve"> </w:t>
      </w:r>
      <w:r>
        <w:rPr>
          <w:rFonts w:hint="eastAsia"/>
        </w:rPr>
        <w:t>МАЛОГО</w:t>
      </w:r>
      <w:r>
        <w:t xml:space="preserve"> </w:t>
      </w:r>
      <w:r>
        <w:rPr>
          <w:rFonts w:hint="eastAsia"/>
        </w:rPr>
        <w:t>КЛАССА</w:t>
      </w:r>
    </w:p>
    <w:p w14:paraId="76BBA7A2" w14:textId="77777777" w:rsidR="008215D9" w:rsidRDefault="008215D9" w:rsidP="008215D9"/>
    <w:p w14:paraId="181AED1D" w14:textId="77777777" w:rsidR="008215D9" w:rsidRDefault="008215D9" w:rsidP="008215D9">
      <w:r>
        <w:t xml:space="preserve">3.1. </w:t>
      </w:r>
      <w:r>
        <w:rPr>
          <w:rFonts w:hint="eastAsia"/>
        </w:rPr>
        <w:t>Теория</w:t>
      </w:r>
      <w:r>
        <w:t xml:space="preserve"> </w:t>
      </w:r>
      <w:r>
        <w:rPr>
          <w:rFonts w:hint="eastAsia"/>
        </w:rPr>
        <w:t>определения</w:t>
      </w:r>
      <w:r>
        <w:t xml:space="preserve"> </w:t>
      </w:r>
      <w:r>
        <w:rPr>
          <w:rFonts w:hint="eastAsia"/>
        </w:rPr>
        <w:t>сопротивления</w:t>
      </w:r>
      <w:r>
        <w:t xml:space="preserve"> </w:t>
      </w:r>
      <w:r>
        <w:rPr>
          <w:rFonts w:hint="eastAsia"/>
        </w:rPr>
        <w:t>движению</w:t>
      </w:r>
      <w:r>
        <w:t xml:space="preserve"> </w:t>
      </w:r>
      <w:r>
        <w:rPr>
          <w:rFonts w:hint="eastAsia"/>
        </w:rPr>
        <w:t>глиссирующего</w:t>
      </w:r>
      <w:r>
        <w:t xml:space="preserve"> </w:t>
      </w:r>
      <w:r>
        <w:rPr>
          <w:rFonts w:hint="eastAsia"/>
        </w:rPr>
        <w:t>объекта</w:t>
      </w:r>
    </w:p>
    <w:p w14:paraId="5C071D5E" w14:textId="77777777" w:rsidR="008215D9" w:rsidRDefault="008215D9" w:rsidP="008215D9"/>
    <w:p w14:paraId="17FE82F5" w14:textId="77777777" w:rsidR="008215D9" w:rsidRDefault="008215D9" w:rsidP="008215D9">
      <w:r>
        <w:t xml:space="preserve">3.2. </w:t>
      </w:r>
      <w:r>
        <w:rPr>
          <w:rFonts w:hint="eastAsia"/>
        </w:rPr>
        <w:t>Формирование</w:t>
      </w:r>
      <w:r>
        <w:t xml:space="preserve"> </w:t>
      </w:r>
      <w:r>
        <w:rPr>
          <w:rFonts w:hint="eastAsia"/>
        </w:rPr>
        <w:t>расчетной</w:t>
      </w:r>
      <w:r>
        <w:t xml:space="preserve"> </w:t>
      </w:r>
      <w:r>
        <w:rPr>
          <w:rFonts w:hint="eastAsia"/>
        </w:rPr>
        <w:t>модели</w:t>
      </w:r>
    </w:p>
    <w:p w14:paraId="19F2A262" w14:textId="77777777" w:rsidR="008215D9" w:rsidRDefault="008215D9" w:rsidP="008215D9"/>
    <w:p w14:paraId="0C4C57FB" w14:textId="77777777" w:rsidR="008215D9" w:rsidRDefault="008215D9" w:rsidP="008215D9">
      <w:r>
        <w:t xml:space="preserve">3.3. </w:t>
      </w:r>
      <w:r>
        <w:rPr>
          <w:rFonts w:hint="eastAsia"/>
        </w:rPr>
        <w:t>Описание</w:t>
      </w:r>
      <w:r>
        <w:t xml:space="preserve"> </w:t>
      </w:r>
      <w:r>
        <w:rPr>
          <w:rFonts w:hint="eastAsia"/>
        </w:rPr>
        <w:t>исследуемых</w:t>
      </w:r>
      <w:r>
        <w:t xml:space="preserve"> </w:t>
      </w:r>
      <w:r>
        <w:rPr>
          <w:rFonts w:hint="eastAsia"/>
        </w:rPr>
        <w:t>моделей</w:t>
      </w:r>
    </w:p>
    <w:p w14:paraId="67D7EB82" w14:textId="77777777" w:rsidR="008215D9" w:rsidRDefault="008215D9" w:rsidP="008215D9"/>
    <w:p w14:paraId="6172C453" w14:textId="77777777" w:rsidR="008215D9" w:rsidRDefault="008215D9" w:rsidP="008215D9">
      <w:r>
        <w:t xml:space="preserve">3.4. </w:t>
      </w:r>
      <w:r>
        <w:rPr>
          <w:rFonts w:hint="eastAsia"/>
        </w:rPr>
        <w:t>Анализ</w:t>
      </w:r>
      <w:r>
        <w:t xml:space="preserve"> </w:t>
      </w:r>
      <w:r>
        <w:rPr>
          <w:rFonts w:hint="eastAsia"/>
        </w:rPr>
        <w:t>результатов</w:t>
      </w:r>
      <w:r>
        <w:t xml:space="preserve">, </w:t>
      </w:r>
      <w:r>
        <w:rPr>
          <w:rFonts w:hint="eastAsia"/>
        </w:rPr>
        <w:t>полученных</w:t>
      </w:r>
      <w:r>
        <w:t xml:space="preserve"> </w:t>
      </w:r>
      <w:r>
        <w:rPr>
          <w:rFonts w:hint="eastAsia"/>
        </w:rPr>
        <w:t>в</w:t>
      </w:r>
      <w:r>
        <w:t xml:space="preserve"> </w:t>
      </w:r>
      <w:r>
        <w:rPr>
          <w:rFonts w:hint="eastAsia"/>
        </w:rPr>
        <w:t>ходе</w:t>
      </w:r>
      <w:r>
        <w:t xml:space="preserve"> </w:t>
      </w:r>
      <w:r>
        <w:rPr>
          <w:rFonts w:hint="eastAsia"/>
        </w:rPr>
        <w:t>численного</w:t>
      </w:r>
      <w:r>
        <w:t xml:space="preserve"> </w:t>
      </w:r>
      <w:r>
        <w:rPr>
          <w:rFonts w:hint="eastAsia"/>
        </w:rPr>
        <w:t>эксперимента</w:t>
      </w:r>
    </w:p>
    <w:p w14:paraId="0AE285CA" w14:textId="77777777" w:rsidR="008215D9" w:rsidRDefault="008215D9" w:rsidP="008215D9"/>
    <w:p w14:paraId="2F333D7F" w14:textId="77777777" w:rsidR="008215D9" w:rsidRDefault="008215D9" w:rsidP="008215D9">
      <w:r>
        <w:t xml:space="preserve">3.5. </w:t>
      </w:r>
      <w:r>
        <w:rPr>
          <w:rFonts w:hint="eastAsia"/>
        </w:rPr>
        <w:t>Выводы</w:t>
      </w:r>
      <w:r>
        <w:t xml:space="preserve"> </w:t>
      </w:r>
      <w:r>
        <w:rPr>
          <w:rFonts w:hint="eastAsia"/>
        </w:rPr>
        <w:t>по</w:t>
      </w:r>
      <w:r>
        <w:t xml:space="preserve"> </w:t>
      </w:r>
      <w:r>
        <w:rPr>
          <w:rFonts w:hint="eastAsia"/>
        </w:rPr>
        <w:t>главе</w:t>
      </w:r>
    </w:p>
    <w:p w14:paraId="5BCB03EE" w14:textId="77777777" w:rsidR="008215D9" w:rsidRDefault="008215D9" w:rsidP="008215D9"/>
    <w:p w14:paraId="1662B6A7" w14:textId="77777777" w:rsidR="008215D9" w:rsidRDefault="008215D9" w:rsidP="008215D9">
      <w:r>
        <w:rPr>
          <w:rFonts w:hint="eastAsia"/>
        </w:rPr>
        <w:t>ГЛАВА</w:t>
      </w:r>
      <w:r>
        <w:t xml:space="preserve"> 4. </w:t>
      </w:r>
      <w:r>
        <w:rPr>
          <w:rFonts w:hint="eastAsia"/>
        </w:rPr>
        <w:t>МЕТОД</w:t>
      </w:r>
      <w:r>
        <w:t xml:space="preserve"> </w:t>
      </w:r>
      <w:r>
        <w:rPr>
          <w:rFonts w:hint="eastAsia"/>
        </w:rPr>
        <w:t>ОЦЕНКИ</w:t>
      </w:r>
      <w:r>
        <w:t xml:space="preserve"> </w:t>
      </w:r>
      <w:r>
        <w:rPr>
          <w:rFonts w:hint="eastAsia"/>
        </w:rPr>
        <w:t>ХОДКОСТИ</w:t>
      </w:r>
      <w:r>
        <w:t xml:space="preserve"> </w:t>
      </w:r>
      <w:r>
        <w:rPr>
          <w:rFonts w:hint="eastAsia"/>
        </w:rPr>
        <w:t>И</w:t>
      </w:r>
      <w:r>
        <w:t xml:space="preserve"> </w:t>
      </w:r>
      <w:r>
        <w:rPr>
          <w:rFonts w:hint="eastAsia"/>
        </w:rPr>
        <w:t>ТЯГОВО</w:t>
      </w:r>
      <w:r>
        <w:t>-</w:t>
      </w:r>
      <w:r>
        <w:rPr>
          <w:rFonts w:hint="eastAsia"/>
        </w:rPr>
        <w:t>СКОРОСТНЫХ</w:t>
      </w:r>
      <w:r>
        <w:t xml:space="preserve"> </w:t>
      </w:r>
      <w:r>
        <w:rPr>
          <w:rFonts w:hint="eastAsia"/>
        </w:rPr>
        <w:t>СВОЙСТВ</w:t>
      </w:r>
      <w:r>
        <w:t xml:space="preserve"> </w:t>
      </w:r>
      <w:r>
        <w:rPr>
          <w:rFonts w:hint="eastAsia"/>
        </w:rPr>
        <w:t>ГЛИССИРУЮЩИХ</w:t>
      </w:r>
      <w:r>
        <w:t xml:space="preserve"> </w:t>
      </w:r>
      <w:r>
        <w:rPr>
          <w:rFonts w:hint="eastAsia"/>
        </w:rPr>
        <w:t>АМФИБИЙНЫХ</w:t>
      </w:r>
      <w:r>
        <w:t xml:space="preserve"> </w:t>
      </w:r>
      <w:r>
        <w:rPr>
          <w:rFonts w:hint="eastAsia"/>
        </w:rPr>
        <w:t>МАШИН</w:t>
      </w:r>
      <w:r>
        <w:t xml:space="preserve"> </w:t>
      </w:r>
      <w:r>
        <w:rPr>
          <w:rFonts w:hint="eastAsia"/>
        </w:rPr>
        <w:t>МАЛОГО</w:t>
      </w:r>
      <w:r>
        <w:t xml:space="preserve"> </w:t>
      </w:r>
      <w:r>
        <w:rPr>
          <w:rFonts w:hint="eastAsia"/>
        </w:rPr>
        <w:t>КЛАССА</w:t>
      </w:r>
      <w:r>
        <w:t xml:space="preserve"> </w:t>
      </w:r>
      <w:r>
        <w:rPr>
          <w:rFonts w:hint="eastAsia"/>
        </w:rPr>
        <w:t>С</w:t>
      </w:r>
      <w:r>
        <w:t xml:space="preserve"> </w:t>
      </w:r>
      <w:r>
        <w:rPr>
          <w:rFonts w:hint="eastAsia"/>
        </w:rPr>
        <w:t>КОМБИНИРОВАННОЙ</w:t>
      </w:r>
      <w:r>
        <w:t xml:space="preserve"> </w:t>
      </w:r>
      <w:r>
        <w:rPr>
          <w:rFonts w:hint="eastAsia"/>
        </w:rPr>
        <w:t>ЭНЕРГЕТИЧЕСКОЙ</w:t>
      </w:r>
      <w:r>
        <w:t xml:space="preserve"> </w:t>
      </w:r>
      <w:r>
        <w:rPr>
          <w:rFonts w:hint="eastAsia"/>
        </w:rPr>
        <w:t>УСТАНОВКОЙ</w:t>
      </w:r>
    </w:p>
    <w:p w14:paraId="6405DB70" w14:textId="77777777" w:rsidR="008215D9" w:rsidRDefault="008215D9" w:rsidP="008215D9"/>
    <w:p w14:paraId="4FC04F6C" w14:textId="77777777" w:rsidR="008215D9" w:rsidRDefault="008215D9" w:rsidP="008215D9">
      <w:r>
        <w:t xml:space="preserve">4.1. </w:t>
      </w:r>
      <w:r>
        <w:rPr>
          <w:rFonts w:hint="eastAsia"/>
        </w:rPr>
        <w:t>Общие</w:t>
      </w:r>
      <w:r>
        <w:t xml:space="preserve"> </w:t>
      </w:r>
      <w:r>
        <w:rPr>
          <w:rFonts w:hint="eastAsia"/>
        </w:rPr>
        <w:t>положения</w:t>
      </w:r>
    </w:p>
    <w:p w14:paraId="1FB3C61E" w14:textId="77777777" w:rsidR="008215D9" w:rsidRDefault="008215D9" w:rsidP="008215D9"/>
    <w:p w14:paraId="4EC4253E" w14:textId="77777777" w:rsidR="008215D9" w:rsidRDefault="008215D9" w:rsidP="008215D9">
      <w:r>
        <w:t xml:space="preserve">4.2. </w:t>
      </w:r>
      <w:r>
        <w:rPr>
          <w:rFonts w:hint="eastAsia"/>
        </w:rPr>
        <w:t>Режим</w:t>
      </w:r>
      <w:r>
        <w:t xml:space="preserve"> </w:t>
      </w:r>
      <w:r>
        <w:rPr>
          <w:rFonts w:hint="eastAsia"/>
        </w:rPr>
        <w:t>сухопутного</w:t>
      </w:r>
      <w:r>
        <w:t xml:space="preserve"> </w:t>
      </w:r>
      <w:r>
        <w:rPr>
          <w:rFonts w:hint="eastAsia"/>
        </w:rPr>
        <w:t>движения</w:t>
      </w:r>
      <w:r>
        <w:t xml:space="preserve"> </w:t>
      </w:r>
      <w:r>
        <w:rPr>
          <w:rFonts w:hint="eastAsia"/>
        </w:rPr>
        <w:t>за</w:t>
      </w:r>
      <w:r>
        <w:t xml:space="preserve"> </w:t>
      </w:r>
      <w:r>
        <w:rPr>
          <w:rFonts w:hint="eastAsia"/>
        </w:rPr>
        <w:t>счет</w:t>
      </w:r>
      <w:r>
        <w:t xml:space="preserve"> </w:t>
      </w:r>
      <w:r>
        <w:rPr>
          <w:rFonts w:hint="eastAsia"/>
        </w:rPr>
        <w:t>задних</w:t>
      </w:r>
      <w:r>
        <w:t xml:space="preserve"> </w:t>
      </w:r>
      <w:r>
        <w:rPr>
          <w:rFonts w:hint="eastAsia"/>
        </w:rPr>
        <w:t>обратимых</w:t>
      </w:r>
      <w:r>
        <w:t xml:space="preserve"> </w:t>
      </w:r>
      <w:r>
        <w:rPr>
          <w:rFonts w:hint="eastAsia"/>
        </w:rPr>
        <w:t>электромашин</w:t>
      </w:r>
    </w:p>
    <w:p w14:paraId="55D5AC24" w14:textId="77777777" w:rsidR="008215D9" w:rsidRDefault="008215D9" w:rsidP="008215D9"/>
    <w:p w14:paraId="0139BB25" w14:textId="77777777" w:rsidR="008215D9" w:rsidRDefault="008215D9" w:rsidP="008215D9">
      <w:r>
        <w:t xml:space="preserve">4.3. </w:t>
      </w:r>
      <w:r>
        <w:rPr>
          <w:rFonts w:hint="eastAsia"/>
        </w:rPr>
        <w:t>Режимы</w:t>
      </w:r>
      <w:r>
        <w:t xml:space="preserve"> </w:t>
      </w:r>
      <w:r>
        <w:rPr>
          <w:rFonts w:hint="eastAsia"/>
        </w:rPr>
        <w:t>водоходного</w:t>
      </w:r>
      <w:r>
        <w:t xml:space="preserve"> </w:t>
      </w:r>
      <w:r>
        <w:rPr>
          <w:rFonts w:hint="eastAsia"/>
        </w:rPr>
        <w:t>движения</w:t>
      </w:r>
      <w:r>
        <w:t xml:space="preserve"> </w:t>
      </w:r>
      <w:r>
        <w:rPr>
          <w:rFonts w:hint="eastAsia"/>
        </w:rPr>
        <w:t>за</w:t>
      </w:r>
      <w:r>
        <w:t xml:space="preserve"> </w:t>
      </w:r>
      <w:r>
        <w:rPr>
          <w:rFonts w:hint="eastAsia"/>
        </w:rPr>
        <w:t>счет</w:t>
      </w:r>
      <w:r>
        <w:t xml:space="preserve"> </w:t>
      </w:r>
      <w:r>
        <w:rPr>
          <w:rFonts w:hint="eastAsia"/>
        </w:rPr>
        <w:t>двигателя</w:t>
      </w:r>
      <w:r>
        <w:t xml:space="preserve"> </w:t>
      </w:r>
      <w:r>
        <w:rPr>
          <w:rFonts w:hint="eastAsia"/>
        </w:rPr>
        <w:t>внутреннего</w:t>
      </w:r>
      <w:r>
        <w:t xml:space="preserve"> </w:t>
      </w:r>
      <w:r>
        <w:rPr>
          <w:rFonts w:hint="eastAsia"/>
        </w:rPr>
        <w:t>сгорания</w:t>
      </w:r>
      <w:r>
        <w:t xml:space="preserve"> </w:t>
      </w:r>
      <w:r>
        <w:rPr>
          <w:rFonts w:hint="eastAsia"/>
        </w:rPr>
        <w:t>и</w:t>
      </w:r>
      <w:r>
        <w:t xml:space="preserve"> </w:t>
      </w:r>
      <w:r>
        <w:rPr>
          <w:rFonts w:hint="eastAsia"/>
        </w:rPr>
        <w:t>центральной</w:t>
      </w:r>
      <w:r>
        <w:t xml:space="preserve"> </w:t>
      </w:r>
      <w:r>
        <w:rPr>
          <w:rFonts w:hint="eastAsia"/>
        </w:rPr>
        <w:t>обратимой</w:t>
      </w:r>
      <w:r>
        <w:t xml:space="preserve"> </w:t>
      </w:r>
      <w:r>
        <w:rPr>
          <w:rFonts w:hint="eastAsia"/>
        </w:rPr>
        <w:t>электромашины</w:t>
      </w:r>
    </w:p>
    <w:p w14:paraId="1ECD3AA8" w14:textId="77777777" w:rsidR="008215D9" w:rsidRDefault="008215D9" w:rsidP="008215D9"/>
    <w:p w14:paraId="42500C0F" w14:textId="77777777" w:rsidR="008215D9" w:rsidRDefault="008215D9" w:rsidP="008215D9">
      <w:r>
        <w:t xml:space="preserve">4.4. </w:t>
      </w:r>
      <w:r>
        <w:rPr>
          <w:rFonts w:hint="eastAsia"/>
        </w:rPr>
        <w:t>Режимы</w:t>
      </w:r>
      <w:r>
        <w:t xml:space="preserve"> </w:t>
      </w:r>
      <w:r>
        <w:rPr>
          <w:rFonts w:hint="eastAsia"/>
        </w:rPr>
        <w:t>сухопутного</w:t>
      </w:r>
      <w:r>
        <w:t xml:space="preserve"> </w:t>
      </w:r>
      <w:r>
        <w:rPr>
          <w:rFonts w:hint="eastAsia"/>
        </w:rPr>
        <w:t>движения</w:t>
      </w:r>
      <w:r>
        <w:t xml:space="preserve"> </w:t>
      </w:r>
      <w:r>
        <w:rPr>
          <w:rFonts w:hint="eastAsia"/>
        </w:rPr>
        <w:t>за</w:t>
      </w:r>
      <w:r>
        <w:t xml:space="preserve"> </w:t>
      </w:r>
      <w:r>
        <w:rPr>
          <w:rFonts w:hint="eastAsia"/>
        </w:rPr>
        <w:t>счет</w:t>
      </w:r>
      <w:r>
        <w:t xml:space="preserve"> </w:t>
      </w:r>
      <w:r>
        <w:rPr>
          <w:rFonts w:hint="eastAsia"/>
        </w:rPr>
        <w:t>совместной</w:t>
      </w:r>
      <w:r>
        <w:t xml:space="preserve"> </w:t>
      </w:r>
      <w:r>
        <w:rPr>
          <w:rFonts w:hint="eastAsia"/>
        </w:rPr>
        <w:t>работы</w:t>
      </w:r>
      <w:r>
        <w:t xml:space="preserve"> </w:t>
      </w:r>
      <w:r>
        <w:rPr>
          <w:rFonts w:hint="eastAsia"/>
        </w:rPr>
        <w:t>двигателя</w:t>
      </w:r>
      <w:r>
        <w:t xml:space="preserve"> </w:t>
      </w:r>
      <w:r>
        <w:rPr>
          <w:rFonts w:hint="eastAsia"/>
        </w:rPr>
        <w:t>внутреннего</w:t>
      </w:r>
      <w:r>
        <w:t xml:space="preserve"> </w:t>
      </w:r>
      <w:r>
        <w:rPr>
          <w:rFonts w:hint="eastAsia"/>
        </w:rPr>
        <w:t>сгорания</w:t>
      </w:r>
      <w:r>
        <w:t xml:space="preserve"> </w:t>
      </w:r>
      <w:r>
        <w:rPr>
          <w:rFonts w:hint="eastAsia"/>
        </w:rPr>
        <w:t>и</w:t>
      </w:r>
      <w:r>
        <w:t xml:space="preserve"> </w:t>
      </w:r>
      <w:r>
        <w:rPr>
          <w:rFonts w:hint="eastAsia"/>
        </w:rPr>
        <w:t>задних</w:t>
      </w:r>
      <w:r>
        <w:t xml:space="preserve"> </w:t>
      </w:r>
      <w:r>
        <w:rPr>
          <w:rFonts w:hint="eastAsia"/>
        </w:rPr>
        <w:t>обратимых</w:t>
      </w:r>
      <w:r>
        <w:t xml:space="preserve"> </w:t>
      </w:r>
      <w:r>
        <w:rPr>
          <w:rFonts w:hint="eastAsia"/>
        </w:rPr>
        <w:t>электромашин</w:t>
      </w:r>
    </w:p>
    <w:p w14:paraId="13EB764E" w14:textId="77777777" w:rsidR="008215D9" w:rsidRDefault="008215D9" w:rsidP="008215D9"/>
    <w:p w14:paraId="4B2637D9" w14:textId="77777777" w:rsidR="008215D9" w:rsidRDefault="008215D9" w:rsidP="008215D9">
      <w:r>
        <w:t xml:space="preserve">4.5. </w:t>
      </w:r>
      <w:r>
        <w:rPr>
          <w:rFonts w:hint="eastAsia"/>
        </w:rPr>
        <w:t>Выводы</w:t>
      </w:r>
      <w:r>
        <w:t xml:space="preserve"> </w:t>
      </w:r>
      <w:r>
        <w:rPr>
          <w:rFonts w:hint="eastAsia"/>
        </w:rPr>
        <w:t>по</w:t>
      </w:r>
      <w:r>
        <w:t xml:space="preserve"> </w:t>
      </w:r>
      <w:r>
        <w:rPr>
          <w:rFonts w:hint="eastAsia"/>
        </w:rPr>
        <w:t>главе</w:t>
      </w:r>
    </w:p>
    <w:p w14:paraId="14394B70" w14:textId="77777777" w:rsidR="008215D9" w:rsidRDefault="008215D9" w:rsidP="008215D9"/>
    <w:p w14:paraId="750FC5BA" w14:textId="77777777" w:rsidR="008215D9" w:rsidRDefault="008215D9" w:rsidP="008215D9">
      <w:r>
        <w:rPr>
          <w:rFonts w:hint="eastAsia"/>
        </w:rPr>
        <w:t>ГЛАВА</w:t>
      </w:r>
      <w:r>
        <w:t xml:space="preserve"> 5. </w:t>
      </w:r>
      <w:r>
        <w:rPr>
          <w:rFonts w:hint="eastAsia"/>
        </w:rPr>
        <w:t>ТЕХНИЧЕСКИЙ</w:t>
      </w:r>
      <w:r>
        <w:t xml:space="preserve"> </w:t>
      </w:r>
      <w:r>
        <w:rPr>
          <w:rFonts w:hint="eastAsia"/>
        </w:rPr>
        <w:t>ОБЛИК</w:t>
      </w:r>
      <w:r>
        <w:t xml:space="preserve"> </w:t>
      </w:r>
      <w:r>
        <w:rPr>
          <w:rFonts w:hint="eastAsia"/>
        </w:rPr>
        <w:t>ГЛИССИРУЮЩЕЙ</w:t>
      </w:r>
      <w:r>
        <w:t xml:space="preserve"> </w:t>
      </w:r>
      <w:r>
        <w:rPr>
          <w:rFonts w:hint="eastAsia"/>
        </w:rPr>
        <w:t>АМФИБИЙНОЙ</w:t>
      </w:r>
      <w:r>
        <w:t xml:space="preserve"> </w:t>
      </w:r>
      <w:r>
        <w:rPr>
          <w:rFonts w:hint="eastAsia"/>
        </w:rPr>
        <w:t>МАШИНЫ</w:t>
      </w:r>
      <w:r>
        <w:t xml:space="preserve"> </w:t>
      </w:r>
      <w:r>
        <w:rPr>
          <w:rFonts w:hint="eastAsia"/>
        </w:rPr>
        <w:t>МАЛОГО</w:t>
      </w:r>
      <w:r>
        <w:t xml:space="preserve"> </w:t>
      </w:r>
      <w:r>
        <w:rPr>
          <w:rFonts w:hint="eastAsia"/>
        </w:rPr>
        <w:t>КЛАССА</w:t>
      </w:r>
    </w:p>
    <w:p w14:paraId="792159B1" w14:textId="77777777" w:rsidR="008215D9" w:rsidRDefault="008215D9" w:rsidP="008215D9"/>
    <w:p w14:paraId="0F7AD583" w14:textId="77777777" w:rsidR="008215D9" w:rsidRDefault="008215D9" w:rsidP="008215D9">
      <w:r>
        <w:t xml:space="preserve">5.1. </w:t>
      </w:r>
      <w:r>
        <w:rPr>
          <w:rFonts w:hint="eastAsia"/>
        </w:rPr>
        <w:t>Общая</w:t>
      </w:r>
      <w:r>
        <w:t xml:space="preserve"> </w:t>
      </w:r>
      <w:r>
        <w:rPr>
          <w:rFonts w:hint="eastAsia"/>
        </w:rPr>
        <w:t>компоновка</w:t>
      </w:r>
    </w:p>
    <w:p w14:paraId="765DBFF4" w14:textId="77777777" w:rsidR="008215D9" w:rsidRDefault="008215D9" w:rsidP="008215D9"/>
    <w:p w14:paraId="0599EAC8" w14:textId="77777777" w:rsidR="008215D9" w:rsidRDefault="008215D9" w:rsidP="008215D9">
      <w:r>
        <w:t xml:space="preserve">5.2. </w:t>
      </w:r>
      <w:r>
        <w:rPr>
          <w:rFonts w:hint="eastAsia"/>
        </w:rPr>
        <w:t>Частные</w:t>
      </w:r>
      <w:r>
        <w:t xml:space="preserve"> </w:t>
      </w:r>
      <w:r>
        <w:rPr>
          <w:rFonts w:hint="eastAsia"/>
        </w:rPr>
        <w:t>компоновки</w:t>
      </w:r>
      <w:r>
        <w:t xml:space="preserve"> </w:t>
      </w:r>
      <w:r>
        <w:rPr>
          <w:rFonts w:hint="eastAsia"/>
        </w:rPr>
        <w:t>основных</w:t>
      </w:r>
      <w:r>
        <w:t xml:space="preserve"> </w:t>
      </w:r>
      <w:r>
        <w:rPr>
          <w:rFonts w:hint="eastAsia"/>
        </w:rPr>
        <w:t>элементов</w:t>
      </w:r>
    </w:p>
    <w:p w14:paraId="7CD0A6EF" w14:textId="77777777" w:rsidR="008215D9" w:rsidRDefault="008215D9" w:rsidP="008215D9"/>
    <w:p w14:paraId="6BA12C70" w14:textId="77777777" w:rsidR="008215D9" w:rsidRDefault="008215D9" w:rsidP="008215D9">
      <w:r>
        <w:t xml:space="preserve">5.3. </w:t>
      </w:r>
      <w:r>
        <w:rPr>
          <w:rFonts w:hint="eastAsia"/>
        </w:rPr>
        <w:t>Технико</w:t>
      </w:r>
      <w:r>
        <w:t>-</w:t>
      </w:r>
      <w:r>
        <w:rPr>
          <w:rFonts w:hint="eastAsia"/>
        </w:rPr>
        <w:t>экономическое</w:t>
      </w:r>
      <w:r>
        <w:t xml:space="preserve"> </w:t>
      </w:r>
      <w:r>
        <w:rPr>
          <w:rFonts w:hint="eastAsia"/>
        </w:rPr>
        <w:t>обоснование</w:t>
      </w:r>
      <w:r>
        <w:t xml:space="preserve"> </w:t>
      </w:r>
      <w:r>
        <w:rPr>
          <w:rFonts w:hint="eastAsia"/>
        </w:rPr>
        <w:t>создания</w:t>
      </w:r>
      <w:r>
        <w:t xml:space="preserve"> </w:t>
      </w:r>
      <w:r>
        <w:rPr>
          <w:rFonts w:hint="eastAsia"/>
        </w:rPr>
        <w:t>разработанного</w:t>
      </w:r>
      <w:r>
        <w:t xml:space="preserve"> </w:t>
      </w:r>
      <w:r>
        <w:rPr>
          <w:rFonts w:hint="eastAsia"/>
        </w:rPr>
        <w:t>прототипа</w:t>
      </w:r>
    </w:p>
    <w:p w14:paraId="2132AA38" w14:textId="77777777" w:rsidR="008215D9" w:rsidRDefault="008215D9" w:rsidP="008215D9"/>
    <w:p w14:paraId="2FB8DE9E" w14:textId="77777777" w:rsidR="008215D9" w:rsidRDefault="008215D9" w:rsidP="008215D9">
      <w:r>
        <w:t xml:space="preserve">5.4. </w:t>
      </w:r>
      <w:r>
        <w:rPr>
          <w:rFonts w:hint="eastAsia"/>
        </w:rPr>
        <w:t>Выводы</w:t>
      </w:r>
      <w:r>
        <w:t xml:space="preserve"> </w:t>
      </w:r>
      <w:r>
        <w:rPr>
          <w:rFonts w:hint="eastAsia"/>
        </w:rPr>
        <w:t>по</w:t>
      </w:r>
      <w:r>
        <w:t xml:space="preserve"> </w:t>
      </w:r>
      <w:r>
        <w:rPr>
          <w:rFonts w:hint="eastAsia"/>
        </w:rPr>
        <w:t>главе</w:t>
      </w:r>
    </w:p>
    <w:p w14:paraId="624116AF" w14:textId="77777777" w:rsidR="008215D9" w:rsidRDefault="008215D9" w:rsidP="008215D9"/>
    <w:p w14:paraId="761015C2" w14:textId="77777777" w:rsidR="008215D9" w:rsidRDefault="008215D9" w:rsidP="008215D9">
      <w:r>
        <w:rPr>
          <w:rFonts w:hint="eastAsia"/>
        </w:rPr>
        <w:t>ЗАКЛЮЧЕНИЕ</w:t>
      </w:r>
    </w:p>
    <w:p w14:paraId="621F99AD" w14:textId="77777777" w:rsidR="008215D9" w:rsidRDefault="008215D9" w:rsidP="008215D9"/>
    <w:p w14:paraId="715778C2" w14:textId="77777777" w:rsidR="008215D9" w:rsidRDefault="008215D9" w:rsidP="008215D9">
      <w:r>
        <w:rPr>
          <w:rFonts w:hint="eastAsia"/>
        </w:rPr>
        <w:t>СПИСОК</w:t>
      </w:r>
      <w:r>
        <w:t xml:space="preserve"> </w:t>
      </w:r>
      <w:r>
        <w:rPr>
          <w:rFonts w:hint="eastAsia"/>
        </w:rPr>
        <w:t>ЛИТЕРАТУРЫ</w:t>
      </w:r>
    </w:p>
    <w:p w14:paraId="43C08E6E" w14:textId="77777777" w:rsidR="008215D9" w:rsidRDefault="008215D9" w:rsidP="008215D9"/>
    <w:p w14:paraId="4D24F7CA" w14:textId="77777777" w:rsidR="008215D9" w:rsidRDefault="008215D9" w:rsidP="008215D9">
      <w:r>
        <w:rPr>
          <w:rFonts w:hint="eastAsia"/>
        </w:rPr>
        <w:t>Приложение</w:t>
      </w:r>
      <w:r>
        <w:t xml:space="preserve"> </w:t>
      </w:r>
      <w:r>
        <w:rPr>
          <w:rFonts w:hint="eastAsia"/>
        </w:rPr>
        <w:t>А</w:t>
      </w:r>
      <w:r>
        <w:t xml:space="preserve"> (</w:t>
      </w:r>
      <w:r>
        <w:rPr>
          <w:rFonts w:hint="eastAsia"/>
        </w:rPr>
        <w:t>Справочное</w:t>
      </w:r>
      <w:r>
        <w:t xml:space="preserve">). </w:t>
      </w:r>
      <w:r>
        <w:rPr>
          <w:rFonts w:hint="eastAsia"/>
        </w:rPr>
        <w:t>Копии</w:t>
      </w:r>
      <w:r>
        <w:t xml:space="preserve"> </w:t>
      </w:r>
      <w:r>
        <w:rPr>
          <w:rFonts w:hint="eastAsia"/>
        </w:rPr>
        <w:t>справки</w:t>
      </w:r>
      <w:r>
        <w:t xml:space="preserve"> </w:t>
      </w:r>
      <w:r>
        <w:rPr>
          <w:rFonts w:hint="eastAsia"/>
        </w:rPr>
        <w:t>об</w:t>
      </w:r>
      <w:r>
        <w:t xml:space="preserve"> </w:t>
      </w:r>
      <w:r>
        <w:rPr>
          <w:rFonts w:hint="eastAsia"/>
        </w:rPr>
        <w:t>актуальности</w:t>
      </w:r>
      <w:r>
        <w:t xml:space="preserve"> </w:t>
      </w:r>
      <w:r>
        <w:rPr>
          <w:rFonts w:hint="eastAsia"/>
        </w:rPr>
        <w:t>и</w:t>
      </w:r>
      <w:r>
        <w:t xml:space="preserve"> </w:t>
      </w:r>
      <w:r>
        <w:rPr>
          <w:rFonts w:hint="eastAsia"/>
        </w:rPr>
        <w:t>актов</w:t>
      </w:r>
      <w:r>
        <w:t xml:space="preserve"> </w:t>
      </w:r>
      <w:r>
        <w:rPr>
          <w:rFonts w:hint="eastAsia"/>
        </w:rPr>
        <w:t>внедрения</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1E42D474" w14:textId="77777777" w:rsidR="008215D9" w:rsidRDefault="008215D9" w:rsidP="008215D9"/>
    <w:p w14:paraId="04DD3857" w14:textId="77777777" w:rsidR="008215D9" w:rsidRDefault="008215D9" w:rsidP="008215D9">
      <w:r>
        <w:rPr>
          <w:rFonts w:hint="eastAsia"/>
        </w:rPr>
        <w:t>Приложение</w:t>
      </w:r>
      <w:r>
        <w:t xml:space="preserve"> </w:t>
      </w:r>
      <w:r>
        <w:rPr>
          <w:rFonts w:hint="eastAsia"/>
        </w:rPr>
        <w:t>Б</w:t>
      </w:r>
      <w:r>
        <w:t xml:space="preserve"> (</w:t>
      </w:r>
      <w:r>
        <w:rPr>
          <w:rFonts w:hint="eastAsia"/>
        </w:rPr>
        <w:t>Обязательное</w:t>
      </w:r>
      <w:r>
        <w:t xml:space="preserve">). </w:t>
      </w:r>
      <w:r>
        <w:rPr>
          <w:rFonts w:hint="eastAsia"/>
        </w:rPr>
        <w:t>Классификатор</w:t>
      </w:r>
      <w:r>
        <w:t xml:space="preserve"> </w:t>
      </w:r>
      <w:r>
        <w:rPr>
          <w:rFonts w:hint="eastAsia"/>
        </w:rPr>
        <w:t>мотовездеходов</w:t>
      </w:r>
    </w:p>
    <w:p w14:paraId="35C71F0C" w14:textId="77777777" w:rsidR="008215D9" w:rsidRDefault="008215D9" w:rsidP="008215D9"/>
    <w:p w14:paraId="32FEE71A" w14:textId="77777777" w:rsidR="008215D9" w:rsidRDefault="008215D9" w:rsidP="008215D9">
      <w:r>
        <w:rPr>
          <w:rFonts w:hint="eastAsia"/>
        </w:rPr>
        <w:t>Приложение</w:t>
      </w:r>
      <w:r>
        <w:t xml:space="preserve"> </w:t>
      </w:r>
      <w:r>
        <w:rPr>
          <w:rFonts w:hint="eastAsia"/>
        </w:rPr>
        <w:t>В</w:t>
      </w:r>
      <w:r>
        <w:t xml:space="preserve"> (</w:t>
      </w:r>
      <w:r>
        <w:rPr>
          <w:rFonts w:hint="eastAsia"/>
        </w:rPr>
        <w:t>Обязательное</w:t>
      </w:r>
      <w:r>
        <w:t xml:space="preserve">). </w:t>
      </w:r>
      <w:r>
        <w:rPr>
          <w:rFonts w:hint="eastAsia"/>
        </w:rPr>
        <w:t>Определение</w:t>
      </w:r>
      <w:r>
        <w:t xml:space="preserve"> </w:t>
      </w:r>
      <w:r>
        <w:rPr>
          <w:rFonts w:hint="eastAsia"/>
        </w:rPr>
        <w:t>координат</w:t>
      </w:r>
      <w:r>
        <w:t xml:space="preserve"> </w:t>
      </w:r>
      <w:r>
        <w:rPr>
          <w:rFonts w:hint="eastAsia"/>
        </w:rPr>
        <w:t>центра</w:t>
      </w:r>
      <w:r>
        <w:t xml:space="preserve"> </w:t>
      </w:r>
      <w:r>
        <w:rPr>
          <w:rFonts w:hint="eastAsia"/>
        </w:rPr>
        <w:t>тяжести</w:t>
      </w:r>
      <w:r>
        <w:t xml:space="preserve"> </w:t>
      </w:r>
      <w:r>
        <w:rPr>
          <w:rFonts w:hint="eastAsia"/>
        </w:rPr>
        <w:t>глиссирующей</w:t>
      </w:r>
      <w:r>
        <w:t xml:space="preserve"> </w:t>
      </w:r>
      <w:r>
        <w:rPr>
          <w:rFonts w:hint="eastAsia"/>
        </w:rPr>
        <w:t>амфибийной</w:t>
      </w:r>
      <w:r>
        <w:t xml:space="preserve"> </w:t>
      </w:r>
      <w:r>
        <w:rPr>
          <w:rFonts w:hint="eastAsia"/>
        </w:rPr>
        <w:t>машины</w:t>
      </w:r>
      <w:r>
        <w:t xml:space="preserve"> </w:t>
      </w:r>
      <w:r>
        <w:rPr>
          <w:rFonts w:hint="eastAsia"/>
        </w:rPr>
        <w:t>малого</w:t>
      </w:r>
      <w:r>
        <w:t xml:space="preserve"> </w:t>
      </w:r>
      <w:r>
        <w:rPr>
          <w:rFonts w:hint="eastAsia"/>
        </w:rPr>
        <w:t>класса</w:t>
      </w:r>
    </w:p>
    <w:p w14:paraId="77F49ED1" w14:textId="77777777" w:rsidR="008215D9" w:rsidRDefault="008215D9" w:rsidP="008215D9"/>
    <w:p w14:paraId="7E7DB7FA" w14:textId="77777777" w:rsidR="008215D9" w:rsidRDefault="008215D9" w:rsidP="008215D9">
      <w:r>
        <w:rPr>
          <w:rFonts w:hint="eastAsia"/>
        </w:rPr>
        <w:t>Приложение</w:t>
      </w:r>
      <w:r>
        <w:t xml:space="preserve"> </w:t>
      </w:r>
      <w:r>
        <w:rPr>
          <w:rFonts w:hint="eastAsia"/>
        </w:rPr>
        <w:t>Г</w:t>
      </w:r>
      <w:r>
        <w:t xml:space="preserve"> (</w:t>
      </w:r>
      <w:r>
        <w:rPr>
          <w:rFonts w:hint="eastAsia"/>
        </w:rPr>
        <w:t>Обязательное</w:t>
      </w:r>
      <w:r>
        <w:t xml:space="preserve">). </w:t>
      </w:r>
      <w:r>
        <w:rPr>
          <w:rFonts w:hint="eastAsia"/>
        </w:rPr>
        <w:t>Влияние</w:t>
      </w:r>
      <w:r>
        <w:t xml:space="preserve"> </w:t>
      </w:r>
      <w:r>
        <w:rPr>
          <w:rFonts w:hint="eastAsia"/>
        </w:rPr>
        <w:t>параметров</w:t>
      </w:r>
      <w:r>
        <w:t xml:space="preserve"> </w:t>
      </w:r>
      <w:r>
        <w:rPr>
          <w:rFonts w:hint="eastAsia"/>
        </w:rPr>
        <w:t>составных</w:t>
      </w:r>
      <w:r>
        <w:t xml:space="preserve"> </w:t>
      </w:r>
      <w:r>
        <w:rPr>
          <w:rFonts w:hint="eastAsia"/>
        </w:rPr>
        <w:t>элементов</w:t>
      </w:r>
      <w:r>
        <w:t xml:space="preserve"> </w:t>
      </w:r>
      <w:r>
        <w:rPr>
          <w:rFonts w:hint="eastAsia"/>
        </w:rPr>
        <w:t>передней</w:t>
      </w:r>
      <w:r>
        <w:t xml:space="preserve"> </w:t>
      </w:r>
      <w:r>
        <w:rPr>
          <w:rFonts w:hint="eastAsia"/>
        </w:rPr>
        <w:t>и</w:t>
      </w:r>
      <w:r>
        <w:t xml:space="preserve"> </w:t>
      </w:r>
      <w:r>
        <w:rPr>
          <w:rFonts w:hint="eastAsia"/>
        </w:rPr>
        <w:t>задней</w:t>
      </w:r>
      <w:r>
        <w:t xml:space="preserve"> </w:t>
      </w:r>
      <w:r>
        <w:rPr>
          <w:rFonts w:hint="eastAsia"/>
        </w:rPr>
        <w:t>подвесок</w:t>
      </w:r>
      <w:r>
        <w:t xml:space="preserve"> </w:t>
      </w:r>
      <w:r>
        <w:rPr>
          <w:rFonts w:hint="eastAsia"/>
        </w:rPr>
        <w:t>на</w:t>
      </w:r>
      <w:r>
        <w:t xml:space="preserve"> </w:t>
      </w:r>
      <w:r>
        <w:rPr>
          <w:rFonts w:hint="eastAsia"/>
        </w:rPr>
        <w:t>их</w:t>
      </w:r>
      <w:r>
        <w:t xml:space="preserve"> </w:t>
      </w:r>
      <w:r>
        <w:rPr>
          <w:rFonts w:hint="eastAsia"/>
        </w:rPr>
        <w:t>кинематику</w:t>
      </w:r>
    </w:p>
    <w:p w14:paraId="3807DBFF" w14:textId="77777777" w:rsidR="008215D9" w:rsidRDefault="008215D9" w:rsidP="008215D9"/>
    <w:p w14:paraId="208F87F3" w14:textId="77777777" w:rsidR="008215D9" w:rsidRDefault="008215D9" w:rsidP="008215D9">
      <w:r>
        <w:rPr>
          <w:rFonts w:hint="eastAsia"/>
        </w:rPr>
        <w:lastRenderedPageBreak/>
        <w:t>Приложение</w:t>
      </w:r>
      <w:r>
        <w:t xml:space="preserve"> </w:t>
      </w:r>
      <w:r>
        <w:rPr>
          <w:rFonts w:hint="eastAsia"/>
        </w:rPr>
        <w:t>Д</w:t>
      </w:r>
      <w:r>
        <w:t xml:space="preserve"> (</w:t>
      </w:r>
      <w:r>
        <w:rPr>
          <w:rFonts w:hint="eastAsia"/>
        </w:rPr>
        <w:t>Обязательное</w:t>
      </w:r>
      <w:r>
        <w:t xml:space="preserve">). </w:t>
      </w:r>
      <w:r>
        <w:rPr>
          <w:rFonts w:hint="eastAsia"/>
        </w:rPr>
        <w:t>Данные</w:t>
      </w:r>
      <w:r>
        <w:t xml:space="preserve"> </w:t>
      </w:r>
      <w:r>
        <w:rPr>
          <w:rFonts w:hint="eastAsia"/>
        </w:rPr>
        <w:t>численного</w:t>
      </w:r>
      <w:r>
        <w:t xml:space="preserve"> </w:t>
      </w:r>
      <w:r>
        <w:rPr>
          <w:rFonts w:hint="eastAsia"/>
        </w:rPr>
        <w:t>эксперимента</w:t>
      </w:r>
    </w:p>
    <w:p w14:paraId="3D5F459A" w14:textId="77777777" w:rsidR="008215D9" w:rsidRDefault="008215D9" w:rsidP="008215D9"/>
    <w:p w14:paraId="0AFDF400" w14:textId="77777777" w:rsidR="008215D9" w:rsidRDefault="008215D9" w:rsidP="008215D9">
      <w:r>
        <w:rPr>
          <w:rFonts w:hint="eastAsia"/>
        </w:rPr>
        <w:t>Приложение</w:t>
      </w:r>
      <w:r>
        <w:t xml:space="preserve"> </w:t>
      </w:r>
      <w:r>
        <w:rPr>
          <w:rFonts w:hint="eastAsia"/>
        </w:rPr>
        <w:t>Е</w:t>
      </w:r>
      <w:r>
        <w:t xml:space="preserve"> (</w:t>
      </w:r>
      <w:r>
        <w:rPr>
          <w:rFonts w:hint="eastAsia"/>
        </w:rPr>
        <w:t>Обязательное</w:t>
      </w:r>
      <w:r>
        <w:t xml:space="preserve">). </w:t>
      </w:r>
      <w:r>
        <w:rPr>
          <w:rFonts w:hint="eastAsia"/>
        </w:rPr>
        <w:t>Расчет</w:t>
      </w:r>
      <w:r>
        <w:t xml:space="preserve"> </w:t>
      </w:r>
      <w:r>
        <w:rPr>
          <w:rFonts w:hint="eastAsia"/>
        </w:rPr>
        <w:t>ходкости</w:t>
      </w:r>
      <w:r>
        <w:t xml:space="preserve"> </w:t>
      </w:r>
      <w:r>
        <w:rPr>
          <w:rFonts w:hint="eastAsia"/>
        </w:rPr>
        <w:t>и</w:t>
      </w:r>
      <w:r>
        <w:t xml:space="preserve"> </w:t>
      </w:r>
      <w:r>
        <w:rPr>
          <w:rFonts w:hint="eastAsia"/>
        </w:rPr>
        <w:t>тягово</w:t>
      </w:r>
      <w:r>
        <w:t>-</w:t>
      </w:r>
      <w:r>
        <w:rPr>
          <w:rFonts w:hint="eastAsia"/>
        </w:rPr>
        <w:t>скоростных</w:t>
      </w:r>
      <w:r>
        <w:t xml:space="preserve"> </w:t>
      </w:r>
      <w:r>
        <w:rPr>
          <w:rFonts w:hint="eastAsia"/>
        </w:rPr>
        <w:t>свойств</w:t>
      </w:r>
      <w:r>
        <w:t xml:space="preserve"> </w:t>
      </w:r>
      <w:r>
        <w:rPr>
          <w:rFonts w:hint="eastAsia"/>
        </w:rPr>
        <w:t>прототипа</w:t>
      </w:r>
      <w:r>
        <w:t xml:space="preserve"> </w:t>
      </w:r>
      <w:r>
        <w:rPr>
          <w:rFonts w:hint="eastAsia"/>
        </w:rPr>
        <w:t>глиссирующей</w:t>
      </w:r>
      <w:r>
        <w:t xml:space="preserve"> </w:t>
      </w:r>
      <w:r>
        <w:rPr>
          <w:rFonts w:hint="eastAsia"/>
        </w:rPr>
        <w:t>амфибийной</w:t>
      </w:r>
      <w:r>
        <w:t xml:space="preserve"> </w:t>
      </w:r>
      <w:r>
        <w:rPr>
          <w:rFonts w:hint="eastAsia"/>
        </w:rPr>
        <w:t>машины</w:t>
      </w:r>
      <w:r>
        <w:t xml:space="preserve"> </w:t>
      </w:r>
      <w:r>
        <w:rPr>
          <w:rFonts w:hint="eastAsia"/>
        </w:rPr>
        <w:t>малого</w:t>
      </w:r>
      <w:r>
        <w:t xml:space="preserve"> </w:t>
      </w:r>
      <w:r>
        <w:rPr>
          <w:rFonts w:hint="eastAsia"/>
        </w:rPr>
        <w:t>класса</w:t>
      </w:r>
    </w:p>
    <w:p w14:paraId="4B864950" w14:textId="77777777" w:rsidR="008215D9" w:rsidRDefault="008215D9" w:rsidP="008215D9"/>
    <w:p w14:paraId="678D7F97" w14:textId="79B76D6E" w:rsidR="008215D9" w:rsidRPr="008215D9" w:rsidRDefault="008215D9" w:rsidP="008215D9">
      <w:r>
        <w:rPr>
          <w:rFonts w:hint="eastAsia"/>
        </w:rPr>
        <w:t>ВВЕДЕНИЕ</w:t>
      </w:r>
    </w:p>
    <w:sectPr w:rsidR="008215D9" w:rsidRPr="008215D9" w:rsidSect="00DB4B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FFAD" w14:textId="77777777" w:rsidR="00DB4BC4" w:rsidRDefault="00DB4BC4">
      <w:pPr>
        <w:spacing w:after="0" w:line="240" w:lineRule="auto"/>
      </w:pPr>
      <w:r>
        <w:separator/>
      </w:r>
    </w:p>
  </w:endnote>
  <w:endnote w:type="continuationSeparator" w:id="0">
    <w:p w14:paraId="3C5D4600" w14:textId="77777777" w:rsidR="00DB4BC4" w:rsidRDefault="00DB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463F" w14:textId="77777777" w:rsidR="00DB4BC4" w:rsidRDefault="00DB4BC4"/>
    <w:p w14:paraId="6ADBC5B0" w14:textId="77777777" w:rsidR="00DB4BC4" w:rsidRDefault="00DB4BC4"/>
    <w:p w14:paraId="0C3BD2DF" w14:textId="77777777" w:rsidR="00DB4BC4" w:rsidRDefault="00DB4BC4"/>
    <w:p w14:paraId="6E157812" w14:textId="77777777" w:rsidR="00DB4BC4" w:rsidRDefault="00DB4BC4"/>
    <w:p w14:paraId="48AC3A2F" w14:textId="77777777" w:rsidR="00DB4BC4" w:rsidRDefault="00DB4BC4"/>
    <w:p w14:paraId="1240E96E" w14:textId="77777777" w:rsidR="00DB4BC4" w:rsidRDefault="00DB4BC4"/>
    <w:p w14:paraId="5F47D7F5" w14:textId="77777777" w:rsidR="00DB4BC4" w:rsidRDefault="00DB4B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740F5C" wp14:editId="547E19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DCA19" w14:textId="77777777" w:rsidR="00DB4BC4" w:rsidRDefault="00DB4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40F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BDCA19" w14:textId="77777777" w:rsidR="00DB4BC4" w:rsidRDefault="00DB4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34B847" w14:textId="77777777" w:rsidR="00DB4BC4" w:rsidRDefault="00DB4BC4"/>
    <w:p w14:paraId="1B8E79AD" w14:textId="77777777" w:rsidR="00DB4BC4" w:rsidRDefault="00DB4BC4"/>
    <w:p w14:paraId="43DE9B51" w14:textId="77777777" w:rsidR="00DB4BC4" w:rsidRDefault="00DB4B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AD1411" wp14:editId="7EE785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F3964" w14:textId="77777777" w:rsidR="00DB4BC4" w:rsidRDefault="00DB4BC4"/>
                          <w:p w14:paraId="44697164" w14:textId="77777777" w:rsidR="00DB4BC4" w:rsidRDefault="00DB4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D14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9F3964" w14:textId="77777777" w:rsidR="00DB4BC4" w:rsidRDefault="00DB4BC4"/>
                    <w:p w14:paraId="44697164" w14:textId="77777777" w:rsidR="00DB4BC4" w:rsidRDefault="00DB4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F9587A" w14:textId="77777777" w:rsidR="00DB4BC4" w:rsidRDefault="00DB4BC4"/>
    <w:p w14:paraId="71C4294B" w14:textId="77777777" w:rsidR="00DB4BC4" w:rsidRDefault="00DB4BC4">
      <w:pPr>
        <w:rPr>
          <w:sz w:val="2"/>
          <w:szCs w:val="2"/>
        </w:rPr>
      </w:pPr>
    </w:p>
    <w:p w14:paraId="0D710E72" w14:textId="77777777" w:rsidR="00DB4BC4" w:rsidRDefault="00DB4BC4"/>
    <w:p w14:paraId="4543E9FB" w14:textId="77777777" w:rsidR="00DB4BC4" w:rsidRDefault="00DB4BC4">
      <w:pPr>
        <w:spacing w:after="0" w:line="240" w:lineRule="auto"/>
      </w:pPr>
    </w:p>
  </w:footnote>
  <w:footnote w:type="continuationSeparator" w:id="0">
    <w:p w14:paraId="39002385" w14:textId="77777777" w:rsidR="00DB4BC4" w:rsidRDefault="00DB4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BC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32620</TotalTime>
  <Pages>4</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4290</cp:revision>
  <cp:lastPrinted>2009-02-06T05:36:00Z</cp:lastPrinted>
  <dcterms:created xsi:type="dcterms:W3CDTF">2024-01-07T13:43:00Z</dcterms:created>
  <dcterms:modified xsi:type="dcterms:W3CDTF">2024-03-01T12:28:00Z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