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Содержание</w:t>
      </w: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Введение</w:t>
      </w:r>
      <w:r w:rsidRPr="002F60FF">
        <w:rPr>
          <w:rFonts w:ascii="Trebuchet MS" w:eastAsia="Times New Roman" w:hAnsi="Trebuchet MS" w:cs="Times New Roman"/>
          <w:color w:val="000000"/>
          <w:kern w:val="0"/>
          <w:sz w:val="18"/>
          <w:szCs w:val="18"/>
          <w:lang w:eastAsia="ru-RU"/>
        </w:rPr>
        <w:t xml:space="preserve"> 3</w:t>
      </w:r>
    </w:p>
    <w:p w:rsidR="002F60FF" w:rsidRPr="002F60FF" w:rsidRDefault="002F60FF" w:rsidP="002F60FF">
      <w:pPr>
        <w:rPr>
          <w:rFonts w:ascii="Trebuchet MS" w:eastAsia="Times New Roman" w:hAnsi="Trebuchet MS" w:cs="Times New Roman"/>
          <w:color w:val="000000"/>
          <w:kern w:val="0"/>
          <w:sz w:val="18"/>
          <w:szCs w:val="18"/>
          <w:lang w:eastAsia="ru-RU"/>
        </w:rPr>
      </w:pP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Глава</w:t>
      </w:r>
      <w:r w:rsidRPr="002F60FF">
        <w:rPr>
          <w:rFonts w:ascii="Trebuchet MS" w:eastAsia="Times New Roman" w:hAnsi="Trebuchet MS" w:cs="Times New Roman"/>
          <w:color w:val="000000"/>
          <w:kern w:val="0"/>
          <w:sz w:val="18"/>
          <w:szCs w:val="18"/>
          <w:lang w:eastAsia="ru-RU"/>
        </w:rPr>
        <w:t xml:space="preserve"> 1. </w:t>
      </w:r>
      <w:r w:rsidRPr="002F60FF">
        <w:rPr>
          <w:rFonts w:ascii="Trebuchet MS" w:eastAsia="Times New Roman" w:hAnsi="Trebuchet MS" w:cs="Times New Roman" w:hint="eastAsia"/>
          <w:color w:val="000000"/>
          <w:kern w:val="0"/>
          <w:sz w:val="18"/>
          <w:szCs w:val="18"/>
          <w:lang w:eastAsia="ru-RU"/>
        </w:rPr>
        <w:t>Зарождение</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концепции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миротворческих</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операций</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ООН</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середи</w:t>
      </w:r>
      <w:r w:rsidRPr="002F60FF">
        <w:rPr>
          <w:rFonts w:ascii="Trebuchet MS" w:eastAsia="Times New Roman" w:hAnsi="Trebuchet MS" w:cs="Times New Roman"/>
          <w:color w:val="000000"/>
          <w:kern w:val="0"/>
          <w:sz w:val="18"/>
          <w:szCs w:val="18"/>
          <w:lang w:eastAsia="ru-RU"/>
        </w:rPr>
        <w:t xml:space="preserve">- 35 </w:t>
      </w:r>
      <w:r w:rsidRPr="002F60FF">
        <w:rPr>
          <w:rFonts w:ascii="Trebuchet MS" w:eastAsia="Times New Roman" w:hAnsi="Trebuchet MS" w:cs="Times New Roman" w:hint="eastAsia"/>
          <w:color w:val="000000"/>
          <w:kern w:val="0"/>
          <w:sz w:val="18"/>
          <w:szCs w:val="18"/>
          <w:lang w:eastAsia="ru-RU"/>
        </w:rPr>
        <w:t>на</w:t>
      </w:r>
      <w:r w:rsidRPr="002F60FF">
        <w:rPr>
          <w:rFonts w:ascii="Trebuchet MS" w:eastAsia="Times New Roman" w:hAnsi="Trebuchet MS" w:cs="Times New Roman"/>
          <w:color w:val="000000"/>
          <w:kern w:val="0"/>
          <w:sz w:val="18"/>
          <w:szCs w:val="18"/>
          <w:lang w:eastAsia="ru-RU"/>
        </w:rPr>
        <w:t xml:space="preserve"> 1940-</w:t>
      </w:r>
      <w:r w:rsidRPr="002F60FF">
        <w:rPr>
          <w:rFonts w:ascii="Trebuchet MS" w:eastAsia="Times New Roman" w:hAnsi="Trebuchet MS" w:cs="Times New Roman" w:hint="eastAsia"/>
          <w:color w:val="000000"/>
          <w:kern w:val="0"/>
          <w:sz w:val="18"/>
          <w:szCs w:val="18"/>
          <w:lang w:eastAsia="ru-RU"/>
        </w:rPr>
        <w:t>х</w:t>
      </w:r>
      <w:r w:rsidRPr="002F60FF">
        <w:rPr>
          <w:rFonts w:ascii="Trebuchet MS" w:eastAsia="Times New Roman" w:hAnsi="Trebuchet MS" w:cs="Times New Roman"/>
          <w:color w:val="000000"/>
          <w:kern w:val="0"/>
          <w:sz w:val="18"/>
          <w:szCs w:val="18"/>
          <w:lang w:eastAsia="ru-RU"/>
        </w:rPr>
        <w:t xml:space="preserve"> - </w:t>
      </w:r>
      <w:r w:rsidRPr="002F60FF">
        <w:rPr>
          <w:rFonts w:ascii="Trebuchet MS" w:eastAsia="Times New Roman" w:hAnsi="Trebuchet MS" w:cs="Times New Roman" w:hint="eastAsia"/>
          <w:color w:val="000000"/>
          <w:kern w:val="0"/>
          <w:sz w:val="18"/>
          <w:szCs w:val="18"/>
          <w:lang w:eastAsia="ru-RU"/>
        </w:rPr>
        <w:t>начало</w:t>
      </w:r>
      <w:r w:rsidRPr="002F60FF">
        <w:rPr>
          <w:rFonts w:ascii="Trebuchet MS" w:eastAsia="Times New Roman" w:hAnsi="Trebuchet MS" w:cs="Times New Roman"/>
          <w:color w:val="000000"/>
          <w:kern w:val="0"/>
          <w:sz w:val="18"/>
          <w:szCs w:val="18"/>
          <w:lang w:eastAsia="ru-RU"/>
        </w:rPr>
        <w:t xml:space="preserve"> 1950-</w:t>
      </w:r>
      <w:r w:rsidRPr="002F60FF">
        <w:rPr>
          <w:rFonts w:ascii="Trebuchet MS" w:eastAsia="Times New Roman" w:hAnsi="Trebuchet MS" w:cs="Times New Roman" w:hint="eastAsia"/>
          <w:color w:val="000000"/>
          <w:kern w:val="0"/>
          <w:sz w:val="18"/>
          <w:szCs w:val="18"/>
          <w:lang w:eastAsia="ru-RU"/>
        </w:rPr>
        <w:t>х</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гг</w:t>
      </w:r>
      <w:r w:rsidRPr="002F60FF">
        <w:rPr>
          <w:rFonts w:ascii="Trebuchet MS" w:eastAsia="Times New Roman" w:hAnsi="Trebuchet MS" w:cs="Times New Roman"/>
          <w:color w:val="000000"/>
          <w:kern w:val="0"/>
          <w:sz w:val="18"/>
          <w:szCs w:val="18"/>
          <w:lang w:eastAsia="ru-RU"/>
        </w:rPr>
        <w:t>.)</w:t>
      </w:r>
    </w:p>
    <w:p w:rsidR="002F60FF" w:rsidRPr="002F60FF" w:rsidRDefault="002F60FF" w:rsidP="002F60FF">
      <w:pPr>
        <w:rPr>
          <w:rFonts w:ascii="Trebuchet MS" w:eastAsia="Times New Roman" w:hAnsi="Trebuchet MS" w:cs="Times New Roman"/>
          <w:color w:val="000000"/>
          <w:kern w:val="0"/>
          <w:sz w:val="18"/>
          <w:szCs w:val="18"/>
          <w:lang w:eastAsia="ru-RU"/>
        </w:rPr>
      </w:pP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w:t>
      </w:r>
      <w:r w:rsidRPr="002F60FF">
        <w:rPr>
          <w:rFonts w:ascii="Trebuchet MS" w:eastAsia="Times New Roman" w:hAnsi="Trebuchet MS" w:cs="Times New Roman"/>
          <w:color w:val="000000"/>
          <w:kern w:val="0"/>
          <w:sz w:val="18"/>
          <w:szCs w:val="18"/>
          <w:lang w:eastAsia="ru-RU"/>
        </w:rPr>
        <w:t xml:space="preserve"> 1 </w:t>
      </w:r>
      <w:r w:rsidRPr="002F60FF">
        <w:rPr>
          <w:rFonts w:ascii="Trebuchet MS" w:eastAsia="Times New Roman" w:hAnsi="Trebuchet MS" w:cs="Times New Roman" w:hint="eastAsia"/>
          <w:color w:val="000000"/>
          <w:kern w:val="0"/>
          <w:sz w:val="18"/>
          <w:szCs w:val="18"/>
          <w:lang w:eastAsia="ru-RU"/>
        </w:rPr>
        <w:t>Система</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коллективной</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безопасности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проблема</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создания</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воо</w:t>
      </w:r>
      <w:r w:rsidRPr="002F60FF">
        <w:rPr>
          <w:rFonts w:ascii="Trebuchet MS" w:eastAsia="Times New Roman" w:hAnsi="Trebuchet MS" w:cs="Times New Roman"/>
          <w:color w:val="000000"/>
          <w:kern w:val="0"/>
          <w:sz w:val="18"/>
          <w:szCs w:val="18"/>
          <w:lang w:eastAsia="ru-RU"/>
        </w:rPr>
        <w:t xml:space="preserve">- 35 </w:t>
      </w:r>
      <w:r w:rsidRPr="002F60FF">
        <w:rPr>
          <w:rFonts w:ascii="Trebuchet MS" w:eastAsia="Times New Roman" w:hAnsi="Trebuchet MS" w:cs="Times New Roman" w:hint="eastAsia"/>
          <w:color w:val="000000"/>
          <w:kern w:val="0"/>
          <w:sz w:val="18"/>
          <w:szCs w:val="18"/>
          <w:lang w:eastAsia="ru-RU"/>
        </w:rPr>
        <w:t>руженных</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сил</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ООН</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в</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середине</w:t>
      </w:r>
      <w:r w:rsidRPr="002F60FF">
        <w:rPr>
          <w:rFonts w:ascii="Trebuchet MS" w:eastAsia="Times New Roman" w:hAnsi="Trebuchet MS" w:cs="Times New Roman"/>
          <w:color w:val="000000"/>
          <w:kern w:val="0"/>
          <w:sz w:val="18"/>
          <w:szCs w:val="18"/>
          <w:lang w:eastAsia="ru-RU"/>
        </w:rPr>
        <w:t xml:space="preserve"> 1940-</w:t>
      </w:r>
      <w:r w:rsidRPr="002F60FF">
        <w:rPr>
          <w:rFonts w:ascii="Trebuchet MS" w:eastAsia="Times New Roman" w:hAnsi="Trebuchet MS" w:cs="Times New Roman" w:hint="eastAsia"/>
          <w:color w:val="000000"/>
          <w:kern w:val="0"/>
          <w:sz w:val="18"/>
          <w:szCs w:val="18"/>
          <w:lang w:eastAsia="ru-RU"/>
        </w:rPr>
        <w:t>х</w:t>
      </w:r>
      <w:r w:rsidRPr="002F60FF">
        <w:rPr>
          <w:rFonts w:ascii="Trebuchet MS" w:eastAsia="Times New Roman" w:hAnsi="Trebuchet MS" w:cs="Times New Roman"/>
          <w:color w:val="000000"/>
          <w:kern w:val="0"/>
          <w:sz w:val="18"/>
          <w:szCs w:val="18"/>
          <w:lang w:eastAsia="ru-RU"/>
        </w:rPr>
        <w:t xml:space="preserve"> - </w:t>
      </w:r>
      <w:r w:rsidRPr="002F60FF">
        <w:rPr>
          <w:rFonts w:ascii="Trebuchet MS" w:eastAsia="Times New Roman" w:hAnsi="Trebuchet MS" w:cs="Times New Roman" w:hint="eastAsia"/>
          <w:color w:val="000000"/>
          <w:kern w:val="0"/>
          <w:sz w:val="18"/>
          <w:szCs w:val="18"/>
          <w:lang w:eastAsia="ru-RU"/>
        </w:rPr>
        <w:t>начале</w:t>
      </w:r>
      <w:r w:rsidRPr="002F60FF">
        <w:rPr>
          <w:rFonts w:ascii="Trebuchet MS" w:eastAsia="Times New Roman" w:hAnsi="Trebuchet MS" w:cs="Times New Roman"/>
          <w:color w:val="000000"/>
          <w:kern w:val="0"/>
          <w:sz w:val="18"/>
          <w:szCs w:val="18"/>
          <w:lang w:eastAsia="ru-RU"/>
        </w:rPr>
        <w:t xml:space="preserve"> 1950-</w:t>
      </w:r>
      <w:r w:rsidRPr="002F60FF">
        <w:rPr>
          <w:rFonts w:ascii="Trebuchet MS" w:eastAsia="Times New Roman" w:hAnsi="Trebuchet MS" w:cs="Times New Roman" w:hint="eastAsia"/>
          <w:color w:val="000000"/>
          <w:kern w:val="0"/>
          <w:sz w:val="18"/>
          <w:szCs w:val="18"/>
          <w:lang w:eastAsia="ru-RU"/>
        </w:rPr>
        <w:t>х</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гг</w:t>
      </w:r>
      <w:r w:rsidRPr="002F60FF">
        <w:rPr>
          <w:rFonts w:ascii="Trebuchet MS" w:eastAsia="Times New Roman" w:hAnsi="Trebuchet MS" w:cs="Times New Roman"/>
          <w:color w:val="000000"/>
          <w:kern w:val="0"/>
          <w:sz w:val="18"/>
          <w:szCs w:val="18"/>
          <w:lang w:eastAsia="ru-RU"/>
        </w:rPr>
        <w:t>.</w:t>
      </w:r>
    </w:p>
    <w:p w:rsidR="002F60FF" w:rsidRPr="002F60FF" w:rsidRDefault="002F60FF" w:rsidP="002F60FF">
      <w:pPr>
        <w:rPr>
          <w:rFonts w:ascii="Trebuchet MS" w:eastAsia="Times New Roman" w:hAnsi="Trebuchet MS" w:cs="Times New Roman"/>
          <w:color w:val="000000"/>
          <w:kern w:val="0"/>
          <w:sz w:val="18"/>
          <w:szCs w:val="18"/>
          <w:lang w:eastAsia="ru-RU"/>
        </w:rPr>
      </w:pP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w:t>
      </w:r>
      <w:r w:rsidRPr="002F60FF">
        <w:rPr>
          <w:rFonts w:ascii="Trebuchet MS" w:eastAsia="Times New Roman" w:hAnsi="Trebuchet MS" w:cs="Times New Roman"/>
          <w:color w:val="000000"/>
          <w:kern w:val="0"/>
          <w:sz w:val="18"/>
          <w:szCs w:val="18"/>
          <w:lang w:eastAsia="ru-RU"/>
        </w:rPr>
        <w:t xml:space="preserve"> 2 </w:t>
      </w:r>
      <w:r w:rsidRPr="002F60FF">
        <w:rPr>
          <w:rFonts w:ascii="Trebuchet MS" w:eastAsia="Times New Roman" w:hAnsi="Trebuchet MS" w:cs="Times New Roman" w:hint="eastAsia"/>
          <w:color w:val="000000"/>
          <w:kern w:val="0"/>
          <w:sz w:val="18"/>
          <w:szCs w:val="18"/>
          <w:lang w:eastAsia="ru-RU"/>
        </w:rPr>
        <w:t>Оформление</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концепции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наблюдательных</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миссий</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ООН</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и</w:t>
      </w:r>
      <w:r w:rsidRPr="002F60FF">
        <w:rPr>
          <w:rFonts w:ascii="Trebuchet MS" w:eastAsia="Times New Roman" w:hAnsi="Trebuchet MS" w:cs="Times New Roman"/>
          <w:color w:val="000000"/>
          <w:kern w:val="0"/>
          <w:sz w:val="18"/>
          <w:szCs w:val="18"/>
          <w:lang w:eastAsia="ru-RU"/>
        </w:rPr>
        <w:t xml:space="preserve"> 6t</w:t>
      </w:r>
    </w:p>
    <w:p w:rsidR="002F60FF" w:rsidRPr="002F60FF" w:rsidRDefault="002F60FF" w:rsidP="002F60FF">
      <w:pPr>
        <w:rPr>
          <w:rFonts w:ascii="Trebuchet MS" w:eastAsia="Times New Roman" w:hAnsi="Trebuchet MS" w:cs="Times New Roman"/>
          <w:color w:val="000000"/>
          <w:kern w:val="0"/>
          <w:sz w:val="18"/>
          <w:szCs w:val="18"/>
          <w:lang w:eastAsia="ru-RU"/>
        </w:rPr>
      </w:pP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первые</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миротворческие</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операции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конец</w:t>
      </w:r>
      <w:r w:rsidRPr="002F60FF">
        <w:rPr>
          <w:rFonts w:ascii="Trebuchet MS" w:eastAsia="Times New Roman" w:hAnsi="Trebuchet MS" w:cs="Times New Roman"/>
          <w:color w:val="000000"/>
          <w:kern w:val="0"/>
          <w:sz w:val="18"/>
          <w:szCs w:val="18"/>
          <w:lang w:eastAsia="ru-RU"/>
        </w:rPr>
        <w:t xml:space="preserve"> 1940-</w:t>
      </w:r>
      <w:r w:rsidRPr="002F60FF">
        <w:rPr>
          <w:rFonts w:ascii="Trebuchet MS" w:eastAsia="Times New Roman" w:hAnsi="Trebuchet MS" w:cs="Times New Roman" w:hint="eastAsia"/>
          <w:color w:val="000000"/>
          <w:kern w:val="0"/>
          <w:sz w:val="18"/>
          <w:szCs w:val="18"/>
          <w:lang w:eastAsia="ru-RU"/>
        </w:rPr>
        <w:t>х</w:t>
      </w:r>
      <w:r w:rsidRPr="002F60FF">
        <w:rPr>
          <w:rFonts w:ascii="Trebuchet MS" w:eastAsia="Times New Roman" w:hAnsi="Trebuchet MS" w:cs="Times New Roman"/>
          <w:color w:val="000000"/>
          <w:kern w:val="0"/>
          <w:sz w:val="18"/>
          <w:szCs w:val="18"/>
          <w:lang w:eastAsia="ru-RU"/>
        </w:rPr>
        <w:t xml:space="preserve"> - </w:t>
      </w:r>
      <w:r w:rsidRPr="002F60FF">
        <w:rPr>
          <w:rFonts w:ascii="Trebuchet MS" w:eastAsia="Times New Roman" w:hAnsi="Trebuchet MS" w:cs="Times New Roman" w:hint="eastAsia"/>
          <w:color w:val="000000"/>
          <w:kern w:val="0"/>
          <w:sz w:val="18"/>
          <w:szCs w:val="18"/>
          <w:lang w:eastAsia="ru-RU"/>
        </w:rPr>
        <w:t>начало</w:t>
      </w:r>
      <w:r w:rsidRPr="002F60FF">
        <w:rPr>
          <w:rFonts w:ascii="Trebuchet MS" w:eastAsia="Times New Roman" w:hAnsi="Trebuchet MS" w:cs="Times New Roman"/>
          <w:color w:val="000000"/>
          <w:kern w:val="0"/>
          <w:sz w:val="18"/>
          <w:szCs w:val="18"/>
          <w:lang w:eastAsia="ru-RU"/>
        </w:rPr>
        <w:t xml:space="preserve"> 1950-</w:t>
      </w:r>
      <w:r w:rsidRPr="002F60FF">
        <w:rPr>
          <w:rFonts w:ascii="Trebuchet MS" w:eastAsia="Times New Roman" w:hAnsi="Trebuchet MS" w:cs="Times New Roman" w:hint="eastAsia"/>
          <w:color w:val="000000"/>
          <w:kern w:val="0"/>
          <w:sz w:val="18"/>
          <w:szCs w:val="18"/>
          <w:lang w:eastAsia="ru-RU"/>
        </w:rPr>
        <w:t>х</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гг</w:t>
      </w:r>
      <w:r w:rsidRPr="002F60FF">
        <w:rPr>
          <w:rFonts w:ascii="Trebuchet MS" w:eastAsia="Times New Roman" w:hAnsi="Trebuchet MS" w:cs="Times New Roman"/>
          <w:color w:val="000000"/>
          <w:kern w:val="0"/>
          <w:sz w:val="18"/>
          <w:szCs w:val="18"/>
          <w:lang w:eastAsia="ru-RU"/>
        </w:rPr>
        <w:t>.)</w:t>
      </w:r>
    </w:p>
    <w:p w:rsidR="002F60FF" w:rsidRPr="002F60FF" w:rsidRDefault="002F60FF" w:rsidP="002F60FF">
      <w:pPr>
        <w:rPr>
          <w:rFonts w:ascii="Trebuchet MS" w:eastAsia="Times New Roman" w:hAnsi="Trebuchet MS" w:cs="Times New Roman"/>
          <w:color w:val="000000"/>
          <w:kern w:val="0"/>
          <w:sz w:val="18"/>
          <w:szCs w:val="18"/>
          <w:lang w:eastAsia="ru-RU"/>
        </w:rPr>
      </w:pP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Глава</w:t>
      </w:r>
      <w:r w:rsidRPr="002F60FF">
        <w:rPr>
          <w:rFonts w:ascii="Trebuchet MS" w:eastAsia="Times New Roman" w:hAnsi="Trebuchet MS" w:cs="Times New Roman"/>
          <w:color w:val="000000"/>
          <w:kern w:val="0"/>
          <w:sz w:val="18"/>
          <w:szCs w:val="18"/>
          <w:lang w:eastAsia="ru-RU"/>
        </w:rPr>
        <w:t xml:space="preserve"> 2. </w:t>
      </w:r>
      <w:r w:rsidRPr="002F60FF">
        <w:rPr>
          <w:rFonts w:ascii="Trebuchet MS" w:eastAsia="Times New Roman" w:hAnsi="Trebuchet MS" w:cs="Times New Roman" w:hint="eastAsia"/>
          <w:color w:val="000000"/>
          <w:kern w:val="0"/>
          <w:sz w:val="18"/>
          <w:szCs w:val="18"/>
          <w:lang w:eastAsia="ru-RU"/>
        </w:rPr>
        <w:t>Эволюция</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концепции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операций</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ООН</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поддержанию</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мира</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в</w:t>
      </w:r>
      <w:r w:rsidRPr="002F60FF">
        <w:rPr>
          <w:rFonts w:ascii="Trebuchet MS" w:eastAsia="Times New Roman" w:hAnsi="Trebuchet MS" w:cs="Times New Roman"/>
          <w:color w:val="000000"/>
          <w:kern w:val="0"/>
          <w:sz w:val="18"/>
          <w:szCs w:val="18"/>
          <w:lang w:eastAsia="ru-RU"/>
        </w:rPr>
        <w:t xml:space="preserve"> 1</w:t>
      </w:r>
      <w:r w:rsidRPr="002F60FF">
        <w:rPr>
          <w:rFonts w:ascii="Trebuchet MS" w:eastAsia="Times New Roman" w:hAnsi="Trebuchet MS" w:cs="Times New Roman" w:hint="eastAsia"/>
          <w:color w:val="000000"/>
          <w:kern w:val="0"/>
          <w:sz w:val="18"/>
          <w:szCs w:val="18"/>
          <w:lang w:eastAsia="ru-RU"/>
        </w:rPr>
        <w:t>О</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середине</w:t>
      </w:r>
      <w:r w:rsidRPr="002F60FF">
        <w:rPr>
          <w:rFonts w:ascii="Trebuchet MS" w:eastAsia="Times New Roman" w:hAnsi="Trebuchet MS" w:cs="Times New Roman"/>
          <w:color w:val="000000"/>
          <w:kern w:val="0"/>
          <w:sz w:val="18"/>
          <w:szCs w:val="18"/>
          <w:lang w:eastAsia="ru-RU"/>
        </w:rPr>
        <w:t xml:space="preserve"> 1950-</w:t>
      </w:r>
      <w:r w:rsidRPr="002F60FF">
        <w:rPr>
          <w:rFonts w:ascii="Trebuchet MS" w:eastAsia="Times New Roman" w:hAnsi="Trebuchet MS" w:cs="Times New Roman" w:hint="eastAsia"/>
          <w:color w:val="000000"/>
          <w:kern w:val="0"/>
          <w:sz w:val="18"/>
          <w:szCs w:val="18"/>
          <w:lang w:eastAsia="ru-RU"/>
        </w:rPr>
        <w:t>х</w:t>
      </w:r>
      <w:r w:rsidRPr="002F60FF">
        <w:rPr>
          <w:rFonts w:ascii="Trebuchet MS" w:eastAsia="Times New Roman" w:hAnsi="Trebuchet MS" w:cs="Times New Roman"/>
          <w:color w:val="000000"/>
          <w:kern w:val="0"/>
          <w:sz w:val="18"/>
          <w:szCs w:val="18"/>
          <w:lang w:eastAsia="ru-RU"/>
        </w:rPr>
        <w:t xml:space="preserve"> - </w:t>
      </w:r>
      <w:r w:rsidRPr="002F60FF">
        <w:rPr>
          <w:rFonts w:ascii="Trebuchet MS" w:eastAsia="Times New Roman" w:hAnsi="Trebuchet MS" w:cs="Times New Roman" w:hint="eastAsia"/>
          <w:color w:val="000000"/>
          <w:kern w:val="0"/>
          <w:sz w:val="18"/>
          <w:szCs w:val="18"/>
          <w:lang w:eastAsia="ru-RU"/>
        </w:rPr>
        <w:t>начале</w:t>
      </w:r>
      <w:r w:rsidRPr="002F60FF">
        <w:rPr>
          <w:rFonts w:ascii="Trebuchet MS" w:eastAsia="Times New Roman" w:hAnsi="Trebuchet MS" w:cs="Times New Roman"/>
          <w:color w:val="000000"/>
          <w:kern w:val="0"/>
          <w:sz w:val="18"/>
          <w:szCs w:val="18"/>
          <w:lang w:eastAsia="ru-RU"/>
        </w:rPr>
        <w:t xml:space="preserve"> 1970-</w:t>
      </w:r>
      <w:r w:rsidRPr="002F60FF">
        <w:rPr>
          <w:rFonts w:ascii="Trebuchet MS" w:eastAsia="Times New Roman" w:hAnsi="Trebuchet MS" w:cs="Times New Roman" w:hint="eastAsia"/>
          <w:color w:val="000000"/>
          <w:kern w:val="0"/>
          <w:sz w:val="18"/>
          <w:szCs w:val="18"/>
          <w:lang w:eastAsia="ru-RU"/>
        </w:rPr>
        <w:t>х</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гг</w:t>
      </w:r>
      <w:r w:rsidRPr="002F60FF">
        <w:rPr>
          <w:rFonts w:ascii="Trebuchet MS" w:eastAsia="Times New Roman" w:hAnsi="Trebuchet MS" w:cs="Times New Roman"/>
          <w:color w:val="000000"/>
          <w:kern w:val="0"/>
          <w:sz w:val="18"/>
          <w:szCs w:val="18"/>
          <w:lang w:eastAsia="ru-RU"/>
        </w:rPr>
        <w:t>.</w:t>
      </w:r>
    </w:p>
    <w:p w:rsidR="002F60FF" w:rsidRPr="002F60FF" w:rsidRDefault="002F60FF" w:rsidP="002F60FF">
      <w:pPr>
        <w:rPr>
          <w:rFonts w:ascii="Trebuchet MS" w:eastAsia="Times New Roman" w:hAnsi="Trebuchet MS" w:cs="Times New Roman"/>
          <w:color w:val="000000"/>
          <w:kern w:val="0"/>
          <w:sz w:val="18"/>
          <w:szCs w:val="18"/>
          <w:lang w:eastAsia="ru-RU"/>
        </w:rPr>
      </w:pP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w:t>
      </w:r>
      <w:r w:rsidRPr="002F60FF">
        <w:rPr>
          <w:rFonts w:ascii="Trebuchet MS" w:eastAsia="Times New Roman" w:hAnsi="Trebuchet MS" w:cs="Times New Roman"/>
          <w:color w:val="000000"/>
          <w:kern w:val="0"/>
          <w:sz w:val="18"/>
          <w:szCs w:val="18"/>
          <w:lang w:eastAsia="ru-RU"/>
        </w:rPr>
        <w:t xml:space="preserve"> 1 </w:t>
      </w:r>
      <w:r w:rsidRPr="002F60FF">
        <w:rPr>
          <w:rFonts w:ascii="Trebuchet MS" w:eastAsia="Times New Roman" w:hAnsi="Trebuchet MS" w:cs="Times New Roman" w:hint="eastAsia"/>
          <w:color w:val="000000"/>
          <w:kern w:val="0"/>
          <w:sz w:val="18"/>
          <w:szCs w:val="18"/>
          <w:lang w:eastAsia="ru-RU"/>
        </w:rPr>
        <w:t>Операции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поддержанию</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мира</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организационное</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оформление</w:t>
      </w:r>
      <w:r w:rsidRPr="002F60FF">
        <w:rPr>
          <w:rFonts w:ascii="Trebuchet MS" w:eastAsia="Times New Roman" w:hAnsi="Trebuchet MS" w:cs="Times New Roman"/>
          <w:color w:val="000000"/>
          <w:kern w:val="0"/>
          <w:sz w:val="18"/>
          <w:szCs w:val="18"/>
          <w:lang w:eastAsia="ru-RU"/>
        </w:rPr>
        <w:t xml:space="preserve"> 11? </w:t>
      </w:r>
      <w:r w:rsidRPr="002F60FF">
        <w:rPr>
          <w:rFonts w:ascii="Trebuchet MS" w:eastAsia="Times New Roman" w:hAnsi="Trebuchet MS" w:cs="Times New Roman" w:hint="eastAsia"/>
          <w:color w:val="000000"/>
          <w:kern w:val="0"/>
          <w:sz w:val="18"/>
          <w:szCs w:val="18"/>
          <w:lang w:eastAsia="ru-RU"/>
        </w:rPr>
        <w:t>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политическая</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институционализация</w:t>
      </w:r>
      <w:r w:rsidRPr="002F60FF">
        <w:rPr>
          <w:rFonts w:ascii="Trebuchet MS" w:eastAsia="Times New Roman" w:hAnsi="Trebuchet MS" w:cs="Times New Roman"/>
          <w:color w:val="000000"/>
          <w:kern w:val="0"/>
          <w:sz w:val="18"/>
          <w:szCs w:val="18"/>
          <w:lang w:eastAsia="ru-RU"/>
        </w:rPr>
        <w:t xml:space="preserve"> (1956-1964 </w:t>
      </w:r>
      <w:r w:rsidRPr="002F60FF">
        <w:rPr>
          <w:rFonts w:ascii="Trebuchet MS" w:eastAsia="Times New Roman" w:hAnsi="Trebuchet MS" w:cs="Times New Roman" w:hint="eastAsia"/>
          <w:color w:val="000000"/>
          <w:kern w:val="0"/>
          <w:sz w:val="18"/>
          <w:szCs w:val="18"/>
          <w:lang w:eastAsia="ru-RU"/>
        </w:rPr>
        <w:t>гг</w:t>
      </w:r>
      <w:r w:rsidRPr="002F60FF">
        <w:rPr>
          <w:rFonts w:ascii="Trebuchet MS" w:eastAsia="Times New Roman" w:hAnsi="Trebuchet MS" w:cs="Times New Roman"/>
          <w:color w:val="000000"/>
          <w:kern w:val="0"/>
          <w:sz w:val="18"/>
          <w:szCs w:val="18"/>
          <w:lang w:eastAsia="ru-RU"/>
        </w:rPr>
        <w:t>.)</w:t>
      </w:r>
    </w:p>
    <w:p w:rsidR="002F60FF" w:rsidRPr="002F60FF" w:rsidRDefault="002F60FF" w:rsidP="002F60FF">
      <w:pPr>
        <w:rPr>
          <w:rFonts w:ascii="Trebuchet MS" w:eastAsia="Times New Roman" w:hAnsi="Trebuchet MS" w:cs="Times New Roman"/>
          <w:color w:val="000000"/>
          <w:kern w:val="0"/>
          <w:sz w:val="18"/>
          <w:szCs w:val="18"/>
          <w:lang w:eastAsia="ru-RU"/>
        </w:rPr>
      </w:pP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w:t>
      </w:r>
      <w:r w:rsidRPr="002F60FF">
        <w:rPr>
          <w:rFonts w:ascii="Trebuchet MS" w:eastAsia="Times New Roman" w:hAnsi="Trebuchet MS" w:cs="Times New Roman"/>
          <w:color w:val="000000"/>
          <w:kern w:val="0"/>
          <w:sz w:val="18"/>
          <w:szCs w:val="18"/>
          <w:lang w:eastAsia="ru-RU"/>
        </w:rPr>
        <w:t xml:space="preserve"> 2 </w:t>
      </w:r>
      <w:r w:rsidRPr="002F60FF">
        <w:rPr>
          <w:rFonts w:ascii="Trebuchet MS" w:eastAsia="Times New Roman" w:hAnsi="Trebuchet MS" w:cs="Times New Roman" w:hint="eastAsia"/>
          <w:color w:val="000000"/>
          <w:kern w:val="0"/>
          <w:sz w:val="18"/>
          <w:szCs w:val="18"/>
          <w:lang w:eastAsia="ru-RU"/>
        </w:rPr>
        <w:t>Организационная</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политическая</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институционализация</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опера</w:t>
      </w:r>
      <w:r w:rsidRPr="002F60FF">
        <w:rPr>
          <w:rFonts w:ascii="Trebuchet MS" w:eastAsia="Times New Roman" w:hAnsi="Trebuchet MS" w:cs="Times New Roman"/>
          <w:color w:val="000000"/>
          <w:kern w:val="0"/>
          <w:sz w:val="18"/>
          <w:szCs w:val="18"/>
          <w:lang w:eastAsia="ru-RU"/>
        </w:rPr>
        <w:t xml:space="preserve">- 15) </w:t>
      </w:r>
      <w:r w:rsidRPr="002F60FF">
        <w:rPr>
          <w:rFonts w:ascii="Trebuchet MS" w:eastAsia="Times New Roman" w:hAnsi="Trebuchet MS" w:cs="Times New Roman" w:hint="eastAsia"/>
          <w:color w:val="000000"/>
          <w:kern w:val="0"/>
          <w:sz w:val="18"/>
          <w:szCs w:val="18"/>
          <w:lang w:eastAsia="ru-RU"/>
        </w:rPr>
        <w:t>ций</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поддержанию</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мира</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в</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период</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с</w:t>
      </w:r>
      <w:r w:rsidRPr="002F60FF">
        <w:rPr>
          <w:rFonts w:ascii="Trebuchet MS" w:eastAsia="Times New Roman" w:hAnsi="Trebuchet MS" w:cs="Times New Roman"/>
          <w:color w:val="000000"/>
          <w:kern w:val="0"/>
          <w:sz w:val="18"/>
          <w:szCs w:val="18"/>
          <w:lang w:eastAsia="ru-RU"/>
        </w:rPr>
        <w:t xml:space="preserve"> 1965-1974 </w:t>
      </w:r>
      <w:r w:rsidRPr="002F60FF">
        <w:rPr>
          <w:rFonts w:ascii="Trebuchet MS" w:eastAsia="Times New Roman" w:hAnsi="Trebuchet MS" w:cs="Times New Roman" w:hint="eastAsia"/>
          <w:color w:val="000000"/>
          <w:kern w:val="0"/>
          <w:sz w:val="18"/>
          <w:szCs w:val="18"/>
          <w:lang w:eastAsia="ru-RU"/>
        </w:rPr>
        <w:t>гг</w:t>
      </w:r>
      <w:r w:rsidRPr="002F60FF">
        <w:rPr>
          <w:rFonts w:ascii="Trebuchet MS" w:eastAsia="Times New Roman" w:hAnsi="Trebuchet MS" w:cs="Times New Roman"/>
          <w:color w:val="000000"/>
          <w:kern w:val="0"/>
          <w:sz w:val="18"/>
          <w:szCs w:val="18"/>
          <w:lang w:eastAsia="ru-RU"/>
        </w:rPr>
        <w:t>.</w:t>
      </w:r>
    </w:p>
    <w:p w:rsidR="002F60FF" w:rsidRPr="002F60FF" w:rsidRDefault="002F60FF" w:rsidP="002F60FF">
      <w:pPr>
        <w:rPr>
          <w:rFonts w:ascii="Trebuchet MS" w:eastAsia="Times New Roman" w:hAnsi="Trebuchet MS" w:cs="Times New Roman"/>
          <w:color w:val="000000"/>
          <w:kern w:val="0"/>
          <w:sz w:val="18"/>
          <w:szCs w:val="18"/>
          <w:lang w:eastAsia="ru-RU"/>
        </w:rPr>
      </w:pP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Глава</w:t>
      </w:r>
      <w:r w:rsidRPr="002F60FF">
        <w:rPr>
          <w:rFonts w:ascii="Trebuchet MS" w:eastAsia="Times New Roman" w:hAnsi="Trebuchet MS" w:cs="Times New Roman"/>
          <w:color w:val="000000"/>
          <w:kern w:val="0"/>
          <w:sz w:val="18"/>
          <w:szCs w:val="18"/>
          <w:lang w:eastAsia="ru-RU"/>
        </w:rPr>
        <w:t xml:space="preserve"> 3. </w:t>
      </w:r>
      <w:r w:rsidRPr="002F60FF">
        <w:rPr>
          <w:rFonts w:ascii="Trebuchet MS" w:eastAsia="Times New Roman" w:hAnsi="Trebuchet MS" w:cs="Times New Roman" w:hint="eastAsia"/>
          <w:color w:val="000000"/>
          <w:kern w:val="0"/>
          <w:sz w:val="18"/>
          <w:szCs w:val="18"/>
          <w:lang w:eastAsia="ru-RU"/>
        </w:rPr>
        <w:t>Операции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ООН</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поддержанию</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мира</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концептуальное</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оформ</w:t>
      </w:r>
      <w:r w:rsidRPr="002F60FF">
        <w:rPr>
          <w:rFonts w:ascii="Trebuchet MS" w:eastAsia="Times New Roman" w:hAnsi="Trebuchet MS" w:cs="Times New Roman"/>
          <w:color w:val="000000"/>
          <w:kern w:val="0"/>
          <w:sz w:val="18"/>
          <w:szCs w:val="18"/>
          <w:lang w:eastAsia="ru-RU"/>
        </w:rPr>
        <w:t>-</w:t>
      </w:r>
      <w:r w:rsidRPr="002F60FF">
        <w:rPr>
          <w:rFonts w:ascii="Trebuchet MS" w:eastAsia="Times New Roman" w:hAnsi="Trebuchet MS" w:cs="Times New Roman" w:hint="eastAsia"/>
          <w:color w:val="000000"/>
          <w:kern w:val="0"/>
          <w:sz w:val="18"/>
          <w:szCs w:val="18"/>
          <w:lang w:eastAsia="ru-RU"/>
        </w:rPr>
        <w:t>ление</w:t>
      </w:r>
      <w:r w:rsidRPr="002F60FF">
        <w:rPr>
          <w:rFonts w:ascii="Trebuchet MS" w:eastAsia="Times New Roman" w:hAnsi="Trebuchet MS" w:cs="Times New Roman"/>
          <w:color w:val="000000"/>
          <w:kern w:val="0"/>
          <w:sz w:val="18"/>
          <w:szCs w:val="18"/>
          <w:lang w:eastAsia="ru-RU"/>
        </w:rPr>
        <w:t xml:space="preserve"> (1956-1973 </w:t>
      </w:r>
      <w:r w:rsidRPr="002F60FF">
        <w:rPr>
          <w:rFonts w:ascii="Trebuchet MS" w:eastAsia="Times New Roman" w:hAnsi="Trebuchet MS" w:cs="Times New Roman" w:hint="eastAsia"/>
          <w:color w:val="000000"/>
          <w:kern w:val="0"/>
          <w:sz w:val="18"/>
          <w:szCs w:val="18"/>
          <w:lang w:eastAsia="ru-RU"/>
        </w:rPr>
        <w:t>гг</w:t>
      </w:r>
      <w:r w:rsidRPr="002F60FF">
        <w:rPr>
          <w:rFonts w:ascii="Trebuchet MS" w:eastAsia="Times New Roman" w:hAnsi="Trebuchet MS" w:cs="Times New Roman"/>
          <w:color w:val="000000"/>
          <w:kern w:val="0"/>
          <w:sz w:val="18"/>
          <w:szCs w:val="18"/>
          <w:lang w:eastAsia="ru-RU"/>
        </w:rPr>
        <w:t>.)</w:t>
      </w:r>
    </w:p>
    <w:p w:rsidR="002F60FF" w:rsidRPr="002F60FF" w:rsidRDefault="002F60FF" w:rsidP="002F60FF">
      <w:pPr>
        <w:rPr>
          <w:rFonts w:ascii="Trebuchet MS" w:eastAsia="Times New Roman" w:hAnsi="Trebuchet MS" w:cs="Times New Roman"/>
          <w:color w:val="000000"/>
          <w:kern w:val="0"/>
          <w:sz w:val="18"/>
          <w:szCs w:val="18"/>
          <w:lang w:eastAsia="ru-RU"/>
        </w:rPr>
      </w:pP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w:t>
      </w:r>
      <w:r w:rsidRPr="002F60FF">
        <w:rPr>
          <w:rFonts w:ascii="Trebuchet MS" w:eastAsia="Times New Roman" w:hAnsi="Trebuchet MS" w:cs="Times New Roman"/>
          <w:color w:val="000000"/>
          <w:kern w:val="0"/>
          <w:sz w:val="18"/>
          <w:szCs w:val="18"/>
          <w:lang w:eastAsia="ru-RU"/>
        </w:rPr>
        <w:t xml:space="preserve"> 1 </w:t>
      </w:r>
      <w:r w:rsidRPr="002F60FF">
        <w:rPr>
          <w:rFonts w:ascii="Trebuchet MS" w:eastAsia="Times New Roman" w:hAnsi="Trebuchet MS" w:cs="Times New Roman" w:hint="eastAsia"/>
          <w:color w:val="000000"/>
          <w:kern w:val="0"/>
          <w:sz w:val="18"/>
          <w:szCs w:val="18"/>
          <w:lang w:eastAsia="ru-RU"/>
        </w:rPr>
        <w:t>Выработка</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основных</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подходов</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к</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базовым</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принципам</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страте</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гии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развития</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миротворческих</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операций</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ООН</w:t>
      </w:r>
      <w:r w:rsidRPr="002F60FF">
        <w:rPr>
          <w:rFonts w:ascii="Trebuchet MS" w:eastAsia="Times New Roman" w:hAnsi="Trebuchet MS" w:cs="Times New Roman"/>
          <w:color w:val="000000"/>
          <w:kern w:val="0"/>
          <w:sz w:val="18"/>
          <w:szCs w:val="18"/>
          <w:lang w:eastAsia="ru-RU"/>
        </w:rPr>
        <w:t xml:space="preserve"> (1956-1965 </w:t>
      </w:r>
      <w:r w:rsidRPr="002F60FF">
        <w:rPr>
          <w:rFonts w:ascii="Trebuchet MS" w:eastAsia="Times New Roman" w:hAnsi="Trebuchet MS" w:cs="Times New Roman" w:hint="eastAsia"/>
          <w:color w:val="000000"/>
          <w:kern w:val="0"/>
          <w:sz w:val="18"/>
          <w:szCs w:val="18"/>
          <w:lang w:eastAsia="ru-RU"/>
        </w:rPr>
        <w:t>гг</w:t>
      </w:r>
      <w:r w:rsidRPr="002F60FF">
        <w:rPr>
          <w:rFonts w:ascii="Trebuchet MS" w:eastAsia="Times New Roman" w:hAnsi="Trebuchet MS" w:cs="Times New Roman"/>
          <w:color w:val="000000"/>
          <w:kern w:val="0"/>
          <w:sz w:val="18"/>
          <w:szCs w:val="18"/>
          <w:lang w:eastAsia="ru-RU"/>
        </w:rPr>
        <w:t>.)</w:t>
      </w:r>
    </w:p>
    <w:p w:rsidR="002F60FF" w:rsidRPr="002F60FF" w:rsidRDefault="002F60FF" w:rsidP="002F60FF">
      <w:pPr>
        <w:rPr>
          <w:rFonts w:ascii="Trebuchet MS" w:eastAsia="Times New Roman" w:hAnsi="Trebuchet MS" w:cs="Times New Roman"/>
          <w:color w:val="000000"/>
          <w:kern w:val="0"/>
          <w:sz w:val="18"/>
          <w:szCs w:val="18"/>
          <w:lang w:eastAsia="ru-RU"/>
        </w:rPr>
      </w:pP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w:t>
      </w:r>
      <w:r w:rsidRPr="002F60FF">
        <w:rPr>
          <w:rFonts w:ascii="Trebuchet MS" w:eastAsia="Times New Roman" w:hAnsi="Trebuchet MS" w:cs="Times New Roman"/>
          <w:color w:val="000000"/>
          <w:kern w:val="0"/>
          <w:sz w:val="18"/>
          <w:szCs w:val="18"/>
          <w:lang w:eastAsia="ru-RU"/>
        </w:rPr>
        <w:t xml:space="preserve"> 2 </w:t>
      </w:r>
      <w:r w:rsidRPr="002F60FF">
        <w:rPr>
          <w:rFonts w:ascii="Trebuchet MS" w:eastAsia="Times New Roman" w:hAnsi="Trebuchet MS" w:cs="Times New Roman" w:hint="eastAsia"/>
          <w:color w:val="000000"/>
          <w:kern w:val="0"/>
          <w:sz w:val="18"/>
          <w:szCs w:val="18"/>
          <w:lang w:eastAsia="ru-RU"/>
        </w:rPr>
        <w:t>Деятельность</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Специального</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комитета</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операциям</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поддер</w:t>
      </w:r>
      <w:r w:rsidRPr="002F60FF">
        <w:rPr>
          <w:rFonts w:ascii="Trebuchet MS" w:eastAsia="Times New Roman" w:hAnsi="Trebuchet MS" w:cs="Times New Roman"/>
          <w:color w:val="000000"/>
          <w:kern w:val="0"/>
          <w:sz w:val="18"/>
          <w:szCs w:val="18"/>
          <w:lang w:eastAsia="ru-RU"/>
        </w:rPr>
        <w:t xml:space="preserve">- 201 </w:t>
      </w:r>
      <w:r w:rsidRPr="002F60FF">
        <w:rPr>
          <w:rFonts w:ascii="Trebuchet MS" w:eastAsia="Times New Roman" w:hAnsi="Trebuchet MS" w:cs="Times New Roman" w:hint="eastAsia"/>
          <w:color w:val="000000"/>
          <w:kern w:val="0"/>
          <w:sz w:val="18"/>
          <w:szCs w:val="18"/>
          <w:lang w:eastAsia="ru-RU"/>
        </w:rPr>
        <w:t>жанию</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мира</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завершение</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оформления</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концепции</w:t>
      </w:r>
      <w:r w:rsidRPr="002F60FF">
        <w:rPr>
          <w:rFonts w:ascii="Trebuchet MS" w:eastAsia="Times New Roman" w:hAnsi="Trebuchet MS" w:cs="Times New Roman"/>
          <w:color w:val="000000"/>
          <w:kern w:val="0"/>
          <w:sz w:val="18"/>
          <w:szCs w:val="18"/>
          <w:lang w:eastAsia="ru-RU"/>
        </w:rPr>
        <w:t xml:space="preserve"> (1965 </w:t>
      </w:r>
      <w:r w:rsidRPr="002F60FF">
        <w:rPr>
          <w:rFonts w:ascii="Trebuchet MS" w:eastAsia="Times New Roman" w:hAnsi="Trebuchet MS" w:cs="Times New Roman" w:hint="eastAsia"/>
          <w:color w:val="000000"/>
          <w:kern w:val="0"/>
          <w:sz w:val="18"/>
          <w:szCs w:val="18"/>
          <w:lang w:eastAsia="ru-RU"/>
        </w:rPr>
        <w:t>—</w:t>
      </w:r>
      <w:r w:rsidRPr="002F60FF">
        <w:rPr>
          <w:rFonts w:ascii="Trebuchet MS" w:eastAsia="Times New Roman" w:hAnsi="Trebuchet MS" w:cs="Times New Roman"/>
          <w:color w:val="000000"/>
          <w:kern w:val="0"/>
          <w:sz w:val="18"/>
          <w:szCs w:val="18"/>
          <w:lang w:eastAsia="ru-RU"/>
        </w:rPr>
        <w:t xml:space="preserve"> 1973 </w:t>
      </w:r>
      <w:r w:rsidRPr="002F60FF">
        <w:rPr>
          <w:rFonts w:ascii="Trebuchet MS" w:eastAsia="Times New Roman" w:hAnsi="Trebuchet MS" w:cs="Times New Roman" w:hint="eastAsia"/>
          <w:color w:val="000000"/>
          <w:kern w:val="0"/>
          <w:sz w:val="18"/>
          <w:szCs w:val="18"/>
          <w:lang w:eastAsia="ru-RU"/>
        </w:rPr>
        <w:t>гг</w:t>
      </w:r>
      <w:r w:rsidRPr="002F60FF">
        <w:rPr>
          <w:rFonts w:ascii="Trebuchet MS" w:eastAsia="Times New Roman" w:hAnsi="Trebuchet MS" w:cs="Times New Roman"/>
          <w:color w:val="000000"/>
          <w:kern w:val="0"/>
          <w:sz w:val="18"/>
          <w:szCs w:val="18"/>
          <w:lang w:eastAsia="ru-RU"/>
        </w:rPr>
        <w:t>.)</w:t>
      </w:r>
    </w:p>
    <w:p w:rsidR="002F60FF" w:rsidRPr="002F60FF" w:rsidRDefault="002F60FF" w:rsidP="002F60FF">
      <w:pPr>
        <w:rPr>
          <w:rFonts w:ascii="Trebuchet MS" w:eastAsia="Times New Roman" w:hAnsi="Trebuchet MS" w:cs="Times New Roman"/>
          <w:color w:val="000000"/>
          <w:kern w:val="0"/>
          <w:sz w:val="18"/>
          <w:szCs w:val="18"/>
          <w:lang w:eastAsia="ru-RU"/>
        </w:rPr>
      </w:pP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Заключение</w:t>
      </w:r>
      <w:r w:rsidRPr="002F60FF">
        <w:rPr>
          <w:rFonts w:ascii="Trebuchet MS" w:eastAsia="Times New Roman" w:hAnsi="Trebuchet MS" w:cs="Times New Roman"/>
          <w:color w:val="000000"/>
          <w:kern w:val="0"/>
          <w:sz w:val="18"/>
          <w:szCs w:val="18"/>
          <w:lang w:eastAsia="ru-RU"/>
        </w:rPr>
        <w:t xml:space="preserve"> 222</w:t>
      </w:r>
    </w:p>
    <w:p w:rsidR="002F60FF" w:rsidRPr="002F60FF" w:rsidRDefault="002F60FF" w:rsidP="002F60FF">
      <w:pPr>
        <w:rPr>
          <w:rFonts w:ascii="Trebuchet MS" w:eastAsia="Times New Roman" w:hAnsi="Trebuchet MS" w:cs="Times New Roman"/>
          <w:color w:val="000000"/>
          <w:kern w:val="0"/>
          <w:sz w:val="18"/>
          <w:szCs w:val="18"/>
          <w:lang w:eastAsia="ru-RU"/>
        </w:rPr>
      </w:pP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Список</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сокращений</w:t>
      </w:r>
      <w:r w:rsidRPr="002F60FF">
        <w:rPr>
          <w:rFonts w:ascii="Trebuchet MS" w:eastAsia="Times New Roman" w:hAnsi="Trebuchet MS" w:cs="Times New Roman"/>
          <w:color w:val="000000"/>
          <w:kern w:val="0"/>
          <w:sz w:val="18"/>
          <w:szCs w:val="18"/>
          <w:lang w:eastAsia="ru-RU"/>
        </w:rPr>
        <w:t xml:space="preserve"> 233</w:t>
      </w:r>
    </w:p>
    <w:p w:rsidR="002F60FF" w:rsidRPr="002F60FF" w:rsidRDefault="002F60FF" w:rsidP="002F60FF">
      <w:pPr>
        <w:rPr>
          <w:rFonts w:ascii="Trebuchet MS" w:eastAsia="Times New Roman" w:hAnsi="Trebuchet MS" w:cs="Times New Roman"/>
          <w:color w:val="000000"/>
          <w:kern w:val="0"/>
          <w:sz w:val="18"/>
          <w:szCs w:val="18"/>
          <w:lang w:eastAsia="ru-RU"/>
        </w:rPr>
      </w:pPr>
    </w:p>
    <w:p w:rsidR="002F60FF" w:rsidRPr="002F60FF" w:rsidRDefault="002F60FF" w:rsidP="002F60FF">
      <w:pPr>
        <w:rPr>
          <w:rFonts w:ascii="Trebuchet MS" w:eastAsia="Times New Roman" w:hAnsi="Trebuchet MS" w:cs="Times New Roman"/>
          <w:color w:val="000000"/>
          <w:kern w:val="0"/>
          <w:sz w:val="18"/>
          <w:szCs w:val="18"/>
          <w:lang w:eastAsia="ru-RU"/>
        </w:rPr>
      </w:pPr>
      <w:r w:rsidRPr="002F60FF">
        <w:rPr>
          <w:rFonts w:ascii="Trebuchet MS" w:eastAsia="Times New Roman" w:hAnsi="Trebuchet MS" w:cs="Times New Roman" w:hint="eastAsia"/>
          <w:color w:val="000000"/>
          <w:kern w:val="0"/>
          <w:sz w:val="18"/>
          <w:szCs w:val="18"/>
          <w:lang w:eastAsia="ru-RU"/>
        </w:rPr>
        <w:t>Список</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источников</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и</w:t>
      </w:r>
      <w:r w:rsidRPr="002F60FF">
        <w:rPr>
          <w:rFonts w:ascii="Trebuchet MS" w:eastAsia="Times New Roman" w:hAnsi="Trebuchet MS" w:cs="Times New Roman"/>
          <w:color w:val="000000"/>
          <w:kern w:val="0"/>
          <w:sz w:val="18"/>
          <w:szCs w:val="18"/>
          <w:lang w:eastAsia="ru-RU"/>
        </w:rPr>
        <w:t xml:space="preserve"> </w:t>
      </w:r>
      <w:r w:rsidRPr="002F60FF">
        <w:rPr>
          <w:rFonts w:ascii="Trebuchet MS" w:eastAsia="Times New Roman" w:hAnsi="Trebuchet MS" w:cs="Times New Roman" w:hint="eastAsia"/>
          <w:color w:val="000000"/>
          <w:kern w:val="0"/>
          <w:sz w:val="18"/>
          <w:szCs w:val="18"/>
          <w:lang w:eastAsia="ru-RU"/>
        </w:rPr>
        <w:t>литературы</w:t>
      </w:r>
      <w:r w:rsidRPr="002F60FF">
        <w:rPr>
          <w:rFonts w:ascii="Trebuchet MS" w:eastAsia="Times New Roman" w:hAnsi="Trebuchet MS" w:cs="Times New Roman"/>
          <w:color w:val="000000"/>
          <w:kern w:val="0"/>
          <w:sz w:val="18"/>
          <w:szCs w:val="18"/>
          <w:lang w:eastAsia="ru-RU"/>
        </w:rPr>
        <w:t xml:space="preserve"> 234</w:t>
      </w:r>
    </w:p>
    <w:p w:rsidR="002F60FF" w:rsidRPr="002F60FF" w:rsidRDefault="002F60FF" w:rsidP="002F60FF">
      <w:pPr>
        <w:rPr>
          <w:rFonts w:ascii="Trebuchet MS" w:eastAsia="Times New Roman" w:hAnsi="Trebuchet MS" w:cs="Times New Roman"/>
          <w:color w:val="000000"/>
          <w:kern w:val="0"/>
          <w:sz w:val="18"/>
          <w:szCs w:val="18"/>
          <w:lang w:eastAsia="ru-RU"/>
        </w:rPr>
      </w:pPr>
    </w:p>
    <w:p w:rsidR="00CF31FE" w:rsidRPr="002F60FF" w:rsidRDefault="002F60FF" w:rsidP="002F60FF">
      <w:r w:rsidRPr="002F60FF">
        <w:rPr>
          <w:rFonts w:ascii="Trebuchet MS" w:eastAsia="Times New Roman" w:hAnsi="Trebuchet MS" w:cs="Times New Roman" w:hint="eastAsia"/>
          <w:color w:val="000000"/>
          <w:kern w:val="0"/>
          <w:sz w:val="18"/>
          <w:szCs w:val="18"/>
          <w:lang w:eastAsia="ru-RU"/>
        </w:rPr>
        <w:t>Приложение</w:t>
      </w:r>
      <w:r w:rsidRPr="002F60FF">
        <w:rPr>
          <w:rFonts w:ascii="Trebuchet MS" w:eastAsia="Times New Roman" w:hAnsi="Trebuchet MS" w:cs="Times New Roman"/>
          <w:color w:val="000000"/>
          <w:kern w:val="0"/>
          <w:sz w:val="18"/>
          <w:szCs w:val="18"/>
          <w:lang w:eastAsia="ru-RU"/>
        </w:rPr>
        <w:t xml:space="preserve"> 261</w:t>
      </w:r>
      <w:bookmarkStart w:id="0" w:name="_GoBack"/>
      <w:bookmarkEnd w:id="0"/>
    </w:p>
    <w:sectPr w:rsidR="00CF31FE" w:rsidRPr="002F60F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FBE" w:rsidRDefault="00BA7FBE">
      <w:pPr>
        <w:spacing w:after="0" w:line="240" w:lineRule="auto"/>
      </w:pPr>
      <w:r>
        <w:separator/>
      </w:r>
    </w:p>
  </w:endnote>
  <w:endnote w:type="continuationSeparator" w:id="0">
    <w:p w:rsidR="00BA7FBE" w:rsidRDefault="00BA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FBE" w:rsidRDefault="00BA7FBE"/>
    <w:p w:rsidR="00BA7FBE" w:rsidRDefault="00BA7FBE"/>
    <w:p w:rsidR="00BA7FBE" w:rsidRDefault="00BA7FBE"/>
    <w:p w:rsidR="00BA7FBE" w:rsidRDefault="00BA7FBE"/>
    <w:p w:rsidR="00BA7FBE" w:rsidRDefault="00BA7FBE"/>
    <w:p w:rsidR="00BA7FBE" w:rsidRDefault="00BA7FBE"/>
    <w:p w:rsidR="00BA7FBE" w:rsidRDefault="00BA7FB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FBE" w:rsidRDefault="00BA7F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A7FBE" w:rsidRDefault="00BA7F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A7FBE" w:rsidRDefault="00BA7FBE"/>
    <w:p w:rsidR="00BA7FBE" w:rsidRDefault="00BA7FBE"/>
    <w:p w:rsidR="00BA7FBE" w:rsidRDefault="00BA7FB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FBE" w:rsidRDefault="00BA7FBE"/>
                          <w:p w:rsidR="00BA7FBE" w:rsidRDefault="00BA7F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A7FBE" w:rsidRDefault="00BA7FBE"/>
                    <w:p w:rsidR="00BA7FBE" w:rsidRDefault="00BA7F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A7FBE" w:rsidRDefault="00BA7FBE"/>
    <w:p w:rsidR="00BA7FBE" w:rsidRDefault="00BA7FBE">
      <w:pPr>
        <w:rPr>
          <w:sz w:val="2"/>
          <w:szCs w:val="2"/>
        </w:rPr>
      </w:pPr>
    </w:p>
    <w:p w:rsidR="00BA7FBE" w:rsidRDefault="00BA7FBE"/>
    <w:p w:rsidR="00BA7FBE" w:rsidRDefault="00BA7FBE">
      <w:pPr>
        <w:spacing w:after="0" w:line="240" w:lineRule="auto"/>
      </w:pPr>
    </w:p>
  </w:footnote>
  <w:footnote w:type="continuationSeparator" w:id="0">
    <w:p w:rsidR="00BA7FBE" w:rsidRDefault="00BA7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A7FB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32E08-97BC-4381-81FE-4ED22E51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26704</TotalTime>
  <Pages>2</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1922</cp:revision>
  <cp:lastPrinted>2009-02-06T05:36:00Z</cp:lastPrinted>
  <dcterms:created xsi:type="dcterms:W3CDTF">2023-09-07T12:38:00Z</dcterms:created>
  <dcterms:modified xsi:type="dcterms:W3CDTF">2023-12-09T20:16:00Z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