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75BE" w14:textId="6E6E4BCA" w:rsidR="002B6B52" w:rsidRDefault="00CB723F" w:rsidP="00CB723F">
      <w:pPr>
        <w:rPr>
          <w:rFonts w:ascii="Times New Roman" w:eastAsia="Arial Unicode MS" w:hAnsi="Times New Roman" w:cs="Times New Roman"/>
          <w:b/>
          <w:bCs/>
          <w:color w:val="000000"/>
          <w:kern w:val="0"/>
          <w:sz w:val="28"/>
          <w:szCs w:val="28"/>
          <w:lang w:eastAsia="ru-RU" w:bidi="uk-UA"/>
        </w:rPr>
      </w:pPr>
      <w:r w:rsidRPr="00CB723F">
        <w:rPr>
          <w:rFonts w:ascii="Times New Roman" w:eastAsia="Arial Unicode MS" w:hAnsi="Times New Roman" w:cs="Times New Roman" w:hint="eastAsia"/>
          <w:b/>
          <w:bCs/>
          <w:color w:val="000000"/>
          <w:kern w:val="0"/>
          <w:sz w:val="28"/>
          <w:szCs w:val="28"/>
          <w:lang w:eastAsia="ru-RU" w:bidi="uk-UA"/>
        </w:rPr>
        <w:t>Маркелова</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Юлия</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Образовательная</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траектория</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как</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средство</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развития</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лидерских</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качеств</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будущего</w:t>
      </w:r>
      <w:r w:rsidRPr="00CB723F">
        <w:rPr>
          <w:rFonts w:ascii="Times New Roman" w:eastAsia="Arial Unicode MS" w:hAnsi="Times New Roman" w:cs="Times New Roman"/>
          <w:b/>
          <w:bCs/>
          <w:color w:val="000000"/>
          <w:kern w:val="0"/>
          <w:sz w:val="28"/>
          <w:szCs w:val="28"/>
          <w:lang w:eastAsia="ru-RU" w:bidi="uk-UA"/>
        </w:rPr>
        <w:t xml:space="preserve"> </w:t>
      </w:r>
      <w:r w:rsidRPr="00CB723F">
        <w:rPr>
          <w:rFonts w:ascii="Times New Roman" w:eastAsia="Arial Unicode MS" w:hAnsi="Times New Roman" w:cs="Times New Roman" w:hint="eastAsia"/>
          <w:b/>
          <w:bCs/>
          <w:color w:val="000000"/>
          <w:kern w:val="0"/>
          <w:sz w:val="28"/>
          <w:szCs w:val="28"/>
          <w:lang w:eastAsia="ru-RU" w:bidi="uk-UA"/>
        </w:rPr>
        <w:t>менеджера</w:t>
      </w:r>
    </w:p>
    <w:p w14:paraId="30192B15" w14:textId="77777777" w:rsidR="00CB723F" w:rsidRDefault="00CB723F" w:rsidP="00CB723F">
      <w:r>
        <w:rPr>
          <w:rFonts w:hint="eastAsia"/>
        </w:rPr>
        <w:t>ОГЛАВЛЕНИЕ</w:t>
      </w:r>
      <w:r>
        <w:t xml:space="preserve"> </w:t>
      </w:r>
      <w:r>
        <w:rPr>
          <w:rFonts w:hint="eastAsia"/>
        </w:rPr>
        <w:t>ДИССЕРТАЦИИ</w:t>
      </w:r>
    </w:p>
    <w:p w14:paraId="509684FE" w14:textId="77777777" w:rsidR="00CB723F" w:rsidRDefault="00CB723F" w:rsidP="00CB723F">
      <w:r>
        <w:rPr>
          <w:rFonts w:hint="eastAsia"/>
        </w:rPr>
        <w:t>кандидат</w:t>
      </w:r>
      <w:r>
        <w:t xml:space="preserve"> </w:t>
      </w:r>
      <w:r>
        <w:rPr>
          <w:rFonts w:hint="eastAsia"/>
        </w:rPr>
        <w:t>наук</w:t>
      </w:r>
      <w:r>
        <w:t xml:space="preserve"> </w:t>
      </w:r>
      <w:r>
        <w:rPr>
          <w:rFonts w:hint="eastAsia"/>
        </w:rPr>
        <w:t>Маркелова</w:t>
      </w:r>
      <w:r>
        <w:t xml:space="preserve"> </w:t>
      </w:r>
      <w:r>
        <w:rPr>
          <w:rFonts w:hint="eastAsia"/>
        </w:rPr>
        <w:t>Юлия</w:t>
      </w:r>
      <w:r>
        <w:t xml:space="preserve"> </w:t>
      </w:r>
      <w:r>
        <w:rPr>
          <w:rFonts w:hint="eastAsia"/>
        </w:rPr>
        <w:t>Владимировна</w:t>
      </w:r>
    </w:p>
    <w:p w14:paraId="3978DF3D" w14:textId="77777777" w:rsidR="00CB723F" w:rsidRDefault="00CB723F" w:rsidP="00CB723F">
      <w:r>
        <w:rPr>
          <w:rFonts w:hint="eastAsia"/>
        </w:rPr>
        <w:t>ВВЕДЕНИЕ</w:t>
      </w:r>
    </w:p>
    <w:p w14:paraId="6D18EE44" w14:textId="77777777" w:rsidR="00CB723F" w:rsidRDefault="00CB723F" w:rsidP="00CB723F"/>
    <w:p w14:paraId="70798F00" w14:textId="77777777" w:rsidR="00CB723F" w:rsidRDefault="00CB723F" w:rsidP="00CB723F">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ЛИДЕРСКИХ</w:t>
      </w:r>
      <w:r>
        <w:t xml:space="preserve"> </w:t>
      </w:r>
      <w:r>
        <w:rPr>
          <w:rFonts w:hint="eastAsia"/>
        </w:rPr>
        <w:t>КАЧЕСТВ</w:t>
      </w:r>
      <w:r>
        <w:t xml:space="preserve"> </w:t>
      </w:r>
      <w:r>
        <w:rPr>
          <w:rFonts w:hint="eastAsia"/>
        </w:rPr>
        <w:t>БУДУЩЕГО</w:t>
      </w:r>
      <w:r>
        <w:t xml:space="preserve"> </w:t>
      </w:r>
      <w:r>
        <w:rPr>
          <w:rFonts w:hint="eastAsia"/>
        </w:rPr>
        <w:t>МЕНЕДЖЕРА</w:t>
      </w:r>
      <w:r>
        <w:t xml:space="preserve"> </w:t>
      </w:r>
      <w:r>
        <w:rPr>
          <w:rFonts w:hint="eastAsia"/>
        </w:rPr>
        <w:t>ПОСРЕДСТВОМ</w:t>
      </w:r>
      <w:r>
        <w:t xml:space="preserve"> </w:t>
      </w:r>
      <w:r>
        <w:rPr>
          <w:rFonts w:hint="eastAsia"/>
        </w:rPr>
        <w:t>ОБРАЗОВАТЕЛЬНОЙ</w:t>
      </w:r>
      <w:r>
        <w:t xml:space="preserve"> </w:t>
      </w:r>
      <w:r>
        <w:rPr>
          <w:rFonts w:hint="eastAsia"/>
        </w:rPr>
        <w:t>ТРАЕКТОРИИ</w:t>
      </w:r>
    </w:p>
    <w:p w14:paraId="026FED36" w14:textId="77777777" w:rsidR="00CB723F" w:rsidRDefault="00CB723F" w:rsidP="00CB723F"/>
    <w:p w14:paraId="1AEBEDFC" w14:textId="77777777" w:rsidR="00CB723F" w:rsidRDefault="00CB723F" w:rsidP="00CB723F">
      <w:r>
        <w:t xml:space="preserve">1.1. </w:t>
      </w:r>
      <w:r>
        <w:rPr>
          <w:rFonts w:hint="eastAsia"/>
        </w:rPr>
        <w:t>Лидерские</w:t>
      </w:r>
      <w:r>
        <w:t xml:space="preserve"> </w:t>
      </w:r>
      <w:r>
        <w:rPr>
          <w:rFonts w:hint="eastAsia"/>
        </w:rPr>
        <w:t>качества</w:t>
      </w:r>
      <w:r>
        <w:t xml:space="preserve"> </w:t>
      </w:r>
      <w:r>
        <w:rPr>
          <w:rFonts w:hint="eastAsia"/>
        </w:rPr>
        <w:t>будущего</w:t>
      </w:r>
      <w:r>
        <w:t xml:space="preserve"> </w:t>
      </w:r>
      <w:r>
        <w:rPr>
          <w:rFonts w:hint="eastAsia"/>
        </w:rPr>
        <w:t>менеджера</w:t>
      </w:r>
      <w:r>
        <w:t xml:space="preserve"> </w:t>
      </w:r>
      <w:r>
        <w:rPr>
          <w:rFonts w:hint="eastAsia"/>
        </w:rPr>
        <w:t>как</w:t>
      </w:r>
      <w:r>
        <w:t xml:space="preserve"> </w:t>
      </w:r>
      <w:r>
        <w:rPr>
          <w:rFonts w:hint="eastAsia"/>
        </w:rPr>
        <w:t>проблема</w:t>
      </w:r>
      <w:r>
        <w:t xml:space="preserve"> </w:t>
      </w:r>
      <w:r>
        <w:rPr>
          <w:rFonts w:hint="eastAsia"/>
        </w:rPr>
        <w:t>профессионального</w:t>
      </w:r>
      <w:r>
        <w:t xml:space="preserve"> </w:t>
      </w:r>
      <w:r>
        <w:rPr>
          <w:rFonts w:hint="eastAsia"/>
        </w:rPr>
        <w:t>образования</w:t>
      </w:r>
    </w:p>
    <w:p w14:paraId="6815AD52" w14:textId="77777777" w:rsidR="00CB723F" w:rsidRDefault="00CB723F" w:rsidP="00CB723F"/>
    <w:p w14:paraId="22A70C4A" w14:textId="77777777" w:rsidR="00CB723F" w:rsidRDefault="00CB723F" w:rsidP="00CB723F">
      <w:r>
        <w:t xml:space="preserve">1.2. </w:t>
      </w:r>
      <w:r>
        <w:rPr>
          <w:rFonts w:hint="eastAsia"/>
        </w:rPr>
        <w:t>Образовательная</w:t>
      </w:r>
      <w:r>
        <w:t xml:space="preserve"> </w:t>
      </w:r>
      <w:r>
        <w:rPr>
          <w:rFonts w:hint="eastAsia"/>
        </w:rPr>
        <w:t>траектория</w:t>
      </w:r>
      <w:r>
        <w:t xml:space="preserve"> </w:t>
      </w:r>
      <w:r>
        <w:rPr>
          <w:rFonts w:hint="eastAsia"/>
        </w:rPr>
        <w:t>как</w:t>
      </w:r>
      <w:r>
        <w:t xml:space="preserve"> </w:t>
      </w:r>
      <w:r>
        <w:rPr>
          <w:rFonts w:hint="eastAsia"/>
        </w:rPr>
        <w:t>средство</w:t>
      </w:r>
      <w:r>
        <w:t xml:space="preserve"> </w:t>
      </w:r>
      <w:r>
        <w:rPr>
          <w:rFonts w:hint="eastAsia"/>
        </w:rPr>
        <w:t>развития</w:t>
      </w:r>
      <w:r>
        <w:t xml:space="preserve"> </w:t>
      </w:r>
      <w:r>
        <w:rPr>
          <w:rFonts w:hint="eastAsia"/>
        </w:rPr>
        <w:t>лидерских</w:t>
      </w:r>
      <w:r>
        <w:t xml:space="preserve"> </w:t>
      </w:r>
      <w:r>
        <w:rPr>
          <w:rFonts w:hint="eastAsia"/>
        </w:rPr>
        <w:t>качеств</w:t>
      </w:r>
      <w:r>
        <w:t xml:space="preserve"> </w:t>
      </w:r>
      <w:r>
        <w:rPr>
          <w:rFonts w:hint="eastAsia"/>
        </w:rPr>
        <w:t>будущего</w:t>
      </w:r>
      <w:r>
        <w:t xml:space="preserve"> </w:t>
      </w:r>
      <w:r>
        <w:rPr>
          <w:rFonts w:hint="eastAsia"/>
        </w:rPr>
        <w:t>менеджера</w:t>
      </w:r>
    </w:p>
    <w:p w14:paraId="7D8F4321" w14:textId="77777777" w:rsidR="00CB723F" w:rsidRDefault="00CB723F" w:rsidP="00CB723F"/>
    <w:p w14:paraId="7C0F376E" w14:textId="77777777" w:rsidR="00CB723F" w:rsidRDefault="00CB723F" w:rsidP="00CB723F">
      <w:r>
        <w:t xml:space="preserve">1.3. </w:t>
      </w:r>
      <w:r>
        <w:rPr>
          <w:rFonts w:hint="eastAsia"/>
        </w:rPr>
        <w:t>Характеристика</w:t>
      </w:r>
      <w:r>
        <w:t xml:space="preserve"> </w:t>
      </w:r>
      <w:r>
        <w:rPr>
          <w:rFonts w:hint="eastAsia"/>
        </w:rPr>
        <w:t>процессной</w:t>
      </w:r>
      <w:r>
        <w:t xml:space="preserve"> </w:t>
      </w:r>
      <w:r>
        <w:rPr>
          <w:rFonts w:hint="eastAsia"/>
        </w:rPr>
        <w:t>модели</w:t>
      </w:r>
      <w:r>
        <w:t xml:space="preserve"> </w:t>
      </w:r>
      <w:r>
        <w:rPr>
          <w:rFonts w:hint="eastAsia"/>
        </w:rPr>
        <w:t>развития</w:t>
      </w:r>
      <w:r>
        <w:t xml:space="preserve"> </w:t>
      </w:r>
      <w:r>
        <w:rPr>
          <w:rFonts w:hint="eastAsia"/>
        </w:rPr>
        <w:t>лидерских</w:t>
      </w:r>
      <w:r>
        <w:t xml:space="preserve"> </w:t>
      </w:r>
      <w:r>
        <w:rPr>
          <w:rFonts w:hint="eastAsia"/>
        </w:rPr>
        <w:t>качеств</w:t>
      </w:r>
      <w:r>
        <w:t xml:space="preserve"> </w:t>
      </w:r>
      <w:r>
        <w:rPr>
          <w:rFonts w:hint="eastAsia"/>
        </w:rPr>
        <w:t>будущего</w:t>
      </w:r>
      <w:r>
        <w:t xml:space="preserve"> </w:t>
      </w:r>
      <w:r>
        <w:rPr>
          <w:rFonts w:hint="eastAsia"/>
        </w:rPr>
        <w:t>менеджера</w:t>
      </w:r>
      <w:r>
        <w:t xml:space="preserve"> </w:t>
      </w:r>
      <w:r>
        <w:rPr>
          <w:rFonts w:hint="eastAsia"/>
        </w:rPr>
        <w:t>посредством</w:t>
      </w:r>
      <w:r>
        <w:t xml:space="preserve"> </w:t>
      </w:r>
      <w:r>
        <w:rPr>
          <w:rFonts w:hint="eastAsia"/>
        </w:rPr>
        <w:t>образовательной</w:t>
      </w:r>
    </w:p>
    <w:p w14:paraId="6ECE6D45" w14:textId="77777777" w:rsidR="00CB723F" w:rsidRDefault="00CB723F" w:rsidP="00CB723F"/>
    <w:p w14:paraId="0042E914" w14:textId="77777777" w:rsidR="00CB723F" w:rsidRDefault="00CB723F" w:rsidP="00CB723F">
      <w:r>
        <w:rPr>
          <w:rFonts w:hint="eastAsia"/>
        </w:rPr>
        <w:t>траектории</w:t>
      </w:r>
    </w:p>
    <w:p w14:paraId="21F4653B" w14:textId="77777777" w:rsidR="00CB723F" w:rsidRDefault="00CB723F" w:rsidP="00CB723F"/>
    <w:p w14:paraId="37DC4E6B" w14:textId="77777777" w:rsidR="00CB723F" w:rsidRDefault="00CB723F" w:rsidP="00CB723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9B939C3" w14:textId="77777777" w:rsidR="00CB723F" w:rsidRDefault="00CB723F" w:rsidP="00CB723F"/>
    <w:p w14:paraId="71E9ADFA" w14:textId="77777777" w:rsidR="00CB723F" w:rsidRDefault="00CB723F" w:rsidP="00CB723F">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ЛИДЕРСКИХ</w:t>
      </w:r>
      <w:r>
        <w:t xml:space="preserve"> </w:t>
      </w:r>
      <w:r>
        <w:rPr>
          <w:rFonts w:hint="eastAsia"/>
        </w:rPr>
        <w:t>КАЧЕСТВ</w:t>
      </w:r>
      <w:r>
        <w:t xml:space="preserve"> </w:t>
      </w:r>
      <w:r>
        <w:rPr>
          <w:rFonts w:hint="eastAsia"/>
        </w:rPr>
        <w:t>БУДУЩЕГО</w:t>
      </w:r>
      <w:r>
        <w:t xml:space="preserve"> </w:t>
      </w:r>
      <w:r>
        <w:rPr>
          <w:rFonts w:hint="eastAsia"/>
        </w:rPr>
        <w:t>МЕНЕДЖЕРА</w:t>
      </w:r>
      <w:r>
        <w:t xml:space="preserve"> </w:t>
      </w:r>
      <w:r>
        <w:rPr>
          <w:rFonts w:hint="eastAsia"/>
        </w:rPr>
        <w:t>ПОСРЕДСТВОМ</w:t>
      </w:r>
      <w:r>
        <w:t xml:space="preserve"> </w:t>
      </w:r>
      <w:r>
        <w:rPr>
          <w:rFonts w:hint="eastAsia"/>
        </w:rPr>
        <w:t>ОБРАЗОВАТЕЛЬНОЙ</w:t>
      </w:r>
      <w:r>
        <w:t xml:space="preserve"> </w:t>
      </w:r>
      <w:r>
        <w:rPr>
          <w:rFonts w:hint="eastAsia"/>
        </w:rPr>
        <w:t>ТРАЕКТОРИИ</w:t>
      </w:r>
    </w:p>
    <w:p w14:paraId="2CC43C3E" w14:textId="77777777" w:rsidR="00CB723F" w:rsidRDefault="00CB723F" w:rsidP="00CB723F"/>
    <w:p w14:paraId="7F47EA11" w14:textId="77777777" w:rsidR="00CB723F" w:rsidRDefault="00CB723F" w:rsidP="00CB723F">
      <w:r>
        <w:t xml:space="preserve">2.1. </w:t>
      </w:r>
      <w:r>
        <w:rPr>
          <w:rFonts w:hint="eastAsia"/>
        </w:rPr>
        <w:t>Логика</w:t>
      </w:r>
      <w:r>
        <w:t xml:space="preserve"> </w:t>
      </w:r>
      <w:r>
        <w:rPr>
          <w:rFonts w:hint="eastAsia"/>
        </w:rPr>
        <w:t>и</w:t>
      </w:r>
      <w:r>
        <w:t xml:space="preserve"> </w:t>
      </w:r>
      <w:r>
        <w:rPr>
          <w:rFonts w:hint="eastAsia"/>
        </w:rPr>
        <w:t>задачи</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развитию</w:t>
      </w:r>
      <w:r>
        <w:t xml:space="preserve"> </w:t>
      </w:r>
      <w:r>
        <w:rPr>
          <w:rFonts w:hint="eastAsia"/>
        </w:rPr>
        <w:t>лидерских</w:t>
      </w:r>
      <w:r>
        <w:t xml:space="preserve"> </w:t>
      </w:r>
      <w:r>
        <w:rPr>
          <w:rFonts w:hint="eastAsia"/>
        </w:rPr>
        <w:t>качеств</w:t>
      </w:r>
      <w:r>
        <w:t xml:space="preserve"> </w:t>
      </w:r>
      <w:r>
        <w:rPr>
          <w:rFonts w:hint="eastAsia"/>
        </w:rPr>
        <w:t>будущего</w:t>
      </w:r>
      <w:r>
        <w:t xml:space="preserve"> </w:t>
      </w:r>
      <w:r>
        <w:rPr>
          <w:rFonts w:hint="eastAsia"/>
        </w:rPr>
        <w:t>менеджера</w:t>
      </w:r>
      <w:r>
        <w:t xml:space="preserve"> </w:t>
      </w:r>
      <w:r>
        <w:rPr>
          <w:rFonts w:hint="eastAsia"/>
        </w:rPr>
        <w:t>посредством</w:t>
      </w:r>
      <w:r>
        <w:t xml:space="preserve"> </w:t>
      </w:r>
      <w:r>
        <w:rPr>
          <w:rFonts w:hint="eastAsia"/>
        </w:rPr>
        <w:t>образовательной</w:t>
      </w:r>
      <w:r>
        <w:t xml:space="preserve"> </w:t>
      </w:r>
      <w:r>
        <w:rPr>
          <w:rFonts w:hint="eastAsia"/>
        </w:rPr>
        <w:t>траектории</w:t>
      </w:r>
    </w:p>
    <w:p w14:paraId="04EB7C53" w14:textId="77777777" w:rsidR="00CB723F" w:rsidRDefault="00CB723F" w:rsidP="00CB723F"/>
    <w:p w14:paraId="590D303A" w14:textId="77777777" w:rsidR="00CB723F" w:rsidRDefault="00CB723F" w:rsidP="00CB723F">
      <w:r>
        <w:t xml:space="preserve">2.2. </w:t>
      </w:r>
      <w:r>
        <w:rPr>
          <w:rFonts w:hint="eastAsia"/>
        </w:rPr>
        <w:t>Опыт</w:t>
      </w:r>
      <w:r>
        <w:t xml:space="preserve"> </w:t>
      </w:r>
      <w:r>
        <w:rPr>
          <w:rFonts w:hint="eastAsia"/>
        </w:rPr>
        <w:t>реализации</w:t>
      </w:r>
      <w:r>
        <w:t xml:space="preserve"> </w:t>
      </w:r>
      <w:r>
        <w:rPr>
          <w:rFonts w:hint="eastAsia"/>
        </w:rPr>
        <w:t>процессной</w:t>
      </w:r>
      <w:r>
        <w:t xml:space="preserve"> </w:t>
      </w:r>
      <w:r>
        <w:rPr>
          <w:rFonts w:hint="eastAsia"/>
        </w:rPr>
        <w:t>модели</w:t>
      </w:r>
      <w:r>
        <w:t xml:space="preserve"> </w:t>
      </w:r>
      <w:r>
        <w:rPr>
          <w:rFonts w:hint="eastAsia"/>
        </w:rPr>
        <w:t>развития</w:t>
      </w:r>
      <w:r>
        <w:t xml:space="preserve"> </w:t>
      </w:r>
      <w:r>
        <w:rPr>
          <w:rFonts w:hint="eastAsia"/>
        </w:rPr>
        <w:t>лидерских</w:t>
      </w:r>
      <w:r>
        <w:t xml:space="preserve"> </w:t>
      </w:r>
      <w:r>
        <w:rPr>
          <w:rFonts w:hint="eastAsia"/>
        </w:rPr>
        <w:t>качеств</w:t>
      </w:r>
      <w:r>
        <w:t xml:space="preserve"> </w:t>
      </w:r>
      <w:r>
        <w:rPr>
          <w:rFonts w:hint="eastAsia"/>
        </w:rPr>
        <w:t>будущего</w:t>
      </w:r>
      <w:r>
        <w:t xml:space="preserve"> </w:t>
      </w:r>
      <w:r>
        <w:rPr>
          <w:rFonts w:hint="eastAsia"/>
        </w:rPr>
        <w:t>менеджера</w:t>
      </w:r>
      <w:r>
        <w:t xml:space="preserve"> </w:t>
      </w:r>
      <w:r>
        <w:rPr>
          <w:rFonts w:hint="eastAsia"/>
        </w:rPr>
        <w:t>посредством</w:t>
      </w:r>
      <w:r>
        <w:t xml:space="preserve"> </w:t>
      </w:r>
      <w:r>
        <w:rPr>
          <w:rFonts w:hint="eastAsia"/>
        </w:rPr>
        <w:t>образовательной</w:t>
      </w:r>
      <w:r>
        <w:t xml:space="preserve"> </w:t>
      </w:r>
      <w:r>
        <w:rPr>
          <w:rFonts w:hint="eastAsia"/>
        </w:rPr>
        <w:t>траектории</w:t>
      </w:r>
    </w:p>
    <w:p w14:paraId="6A000420" w14:textId="77777777" w:rsidR="00CB723F" w:rsidRDefault="00CB723F" w:rsidP="00CB723F"/>
    <w:p w14:paraId="1DAB1E69" w14:textId="77777777" w:rsidR="00CB723F" w:rsidRDefault="00CB723F" w:rsidP="00CB723F">
      <w:r>
        <w:t xml:space="preserve">2.3. </w:t>
      </w:r>
      <w:r>
        <w:rPr>
          <w:rFonts w:hint="eastAsia"/>
        </w:rPr>
        <w:t>Динамика</w:t>
      </w:r>
      <w:r>
        <w:t xml:space="preserve"> </w:t>
      </w:r>
      <w:r>
        <w:rPr>
          <w:rFonts w:hint="eastAsia"/>
        </w:rPr>
        <w:t>развития</w:t>
      </w:r>
      <w:r>
        <w:t xml:space="preserve"> </w:t>
      </w:r>
      <w:r>
        <w:rPr>
          <w:rFonts w:hint="eastAsia"/>
        </w:rPr>
        <w:t>лидерских</w:t>
      </w:r>
      <w:r>
        <w:t xml:space="preserve"> </w:t>
      </w:r>
      <w:r>
        <w:rPr>
          <w:rFonts w:hint="eastAsia"/>
        </w:rPr>
        <w:t>качеств</w:t>
      </w:r>
      <w:r>
        <w:t xml:space="preserve"> </w:t>
      </w:r>
      <w:r>
        <w:rPr>
          <w:rFonts w:hint="eastAsia"/>
        </w:rPr>
        <w:t>будущего</w:t>
      </w:r>
      <w:r>
        <w:t xml:space="preserve"> </w:t>
      </w:r>
      <w:r>
        <w:rPr>
          <w:rFonts w:hint="eastAsia"/>
        </w:rPr>
        <w:t>менеджера</w:t>
      </w:r>
    </w:p>
    <w:p w14:paraId="48BA735E" w14:textId="77777777" w:rsidR="00CB723F" w:rsidRDefault="00CB723F" w:rsidP="00CB723F"/>
    <w:p w14:paraId="33E8B318" w14:textId="77777777" w:rsidR="00CB723F" w:rsidRDefault="00CB723F" w:rsidP="00CB723F">
      <w:r>
        <w:rPr>
          <w:rFonts w:hint="eastAsia"/>
        </w:rPr>
        <w:t>посредством</w:t>
      </w:r>
      <w:r>
        <w:t xml:space="preserve"> </w:t>
      </w:r>
      <w:r>
        <w:rPr>
          <w:rFonts w:hint="eastAsia"/>
        </w:rPr>
        <w:t>образовательной</w:t>
      </w:r>
      <w:r>
        <w:t xml:space="preserve"> </w:t>
      </w:r>
      <w:r>
        <w:rPr>
          <w:rFonts w:hint="eastAsia"/>
        </w:rPr>
        <w:t>траектории</w:t>
      </w:r>
    </w:p>
    <w:p w14:paraId="012B6050" w14:textId="77777777" w:rsidR="00CB723F" w:rsidRDefault="00CB723F" w:rsidP="00CB723F"/>
    <w:p w14:paraId="781A8033" w14:textId="77777777" w:rsidR="00CB723F" w:rsidRDefault="00CB723F" w:rsidP="00CB723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BB52C00" w14:textId="77777777" w:rsidR="00CB723F" w:rsidRDefault="00CB723F" w:rsidP="00CB723F"/>
    <w:p w14:paraId="6065CA99" w14:textId="77777777" w:rsidR="00CB723F" w:rsidRDefault="00CB723F" w:rsidP="00CB723F">
      <w:r>
        <w:rPr>
          <w:rFonts w:hint="eastAsia"/>
        </w:rPr>
        <w:t>ЗАКЛЮЧЕНИЕ</w:t>
      </w:r>
    </w:p>
    <w:p w14:paraId="3C1A3E2D" w14:textId="77777777" w:rsidR="00CB723F" w:rsidRDefault="00CB723F" w:rsidP="00CB723F"/>
    <w:p w14:paraId="55D02215" w14:textId="77777777" w:rsidR="00CB723F" w:rsidRDefault="00CB723F" w:rsidP="00CB723F">
      <w:r>
        <w:rPr>
          <w:rFonts w:hint="eastAsia"/>
        </w:rPr>
        <w:t>СПИСОК</w:t>
      </w:r>
      <w:r>
        <w:t xml:space="preserve"> </w:t>
      </w:r>
      <w:r>
        <w:rPr>
          <w:rFonts w:hint="eastAsia"/>
        </w:rPr>
        <w:t>ЛИТЕРАТУРЫ</w:t>
      </w:r>
    </w:p>
    <w:p w14:paraId="2CB86263" w14:textId="77777777" w:rsidR="00CB723F" w:rsidRDefault="00CB723F" w:rsidP="00CB723F"/>
    <w:p w14:paraId="797689D3" w14:textId="38A332E0" w:rsidR="00CB723F" w:rsidRPr="00CB723F" w:rsidRDefault="00CB723F" w:rsidP="00CB723F">
      <w:r>
        <w:rPr>
          <w:rFonts w:hint="eastAsia"/>
        </w:rPr>
        <w:t>ПРИЛОЖЕНИЕ</w:t>
      </w:r>
    </w:p>
    <w:sectPr w:rsidR="00CB723F" w:rsidRPr="00CB723F" w:rsidSect="000B6C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5459" w14:textId="77777777" w:rsidR="000B6CAB" w:rsidRDefault="000B6CAB">
      <w:pPr>
        <w:spacing w:after="0" w:line="240" w:lineRule="auto"/>
      </w:pPr>
      <w:r>
        <w:separator/>
      </w:r>
    </w:p>
  </w:endnote>
  <w:endnote w:type="continuationSeparator" w:id="0">
    <w:p w14:paraId="1A35B2C2" w14:textId="77777777" w:rsidR="000B6CAB" w:rsidRDefault="000B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42E7" w14:textId="77777777" w:rsidR="000B6CAB" w:rsidRDefault="000B6CAB"/>
    <w:p w14:paraId="456667CB" w14:textId="77777777" w:rsidR="000B6CAB" w:rsidRDefault="000B6CAB"/>
    <w:p w14:paraId="04A8A25A" w14:textId="77777777" w:rsidR="000B6CAB" w:rsidRDefault="000B6CAB"/>
    <w:p w14:paraId="546914BC" w14:textId="77777777" w:rsidR="000B6CAB" w:rsidRDefault="000B6CAB"/>
    <w:p w14:paraId="5E4D596B" w14:textId="77777777" w:rsidR="000B6CAB" w:rsidRDefault="000B6CAB"/>
    <w:p w14:paraId="586C5801" w14:textId="77777777" w:rsidR="000B6CAB" w:rsidRDefault="000B6CAB"/>
    <w:p w14:paraId="4F78FB0D" w14:textId="77777777" w:rsidR="000B6CAB" w:rsidRDefault="000B6C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CF1C59" wp14:editId="027F80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EFED9" w14:textId="77777777" w:rsidR="000B6CAB" w:rsidRDefault="000B6C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CF1C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1EFED9" w14:textId="77777777" w:rsidR="000B6CAB" w:rsidRDefault="000B6C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43EFA5" w14:textId="77777777" w:rsidR="000B6CAB" w:rsidRDefault="000B6CAB"/>
    <w:p w14:paraId="1C4D898D" w14:textId="77777777" w:rsidR="000B6CAB" w:rsidRDefault="000B6CAB"/>
    <w:p w14:paraId="65A29C65" w14:textId="77777777" w:rsidR="000B6CAB" w:rsidRDefault="000B6C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695765" wp14:editId="144AA6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DD4E" w14:textId="77777777" w:rsidR="000B6CAB" w:rsidRDefault="000B6CAB"/>
                          <w:p w14:paraId="2F32A578" w14:textId="77777777" w:rsidR="000B6CAB" w:rsidRDefault="000B6C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957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2CDD4E" w14:textId="77777777" w:rsidR="000B6CAB" w:rsidRDefault="000B6CAB"/>
                    <w:p w14:paraId="2F32A578" w14:textId="77777777" w:rsidR="000B6CAB" w:rsidRDefault="000B6C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56B50C" w14:textId="77777777" w:rsidR="000B6CAB" w:rsidRDefault="000B6CAB"/>
    <w:p w14:paraId="5B6C457B" w14:textId="77777777" w:rsidR="000B6CAB" w:rsidRDefault="000B6CAB">
      <w:pPr>
        <w:rPr>
          <w:sz w:val="2"/>
          <w:szCs w:val="2"/>
        </w:rPr>
      </w:pPr>
    </w:p>
    <w:p w14:paraId="63B25B65" w14:textId="77777777" w:rsidR="000B6CAB" w:rsidRDefault="000B6CAB"/>
    <w:p w14:paraId="4C69181E" w14:textId="77777777" w:rsidR="000B6CAB" w:rsidRDefault="000B6CAB">
      <w:pPr>
        <w:spacing w:after="0" w:line="240" w:lineRule="auto"/>
      </w:pPr>
    </w:p>
  </w:footnote>
  <w:footnote w:type="continuationSeparator" w:id="0">
    <w:p w14:paraId="257B6AD9" w14:textId="77777777" w:rsidR="000B6CAB" w:rsidRDefault="000B6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A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8369</TotalTime>
  <Pages>2</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752</cp:revision>
  <cp:lastPrinted>2009-02-06T05:36:00Z</cp:lastPrinted>
  <dcterms:created xsi:type="dcterms:W3CDTF">2024-01-07T13:43:00Z</dcterms:created>
  <dcterms:modified xsi:type="dcterms:W3CDTF">2024-01-21T17:43:00Z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