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4774" w14:textId="467C8D09" w:rsidR="004B2E59" w:rsidRDefault="005E67ED" w:rsidP="005E67ED">
      <w:r w:rsidRPr="005E67ED">
        <w:rPr>
          <w:rFonts w:hint="eastAsia"/>
        </w:rPr>
        <w:t>Красавина</w:t>
      </w:r>
      <w:r w:rsidRPr="005E67ED">
        <w:t xml:space="preserve"> </w:t>
      </w:r>
      <w:r w:rsidRPr="005E67ED">
        <w:rPr>
          <w:rFonts w:hint="eastAsia"/>
        </w:rPr>
        <w:t>Вера</w:t>
      </w:r>
      <w:r w:rsidRPr="005E67ED">
        <w:t xml:space="preserve"> </w:t>
      </w:r>
      <w:r w:rsidRPr="005E67ED">
        <w:rPr>
          <w:rFonts w:hint="eastAsia"/>
        </w:rPr>
        <w:t>Александровна</w:t>
      </w:r>
      <w:r>
        <w:t xml:space="preserve"> </w:t>
      </w:r>
      <w:r w:rsidRPr="005E67ED">
        <w:rPr>
          <w:rFonts w:hint="eastAsia"/>
        </w:rPr>
        <w:t>Современные</w:t>
      </w:r>
      <w:r w:rsidRPr="005E67ED">
        <w:t xml:space="preserve"> </w:t>
      </w:r>
      <w:r w:rsidRPr="005E67ED">
        <w:rPr>
          <w:rFonts w:hint="eastAsia"/>
        </w:rPr>
        <w:t>тенденции</w:t>
      </w:r>
      <w:r w:rsidRPr="005E67ED">
        <w:t xml:space="preserve"> </w:t>
      </w:r>
      <w:r w:rsidRPr="005E67ED">
        <w:rPr>
          <w:rFonts w:hint="eastAsia"/>
        </w:rPr>
        <w:t>и</w:t>
      </w:r>
      <w:r w:rsidRPr="005E67ED">
        <w:t xml:space="preserve"> </w:t>
      </w:r>
      <w:r w:rsidRPr="005E67ED">
        <w:rPr>
          <w:rFonts w:hint="eastAsia"/>
        </w:rPr>
        <w:t>перспективы</w:t>
      </w:r>
      <w:r w:rsidRPr="005E67ED">
        <w:t xml:space="preserve"> </w:t>
      </w:r>
      <w:r w:rsidRPr="005E67ED">
        <w:rPr>
          <w:rFonts w:hint="eastAsia"/>
        </w:rPr>
        <w:t>развития</w:t>
      </w:r>
      <w:r w:rsidRPr="005E67ED">
        <w:t xml:space="preserve"> </w:t>
      </w:r>
      <w:r w:rsidRPr="005E67ED">
        <w:rPr>
          <w:rFonts w:hint="eastAsia"/>
        </w:rPr>
        <w:t>мирового</w:t>
      </w:r>
      <w:r w:rsidRPr="005E67ED">
        <w:t xml:space="preserve"> </w:t>
      </w:r>
      <w:r w:rsidRPr="005E67ED">
        <w:rPr>
          <w:rFonts w:hint="eastAsia"/>
        </w:rPr>
        <w:t>рынка</w:t>
      </w:r>
      <w:r w:rsidRPr="005E67ED">
        <w:t xml:space="preserve"> </w:t>
      </w:r>
      <w:r w:rsidRPr="005E67ED">
        <w:rPr>
          <w:rFonts w:hint="eastAsia"/>
        </w:rPr>
        <w:t>ИТ</w:t>
      </w:r>
      <w:r w:rsidRPr="005E67ED">
        <w:t>-</w:t>
      </w:r>
      <w:r w:rsidRPr="005E67ED">
        <w:rPr>
          <w:rFonts w:hint="eastAsia"/>
        </w:rPr>
        <w:t>услуг</w:t>
      </w:r>
    </w:p>
    <w:p w14:paraId="0ED7F617" w14:textId="77777777" w:rsidR="005E67ED" w:rsidRDefault="005E67ED" w:rsidP="005E67ED">
      <w:r>
        <w:rPr>
          <w:rFonts w:hint="eastAsia"/>
        </w:rPr>
        <w:t>ОГЛАВЛЕНИЕ</w:t>
      </w:r>
      <w:r>
        <w:t xml:space="preserve"> </w:t>
      </w:r>
      <w:r>
        <w:rPr>
          <w:rFonts w:hint="eastAsia"/>
        </w:rPr>
        <w:t>ДИССЕРТАЦИИ</w:t>
      </w:r>
    </w:p>
    <w:p w14:paraId="0E0885A2" w14:textId="77777777" w:rsidR="005E67ED" w:rsidRDefault="005E67ED" w:rsidP="005E67ED">
      <w:r>
        <w:rPr>
          <w:rFonts w:hint="eastAsia"/>
        </w:rPr>
        <w:t>кандидат</w:t>
      </w:r>
      <w:r>
        <w:t xml:space="preserve"> </w:t>
      </w:r>
      <w:r>
        <w:rPr>
          <w:rFonts w:hint="eastAsia"/>
        </w:rPr>
        <w:t>наук</w:t>
      </w:r>
      <w:r>
        <w:t xml:space="preserve"> </w:t>
      </w:r>
      <w:r>
        <w:rPr>
          <w:rFonts w:hint="eastAsia"/>
        </w:rPr>
        <w:t>Красавина</w:t>
      </w:r>
      <w:r>
        <w:t xml:space="preserve"> </w:t>
      </w:r>
      <w:r>
        <w:rPr>
          <w:rFonts w:hint="eastAsia"/>
        </w:rPr>
        <w:t>Вера</w:t>
      </w:r>
      <w:r>
        <w:t xml:space="preserve"> </w:t>
      </w:r>
      <w:r>
        <w:rPr>
          <w:rFonts w:hint="eastAsia"/>
        </w:rPr>
        <w:t>Александровна</w:t>
      </w:r>
    </w:p>
    <w:p w14:paraId="77FB50F2" w14:textId="77777777" w:rsidR="005E67ED" w:rsidRDefault="005E67ED" w:rsidP="005E67ED">
      <w:r>
        <w:rPr>
          <w:rFonts w:hint="eastAsia"/>
        </w:rPr>
        <w:t>ВВЕДЕНИЕ</w:t>
      </w:r>
    </w:p>
    <w:p w14:paraId="7F5D3D7C" w14:textId="77777777" w:rsidR="005E67ED" w:rsidRDefault="005E67ED" w:rsidP="005E67ED"/>
    <w:p w14:paraId="370CBBB4" w14:textId="77777777" w:rsidR="005E67ED" w:rsidRDefault="005E67ED" w:rsidP="005E67ED">
      <w:r>
        <w:rPr>
          <w:rFonts w:hint="eastAsia"/>
        </w:rPr>
        <w:t>ГЛАВА</w:t>
      </w:r>
      <w:r>
        <w:t xml:space="preserve"> 1. </w:t>
      </w:r>
      <w:r>
        <w:rPr>
          <w:rFonts w:hint="eastAsia"/>
        </w:rPr>
        <w:t>МИРОВОЙ</w:t>
      </w:r>
      <w:r>
        <w:t xml:space="preserve"> </w:t>
      </w:r>
      <w:r>
        <w:rPr>
          <w:rFonts w:hint="eastAsia"/>
        </w:rPr>
        <w:t>РЫНОК</w:t>
      </w:r>
      <w:r>
        <w:t xml:space="preserve"> </w:t>
      </w:r>
      <w:r>
        <w:rPr>
          <w:rFonts w:hint="eastAsia"/>
        </w:rPr>
        <w:t>ИТ</w:t>
      </w:r>
      <w:r>
        <w:t>-</w:t>
      </w:r>
      <w:r>
        <w:rPr>
          <w:rFonts w:hint="eastAsia"/>
        </w:rPr>
        <w:t>УСЛУГ</w:t>
      </w:r>
      <w:r>
        <w:t xml:space="preserve"> </w:t>
      </w:r>
      <w:r>
        <w:rPr>
          <w:rFonts w:hint="eastAsia"/>
        </w:rPr>
        <w:t>КАК</w:t>
      </w:r>
      <w:r>
        <w:t xml:space="preserve"> </w:t>
      </w:r>
      <w:r>
        <w:rPr>
          <w:rFonts w:hint="eastAsia"/>
        </w:rPr>
        <w:t>ВАЖНЕЙШЕЕ</w:t>
      </w:r>
      <w:r>
        <w:t xml:space="preserve"> </w:t>
      </w:r>
      <w:r>
        <w:rPr>
          <w:rFonts w:hint="eastAsia"/>
        </w:rPr>
        <w:t>НАПРАВЛЕНИЕ</w:t>
      </w:r>
      <w:r>
        <w:t xml:space="preserve"> </w:t>
      </w:r>
      <w:r>
        <w:rPr>
          <w:rFonts w:hint="eastAsia"/>
        </w:rPr>
        <w:t>В</w:t>
      </w:r>
      <w:r>
        <w:t xml:space="preserve"> </w:t>
      </w:r>
      <w:r>
        <w:rPr>
          <w:rFonts w:hint="eastAsia"/>
        </w:rPr>
        <w:t>РАЗВИТИИ</w:t>
      </w:r>
      <w:r>
        <w:t xml:space="preserve"> </w:t>
      </w:r>
      <w:r>
        <w:rPr>
          <w:rFonts w:hint="eastAsia"/>
        </w:rPr>
        <w:t>МИРОВОЙ</w:t>
      </w:r>
      <w:r>
        <w:t xml:space="preserve"> </w:t>
      </w:r>
      <w:r>
        <w:rPr>
          <w:rFonts w:hint="eastAsia"/>
        </w:rPr>
        <w:t>ЭКОНОМИКИ</w:t>
      </w:r>
    </w:p>
    <w:p w14:paraId="7E89B364" w14:textId="77777777" w:rsidR="005E67ED" w:rsidRDefault="005E67ED" w:rsidP="005E67ED"/>
    <w:p w14:paraId="03B3FCB7" w14:textId="77777777" w:rsidR="005E67ED" w:rsidRDefault="005E67ED" w:rsidP="005E67ED">
      <w:r>
        <w:t xml:space="preserve">1.1. </w:t>
      </w:r>
      <w:r>
        <w:rPr>
          <w:rFonts w:hint="eastAsia"/>
        </w:rPr>
        <w:t>Сущность</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ИТ</w:t>
      </w:r>
      <w:r>
        <w:t>-</w:t>
      </w:r>
      <w:r>
        <w:rPr>
          <w:rFonts w:hint="eastAsia"/>
        </w:rPr>
        <w:t>УСЛУГ</w:t>
      </w:r>
    </w:p>
    <w:p w14:paraId="2AF2B5D9" w14:textId="77777777" w:rsidR="005E67ED" w:rsidRDefault="005E67ED" w:rsidP="005E67ED"/>
    <w:p w14:paraId="3C37169B" w14:textId="77777777" w:rsidR="005E67ED" w:rsidRDefault="005E67ED" w:rsidP="005E67ED">
      <w:r>
        <w:t xml:space="preserve">1.2. </w:t>
      </w:r>
      <w:r>
        <w:rPr>
          <w:rFonts w:hint="eastAsia"/>
        </w:rPr>
        <w:t>Структурные</w:t>
      </w:r>
      <w:r>
        <w:t xml:space="preserve"> </w:t>
      </w:r>
      <w:r>
        <w:rPr>
          <w:rFonts w:hint="eastAsia"/>
        </w:rPr>
        <w:t>особенности</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мирового</w:t>
      </w:r>
      <w:r>
        <w:t xml:space="preserve"> </w:t>
      </w:r>
      <w:r>
        <w:rPr>
          <w:rFonts w:hint="eastAsia"/>
        </w:rPr>
        <w:t>рышка</w:t>
      </w:r>
      <w:r>
        <w:t xml:space="preserve"> </w:t>
      </w:r>
      <w:r>
        <w:rPr>
          <w:rFonts w:hint="eastAsia"/>
        </w:rPr>
        <w:t>ИТ</w:t>
      </w:r>
      <w:r>
        <w:t>-</w:t>
      </w:r>
      <w:r>
        <w:rPr>
          <w:rFonts w:hint="eastAsia"/>
        </w:rPr>
        <w:t>услуг</w:t>
      </w:r>
    </w:p>
    <w:p w14:paraId="286B0ACE" w14:textId="77777777" w:rsidR="005E67ED" w:rsidRDefault="005E67ED" w:rsidP="005E67ED"/>
    <w:p w14:paraId="2D8A5A27" w14:textId="77777777" w:rsidR="005E67ED" w:rsidRDefault="005E67ED" w:rsidP="005E67ED">
      <w:r>
        <w:t xml:space="preserve">1.3. </w:t>
      </w:r>
      <w:r>
        <w:rPr>
          <w:rFonts w:hint="eastAsia"/>
        </w:rPr>
        <w:t>РОЛЬ</w:t>
      </w:r>
      <w:r>
        <w:t xml:space="preserve"> </w:t>
      </w:r>
      <w:r>
        <w:rPr>
          <w:rFonts w:hint="eastAsia"/>
        </w:rPr>
        <w:t>ИТ</w:t>
      </w:r>
      <w:r>
        <w:t>-</w:t>
      </w:r>
      <w:r>
        <w:rPr>
          <w:rFonts w:hint="eastAsia"/>
        </w:rPr>
        <w:t>УСЛУГ</w:t>
      </w:r>
      <w:r>
        <w:t xml:space="preserve"> </w:t>
      </w:r>
      <w:r>
        <w:rPr>
          <w:rFonts w:hint="eastAsia"/>
        </w:rPr>
        <w:t>В</w:t>
      </w:r>
      <w:r>
        <w:t xml:space="preserve"> </w:t>
      </w:r>
      <w:r>
        <w:rPr>
          <w:rFonts w:hint="eastAsia"/>
        </w:rPr>
        <w:t>ФОРМИРОВАНИИ</w:t>
      </w:r>
      <w:r>
        <w:t xml:space="preserve"> </w:t>
      </w:r>
      <w:r>
        <w:rPr>
          <w:rFonts w:hint="eastAsia"/>
        </w:rPr>
        <w:t>ЦИФРОВОЙ</w:t>
      </w:r>
      <w:r>
        <w:t xml:space="preserve"> </w:t>
      </w:r>
      <w:r>
        <w:rPr>
          <w:rFonts w:hint="eastAsia"/>
        </w:rPr>
        <w:t>ЭКОНОМИКИ</w:t>
      </w:r>
    </w:p>
    <w:p w14:paraId="2FB1516D" w14:textId="77777777" w:rsidR="005E67ED" w:rsidRDefault="005E67ED" w:rsidP="005E67ED"/>
    <w:p w14:paraId="408D9279" w14:textId="77777777" w:rsidR="005E67ED" w:rsidRDefault="005E67ED" w:rsidP="005E67ED">
      <w:r>
        <w:rPr>
          <w:rFonts w:hint="eastAsia"/>
        </w:rPr>
        <w:t>ГЛАВА</w:t>
      </w:r>
      <w:r>
        <w:t xml:space="preserve"> 2. </w:t>
      </w:r>
      <w:r>
        <w:rPr>
          <w:rFonts w:hint="eastAsia"/>
        </w:rPr>
        <w:t>ГОСУДАРСТВЕННОЕ</w:t>
      </w:r>
      <w:r>
        <w:t xml:space="preserve"> </w:t>
      </w:r>
      <w:r>
        <w:rPr>
          <w:rFonts w:hint="eastAsia"/>
        </w:rPr>
        <w:t>РЕГУЛИРОВАНИЕ</w:t>
      </w:r>
      <w:r>
        <w:t xml:space="preserve"> </w:t>
      </w:r>
      <w:r>
        <w:rPr>
          <w:rFonts w:hint="eastAsia"/>
        </w:rPr>
        <w:t>МИРОВОГО</w:t>
      </w:r>
      <w:r>
        <w:t xml:space="preserve"> </w:t>
      </w:r>
      <w:r>
        <w:rPr>
          <w:rFonts w:hint="eastAsia"/>
        </w:rPr>
        <w:t>РЫНКА</w:t>
      </w:r>
      <w:r>
        <w:t xml:space="preserve"> </w:t>
      </w:r>
      <w:r>
        <w:rPr>
          <w:rFonts w:hint="eastAsia"/>
        </w:rPr>
        <w:t>ИТ</w:t>
      </w:r>
      <w:r>
        <w:t>-</w:t>
      </w:r>
      <w:r>
        <w:rPr>
          <w:rFonts w:hint="eastAsia"/>
        </w:rPr>
        <w:t>УСЛУГ</w:t>
      </w:r>
    </w:p>
    <w:p w14:paraId="1238F790" w14:textId="77777777" w:rsidR="005E67ED" w:rsidRDefault="005E67ED" w:rsidP="005E67ED"/>
    <w:p w14:paraId="2E7E0D5B" w14:textId="77777777" w:rsidR="005E67ED" w:rsidRDefault="005E67ED" w:rsidP="005E67ED">
      <w:r>
        <w:t xml:space="preserve">2.1.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РЕГУЛИРОВАНИИ</w:t>
      </w:r>
      <w:r>
        <w:t xml:space="preserve"> </w:t>
      </w:r>
      <w:r>
        <w:rPr>
          <w:rFonts w:hint="eastAsia"/>
        </w:rPr>
        <w:t>РЫШКА</w:t>
      </w:r>
      <w:r>
        <w:t xml:space="preserve"> </w:t>
      </w:r>
      <w:r>
        <w:rPr>
          <w:rFonts w:hint="eastAsia"/>
        </w:rPr>
        <w:t>ИТ</w:t>
      </w:r>
      <w:r>
        <w:t>-</w:t>
      </w:r>
      <w:r>
        <w:rPr>
          <w:rFonts w:hint="eastAsia"/>
        </w:rPr>
        <w:t>УСЛУГ</w:t>
      </w:r>
      <w:r>
        <w:t xml:space="preserve"> </w:t>
      </w:r>
      <w:r>
        <w:rPr>
          <w:rFonts w:hint="eastAsia"/>
        </w:rPr>
        <w:t>В</w:t>
      </w:r>
      <w:r>
        <w:t xml:space="preserve"> </w:t>
      </w:r>
      <w:r>
        <w:rPr>
          <w:rFonts w:hint="eastAsia"/>
        </w:rPr>
        <w:t>США</w:t>
      </w:r>
    </w:p>
    <w:p w14:paraId="34D31ED2" w14:textId="77777777" w:rsidR="005E67ED" w:rsidRDefault="005E67ED" w:rsidP="005E67ED"/>
    <w:p w14:paraId="22523210" w14:textId="77777777" w:rsidR="005E67ED" w:rsidRDefault="005E67ED" w:rsidP="005E67ED">
      <w:r>
        <w:t xml:space="preserve">2.2. </w:t>
      </w:r>
      <w:r>
        <w:rPr>
          <w:rFonts w:hint="eastAsia"/>
        </w:rPr>
        <w:t>Наднациональное</w:t>
      </w:r>
      <w:r>
        <w:t xml:space="preserve"> </w:t>
      </w:r>
      <w:r>
        <w:rPr>
          <w:rFonts w:hint="eastAsia"/>
        </w:rPr>
        <w:t>регулирование</w:t>
      </w:r>
      <w:r>
        <w:t xml:space="preserve"> </w:t>
      </w:r>
      <w:r>
        <w:rPr>
          <w:rFonts w:hint="eastAsia"/>
        </w:rPr>
        <w:t>рышка</w:t>
      </w:r>
      <w:r>
        <w:t xml:space="preserve"> </w:t>
      </w:r>
      <w:r>
        <w:rPr>
          <w:rFonts w:hint="eastAsia"/>
        </w:rPr>
        <w:t>ИТ</w:t>
      </w:r>
      <w:r>
        <w:t>-</w:t>
      </w:r>
      <w:r>
        <w:rPr>
          <w:rFonts w:hint="eastAsia"/>
        </w:rPr>
        <w:t>услуг</w:t>
      </w:r>
      <w:r>
        <w:t xml:space="preserve"> </w:t>
      </w:r>
      <w:r>
        <w:rPr>
          <w:rFonts w:hint="eastAsia"/>
        </w:rPr>
        <w:t>в</w:t>
      </w:r>
      <w:r>
        <w:t xml:space="preserve"> </w:t>
      </w:r>
      <w:r>
        <w:rPr>
          <w:rFonts w:hint="eastAsia"/>
        </w:rPr>
        <w:t>странах</w:t>
      </w:r>
      <w:r>
        <w:t xml:space="preserve"> </w:t>
      </w:r>
      <w:r>
        <w:rPr>
          <w:rFonts w:hint="eastAsia"/>
        </w:rPr>
        <w:t>ЕС</w:t>
      </w:r>
    </w:p>
    <w:p w14:paraId="46574623" w14:textId="77777777" w:rsidR="005E67ED" w:rsidRDefault="005E67ED" w:rsidP="005E67ED"/>
    <w:p w14:paraId="1D2A7AA5" w14:textId="77777777" w:rsidR="005E67ED" w:rsidRDefault="005E67ED" w:rsidP="005E67ED">
      <w:r>
        <w:t xml:space="preserve">2.3. </w:t>
      </w:r>
      <w:r>
        <w:rPr>
          <w:rFonts w:hint="eastAsia"/>
        </w:rPr>
        <w:t>Индийский</w:t>
      </w:r>
      <w:r>
        <w:t xml:space="preserve"> </w:t>
      </w:r>
      <w:r>
        <w:rPr>
          <w:rFonts w:hint="eastAsia"/>
        </w:rPr>
        <w:t>и</w:t>
      </w:r>
      <w:r>
        <w:t xml:space="preserve"> </w:t>
      </w:r>
      <w:r>
        <w:rPr>
          <w:rFonts w:hint="eastAsia"/>
        </w:rPr>
        <w:t>китайский</w:t>
      </w:r>
      <w:r>
        <w:t xml:space="preserve"> </w:t>
      </w:r>
      <w:r>
        <w:rPr>
          <w:rFonts w:hint="eastAsia"/>
        </w:rPr>
        <w:t>сегменты</w:t>
      </w:r>
      <w:r>
        <w:t xml:space="preserve"> </w:t>
      </w:r>
      <w:r>
        <w:rPr>
          <w:rFonts w:hint="eastAsia"/>
        </w:rPr>
        <w:t>мирового</w:t>
      </w:r>
      <w:r>
        <w:t xml:space="preserve"> </w:t>
      </w:r>
      <w:r>
        <w:rPr>
          <w:rFonts w:hint="eastAsia"/>
        </w:rPr>
        <w:t>рышка</w:t>
      </w:r>
      <w:r>
        <w:t xml:space="preserve"> </w:t>
      </w:r>
      <w:r>
        <w:rPr>
          <w:rFonts w:hint="eastAsia"/>
        </w:rPr>
        <w:t>ИТ</w:t>
      </w:r>
      <w:r>
        <w:t>-</w:t>
      </w:r>
      <w:r>
        <w:rPr>
          <w:rFonts w:hint="eastAsia"/>
        </w:rPr>
        <w:t>услуг</w:t>
      </w:r>
    </w:p>
    <w:p w14:paraId="01AFBBD3" w14:textId="77777777" w:rsidR="005E67ED" w:rsidRDefault="005E67ED" w:rsidP="005E67ED"/>
    <w:p w14:paraId="4DC543C0" w14:textId="77777777" w:rsidR="005E67ED" w:rsidRDefault="005E67ED" w:rsidP="005E67ED">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ИТ</w:t>
      </w:r>
      <w:r>
        <w:t>-</w:t>
      </w:r>
      <w:r>
        <w:rPr>
          <w:rFonts w:hint="eastAsia"/>
        </w:rPr>
        <w:t>УСЛУГ</w:t>
      </w:r>
      <w:r>
        <w:t xml:space="preserve"> </w:t>
      </w:r>
      <w:r>
        <w:rPr>
          <w:rFonts w:hint="eastAsia"/>
        </w:rPr>
        <w:t>И</w:t>
      </w:r>
      <w:r>
        <w:t xml:space="preserve"> </w:t>
      </w:r>
      <w:r>
        <w:rPr>
          <w:rFonts w:hint="eastAsia"/>
        </w:rPr>
        <w:t>ЕГО</w:t>
      </w:r>
      <w:r>
        <w:t xml:space="preserve"> </w:t>
      </w:r>
      <w:r>
        <w:rPr>
          <w:rFonts w:hint="eastAsia"/>
        </w:rPr>
        <w:t>РОССИЙСКОГО</w:t>
      </w:r>
      <w:r>
        <w:t xml:space="preserve"> </w:t>
      </w:r>
      <w:r>
        <w:rPr>
          <w:rFonts w:hint="eastAsia"/>
        </w:rPr>
        <w:t>СЕГМЕНТА</w:t>
      </w:r>
      <w:r>
        <w:t xml:space="preserve"> </w:t>
      </w:r>
      <w:r>
        <w:rPr>
          <w:rFonts w:hint="eastAsia"/>
        </w:rPr>
        <w:t>В</w:t>
      </w:r>
      <w:r>
        <w:t xml:space="preserve"> </w:t>
      </w:r>
      <w:r>
        <w:rPr>
          <w:rFonts w:hint="eastAsia"/>
        </w:rPr>
        <w:t>СИСТЕМЕ</w:t>
      </w:r>
      <w:r>
        <w:t xml:space="preserve"> </w:t>
      </w:r>
      <w:r>
        <w:rPr>
          <w:rFonts w:hint="eastAsia"/>
        </w:rPr>
        <w:t>МИРОХОЗЯЙСТВЕННЫХ</w:t>
      </w:r>
      <w:r>
        <w:t xml:space="preserve"> </w:t>
      </w:r>
      <w:r>
        <w:rPr>
          <w:rFonts w:hint="eastAsia"/>
        </w:rPr>
        <w:t>СВЯЗЕЙ</w:t>
      </w:r>
    </w:p>
    <w:p w14:paraId="23C4FC23" w14:textId="77777777" w:rsidR="005E67ED" w:rsidRDefault="005E67ED" w:rsidP="005E67ED"/>
    <w:p w14:paraId="57099DF6" w14:textId="77777777" w:rsidR="005E67ED" w:rsidRDefault="005E67ED" w:rsidP="005E67ED">
      <w:r>
        <w:lastRenderedPageBreak/>
        <w:t xml:space="preserve">3.1. </w:t>
      </w:r>
      <w:r>
        <w:rPr>
          <w:rFonts w:hint="eastAsia"/>
        </w:rPr>
        <w:t>Новейшие</w:t>
      </w:r>
      <w:r>
        <w:t xml:space="preserve"> </w:t>
      </w:r>
      <w:r>
        <w:rPr>
          <w:rFonts w:hint="eastAsia"/>
        </w:rPr>
        <w:t>тренды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мирового</w:t>
      </w:r>
      <w:r>
        <w:t xml:space="preserve"> </w:t>
      </w:r>
      <w:r>
        <w:rPr>
          <w:rFonts w:hint="eastAsia"/>
        </w:rPr>
        <w:t>рышка</w:t>
      </w:r>
      <w:r>
        <w:t xml:space="preserve"> </w:t>
      </w:r>
      <w:r>
        <w:rPr>
          <w:rFonts w:hint="eastAsia"/>
        </w:rPr>
        <w:t>ИТ</w:t>
      </w:r>
      <w:r>
        <w:t>-</w:t>
      </w:r>
      <w:r>
        <w:rPr>
          <w:rFonts w:hint="eastAsia"/>
        </w:rPr>
        <w:t>услуг</w:t>
      </w:r>
    </w:p>
    <w:p w14:paraId="26FDB8A4" w14:textId="77777777" w:rsidR="005E67ED" w:rsidRDefault="005E67ED" w:rsidP="005E67ED"/>
    <w:p w14:paraId="6EA12FFC" w14:textId="77777777" w:rsidR="005E67ED" w:rsidRDefault="005E67ED" w:rsidP="005E67ED">
      <w:r>
        <w:t xml:space="preserve">3.2. </w:t>
      </w:r>
      <w:r>
        <w:rPr>
          <w:rFonts w:hint="eastAsia"/>
        </w:rPr>
        <w:t>РОССИЙСКИЙ</w:t>
      </w:r>
      <w:r>
        <w:t xml:space="preserve"> </w:t>
      </w:r>
      <w:r>
        <w:rPr>
          <w:rFonts w:hint="eastAsia"/>
        </w:rPr>
        <w:t>РЫ</w:t>
      </w:r>
      <w:r>
        <w:t>1</w:t>
      </w:r>
      <w:r>
        <w:rPr>
          <w:rFonts w:hint="eastAsia"/>
        </w:rPr>
        <w:t>НОК</w:t>
      </w:r>
      <w:r>
        <w:t xml:space="preserve"> </w:t>
      </w:r>
      <w:r>
        <w:rPr>
          <w:rFonts w:hint="eastAsia"/>
        </w:rPr>
        <w:t>ИТ</w:t>
      </w:r>
      <w:r>
        <w:t>-</w:t>
      </w:r>
      <w:r>
        <w:rPr>
          <w:rFonts w:hint="eastAsia"/>
        </w:rPr>
        <w:t>УСЛУГ</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развития</w:t>
      </w:r>
    </w:p>
    <w:p w14:paraId="38BAD088" w14:textId="77777777" w:rsidR="005E67ED" w:rsidRDefault="005E67ED" w:rsidP="005E67ED"/>
    <w:p w14:paraId="71DEC027" w14:textId="77777777" w:rsidR="005E67ED" w:rsidRDefault="005E67ED" w:rsidP="005E67ED">
      <w:r>
        <w:rPr>
          <w:rFonts w:hint="eastAsia"/>
        </w:rPr>
        <w:t>ЗАКЛЮЧЕНИЕ</w:t>
      </w:r>
    </w:p>
    <w:p w14:paraId="097E94B4" w14:textId="77777777" w:rsidR="005E67ED" w:rsidRDefault="005E67ED" w:rsidP="005E67ED"/>
    <w:p w14:paraId="581B6CAB" w14:textId="77777777" w:rsidR="005E67ED" w:rsidRDefault="005E67ED" w:rsidP="005E67ED">
      <w:r>
        <w:rPr>
          <w:rFonts w:hint="eastAsia"/>
        </w:rPr>
        <w:t>СПИСОК</w:t>
      </w:r>
      <w:r>
        <w:t xml:space="preserve"> </w:t>
      </w:r>
      <w:r>
        <w:rPr>
          <w:rFonts w:hint="eastAsia"/>
        </w:rPr>
        <w:t>ИСПОЛЬЗУЕМЫХ</w:t>
      </w:r>
      <w:r>
        <w:t xml:space="preserve"> </w:t>
      </w:r>
      <w:r>
        <w:rPr>
          <w:rFonts w:hint="eastAsia"/>
        </w:rPr>
        <w:t>ТЕРМИНОВ</w:t>
      </w:r>
      <w:r>
        <w:t xml:space="preserve"> </w:t>
      </w:r>
      <w:r>
        <w:rPr>
          <w:rFonts w:hint="eastAsia"/>
        </w:rPr>
        <w:t>И</w:t>
      </w:r>
      <w:r>
        <w:t xml:space="preserve"> </w:t>
      </w:r>
      <w:r>
        <w:rPr>
          <w:rFonts w:hint="eastAsia"/>
        </w:rPr>
        <w:t>СОКРАЩЕНИЙ</w:t>
      </w:r>
    </w:p>
    <w:p w14:paraId="2F24CD90" w14:textId="77777777" w:rsidR="005E67ED" w:rsidRDefault="005E67ED" w:rsidP="005E67ED"/>
    <w:p w14:paraId="31EEE74D" w14:textId="77777777" w:rsidR="005E67ED" w:rsidRDefault="005E67ED" w:rsidP="005E67ED">
      <w:r>
        <w:rPr>
          <w:rFonts w:hint="eastAsia"/>
        </w:rPr>
        <w:t>СПИСОК</w:t>
      </w:r>
      <w:r>
        <w:t xml:space="preserve"> </w:t>
      </w:r>
      <w:r>
        <w:rPr>
          <w:rFonts w:hint="eastAsia"/>
        </w:rPr>
        <w:t>ИСПОЛЬЗОВАННЫХ</w:t>
      </w:r>
      <w:r>
        <w:t xml:space="preserve"> </w:t>
      </w:r>
      <w:r>
        <w:rPr>
          <w:rFonts w:hint="eastAsia"/>
        </w:rPr>
        <w:t>ИСТОЧНИКОВ</w:t>
      </w:r>
    </w:p>
    <w:p w14:paraId="352C5495" w14:textId="77777777" w:rsidR="005E67ED" w:rsidRDefault="005E67ED" w:rsidP="005E67ED"/>
    <w:p w14:paraId="00B5A948" w14:textId="77777777" w:rsidR="005E67ED" w:rsidRDefault="005E67ED" w:rsidP="005E67ED">
      <w:r>
        <w:rPr>
          <w:rFonts w:hint="eastAsia"/>
        </w:rPr>
        <w:t>ПРИЛОЖЕНИЯ</w:t>
      </w:r>
    </w:p>
    <w:p w14:paraId="542BD7C4" w14:textId="77777777" w:rsidR="005E67ED" w:rsidRDefault="005E67ED" w:rsidP="005E67ED"/>
    <w:p w14:paraId="09C91EAF" w14:textId="31016547" w:rsidR="005E67ED" w:rsidRPr="005E67ED" w:rsidRDefault="005E67ED" w:rsidP="005E67ED">
      <w:r>
        <w:rPr>
          <w:rFonts w:hint="eastAsia"/>
        </w:rPr>
        <w:t>Приложение</w:t>
      </w:r>
      <w:r>
        <w:t xml:space="preserve"> 1. </w:t>
      </w:r>
      <w:r>
        <w:rPr>
          <w:rFonts w:hint="eastAsia"/>
        </w:rPr>
        <w:t>Список</w:t>
      </w:r>
      <w:r>
        <w:t xml:space="preserve"> </w:t>
      </w:r>
      <w:r>
        <w:rPr>
          <w:rFonts w:hint="eastAsia"/>
        </w:rPr>
        <w:t>текущих</w:t>
      </w:r>
      <w:r>
        <w:t xml:space="preserve"> </w:t>
      </w:r>
      <w:r>
        <w:rPr>
          <w:rFonts w:hint="eastAsia"/>
        </w:rPr>
        <w:t>политических</w:t>
      </w:r>
      <w:r>
        <w:t xml:space="preserve"> </w:t>
      </w:r>
      <w:r>
        <w:rPr>
          <w:rFonts w:hint="eastAsia"/>
        </w:rPr>
        <w:t>инициатив</w:t>
      </w:r>
      <w:r>
        <w:t xml:space="preserve"> </w:t>
      </w:r>
      <w:r>
        <w:rPr>
          <w:rFonts w:hint="eastAsia"/>
        </w:rPr>
        <w:t>ЕС</w:t>
      </w:r>
      <w:r>
        <w:t xml:space="preserve"> </w:t>
      </w:r>
      <w:r>
        <w:rPr>
          <w:rFonts w:hint="eastAsia"/>
        </w:rPr>
        <w:t>для</w:t>
      </w:r>
      <w:r>
        <w:t xml:space="preserve"> </w:t>
      </w:r>
      <w:r>
        <w:rPr>
          <w:rFonts w:hint="eastAsia"/>
        </w:rPr>
        <w:t>РЕГУЛИРОВАНИЯ</w:t>
      </w:r>
      <w:r>
        <w:t xml:space="preserve"> </w:t>
      </w:r>
      <w:r>
        <w:rPr>
          <w:rFonts w:hint="eastAsia"/>
        </w:rPr>
        <w:t>РЫШКА</w:t>
      </w:r>
      <w:r>
        <w:t xml:space="preserve"> </w:t>
      </w:r>
      <w:r>
        <w:rPr>
          <w:rFonts w:hint="eastAsia"/>
        </w:rPr>
        <w:t>ИТ</w:t>
      </w:r>
      <w:r>
        <w:t xml:space="preserve"> </w:t>
      </w:r>
      <w:r>
        <w:rPr>
          <w:rFonts w:hint="eastAsia"/>
        </w:rPr>
        <w:t>И</w:t>
      </w:r>
      <w:r>
        <w:t xml:space="preserve"> </w:t>
      </w:r>
      <w:r>
        <w:rPr>
          <w:rFonts w:hint="eastAsia"/>
        </w:rPr>
        <w:t>ИТ</w:t>
      </w:r>
      <w:r>
        <w:t>-</w:t>
      </w:r>
      <w:r>
        <w:rPr>
          <w:rFonts w:hint="eastAsia"/>
        </w:rPr>
        <w:t>УСЛУГ</w:t>
      </w:r>
      <w:r>
        <w:t xml:space="preserve"> </w:t>
      </w:r>
      <w:r>
        <w:rPr>
          <w:rFonts w:hint="eastAsia"/>
        </w:rPr>
        <w:t>ЕВРОПЫ</w:t>
      </w:r>
      <w:r>
        <w:t xml:space="preserve"> </w:t>
      </w:r>
      <w:r>
        <w:rPr>
          <w:rFonts w:hint="eastAsia"/>
        </w:rPr>
        <w:t>В</w:t>
      </w:r>
      <w:r>
        <w:t xml:space="preserve"> </w:t>
      </w:r>
      <w:r>
        <w:rPr>
          <w:rFonts w:hint="eastAsia"/>
        </w:rPr>
        <w:t>УСЛОВИЯХ</w:t>
      </w:r>
      <w:r>
        <w:t xml:space="preserve"> </w:t>
      </w:r>
      <w:r>
        <w:rPr>
          <w:rFonts w:hint="eastAsia"/>
        </w:rPr>
        <w:t>ЦИФРОВИЗАЦИИ</w:t>
      </w:r>
    </w:p>
    <w:sectPr w:rsidR="005E67ED" w:rsidRPr="005E67ED" w:rsidSect="00720A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A2F5" w14:textId="77777777" w:rsidR="00720AA7" w:rsidRDefault="00720AA7">
      <w:pPr>
        <w:spacing w:after="0" w:line="240" w:lineRule="auto"/>
      </w:pPr>
      <w:r>
        <w:separator/>
      </w:r>
    </w:p>
  </w:endnote>
  <w:endnote w:type="continuationSeparator" w:id="0">
    <w:p w14:paraId="0242F794" w14:textId="77777777" w:rsidR="00720AA7" w:rsidRDefault="0072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B855" w14:textId="77777777" w:rsidR="00720AA7" w:rsidRDefault="00720AA7"/>
    <w:p w14:paraId="65DF6BF2" w14:textId="77777777" w:rsidR="00720AA7" w:rsidRDefault="00720AA7"/>
    <w:p w14:paraId="473CFF4D" w14:textId="77777777" w:rsidR="00720AA7" w:rsidRDefault="00720AA7"/>
    <w:p w14:paraId="0A1B0564" w14:textId="77777777" w:rsidR="00720AA7" w:rsidRDefault="00720AA7"/>
    <w:p w14:paraId="49AA8DB1" w14:textId="77777777" w:rsidR="00720AA7" w:rsidRDefault="00720AA7"/>
    <w:p w14:paraId="2F0A9A44" w14:textId="77777777" w:rsidR="00720AA7" w:rsidRDefault="00720AA7"/>
    <w:p w14:paraId="44CCE9CF" w14:textId="77777777" w:rsidR="00720AA7" w:rsidRDefault="00720A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57662" wp14:editId="2CBB7D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78C0" w14:textId="77777777" w:rsidR="00720AA7" w:rsidRDefault="00720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576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3D78C0" w14:textId="77777777" w:rsidR="00720AA7" w:rsidRDefault="00720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29281" w14:textId="77777777" w:rsidR="00720AA7" w:rsidRDefault="00720AA7"/>
    <w:p w14:paraId="232B0C59" w14:textId="77777777" w:rsidR="00720AA7" w:rsidRDefault="00720AA7"/>
    <w:p w14:paraId="45856FA0" w14:textId="77777777" w:rsidR="00720AA7" w:rsidRDefault="00720A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4C542" wp14:editId="10A054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E5D4" w14:textId="77777777" w:rsidR="00720AA7" w:rsidRDefault="00720AA7"/>
                          <w:p w14:paraId="7662A9DD" w14:textId="77777777" w:rsidR="00720AA7" w:rsidRDefault="00720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4C5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29E5D4" w14:textId="77777777" w:rsidR="00720AA7" w:rsidRDefault="00720AA7"/>
                    <w:p w14:paraId="7662A9DD" w14:textId="77777777" w:rsidR="00720AA7" w:rsidRDefault="00720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816EE" w14:textId="77777777" w:rsidR="00720AA7" w:rsidRDefault="00720AA7"/>
    <w:p w14:paraId="56347F14" w14:textId="77777777" w:rsidR="00720AA7" w:rsidRDefault="00720AA7">
      <w:pPr>
        <w:rPr>
          <w:sz w:val="2"/>
          <w:szCs w:val="2"/>
        </w:rPr>
      </w:pPr>
    </w:p>
    <w:p w14:paraId="36FBFB35" w14:textId="77777777" w:rsidR="00720AA7" w:rsidRDefault="00720AA7"/>
    <w:p w14:paraId="7BE0EB07" w14:textId="77777777" w:rsidR="00720AA7" w:rsidRDefault="00720AA7">
      <w:pPr>
        <w:spacing w:after="0" w:line="240" w:lineRule="auto"/>
      </w:pPr>
    </w:p>
  </w:footnote>
  <w:footnote w:type="continuationSeparator" w:id="0">
    <w:p w14:paraId="05193D1E" w14:textId="77777777" w:rsidR="00720AA7" w:rsidRDefault="0072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A7"/>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16007</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2517</cp:revision>
  <cp:lastPrinted>2009-02-06T05:36:00Z</cp:lastPrinted>
  <dcterms:created xsi:type="dcterms:W3CDTF">2024-04-09T10:20:00Z</dcterms:created>
  <dcterms:modified xsi:type="dcterms:W3CDTF">2024-04-28T11:36:00Z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