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7C440D" w:rsidRDefault="007C440D" w:rsidP="007C440D">
      <w:r w:rsidRPr="00E332AF">
        <w:rPr>
          <w:rFonts w:ascii="Times New Roman" w:eastAsia="Times New Roman" w:hAnsi="Times New Roman" w:cs="Times New Roman"/>
          <w:b/>
          <w:sz w:val="24"/>
          <w:szCs w:val="24"/>
          <w:lang w:eastAsia="ru-RU"/>
        </w:rPr>
        <w:t xml:space="preserve">Рябець Ірина Володимирівна, </w:t>
      </w:r>
      <w:r w:rsidRPr="00E332AF">
        <w:rPr>
          <w:rFonts w:ascii="Times New Roman" w:eastAsia="Times New Roman" w:hAnsi="Times New Roman" w:cs="Times New Roman"/>
          <w:sz w:val="24"/>
          <w:szCs w:val="24"/>
          <w:lang w:eastAsia="ru-RU"/>
        </w:rPr>
        <w:t>завідувачка сектору Наукової бібліотеки Національного університету «Києво-Могилянська академія». Назва дисертації: «</w:t>
      </w:r>
      <w:r w:rsidRPr="00E332AF">
        <w:rPr>
          <w:rFonts w:ascii="Times New Roman" w:eastAsia="Times New Roman" w:hAnsi="Times New Roman" w:cs="Times New Roman"/>
          <w:sz w:val="24"/>
          <w:szCs w:val="24"/>
        </w:rPr>
        <w:t xml:space="preserve">Професійна підготовка майбутніх фахівців із зв’язків з громадськістю в Україні (друга половина ХХ </w:t>
      </w:r>
      <w:r w:rsidRPr="00E332AF">
        <w:rPr>
          <w:rFonts w:ascii="Times New Roman" w:eastAsia="Times New Roman" w:hAnsi="Times New Roman" w:cs="Times New Roman"/>
          <w:sz w:val="24"/>
          <w:szCs w:val="24"/>
          <w:lang w:eastAsia="ru-RU"/>
        </w:rPr>
        <w:t xml:space="preserve">– </w:t>
      </w:r>
      <w:r w:rsidRPr="00E332AF">
        <w:rPr>
          <w:rFonts w:ascii="Times New Roman" w:eastAsia="Times New Roman" w:hAnsi="Times New Roman" w:cs="Times New Roman"/>
          <w:sz w:val="24"/>
          <w:szCs w:val="24"/>
        </w:rPr>
        <w:t>початок ХХІ століття)</w:t>
      </w:r>
      <w:r w:rsidRPr="00E332AF">
        <w:rPr>
          <w:rFonts w:ascii="Times New Roman" w:eastAsia="Times New Roman" w:hAnsi="Times New Roman" w:cs="Times New Roman"/>
          <w:sz w:val="24"/>
          <w:szCs w:val="24"/>
          <w:lang w:eastAsia="ru-RU"/>
        </w:rPr>
        <w:t>». Шифр та назва спеціальності – 13.00.04 – теорія і методика професійної освіти. Шифр та назва спеціалізованої вченої ради – Д 26.133.06 Київського університету імені Бориса Грінченка</w:t>
      </w:r>
    </w:p>
    <w:sectPr w:rsidR="008166D5" w:rsidRPr="007C440D"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075437">
                <w:pPr>
                  <w:spacing w:line="240" w:lineRule="auto"/>
                </w:pPr>
                <w:fldSimple w:instr=" PAGE \* MERGEFORMAT ">
                  <w:r w:rsidR="00BB0BC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075437">
                <w:pPr>
                  <w:spacing w:line="240" w:lineRule="auto"/>
                </w:pPr>
                <w:fldSimple w:instr=" PAGE \* MERGEFORMAT ">
                  <w:r w:rsidR="007C440D" w:rsidRPr="007C440D">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075437">
      <w:pPr>
        <w:rPr>
          <w:sz w:val="2"/>
          <w:szCs w:val="2"/>
        </w:rPr>
      </w:pPr>
      <w:r w:rsidRPr="0007543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07543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075437">
      <w:pPr>
        <w:rPr>
          <w:sz w:val="2"/>
          <w:szCs w:val="2"/>
        </w:rPr>
      </w:pPr>
      <w:r w:rsidRPr="0007543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DC349-C50B-4A10-88DD-0FA40F5CD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1</Pages>
  <Words>67</Words>
  <Characters>383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105</cp:revision>
  <cp:lastPrinted>2009-02-06T05:36:00Z</cp:lastPrinted>
  <dcterms:created xsi:type="dcterms:W3CDTF">2020-12-04T15:10:00Z</dcterms:created>
  <dcterms:modified xsi:type="dcterms:W3CDTF">2020-12-10T18:09:00Z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