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E2C5" w14:textId="6074F1FB" w:rsidR="001C59D2" w:rsidRDefault="009A1FFD" w:rsidP="009A1FFD">
      <w:r w:rsidRPr="009A1FFD">
        <w:rPr>
          <w:rFonts w:hint="eastAsia"/>
        </w:rPr>
        <w:t>Видергольд</w:t>
      </w:r>
      <w:r w:rsidRPr="009A1FFD">
        <w:t xml:space="preserve">, </w:t>
      </w:r>
      <w:r w:rsidRPr="009A1FFD">
        <w:rPr>
          <w:rFonts w:hint="eastAsia"/>
        </w:rPr>
        <w:t>Анна</w:t>
      </w:r>
      <w:r w:rsidRPr="009A1FFD">
        <w:t xml:space="preserve"> </w:t>
      </w:r>
      <w:r w:rsidRPr="009A1FFD">
        <w:rPr>
          <w:rFonts w:hint="eastAsia"/>
        </w:rPr>
        <w:t>Игоревна</w:t>
      </w:r>
      <w:r>
        <w:t xml:space="preserve"> </w:t>
      </w:r>
      <w:r w:rsidRPr="009A1FFD">
        <w:rPr>
          <w:rFonts w:hint="eastAsia"/>
        </w:rPr>
        <w:t>Правовые</w:t>
      </w:r>
      <w:r w:rsidRPr="009A1FFD">
        <w:t xml:space="preserve"> </w:t>
      </w:r>
      <w:r w:rsidRPr="009A1FFD">
        <w:rPr>
          <w:rFonts w:hint="eastAsia"/>
        </w:rPr>
        <w:t>позиции</w:t>
      </w:r>
      <w:r w:rsidRPr="009A1FFD">
        <w:t xml:space="preserve"> </w:t>
      </w:r>
      <w:r w:rsidRPr="009A1FFD">
        <w:rPr>
          <w:rFonts w:hint="eastAsia"/>
        </w:rPr>
        <w:t>Верховного</w:t>
      </w:r>
      <w:r w:rsidRPr="009A1FFD">
        <w:t xml:space="preserve"> </w:t>
      </w:r>
      <w:r w:rsidRPr="009A1FFD">
        <w:rPr>
          <w:rFonts w:hint="eastAsia"/>
        </w:rPr>
        <w:t>Суда</w:t>
      </w:r>
      <w:r w:rsidRPr="009A1FFD">
        <w:t xml:space="preserve"> </w:t>
      </w:r>
      <w:r w:rsidRPr="009A1FFD">
        <w:rPr>
          <w:rFonts w:hint="eastAsia"/>
        </w:rPr>
        <w:t>Российской</w:t>
      </w:r>
      <w:r w:rsidRPr="009A1FFD">
        <w:t xml:space="preserve"> </w:t>
      </w:r>
      <w:r w:rsidRPr="009A1FFD">
        <w:rPr>
          <w:rFonts w:hint="eastAsia"/>
        </w:rPr>
        <w:t>Федерации</w:t>
      </w:r>
      <w:r w:rsidRPr="009A1FFD">
        <w:t xml:space="preserve"> </w:t>
      </w:r>
      <w:r w:rsidRPr="009A1FFD">
        <w:rPr>
          <w:rFonts w:hint="eastAsia"/>
        </w:rPr>
        <w:t>и</w:t>
      </w:r>
      <w:r w:rsidRPr="009A1FFD">
        <w:t xml:space="preserve"> </w:t>
      </w:r>
      <w:r w:rsidRPr="009A1FFD">
        <w:rPr>
          <w:rFonts w:hint="eastAsia"/>
        </w:rPr>
        <w:t>их</w:t>
      </w:r>
      <w:r w:rsidRPr="009A1FFD">
        <w:t xml:space="preserve"> </w:t>
      </w:r>
      <w:r w:rsidRPr="009A1FFD">
        <w:rPr>
          <w:rFonts w:hint="eastAsia"/>
        </w:rPr>
        <w:t>проявление</w:t>
      </w:r>
      <w:r w:rsidRPr="009A1FFD">
        <w:t xml:space="preserve"> </w:t>
      </w:r>
      <w:r w:rsidRPr="009A1FFD">
        <w:rPr>
          <w:rFonts w:hint="eastAsia"/>
        </w:rPr>
        <w:t>в</w:t>
      </w:r>
      <w:r w:rsidRPr="009A1FFD">
        <w:t xml:space="preserve"> </w:t>
      </w:r>
      <w:r w:rsidRPr="009A1FFD">
        <w:rPr>
          <w:rFonts w:hint="eastAsia"/>
        </w:rPr>
        <w:t>уголовном</w:t>
      </w:r>
      <w:r w:rsidRPr="009A1FFD">
        <w:t xml:space="preserve"> </w:t>
      </w:r>
      <w:r w:rsidRPr="009A1FFD">
        <w:rPr>
          <w:rFonts w:hint="eastAsia"/>
        </w:rPr>
        <w:t>судопроизводстве</w:t>
      </w:r>
      <w:r w:rsidRPr="009A1FFD">
        <w:t xml:space="preserve">: </w:t>
      </w:r>
      <w:r w:rsidRPr="009A1FFD">
        <w:rPr>
          <w:rFonts w:hint="eastAsia"/>
        </w:rPr>
        <w:t>теоретические</w:t>
      </w:r>
      <w:r w:rsidRPr="009A1FFD">
        <w:t xml:space="preserve"> </w:t>
      </w:r>
      <w:r w:rsidRPr="009A1FFD">
        <w:rPr>
          <w:rFonts w:hint="eastAsia"/>
        </w:rPr>
        <w:t>и</w:t>
      </w:r>
      <w:r w:rsidRPr="009A1FFD">
        <w:t xml:space="preserve"> </w:t>
      </w:r>
      <w:r w:rsidRPr="009A1FFD">
        <w:rPr>
          <w:rFonts w:hint="eastAsia"/>
        </w:rPr>
        <w:t>практические</w:t>
      </w:r>
      <w:r w:rsidRPr="009A1FFD">
        <w:t xml:space="preserve"> </w:t>
      </w:r>
      <w:r w:rsidRPr="009A1FFD">
        <w:rPr>
          <w:rFonts w:hint="eastAsia"/>
        </w:rPr>
        <w:t>аспекты</w:t>
      </w:r>
    </w:p>
    <w:p w14:paraId="65539D5C" w14:textId="77777777" w:rsidR="009A1FFD" w:rsidRDefault="009A1FFD" w:rsidP="009A1FFD">
      <w:r>
        <w:rPr>
          <w:rFonts w:hint="eastAsia"/>
        </w:rPr>
        <w:t>ОГЛАВЛЕНИЕ</w:t>
      </w:r>
      <w:r>
        <w:t xml:space="preserve"> </w:t>
      </w:r>
      <w:r>
        <w:rPr>
          <w:rFonts w:hint="eastAsia"/>
        </w:rPr>
        <w:t>ДИССЕРТАЦИИ</w:t>
      </w:r>
    </w:p>
    <w:p w14:paraId="53C8B8C6" w14:textId="77777777" w:rsidR="009A1FFD" w:rsidRDefault="009A1FFD" w:rsidP="009A1FFD">
      <w:r>
        <w:rPr>
          <w:rFonts w:hint="eastAsia"/>
        </w:rPr>
        <w:t>кандидат</w:t>
      </w:r>
      <w:r>
        <w:t xml:space="preserve"> </w:t>
      </w:r>
      <w:r>
        <w:rPr>
          <w:rFonts w:hint="eastAsia"/>
        </w:rPr>
        <w:t>наук</w:t>
      </w:r>
      <w:r>
        <w:t xml:space="preserve"> </w:t>
      </w:r>
      <w:r>
        <w:rPr>
          <w:rFonts w:hint="eastAsia"/>
        </w:rPr>
        <w:t>Видергольд</w:t>
      </w:r>
      <w:r>
        <w:t xml:space="preserve">, </w:t>
      </w:r>
      <w:r>
        <w:rPr>
          <w:rFonts w:hint="eastAsia"/>
        </w:rPr>
        <w:t>Анна</w:t>
      </w:r>
      <w:r>
        <w:t xml:space="preserve"> </w:t>
      </w:r>
      <w:r>
        <w:rPr>
          <w:rFonts w:hint="eastAsia"/>
        </w:rPr>
        <w:t>Игоревна</w:t>
      </w:r>
    </w:p>
    <w:p w14:paraId="5665626A" w14:textId="77777777" w:rsidR="009A1FFD" w:rsidRDefault="009A1FFD" w:rsidP="009A1FFD">
      <w:r>
        <w:rPr>
          <w:rFonts w:hint="eastAsia"/>
        </w:rPr>
        <w:t>Содержание</w:t>
      </w:r>
    </w:p>
    <w:p w14:paraId="0A7D5839" w14:textId="77777777" w:rsidR="009A1FFD" w:rsidRDefault="009A1FFD" w:rsidP="009A1FFD"/>
    <w:p w14:paraId="05AE42C6" w14:textId="77777777" w:rsidR="009A1FFD" w:rsidRDefault="009A1FFD" w:rsidP="009A1FFD">
      <w:r>
        <w:rPr>
          <w:rFonts w:hint="eastAsia"/>
        </w:rPr>
        <w:t>введение</w:t>
      </w:r>
    </w:p>
    <w:p w14:paraId="09446506" w14:textId="77777777" w:rsidR="009A1FFD" w:rsidRDefault="009A1FFD" w:rsidP="009A1FFD"/>
    <w:p w14:paraId="1FE44869" w14:textId="77777777" w:rsidR="009A1FFD" w:rsidRDefault="009A1FFD" w:rsidP="009A1FFD">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судебных</w:t>
      </w:r>
      <w:r>
        <w:t xml:space="preserve"> </w:t>
      </w:r>
      <w:r>
        <w:rPr>
          <w:rFonts w:hint="eastAsia"/>
        </w:rPr>
        <w:t>правовых</w:t>
      </w:r>
      <w:r>
        <w:t xml:space="preserve"> </w:t>
      </w:r>
      <w:r>
        <w:rPr>
          <w:rFonts w:hint="eastAsia"/>
        </w:rPr>
        <w:t>позиций</w:t>
      </w:r>
      <w:r>
        <w:t xml:space="preserve"> </w:t>
      </w:r>
      <w:r>
        <w:rPr>
          <w:rFonts w:hint="eastAsia"/>
        </w:rPr>
        <w:t>как</w:t>
      </w:r>
      <w:r>
        <w:t xml:space="preserve"> </w:t>
      </w:r>
      <w:r>
        <w:rPr>
          <w:rFonts w:hint="eastAsia"/>
        </w:rPr>
        <w:t>нового</w:t>
      </w:r>
      <w:r>
        <w:t xml:space="preserve"> </w:t>
      </w:r>
      <w:r>
        <w:rPr>
          <w:rFonts w:hint="eastAsia"/>
        </w:rPr>
        <w:t>правового</w:t>
      </w:r>
      <w:r>
        <w:t xml:space="preserve"> </w:t>
      </w:r>
      <w:r>
        <w:rPr>
          <w:rFonts w:hint="eastAsia"/>
        </w:rPr>
        <w:t>явления</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13BAA496" w14:textId="77777777" w:rsidR="009A1FFD" w:rsidRDefault="009A1FFD" w:rsidP="009A1FFD"/>
    <w:p w14:paraId="7A48CA0F" w14:textId="77777777" w:rsidR="009A1FFD" w:rsidRDefault="009A1FFD" w:rsidP="009A1FFD">
      <w:r>
        <w:rPr>
          <w:rFonts w:hint="eastAsia"/>
        </w:rPr>
        <w:t>§</w:t>
      </w:r>
      <w:r>
        <w:t xml:space="preserve"> 1. </w:t>
      </w:r>
      <w:r>
        <w:rPr>
          <w:rFonts w:hint="eastAsia"/>
        </w:rPr>
        <w:t>Формирование</w:t>
      </w:r>
      <w:r>
        <w:t xml:space="preserve"> </w:t>
      </w:r>
      <w:r>
        <w:rPr>
          <w:rFonts w:hint="eastAsia"/>
        </w:rPr>
        <w:t>судебных</w:t>
      </w:r>
      <w:r>
        <w:t xml:space="preserve"> </w:t>
      </w:r>
      <w:r>
        <w:rPr>
          <w:rFonts w:hint="eastAsia"/>
        </w:rPr>
        <w:t>правовых</w:t>
      </w:r>
      <w:r>
        <w:t xml:space="preserve"> </w:t>
      </w:r>
      <w:r>
        <w:rPr>
          <w:rFonts w:hint="eastAsia"/>
        </w:rPr>
        <w:t>позиций</w:t>
      </w:r>
      <w:r>
        <w:t xml:space="preserve"> - </w:t>
      </w:r>
      <w:r>
        <w:rPr>
          <w:rFonts w:hint="eastAsia"/>
        </w:rPr>
        <w:t>способ</w:t>
      </w:r>
      <w:r>
        <w:t xml:space="preserve"> </w:t>
      </w:r>
      <w:r>
        <w:rPr>
          <w:rFonts w:hint="eastAsia"/>
        </w:rPr>
        <w:t>реализации</w:t>
      </w:r>
      <w:r>
        <w:t xml:space="preserve"> </w:t>
      </w:r>
      <w:r>
        <w:rPr>
          <w:rFonts w:hint="eastAsia"/>
        </w:rPr>
        <w:t>судом</w:t>
      </w:r>
      <w:r>
        <w:t xml:space="preserve"> </w:t>
      </w:r>
      <w:r>
        <w:rPr>
          <w:rFonts w:hint="eastAsia"/>
        </w:rPr>
        <w:t>функций</w:t>
      </w:r>
    </w:p>
    <w:p w14:paraId="557C8ACC" w14:textId="77777777" w:rsidR="009A1FFD" w:rsidRDefault="009A1FFD" w:rsidP="009A1FFD"/>
    <w:p w14:paraId="25E59CF0" w14:textId="77777777" w:rsidR="009A1FFD" w:rsidRDefault="009A1FFD" w:rsidP="009A1FFD">
      <w:r>
        <w:rPr>
          <w:rFonts w:hint="eastAsia"/>
        </w:rPr>
        <w:t>судебной</w:t>
      </w:r>
      <w:r>
        <w:t xml:space="preserve"> </w:t>
      </w:r>
      <w:r>
        <w:rPr>
          <w:rFonts w:hint="eastAsia"/>
        </w:rPr>
        <w:t>власти</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74C25B15" w14:textId="77777777" w:rsidR="009A1FFD" w:rsidRDefault="009A1FFD" w:rsidP="009A1FFD"/>
    <w:p w14:paraId="5F2D21CC" w14:textId="77777777" w:rsidR="009A1FFD" w:rsidRDefault="009A1FFD" w:rsidP="009A1FFD">
      <w:r>
        <w:rPr>
          <w:rFonts w:hint="eastAsia"/>
        </w:rPr>
        <w:t>§</w:t>
      </w:r>
      <w:r>
        <w:t xml:space="preserve"> 2. </w:t>
      </w:r>
      <w:r>
        <w:rPr>
          <w:rFonts w:hint="eastAsia"/>
        </w:rPr>
        <w:t>Понятие</w:t>
      </w:r>
      <w:r>
        <w:t xml:space="preserve">, </w:t>
      </w:r>
      <w:r>
        <w:rPr>
          <w:rFonts w:hint="eastAsia"/>
        </w:rPr>
        <w:t>сущность</w:t>
      </w:r>
      <w:r>
        <w:t xml:space="preserve">, </w:t>
      </w:r>
      <w:r>
        <w:rPr>
          <w:rFonts w:hint="eastAsia"/>
        </w:rPr>
        <w:t>правовая</w:t>
      </w:r>
      <w:r>
        <w:t xml:space="preserve"> </w:t>
      </w:r>
      <w:r>
        <w:rPr>
          <w:rFonts w:hint="eastAsia"/>
        </w:rPr>
        <w:t>природа</w:t>
      </w:r>
      <w:r>
        <w:t xml:space="preserve">, </w:t>
      </w:r>
      <w:r>
        <w:rPr>
          <w:rFonts w:hint="eastAsia"/>
        </w:rPr>
        <w:t>структура</w:t>
      </w:r>
      <w:r>
        <w:t xml:space="preserve"> </w:t>
      </w:r>
      <w:r>
        <w:rPr>
          <w:rFonts w:hint="eastAsia"/>
        </w:rPr>
        <w:t>и</w:t>
      </w:r>
      <w:r>
        <w:t xml:space="preserve"> </w:t>
      </w:r>
      <w:r>
        <w:rPr>
          <w:rFonts w:hint="eastAsia"/>
        </w:rPr>
        <w:t>классификация</w:t>
      </w:r>
      <w:r>
        <w:t xml:space="preserve"> </w:t>
      </w:r>
      <w:r>
        <w:rPr>
          <w:rFonts w:hint="eastAsia"/>
        </w:rPr>
        <w:t>судебных</w:t>
      </w:r>
    </w:p>
    <w:p w14:paraId="617681F9" w14:textId="77777777" w:rsidR="009A1FFD" w:rsidRDefault="009A1FFD" w:rsidP="009A1FFD"/>
    <w:p w14:paraId="1A6518C2" w14:textId="77777777" w:rsidR="009A1FFD" w:rsidRDefault="009A1FFD" w:rsidP="009A1FFD">
      <w:r>
        <w:rPr>
          <w:rFonts w:hint="eastAsia"/>
        </w:rPr>
        <w:t>правовых</w:t>
      </w:r>
      <w:r>
        <w:t xml:space="preserve"> </w:t>
      </w:r>
      <w:r>
        <w:rPr>
          <w:rFonts w:hint="eastAsia"/>
        </w:rPr>
        <w:t>позиций</w:t>
      </w:r>
    </w:p>
    <w:p w14:paraId="33738226" w14:textId="77777777" w:rsidR="009A1FFD" w:rsidRDefault="009A1FFD" w:rsidP="009A1FFD"/>
    <w:p w14:paraId="7154C411" w14:textId="77777777" w:rsidR="009A1FFD" w:rsidRDefault="009A1FFD" w:rsidP="009A1FFD">
      <w:r>
        <w:rPr>
          <w:rFonts w:hint="eastAsia"/>
        </w:rPr>
        <w:t>§</w:t>
      </w:r>
      <w:r>
        <w:t xml:space="preserve"> 3. </w:t>
      </w:r>
      <w:r>
        <w:rPr>
          <w:rFonts w:hint="eastAsia"/>
        </w:rPr>
        <w:t>Правовые</w:t>
      </w:r>
      <w:r>
        <w:t xml:space="preserve"> </w:t>
      </w:r>
      <w:r>
        <w:rPr>
          <w:rFonts w:hint="eastAsia"/>
        </w:rPr>
        <w:t>позиции</w:t>
      </w:r>
      <w:r>
        <w:t xml:space="preserve"> </w:t>
      </w:r>
      <w:r>
        <w:rPr>
          <w:rFonts w:hint="eastAsia"/>
        </w:rPr>
        <w:t>Верховного</w:t>
      </w:r>
      <w:r>
        <w:t xml:space="preserve"> </w:t>
      </w:r>
      <w:r>
        <w:rPr>
          <w:rFonts w:hint="eastAsia"/>
        </w:rPr>
        <w:t>Суда</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системе</w:t>
      </w:r>
    </w:p>
    <w:p w14:paraId="5BF2BF54" w14:textId="77777777" w:rsidR="009A1FFD" w:rsidRDefault="009A1FFD" w:rsidP="009A1FFD"/>
    <w:p w14:paraId="0AA2DCCD" w14:textId="77777777" w:rsidR="009A1FFD" w:rsidRDefault="009A1FFD" w:rsidP="009A1FFD">
      <w:r>
        <w:rPr>
          <w:rFonts w:hint="eastAsia"/>
        </w:rPr>
        <w:t>источников</w:t>
      </w:r>
      <w:r>
        <w:t xml:space="preserve"> </w:t>
      </w:r>
      <w:r>
        <w:rPr>
          <w:rFonts w:hint="eastAsia"/>
        </w:rPr>
        <w:t>уголовно</w:t>
      </w:r>
      <w:r>
        <w:t>-</w:t>
      </w:r>
      <w:r>
        <w:rPr>
          <w:rFonts w:hint="eastAsia"/>
        </w:rPr>
        <w:t>процессуального</w:t>
      </w:r>
      <w:r>
        <w:t xml:space="preserve"> </w:t>
      </w:r>
      <w:r>
        <w:rPr>
          <w:rFonts w:hint="eastAsia"/>
        </w:rPr>
        <w:t>права</w:t>
      </w:r>
    </w:p>
    <w:p w14:paraId="24FD4B70" w14:textId="77777777" w:rsidR="009A1FFD" w:rsidRDefault="009A1FFD" w:rsidP="009A1FFD"/>
    <w:p w14:paraId="2443CC8C" w14:textId="77777777" w:rsidR="009A1FFD" w:rsidRDefault="009A1FFD" w:rsidP="009A1FFD">
      <w:r>
        <w:rPr>
          <w:rFonts w:hint="eastAsia"/>
        </w:rPr>
        <w:t>§</w:t>
      </w:r>
      <w:r>
        <w:t xml:space="preserve"> 4. </w:t>
      </w:r>
      <w:r>
        <w:rPr>
          <w:rFonts w:hint="eastAsia"/>
        </w:rPr>
        <w:t>Соотношение</w:t>
      </w:r>
      <w:r>
        <w:t xml:space="preserve"> </w:t>
      </w:r>
      <w:r>
        <w:rPr>
          <w:rFonts w:hint="eastAsia"/>
        </w:rPr>
        <w:t>правовых</w:t>
      </w:r>
      <w:r>
        <w:t xml:space="preserve"> </w:t>
      </w:r>
      <w:r>
        <w:rPr>
          <w:rFonts w:hint="eastAsia"/>
        </w:rPr>
        <w:t>позиций</w:t>
      </w:r>
      <w:r>
        <w:t xml:space="preserve"> </w:t>
      </w:r>
      <w:r>
        <w:rPr>
          <w:rFonts w:hint="eastAsia"/>
        </w:rPr>
        <w:t>Верховного</w:t>
      </w:r>
      <w:r>
        <w:t xml:space="preserve"> </w:t>
      </w:r>
      <w:r>
        <w:rPr>
          <w:rFonts w:hint="eastAsia"/>
        </w:rPr>
        <w:t>Суда</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уголовном</w:t>
      </w:r>
      <w:r>
        <w:t xml:space="preserve"> </w:t>
      </w:r>
      <w:r>
        <w:rPr>
          <w:rFonts w:hint="eastAsia"/>
        </w:rPr>
        <w:t>судопроизводстве</w:t>
      </w:r>
      <w:r>
        <w:t xml:space="preserve"> </w:t>
      </w:r>
      <w:r>
        <w:rPr>
          <w:rFonts w:hint="eastAsia"/>
        </w:rPr>
        <w:t>с</w:t>
      </w:r>
      <w:r>
        <w:t xml:space="preserve"> </w:t>
      </w:r>
      <w:r>
        <w:rPr>
          <w:rFonts w:hint="eastAsia"/>
        </w:rPr>
        <w:t>принципом</w:t>
      </w:r>
      <w:r>
        <w:t xml:space="preserve"> </w:t>
      </w:r>
      <w:r>
        <w:rPr>
          <w:rFonts w:hint="eastAsia"/>
        </w:rPr>
        <w:t>законности</w:t>
      </w:r>
    </w:p>
    <w:p w14:paraId="580AEDED" w14:textId="77777777" w:rsidR="009A1FFD" w:rsidRDefault="009A1FFD" w:rsidP="009A1FFD"/>
    <w:p w14:paraId="3656797C" w14:textId="77777777" w:rsidR="009A1FFD" w:rsidRDefault="009A1FFD" w:rsidP="009A1FFD">
      <w:r>
        <w:rPr>
          <w:rFonts w:hint="eastAsia"/>
        </w:rPr>
        <w:t>глава</w:t>
      </w:r>
      <w:r>
        <w:t xml:space="preserve"> 2. </w:t>
      </w:r>
      <w:r>
        <w:rPr>
          <w:rFonts w:hint="eastAsia"/>
        </w:rPr>
        <w:t>правовые</w:t>
      </w:r>
      <w:r>
        <w:t xml:space="preserve"> </w:t>
      </w:r>
      <w:r>
        <w:rPr>
          <w:rFonts w:hint="eastAsia"/>
        </w:rPr>
        <w:t>позиции</w:t>
      </w:r>
      <w:r>
        <w:t xml:space="preserve"> </w:t>
      </w:r>
      <w:r>
        <w:rPr>
          <w:rFonts w:hint="eastAsia"/>
        </w:rPr>
        <w:t>верховного</w:t>
      </w:r>
      <w:r>
        <w:t xml:space="preserve"> </w:t>
      </w:r>
      <w:r>
        <w:rPr>
          <w:rFonts w:hint="eastAsia"/>
        </w:rPr>
        <w:t>суда</w:t>
      </w:r>
      <w:r>
        <w:t xml:space="preserve"> </w:t>
      </w:r>
      <w:r>
        <w:rPr>
          <w:rFonts w:hint="eastAsia"/>
        </w:rPr>
        <w:t>российской</w:t>
      </w:r>
      <w:r>
        <w:t xml:space="preserve"> </w:t>
      </w:r>
      <w:r>
        <w:rPr>
          <w:rFonts w:hint="eastAsia"/>
        </w:rPr>
        <w:t>федерации</w:t>
      </w:r>
    </w:p>
    <w:p w14:paraId="2E7F6277" w14:textId="77777777" w:rsidR="009A1FFD" w:rsidRDefault="009A1FFD" w:rsidP="009A1FFD"/>
    <w:p w14:paraId="67F12F97" w14:textId="77777777" w:rsidR="009A1FFD" w:rsidRDefault="009A1FFD" w:rsidP="009A1FFD">
      <w:r>
        <w:rPr>
          <w:rFonts w:hint="eastAsia"/>
        </w:rPr>
        <w:t>§</w:t>
      </w:r>
      <w:r>
        <w:t xml:space="preserve"> 1. </w:t>
      </w:r>
      <w:r>
        <w:rPr>
          <w:rFonts w:hint="eastAsia"/>
        </w:rPr>
        <w:t>Понятие</w:t>
      </w:r>
      <w:r>
        <w:t xml:space="preserve"> </w:t>
      </w:r>
      <w:r>
        <w:rPr>
          <w:rFonts w:hint="eastAsia"/>
        </w:rPr>
        <w:t>и</w:t>
      </w:r>
      <w:r>
        <w:t xml:space="preserve"> </w:t>
      </w:r>
      <w:r>
        <w:rPr>
          <w:rFonts w:hint="eastAsia"/>
        </w:rPr>
        <w:t>признаки</w:t>
      </w:r>
      <w:r>
        <w:t xml:space="preserve"> </w:t>
      </w:r>
      <w:r>
        <w:rPr>
          <w:rFonts w:hint="eastAsia"/>
        </w:rPr>
        <w:t>правовой</w:t>
      </w:r>
      <w:r>
        <w:t xml:space="preserve"> </w:t>
      </w:r>
      <w:r>
        <w:rPr>
          <w:rFonts w:hint="eastAsia"/>
        </w:rPr>
        <w:t>позиции</w:t>
      </w:r>
      <w:r>
        <w:t xml:space="preserve"> </w:t>
      </w:r>
      <w:r>
        <w:rPr>
          <w:rFonts w:hint="eastAsia"/>
        </w:rPr>
        <w:t>Верховного</w:t>
      </w:r>
      <w:r>
        <w:t xml:space="preserve"> </w:t>
      </w:r>
      <w:r>
        <w:rPr>
          <w:rFonts w:hint="eastAsia"/>
        </w:rPr>
        <w:t>Суда</w:t>
      </w:r>
      <w:r>
        <w:t xml:space="preserve"> </w:t>
      </w:r>
      <w:r>
        <w:rPr>
          <w:rFonts w:hint="eastAsia"/>
        </w:rPr>
        <w:t>Российской</w:t>
      </w:r>
      <w:r>
        <w:t xml:space="preserve"> </w:t>
      </w:r>
      <w:r>
        <w:rPr>
          <w:rFonts w:hint="eastAsia"/>
        </w:rPr>
        <w:t>Федерации</w:t>
      </w:r>
    </w:p>
    <w:p w14:paraId="2ABBB52F" w14:textId="77777777" w:rsidR="009A1FFD" w:rsidRDefault="009A1FFD" w:rsidP="009A1FFD"/>
    <w:p w14:paraId="7E22932D" w14:textId="77777777" w:rsidR="009A1FFD" w:rsidRDefault="009A1FFD" w:rsidP="009A1FFD">
      <w:r>
        <w:rPr>
          <w:rFonts w:hint="eastAsia"/>
        </w:rPr>
        <w:t>§</w:t>
      </w:r>
      <w:r>
        <w:t xml:space="preserve"> 2. </w:t>
      </w:r>
      <w:r>
        <w:rPr>
          <w:rFonts w:hint="eastAsia"/>
        </w:rPr>
        <w:t>Особенности</w:t>
      </w:r>
      <w:r>
        <w:t xml:space="preserve"> </w:t>
      </w:r>
      <w:r>
        <w:rPr>
          <w:rFonts w:hint="eastAsia"/>
        </w:rPr>
        <w:t>формирования</w:t>
      </w:r>
      <w:r>
        <w:t xml:space="preserve"> </w:t>
      </w:r>
      <w:r>
        <w:rPr>
          <w:rFonts w:hint="eastAsia"/>
        </w:rPr>
        <w:t>правовых</w:t>
      </w:r>
      <w:r>
        <w:t xml:space="preserve"> </w:t>
      </w:r>
      <w:r>
        <w:rPr>
          <w:rFonts w:hint="eastAsia"/>
        </w:rPr>
        <w:t>позиций</w:t>
      </w:r>
      <w:r>
        <w:t xml:space="preserve"> </w:t>
      </w:r>
      <w:r>
        <w:rPr>
          <w:rFonts w:hint="eastAsia"/>
        </w:rPr>
        <w:t>Верховного</w:t>
      </w:r>
      <w:r>
        <w:t xml:space="preserve"> </w:t>
      </w:r>
      <w:r>
        <w:rPr>
          <w:rFonts w:hint="eastAsia"/>
        </w:rPr>
        <w:t>Суда</w:t>
      </w:r>
      <w:r>
        <w:t xml:space="preserve"> </w:t>
      </w:r>
      <w:r>
        <w:rPr>
          <w:rFonts w:hint="eastAsia"/>
        </w:rPr>
        <w:t>Российской</w:t>
      </w:r>
      <w:r>
        <w:t xml:space="preserve"> </w:t>
      </w:r>
      <w:r>
        <w:rPr>
          <w:rFonts w:hint="eastAsia"/>
        </w:rPr>
        <w:t>Федерации</w:t>
      </w:r>
    </w:p>
    <w:p w14:paraId="0F753404" w14:textId="77777777" w:rsidR="009A1FFD" w:rsidRDefault="009A1FFD" w:rsidP="009A1FFD"/>
    <w:p w14:paraId="1E592AF0" w14:textId="77777777" w:rsidR="009A1FFD" w:rsidRDefault="009A1FFD" w:rsidP="009A1FFD">
      <w:r>
        <w:rPr>
          <w:rFonts w:hint="eastAsia"/>
        </w:rPr>
        <w:t>глава</w:t>
      </w:r>
      <w:r>
        <w:t xml:space="preserve"> 3. </w:t>
      </w:r>
      <w:r>
        <w:rPr>
          <w:rFonts w:hint="eastAsia"/>
        </w:rPr>
        <w:t>реализация</w:t>
      </w:r>
      <w:r>
        <w:t xml:space="preserve"> </w:t>
      </w:r>
      <w:r>
        <w:rPr>
          <w:rFonts w:hint="eastAsia"/>
        </w:rPr>
        <w:t>правовых</w:t>
      </w:r>
      <w:r>
        <w:t xml:space="preserve"> </w:t>
      </w:r>
      <w:r>
        <w:rPr>
          <w:rFonts w:hint="eastAsia"/>
        </w:rPr>
        <w:t>позиций</w:t>
      </w:r>
      <w:r>
        <w:t xml:space="preserve"> </w:t>
      </w:r>
      <w:r>
        <w:rPr>
          <w:rFonts w:hint="eastAsia"/>
        </w:rPr>
        <w:t>верховного</w:t>
      </w:r>
      <w:r>
        <w:t xml:space="preserve"> </w:t>
      </w:r>
      <w:r>
        <w:rPr>
          <w:rFonts w:hint="eastAsia"/>
        </w:rPr>
        <w:t>суда</w:t>
      </w:r>
      <w:r>
        <w:t xml:space="preserve"> </w:t>
      </w:r>
      <w:r>
        <w:rPr>
          <w:rFonts w:hint="eastAsia"/>
        </w:rPr>
        <w:t>российской</w:t>
      </w:r>
      <w:r>
        <w:t xml:space="preserve"> </w:t>
      </w:r>
      <w:r>
        <w:rPr>
          <w:rFonts w:hint="eastAsia"/>
        </w:rPr>
        <w:t>федерации</w:t>
      </w:r>
      <w:r>
        <w:t xml:space="preserve">, </w:t>
      </w:r>
      <w:r>
        <w:rPr>
          <w:rFonts w:hint="eastAsia"/>
        </w:rPr>
        <w:t>касающихся</w:t>
      </w:r>
      <w:r>
        <w:t xml:space="preserve"> </w:t>
      </w:r>
      <w:r>
        <w:rPr>
          <w:rFonts w:hint="eastAsia"/>
        </w:rPr>
        <w:t>некотрорых</w:t>
      </w:r>
      <w:r>
        <w:t xml:space="preserve"> </w:t>
      </w:r>
      <w:r>
        <w:rPr>
          <w:rFonts w:hint="eastAsia"/>
        </w:rPr>
        <w:t>вопросов</w:t>
      </w:r>
      <w:r>
        <w:t xml:space="preserve"> </w:t>
      </w:r>
      <w:r>
        <w:rPr>
          <w:rFonts w:hint="eastAsia"/>
        </w:rPr>
        <w:t>уголовного</w:t>
      </w:r>
      <w:r>
        <w:t xml:space="preserve"> </w:t>
      </w:r>
      <w:r>
        <w:rPr>
          <w:rFonts w:hint="eastAsia"/>
        </w:rPr>
        <w:t>судопроизводства</w:t>
      </w:r>
    </w:p>
    <w:p w14:paraId="5DD0F67A" w14:textId="77777777" w:rsidR="009A1FFD" w:rsidRDefault="009A1FFD" w:rsidP="009A1FFD"/>
    <w:p w14:paraId="348C967D" w14:textId="77777777" w:rsidR="009A1FFD" w:rsidRDefault="009A1FFD" w:rsidP="009A1FFD">
      <w:r>
        <w:rPr>
          <w:rFonts w:hint="eastAsia"/>
        </w:rPr>
        <w:t>§</w:t>
      </w:r>
      <w:r>
        <w:t xml:space="preserve"> 1. </w:t>
      </w:r>
      <w:r>
        <w:rPr>
          <w:rFonts w:hint="eastAsia"/>
        </w:rPr>
        <w:t>Реализация</w:t>
      </w:r>
      <w:r>
        <w:t xml:space="preserve"> </w:t>
      </w:r>
      <w:r>
        <w:rPr>
          <w:rFonts w:hint="eastAsia"/>
        </w:rPr>
        <w:t>правовых</w:t>
      </w:r>
      <w:r>
        <w:t xml:space="preserve"> </w:t>
      </w:r>
      <w:r>
        <w:rPr>
          <w:rFonts w:hint="eastAsia"/>
        </w:rPr>
        <w:t>позиций</w:t>
      </w:r>
      <w:r>
        <w:t xml:space="preserve"> </w:t>
      </w:r>
      <w:r>
        <w:rPr>
          <w:rFonts w:hint="eastAsia"/>
        </w:rPr>
        <w:t>Верховного</w:t>
      </w:r>
      <w:r>
        <w:t xml:space="preserve"> </w:t>
      </w:r>
      <w:r>
        <w:rPr>
          <w:rFonts w:hint="eastAsia"/>
        </w:rPr>
        <w:t>Суда</w:t>
      </w:r>
      <w:r>
        <w:t xml:space="preserve"> </w:t>
      </w:r>
      <w:r>
        <w:rPr>
          <w:rFonts w:hint="eastAsia"/>
        </w:rPr>
        <w:t>Российской</w:t>
      </w:r>
      <w:r>
        <w:t xml:space="preserve"> </w:t>
      </w:r>
      <w:r>
        <w:rPr>
          <w:rFonts w:hint="eastAsia"/>
        </w:rPr>
        <w:t>Федерации</w:t>
      </w:r>
      <w:r>
        <w:t>,</w:t>
      </w:r>
    </w:p>
    <w:p w14:paraId="10761008" w14:textId="77777777" w:rsidR="009A1FFD" w:rsidRDefault="009A1FFD" w:rsidP="009A1FFD"/>
    <w:p w14:paraId="1C51B57C" w14:textId="77777777" w:rsidR="009A1FFD" w:rsidRDefault="009A1FFD" w:rsidP="009A1FFD">
      <w:r>
        <w:rPr>
          <w:rFonts w:hint="eastAsia"/>
        </w:rPr>
        <w:t>касающихся</w:t>
      </w:r>
      <w:r>
        <w:t xml:space="preserve"> </w:t>
      </w:r>
      <w:r>
        <w:rPr>
          <w:rFonts w:hint="eastAsia"/>
        </w:rPr>
        <w:t>вопросов</w:t>
      </w:r>
      <w:r>
        <w:t xml:space="preserve"> </w:t>
      </w:r>
      <w:r>
        <w:rPr>
          <w:rFonts w:hint="eastAsia"/>
        </w:rPr>
        <w:t>о</w:t>
      </w:r>
      <w:r>
        <w:t xml:space="preserve"> </w:t>
      </w:r>
      <w:r>
        <w:rPr>
          <w:rFonts w:hint="eastAsia"/>
        </w:rPr>
        <w:t>мерах</w:t>
      </w:r>
      <w:r>
        <w:t xml:space="preserve"> </w:t>
      </w:r>
      <w:r>
        <w:rPr>
          <w:rFonts w:hint="eastAsia"/>
        </w:rPr>
        <w:t>пресечения</w:t>
      </w:r>
    </w:p>
    <w:p w14:paraId="05AC20D4" w14:textId="77777777" w:rsidR="009A1FFD" w:rsidRDefault="009A1FFD" w:rsidP="009A1FFD"/>
    <w:p w14:paraId="37742322" w14:textId="77777777" w:rsidR="009A1FFD" w:rsidRDefault="009A1FFD" w:rsidP="009A1FFD">
      <w:r>
        <w:rPr>
          <w:rFonts w:hint="eastAsia"/>
        </w:rPr>
        <w:t>§</w:t>
      </w:r>
      <w:r>
        <w:t xml:space="preserve"> 2. </w:t>
      </w:r>
      <w:r>
        <w:rPr>
          <w:rFonts w:hint="eastAsia"/>
        </w:rPr>
        <w:t>Реализация</w:t>
      </w:r>
      <w:r>
        <w:t xml:space="preserve"> </w:t>
      </w:r>
      <w:r>
        <w:rPr>
          <w:rFonts w:hint="eastAsia"/>
        </w:rPr>
        <w:t>правовых</w:t>
      </w:r>
      <w:r>
        <w:t xml:space="preserve"> </w:t>
      </w:r>
      <w:r>
        <w:rPr>
          <w:rFonts w:hint="eastAsia"/>
        </w:rPr>
        <w:t>позиций</w:t>
      </w:r>
      <w:r>
        <w:t xml:space="preserve"> </w:t>
      </w:r>
      <w:r>
        <w:rPr>
          <w:rFonts w:hint="eastAsia"/>
        </w:rPr>
        <w:t>Верховного</w:t>
      </w:r>
      <w:r>
        <w:t xml:space="preserve"> </w:t>
      </w:r>
      <w:r>
        <w:rPr>
          <w:rFonts w:hint="eastAsia"/>
        </w:rPr>
        <w:t>Суда</w:t>
      </w:r>
      <w:r>
        <w:t xml:space="preserve"> </w:t>
      </w:r>
      <w:r>
        <w:rPr>
          <w:rFonts w:hint="eastAsia"/>
        </w:rPr>
        <w:t>Российской</w:t>
      </w:r>
      <w:r>
        <w:t xml:space="preserve"> </w:t>
      </w:r>
      <w:r>
        <w:rPr>
          <w:rFonts w:hint="eastAsia"/>
        </w:rPr>
        <w:t>Федерации</w:t>
      </w:r>
      <w:r>
        <w:t xml:space="preserve">, </w:t>
      </w:r>
      <w:r>
        <w:rPr>
          <w:rFonts w:hint="eastAsia"/>
        </w:rPr>
        <w:t>касающихся</w:t>
      </w:r>
      <w:r>
        <w:t xml:space="preserve"> </w:t>
      </w:r>
      <w:r>
        <w:rPr>
          <w:rFonts w:hint="eastAsia"/>
        </w:rPr>
        <w:t>вопросов</w:t>
      </w:r>
      <w:r>
        <w:t xml:space="preserve"> </w:t>
      </w:r>
      <w:r>
        <w:rPr>
          <w:rFonts w:hint="eastAsia"/>
        </w:rPr>
        <w:t>обеспечения</w:t>
      </w:r>
      <w:r>
        <w:t xml:space="preserve"> </w:t>
      </w:r>
      <w:r>
        <w:rPr>
          <w:rFonts w:hint="eastAsia"/>
        </w:rPr>
        <w:t>прав</w:t>
      </w:r>
      <w:r>
        <w:t xml:space="preserve"> </w:t>
      </w:r>
      <w:r>
        <w:rPr>
          <w:rFonts w:hint="eastAsia"/>
        </w:rPr>
        <w:t>участников</w:t>
      </w:r>
      <w:r>
        <w:t xml:space="preserve"> </w:t>
      </w:r>
      <w:r>
        <w:rPr>
          <w:rFonts w:hint="eastAsia"/>
        </w:rPr>
        <w:t>уголовного</w:t>
      </w:r>
      <w:r>
        <w:t xml:space="preserve"> </w:t>
      </w:r>
      <w:r>
        <w:rPr>
          <w:rFonts w:hint="eastAsia"/>
        </w:rPr>
        <w:t>судопроизводства</w:t>
      </w:r>
    </w:p>
    <w:p w14:paraId="7D749914" w14:textId="77777777" w:rsidR="009A1FFD" w:rsidRDefault="009A1FFD" w:rsidP="009A1FFD"/>
    <w:p w14:paraId="7D218A46" w14:textId="77777777" w:rsidR="009A1FFD" w:rsidRDefault="009A1FFD" w:rsidP="009A1FFD">
      <w:r>
        <w:rPr>
          <w:rFonts w:hint="eastAsia"/>
        </w:rPr>
        <w:t>§</w:t>
      </w:r>
      <w:r>
        <w:t xml:space="preserve"> 3. </w:t>
      </w:r>
      <w:r>
        <w:rPr>
          <w:rFonts w:hint="eastAsia"/>
        </w:rPr>
        <w:t>Реализация</w:t>
      </w:r>
      <w:r>
        <w:t xml:space="preserve"> </w:t>
      </w:r>
      <w:r>
        <w:rPr>
          <w:rFonts w:hint="eastAsia"/>
        </w:rPr>
        <w:t>правовых</w:t>
      </w:r>
      <w:r>
        <w:t xml:space="preserve"> </w:t>
      </w:r>
      <w:r>
        <w:rPr>
          <w:rFonts w:hint="eastAsia"/>
        </w:rPr>
        <w:t>позиций</w:t>
      </w:r>
      <w:r>
        <w:t xml:space="preserve"> </w:t>
      </w:r>
      <w:r>
        <w:rPr>
          <w:rFonts w:hint="eastAsia"/>
        </w:rPr>
        <w:t>Верховного</w:t>
      </w:r>
      <w:r>
        <w:t xml:space="preserve"> </w:t>
      </w:r>
      <w:r>
        <w:rPr>
          <w:rFonts w:hint="eastAsia"/>
        </w:rPr>
        <w:t>Суда</w:t>
      </w:r>
      <w:r>
        <w:t xml:space="preserve"> </w:t>
      </w:r>
      <w:r>
        <w:rPr>
          <w:rFonts w:hint="eastAsia"/>
        </w:rPr>
        <w:t>Российской</w:t>
      </w:r>
      <w:r>
        <w:t xml:space="preserve"> </w:t>
      </w:r>
      <w:r>
        <w:rPr>
          <w:rFonts w:hint="eastAsia"/>
        </w:rPr>
        <w:t>Федерации</w:t>
      </w:r>
      <w:r>
        <w:t xml:space="preserve">, </w:t>
      </w:r>
      <w:r>
        <w:rPr>
          <w:rFonts w:hint="eastAsia"/>
        </w:rPr>
        <w:t>касающихся</w:t>
      </w:r>
      <w:r>
        <w:t xml:space="preserve"> </w:t>
      </w:r>
      <w:r>
        <w:rPr>
          <w:rFonts w:hint="eastAsia"/>
        </w:rPr>
        <w:t>вопросов</w:t>
      </w:r>
      <w:r>
        <w:t xml:space="preserve"> </w:t>
      </w:r>
      <w:r>
        <w:rPr>
          <w:rFonts w:hint="eastAsia"/>
        </w:rPr>
        <w:t>применения</w:t>
      </w:r>
      <w:r>
        <w:t xml:space="preserve"> </w:t>
      </w:r>
      <w:r>
        <w:rPr>
          <w:rFonts w:hint="eastAsia"/>
        </w:rPr>
        <w:t>судами</w:t>
      </w:r>
      <w:r>
        <w:t xml:space="preserve"> </w:t>
      </w:r>
      <w:r>
        <w:rPr>
          <w:rFonts w:hint="eastAsia"/>
        </w:rPr>
        <w:t>принудительных</w:t>
      </w:r>
      <w:r>
        <w:t xml:space="preserve"> </w:t>
      </w:r>
      <w:r>
        <w:rPr>
          <w:rFonts w:hint="eastAsia"/>
        </w:rPr>
        <w:t>мер</w:t>
      </w:r>
      <w:r>
        <w:t xml:space="preserve"> </w:t>
      </w:r>
      <w:r>
        <w:rPr>
          <w:rFonts w:hint="eastAsia"/>
        </w:rPr>
        <w:t>медицинского</w:t>
      </w:r>
      <w:r>
        <w:t xml:space="preserve"> </w:t>
      </w:r>
      <w:r>
        <w:rPr>
          <w:rFonts w:hint="eastAsia"/>
        </w:rPr>
        <w:t>характера</w:t>
      </w:r>
    </w:p>
    <w:p w14:paraId="0AC2A2EF" w14:textId="77777777" w:rsidR="009A1FFD" w:rsidRDefault="009A1FFD" w:rsidP="009A1FFD"/>
    <w:p w14:paraId="67F155E8" w14:textId="77777777" w:rsidR="009A1FFD" w:rsidRDefault="009A1FFD" w:rsidP="009A1FFD">
      <w:r>
        <w:rPr>
          <w:rFonts w:hint="eastAsia"/>
        </w:rPr>
        <w:t>заключение</w:t>
      </w:r>
    </w:p>
    <w:p w14:paraId="30799021" w14:textId="77777777" w:rsidR="009A1FFD" w:rsidRDefault="009A1FFD" w:rsidP="009A1FFD"/>
    <w:p w14:paraId="429B1C94" w14:textId="77777777" w:rsidR="009A1FFD" w:rsidRDefault="009A1FFD" w:rsidP="009A1FFD">
      <w:r>
        <w:rPr>
          <w:rFonts w:hint="eastAsia"/>
        </w:rPr>
        <w:t>библиографический</w:t>
      </w:r>
      <w:r>
        <w:t xml:space="preserve"> </w:t>
      </w:r>
      <w:r>
        <w:rPr>
          <w:rFonts w:hint="eastAsia"/>
        </w:rPr>
        <w:t>список</w:t>
      </w:r>
    </w:p>
    <w:p w14:paraId="53A42465" w14:textId="77777777" w:rsidR="009A1FFD" w:rsidRDefault="009A1FFD" w:rsidP="009A1FFD"/>
    <w:p w14:paraId="5E7A016E" w14:textId="5B150D3B" w:rsidR="009A1FFD" w:rsidRPr="009A1FFD" w:rsidRDefault="009A1FFD" w:rsidP="009A1FFD">
      <w:r>
        <w:rPr>
          <w:rFonts w:hint="eastAsia"/>
        </w:rPr>
        <w:t>приложения</w:t>
      </w:r>
    </w:p>
    <w:sectPr w:rsidR="009A1FFD" w:rsidRPr="009A1FFD" w:rsidSect="00BB6B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548B" w14:textId="77777777" w:rsidR="00BB6BA4" w:rsidRDefault="00BB6BA4">
      <w:pPr>
        <w:spacing w:after="0" w:line="240" w:lineRule="auto"/>
      </w:pPr>
      <w:r>
        <w:separator/>
      </w:r>
    </w:p>
  </w:endnote>
  <w:endnote w:type="continuationSeparator" w:id="0">
    <w:p w14:paraId="19D6064A" w14:textId="77777777" w:rsidR="00BB6BA4" w:rsidRDefault="00BB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6FCC" w14:textId="77777777" w:rsidR="00BB6BA4" w:rsidRDefault="00BB6BA4"/>
    <w:p w14:paraId="4551BEE0" w14:textId="77777777" w:rsidR="00BB6BA4" w:rsidRDefault="00BB6BA4"/>
    <w:p w14:paraId="6C146213" w14:textId="77777777" w:rsidR="00BB6BA4" w:rsidRDefault="00BB6BA4"/>
    <w:p w14:paraId="650376C6" w14:textId="77777777" w:rsidR="00BB6BA4" w:rsidRDefault="00BB6BA4"/>
    <w:p w14:paraId="50F07E25" w14:textId="77777777" w:rsidR="00BB6BA4" w:rsidRDefault="00BB6BA4"/>
    <w:p w14:paraId="352420B7" w14:textId="77777777" w:rsidR="00BB6BA4" w:rsidRDefault="00BB6BA4"/>
    <w:p w14:paraId="4607ED10" w14:textId="77777777" w:rsidR="00BB6BA4" w:rsidRDefault="00BB6B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8297CD" wp14:editId="11065D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711EC" w14:textId="77777777" w:rsidR="00BB6BA4" w:rsidRDefault="00BB6B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8297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6711EC" w14:textId="77777777" w:rsidR="00BB6BA4" w:rsidRDefault="00BB6B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1E5DD3" w14:textId="77777777" w:rsidR="00BB6BA4" w:rsidRDefault="00BB6BA4"/>
    <w:p w14:paraId="5D02276A" w14:textId="77777777" w:rsidR="00BB6BA4" w:rsidRDefault="00BB6BA4"/>
    <w:p w14:paraId="36AEFD74" w14:textId="77777777" w:rsidR="00BB6BA4" w:rsidRDefault="00BB6B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3DE306" wp14:editId="2D3B29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F196C" w14:textId="77777777" w:rsidR="00BB6BA4" w:rsidRDefault="00BB6BA4"/>
                          <w:p w14:paraId="0E7EEAAD" w14:textId="77777777" w:rsidR="00BB6BA4" w:rsidRDefault="00BB6B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3DE3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FF196C" w14:textId="77777777" w:rsidR="00BB6BA4" w:rsidRDefault="00BB6BA4"/>
                    <w:p w14:paraId="0E7EEAAD" w14:textId="77777777" w:rsidR="00BB6BA4" w:rsidRDefault="00BB6B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3E0CDA" w14:textId="77777777" w:rsidR="00BB6BA4" w:rsidRDefault="00BB6BA4"/>
    <w:p w14:paraId="517FEC7F" w14:textId="77777777" w:rsidR="00BB6BA4" w:rsidRDefault="00BB6BA4">
      <w:pPr>
        <w:rPr>
          <w:sz w:val="2"/>
          <w:szCs w:val="2"/>
        </w:rPr>
      </w:pPr>
    </w:p>
    <w:p w14:paraId="33A0B428" w14:textId="77777777" w:rsidR="00BB6BA4" w:rsidRDefault="00BB6BA4"/>
    <w:p w14:paraId="372C2B36" w14:textId="77777777" w:rsidR="00BB6BA4" w:rsidRDefault="00BB6BA4">
      <w:pPr>
        <w:spacing w:after="0" w:line="240" w:lineRule="auto"/>
      </w:pPr>
    </w:p>
  </w:footnote>
  <w:footnote w:type="continuationSeparator" w:id="0">
    <w:p w14:paraId="77FD3A26" w14:textId="77777777" w:rsidR="00BB6BA4" w:rsidRDefault="00BB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4"/>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2775</TotalTime>
  <Pages>2</Pages>
  <Words>245</Words>
  <Characters>1401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390</cp:revision>
  <cp:lastPrinted>2009-02-06T05:36:00Z</cp:lastPrinted>
  <dcterms:created xsi:type="dcterms:W3CDTF">2024-04-09T10:20:00Z</dcterms:created>
  <dcterms:modified xsi:type="dcterms:W3CDTF">2024-04-12T22:30:00Z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