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DCA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Ковригин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Евгений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Леонидович</w:t>
      </w:r>
      <w:r w:rsidRPr="00C47E7D">
        <w:rPr>
          <w:rFonts w:ascii="Helvetica" w:hAnsi="Helvetica" w:cs="Helvetica"/>
          <w:b/>
          <w:bCs/>
          <w:color w:val="222222"/>
          <w:sz w:val="21"/>
          <w:szCs w:val="21"/>
        </w:rPr>
        <w:t>.</w:t>
      </w:r>
    </w:p>
    <w:p w14:paraId="6E78E2A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Денатуранты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стабилизаторы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 </w:t>
      </w:r>
      <w:r w:rsidRPr="00C47E7D">
        <w:rPr>
          <w:rFonts w:ascii="Helvetica" w:hAnsi="Helvetica" w:cs="Helvetica" w:hint="eastAsia"/>
          <w:b/>
          <w:bCs/>
          <w:color w:val="222222"/>
          <w:sz w:val="21"/>
          <w:szCs w:val="21"/>
        </w:rPr>
        <w:t>Анализ</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 </w:t>
      </w:r>
      <w:r w:rsidRPr="00C47E7D">
        <w:rPr>
          <w:rFonts w:ascii="Helvetica" w:hAnsi="Helvetica" w:cs="Helvetica" w:hint="eastAsia"/>
          <w:b/>
          <w:bCs/>
          <w:color w:val="222222"/>
          <w:sz w:val="21"/>
          <w:szCs w:val="21"/>
        </w:rPr>
        <w:t>диссертация</w:t>
      </w:r>
      <w:r w:rsidRPr="00C47E7D">
        <w:rPr>
          <w:rFonts w:ascii="Helvetica" w:hAnsi="Helvetica" w:cs="Helvetica"/>
          <w:b/>
          <w:bCs/>
          <w:color w:val="222222"/>
          <w:sz w:val="21"/>
          <w:szCs w:val="21"/>
        </w:rPr>
        <w:t xml:space="preserve"> ... </w:t>
      </w:r>
      <w:r w:rsidRPr="00C47E7D">
        <w:rPr>
          <w:rFonts w:ascii="Helvetica" w:hAnsi="Helvetica" w:cs="Helvetica" w:hint="eastAsia"/>
          <w:b/>
          <w:bCs/>
          <w:color w:val="222222"/>
          <w:sz w:val="21"/>
          <w:szCs w:val="21"/>
        </w:rPr>
        <w:t>кандидата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химических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наук</w:t>
      </w:r>
      <w:r w:rsidRPr="00C47E7D">
        <w:rPr>
          <w:rFonts w:ascii="Helvetica" w:hAnsi="Helvetica" w:cs="Helvetica"/>
          <w:b/>
          <w:bCs/>
          <w:color w:val="222222"/>
          <w:sz w:val="21"/>
          <w:szCs w:val="21"/>
        </w:rPr>
        <w:t xml:space="preserve"> : 03.00.03. - </w:t>
      </w:r>
      <w:r w:rsidRPr="00C47E7D">
        <w:rPr>
          <w:rFonts w:ascii="Helvetica" w:hAnsi="Helvetica" w:cs="Helvetica" w:hint="eastAsia"/>
          <w:b/>
          <w:bCs/>
          <w:color w:val="222222"/>
          <w:sz w:val="21"/>
          <w:szCs w:val="21"/>
        </w:rPr>
        <w:t>Пущино</w:t>
      </w:r>
      <w:r w:rsidRPr="00C47E7D">
        <w:rPr>
          <w:rFonts w:ascii="Helvetica" w:hAnsi="Helvetica" w:cs="Helvetica"/>
          <w:b/>
          <w:bCs/>
          <w:color w:val="222222"/>
          <w:sz w:val="21"/>
          <w:szCs w:val="21"/>
        </w:rPr>
        <w:t xml:space="preserve">, 1999. - 127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w:t>
      </w:r>
    </w:p>
    <w:p w14:paraId="2E9C1C8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больше</w:t>
      </w:r>
    </w:p>
    <w:p w14:paraId="35FF2443"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Цитаты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из</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текста</w:t>
      </w:r>
      <w:r w:rsidRPr="00C47E7D">
        <w:rPr>
          <w:rFonts w:ascii="Helvetica" w:hAnsi="Helvetica" w:cs="Helvetica"/>
          <w:b/>
          <w:bCs/>
          <w:color w:val="222222"/>
          <w:sz w:val="21"/>
          <w:szCs w:val="21"/>
        </w:rPr>
        <w:t>:</w:t>
      </w:r>
    </w:p>
    <w:p w14:paraId="181EE12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стр</w:t>
      </w:r>
      <w:r w:rsidRPr="00C47E7D">
        <w:rPr>
          <w:rFonts w:ascii="Helvetica" w:hAnsi="Helvetica" w:cs="Helvetica"/>
          <w:b/>
          <w:bCs/>
          <w:color w:val="222222"/>
          <w:sz w:val="21"/>
          <w:szCs w:val="21"/>
        </w:rPr>
        <w:t>. 1</w:t>
      </w:r>
    </w:p>
    <w:p w14:paraId="73B15615"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 / / </w:t>
      </w:r>
      <w:r w:rsidRPr="00C47E7D">
        <w:rPr>
          <w:rFonts w:ascii="Helvetica" w:hAnsi="Helvetica" w:cs="Helvetica" w:hint="eastAsia"/>
          <w:b/>
          <w:bCs/>
          <w:color w:val="222222"/>
          <w:sz w:val="21"/>
          <w:szCs w:val="21"/>
        </w:rPr>
        <w:t>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ИНСТИТУТ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правах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рукописи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577.32 </w:t>
      </w:r>
      <w:r w:rsidRPr="00C47E7D">
        <w:rPr>
          <w:rFonts w:ascii="Helvetica" w:hAnsi="Helvetica" w:cs="Helvetica" w:hint="eastAsia"/>
          <w:b/>
          <w:bCs/>
          <w:color w:val="222222"/>
          <w:sz w:val="21"/>
          <w:szCs w:val="21"/>
        </w:rPr>
        <w:t>КОВРИГИН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ЕВГЕНИЙ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ЛЕОНИДОВИЧ</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ДЕНАТУРАНТЫ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СТАБИЛИЗАТОРЫ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АНАЛИЗ</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03.00.03 - </w:t>
      </w:r>
      <w:r w:rsidRPr="00C47E7D">
        <w:rPr>
          <w:rFonts w:ascii="Helvetica" w:hAnsi="Helvetica" w:cs="Helvetica" w:hint="eastAsia"/>
          <w:b/>
          <w:bCs/>
          <w:color w:val="222222"/>
          <w:sz w:val="21"/>
          <w:szCs w:val="21"/>
        </w:rPr>
        <w:t>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ц</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w:t>
      </w:r>
    </w:p>
    <w:p w14:paraId="7540628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стр</w:t>
      </w:r>
      <w:r w:rsidRPr="00C47E7D">
        <w:rPr>
          <w:rFonts w:ascii="Helvetica" w:hAnsi="Helvetica" w:cs="Helvetica"/>
          <w:b/>
          <w:bCs/>
          <w:color w:val="222222"/>
          <w:sz w:val="21"/>
          <w:szCs w:val="21"/>
        </w:rPr>
        <w:t>. 8</w:t>
      </w:r>
    </w:p>
    <w:p w14:paraId="4211D66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ОБЗОР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ЛИТЕРАТУРЫ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стабилизаторов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денатурантов</w:t>
      </w:r>
      <w:r w:rsidRPr="00C47E7D">
        <w:rPr>
          <w:rFonts w:ascii="Helvetica" w:hAnsi="Helvetica" w:cs="Helvetica"/>
          <w:b/>
          <w:bCs/>
          <w:color w:val="222222"/>
          <w:sz w:val="21"/>
          <w:szCs w:val="21"/>
        </w:rPr>
        <w:t xml:space="preserve"> 2.1 </w:t>
      </w:r>
      <w:r w:rsidRPr="00C47E7D">
        <w:rPr>
          <w:rFonts w:ascii="Helvetica" w:hAnsi="Helvetica" w:cs="Helvetica" w:hint="eastAsia"/>
          <w:b/>
          <w:bCs/>
          <w:color w:val="222222"/>
          <w:sz w:val="21"/>
          <w:szCs w:val="21"/>
        </w:rPr>
        <w:t>Явление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основа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механизмов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неводной</w:t>
      </w:r>
      <w:r w:rsidRPr="00C47E7D">
        <w:rPr>
          <w:rFonts w:ascii="Helvetica" w:hAnsi="Helvetica" w:cs="Helvetica"/>
          <w:b/>
          <w:bCs/>
          <w:color w:val="222222"/>
          <w:sz w:val="21"/>
          <w:szCs w:val="21"/>
        </w:rPr>
        <w:t xml:space="preserve"> 2.1.1 </w:t>
      </w: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 xml:space="preserve"> / </w:t>
      </w:r>
      <w:r w:rsidRPr="00C47E7D">
        <w:rPr>
          <w:rFonts w:ascii="Helvetica" w:hAnsi="Helvetica" w:cs="Helvetica" w:hint="eastAsia"/>
          <w:b/>
          <w:bCs/>
          <w:color w:val="222222"/>
          <w:sz w:val="21"/>
          <w:szCs w:val="21"/>
        </w:rPr>
        <w:t>дестабилизации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высоким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содержанием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компоненты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вопроса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Предыстория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протяжении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большей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части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этого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столетия</w:t>
      </w:r>
    </w:p>
    <w:p w14:paraId="415AE7C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стр</w:t>
      </w:r>
      <w:r w:rsidRPr="00C47E7D">
        <w:rPr>
          <w:rFonts w:ascii="Helvetica" w:hAnsi="Helvetica" w:cs="Helvetica"/>
          <w:b/>
          <w:bCs/>
          <w:color w:val="222222"/>
          <w:sz w:val="21"/>
          <w:szCs w:val="21"/>
        </w:rPr>
        <w:t>. 19</w:t>
      </w:r>
    </w:p>
    <w:p w14:paraId="577AF6F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сродством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которые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может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определить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w:t>
      </w:r>
      <w:r w:rsidRPr="00C47E7D">
        <w:rPr>
          <w:rFonts w:ascii="Helvetica" w:hAnsi="Helvetica" w:cs="Helvetica"/>
          <w:b/>
          <w:bCs/>
          <w:color w:val="222222"/>
          <w:sz w:val="21"/>
          <w:szCs w:val="21"/>
        </w:rPr>
        <w:t>^</w:t>
      </w:r>
      <w:r w:rsidRPr="00C47E7D">
        <w:rPr>
          <w:rFonts w:ascii="Helvetica" w:hAnsi="Helvetica" w:cs="Helvetica" w:hint="eastAsia"/>
          <w:b/>
          <w:bCs/>
          <w:color w:val="222222"/>
          <w:sz w:val="21"/>
          <w:szCs w:val="21"/>
        </w:rPr>
        <w:t>астки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высоким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препочтительным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неизбежно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должны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быть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зачтены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любом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таком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анализе</w:t>
      </w:r>
      <w:r w:rsidRPr="00C47E7D">
        <w:rPr>
          <w:rFonts w:ascii="Helvetica" w:hAnsi="Helvetica" w:cs="Helvetica"/>
          <w:b/>
          <w:bCs/>
          <w:color w:val="222222"/>
          <w:sz w:val="21"/>
          <w:szCs w:val="21"/>
        </w:rPr>
        <w:t xml:space="preserve">. 2.1.3.2 </w:t>
      </w:r>
      <w:r w:rsidRPr="00C47E7D">
        <w:rPr>
          <w:rFonts w:ascii="Helvetica" w:hAnsi="Helvetica" w:cs="Helvetica" w:hint="eastAsia"/>
          <w:b/>
          <w:bCs/>
          <w:color w:val="222222"/>
          <w:sz w:val="21"/>
          <w:szCs w:val="21"/>
        </w:rPr>
        <w:t>Предпочтительная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гидратация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Измерения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проводились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систематически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также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ряда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стабилизаторов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также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добавок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понижающих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растворимость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Исследованы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были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сахара</w:t>
      </w:r>
      <w:r w:rsidRPr="00C47E7D">
        <w:rPr>
          <w:rFonts w:ascii="Helvetica" w:hAnsi="Helvetica" w:cs="Helvetica"/>
          <w:b/>
          <w:bCs/>
          <w:color w:val="222222"/>
          <w:sz w:val="21"/>
          <w:szCs w:val="21"/>
        </w:rPr>
        <w:t xml:space="preserve"> (Arakawa and Timasheff, (</w:t>
      </w:r>
      <w:r w:rsidRPr="00C47E7D">
        <w:rPr>
          <w:rFonts w:ascii="Helvetica" w:hAnsi="Helvetica" w:cs="Helvetica" w:hint="eastAsia"/>
          <w:b/>
          <w:bCs/>
          <w:color w:val="222222"/>
          <w:sz w:val="21"/>
          <w:szCs w:val="21"/>
        </w:rPr>
        <w:t>кристаллизующие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агенты</w:t>
      </w:r>
      <w:r w:rsidRPr="00C47E7D">
        <w:rPr>
          <w:rFonts w:ascii="Helvetica" w:hAnsi="Helvetica" w:cs="Helvetica"/>
          <w:b/>
          <w:bCs/>
          <w:color w:val="222222"/>
          <w:sz w:val="21"/>
          <w:szCs w:val="21"/>
        </w:rPr>
        <w:t>). 1982</w:t>
      </w:r>
      <w:r w:rsidRPr="00C47E7D">
        <w:rPr>
          <w:rFonts w:ascii="Helvetica" w:hAnsi="Helvetica" w:cs="Helvetica" w:hint="eastAsia"/>
          <w:b/>
          <w:bCs/>
          <w:color w:val="222222"/>
          <w:sz w:val="21"/>
          <w:szCs w:val="21"/>
        </w:rPr>
        <w:t>а</w:t>
      </w:r>
      <w:r w:rsidRPr="00C47E7D">
        <w:rPr>
          <w:rFonts w:ascii="Helvetica" w:hAnsi="Helvetica" w:cs="Helvetica"/>
          <w:b/>
          <w:bCs/>
          <w:color w:val="222222"/>
          <w:sz w:val="21"/>
          <w:szCs w:val="21"/>
        </w:rPr>
        <w:t xml:space="preserve">; Lee and Timasheff, 1981), </w:t>
      </w:r>
      <w:r w:rsidRPr="00C47E7D">
        <w:rPr>
          <w:rFonts w:ascii="Helvetica" w:hAnsi="Helvetica" w:cs="Helvetica" w:hint="eastAsia"/>
          <w:b/>
          <w:bCs/>
          <w:color w:val="222222"/>
          <w:sz w:val="21"/>
          <w:szCs w:val="21"/>
        </w:rPr>
        <w:t>глицерин</w:t>
      </w:r>
      <w:r w:rsidRPr="00C47E7D">
        <w:rPr>
          <w:rFonts w:ascii="Helvetica" w:hAnsi="Helvetica" w:cs="Helvetica"/>
          <w:b/>
          <w:bCs/>
          <w:color w:val="222222"/>
          <w:sz w:val="21"/>
          <w:szCs w:val="21"/>
        </w:rPr>
        <w:t>...</w:t>
      </w:r>
    </w:p>
    <w:p w14:paraId="23613F9E" w14:textId="77777777" w:rsidR="00C47E7D" w:rsidRPr="00C47E7D" w:rsidRDefault="00C47E7D" w:rsidP="00C47E7D">
      <w:pPr>
        <w:rPr>
          <w:rFonts w:ascii="Helvetica" w:hAnsi="Helvetica" w:cs="Helvetica"/>
          <w:b/>
          <w:bCs/>
          <w:color w:val="222222"/>
          <w:sz w:val="21"/>
          <w:szCs w:val="21"/>
        </w:rPr>
      </w:pPr>
    </w:p>
    <w:p w14:paraId="64D25AB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Оглавление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диссертации</w:t>
      </w:r>
    </w:p>
    <w:p w14:paraId="74EF729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кандидат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химических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наук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Ковригин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Евгений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Лео</w:t>
      </w:r>
      <w:r w:rsidRPr="00C47E7D">
        <w:rPr>
          <w:rFonts w:ascii="Helvetica" w:hAnsi="Helvetica" w:cs="Helvetica" w:hint="eastAsia"/>
          <w:b/>
          <w:bCs/>
          <w:color w:val="222222"/>
          <w:sz w:val="21"/>
          <w:szCs w:val="21"/>
        </w:rPr>
        <w:lastRenderedPageBreak/>
        <w:t>нидович</w:t>
      </w:r>
    </w:p>
    <w:p w14:paraId="210C606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ОГЛАВЛЕНИЕ</w:t>
      </w:r>
    </w:p>
    <w:p w14:paraId="72DB1CF7" w14:textId="77777777" w:rsidR="00C47E7D" w:rsidRPr="00C47E7D" w:rsidRDefault="00C47E7D" w:rsidP="00C47E7D">
      <w:pPr>
        <w:rPr>
          <w:rFonts w:ascii="Helvetica" w:hAnsi="Helvetica" w:cs="Helvetica"/>
          <w:b/>
          <w:bCs/>
          <w:color w:val="222222"/>
          <w:sz w:val="21"/>
          <w:szCs w:val="21"/>
        </w:rPr>
      </w:pPr>
    </w:p>
    <w:p w14:paraId="5AF32FDB"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1. </w:t>
      </w:r>
      <w:r w:rsidRPr="00C47E7D">
        <w:rPr>
          <w:rFonts w:ascii="Helvetica" w:hAnsi="Helvetica" w:cs="Helvetica" w:hint="eastAsia"/>
          <w:b/>
          <w:bCs/>
          <w:color w:val="222222"/>
          <w:sz w:val="21"/>
          <w:szCs w:val="21"/>
        </w:rPr>
        <w:t>ВВЕДЕНИЕ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w:t>
      </w:r>
    </w:p>
    <w:p w14:paraId="3E7FD5C7" w14:textId="77777777" w:rsidR="00C47E7D" w:rsidRPr="00C47E7D" w:rsidRDefault="00C47E7D" w:rsidP="00C47E7D">
      <w:pPr>
        <w:rPr>
          <w:rFonts w:ascii="Helvetica" w:hAnsi="Helvetica" w:cs="Helvetica"/>
          <w:b/>
          <w:bCs/>
          <w:color w:val="222222"/>
          <w:sz w:val="21"/>
          <w:szCs w:val="21"/>
        </w:rPr>
      </w:pPr>
    </w:p>
    <w:p w14:paraId="4938F86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 </w:t>
      </w:r>
      <w:r w:rsidRPr="00C47E7D">
        <w:rPr>
          <w:rFonts w:ascii="Helvetica" w:hAnsi="Helvetica" w:cs="Helvetica" w:hint="eastAsia"/>
          <w:b/>
          <w:bCs/>
          <w:color w:val="222222"/>
          <w:sz w:val="21"/>
          <w:szCs w:val="21"/>
        </w:rPr>
        <w:t>ОБЗОР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ЛИТЕРАТУРЫ</w:t>
      </w:r>
    </w:p>
    <w:p w14:paraId="299D66D9" w14:textId="77777777" w:rsidR="00C47E7D" w:rsidRPr="00C47E7D" w:rsidRDefault="00C47E7D" w:rsidP="00C47E7D">
      <w:pPr>
        <w:rPr>
          <w:rFonts w:ascii="Helvetica" w:hAnsi="Helvetica" w:cs="Helvetica"/>
          <w:b/>
          <w:bCs/>
          <w:color w:val="222222"/>
          <w:sz w:val="21"/>
          <w:szCs w:val="21"/>
        </w:rPr>
      </w:pPr>
    </w:p>
    <w:p w14:paraId="167F62D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 </w:t>
      </w:r>
      <w:r w:rsidRPr="00C47E7D">
        <w:rPr>
          <w:rFonts w:ascii="Helvetica" w:hAnsi="Helvetica" w:cs="Helvetica" w:hint="eastAsia"/>
          <w:b/>
          <w:bCs/>
          <w:color w:val="222222"/>
          <w:sz w:val="21"/>
          <w:szCs w:val="21"/>
        </w:rPr>
        <w:t>Явление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основа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механизмов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w:t>
      </w:r>
      <w:r w:rsidRPr="00C47E7D">
        <w:rPr>
          <w:rFonts w:ascii="Helvetica" w:hAnsi="Helvetica" w:cs="Helvetica" w:hint="eastAsia"/>
          <w:b/>
          <w:bCs/>
          <w:color w:val="222222"/>
          <w:sz w:val="21"/>
          <w:szCs w:val="21"/>
        </w:rPr>
        <w:t>дестабилизации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высоким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содержанием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неводной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компоненты</w:t>
      </w:r>
    </w:p>
    <w:p w14:paraId="30004519" w14:textId="77777777" w:rsidR="00C47E7D" w:rsidRPr="00C47E7D" w:rsidRDefault="00C47E7D" w:rsidP="00C47E7D">
      <w:pPr>
        <w:rPr>
          <w:rFonts w:ascii="Helvetica" w:hAnsi="Helvetica" w:cs="Helvetica"/>
          <w:b/>
          <w:bCs/>
          <w:color w:val="222222"/>
          <w:sz w:val="21"/>
          <w:szCs w:val="21"/>
        </w:rPr>
      </w:pPr>
    </w:p>
    <w:p w14:paraId="1567AC3F"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2.1.1 </w:t>
      </w:r>
      <w:r w:rsidRPr="00C47E7D">
        <w:rPr>
          <w:rFonts w:ascii="Helvetica" w:hAnsi="Helvetica" w:cs="Helvetica" w:hint="eastAsia"/>
          <w:b/>
          <w:bCs/>
          <w:color w:val="222222"/>
          <w:sz w:val="21"/>
          <w:szCs w:val="21"/>
        </w:rPr>
        <w:t>Предыстория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вопроса</w:t>
      </w:r>
    </w:p>
    <w:p w14:paraId="4547B066" w14:textId="77777777" w:rsidR="00C47E7D" w:rsidRPr="00C47E7D" w:rsidRDefault="00C47E7D" w:rsidP="00C47E7D">
      <w:pPr>
        <w:rPr>
          <w:rFonts w:ascii="Helvetica" w:hAnsi="Helvetica" w:cs="Helvetica"/>
          <w:b/>
          <w:bCs/>
          <w:color w:val="222222"/>
          <w:sz w:val="21"/>
          <w:szCs w:val="21"/>
        </w:rPr>
      </w:pPr>
    </w:p>
    <w:p w14:paraId="6A4705C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2.1.2 </w:t>
      </w:r>
      <w:r w:rsidRPr="00C47E7D">
        <w:rPr>
          <w:rFonts w:ascii="Helvetica" w:hAnsi="Helvetica" w:cs="Helvetica" w:hint="eastAsia"/>
          <w:b/>
          <w:bCs/>
          <w:color w:val="222222"/>
          <w:sz w:val="21"/>
          <w:szCs w:val="21"/>
        </w:rPr>
        <w:t>Термодинамический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анализ</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влияния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состава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p>
    <w:p w14:paraId="41B5A37F" w14:textId="77777777" w:rsidR="00C47E7D" w:rsidRPr="00C47E7D" w:rsidRDefault="00C47E7D" w:rsidP="00C47E7D">
      <w:pPr>
        <w:rPr>
          <w:rFonts w:ascii="Helvetica" w:hAnsi="Helvetica" w:cs="Helvetica"/>
          <w:b/>
          <w:bCs/>
          <w:color w:val="222222"/>
          <w:sz w:val="21"/>
          <w:szCs w:val="21"/>
        </w:rPr>
      </w:pPr>
    </w:p>
    <w:p w14:paraId="704E10C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равновесия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денатурационное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олигомеризация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p>
    <w:p w14:paraId="7DE7AE96" w14:textId="77777777" w:rsidR="00C47E7D" w:rsidRPr="00C47E7D" w:rsidRDefault="00C47E7D" w:rsidP="00C47E7D">
      <w:pPr>
        <w:rPr>
          <w:rFonts w:ascii="Helvetica" w:hAnsi="Helvetica" w:cs="Helvetica"/>
          <w:b/>
          <w:bCs/>
          <w:color w:val="222222"/>
          <w:sz w:val="21"/>
          <w:szCs w:val="21"/>
        </w:rPr>
      </w:pPr>
    </w:p>
    <w:p w14:paraId="3C21A52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2.1.2.1 </w:t>
      </w:r>
      <w:r w:rsidRPr="00C47E7D">
        <w:rPr>
          <w:rFonts w:ascii="Helvetica" w:hAnsi="Helvetica" w:cs="Helvetica" w:hint="eastAsia"/>
          <w:b/>
          <w:bCs/>
          <w:color w:val="222222"/>
          <w:sz w:val="21"/>
          <w:szCs w:val="21"/>
        </w:rPr>
        <w:t>Основные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величины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p>
    <w:p w14:paraId="71C9C253" w14:textId="77777777" w:rsidR="00C47E7D" w:rsidRPr="00C47E7D" w:rsidRDefault="00C47E7D" w:rsidP="00C47E7D">
      <w:pPr>
        <w:rPr>
          <w:rFonts w:ascii="Helvetica" w:hAnsi="Helvetica" w:cs="Helvetica"/>
          <w:b/>
          <w:bCs/>
          <w:color w:val="222222"/>
          <w:sz w:val="21"/>
          <w:szCs w:val="21"/>
        </w:rPr>
      </w:pPr>
    </w:p>
    <w:p w14:paraId="6430DF5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2.1.2.2 </w:t>
      </w:r>
      <w:r w:rsidRPr="00C47E7D">
        <w:rPr>
          <w:rFonts w:ascii="Helvetica" w:hAnsi="Helvetica" w:cs="Helvetica" w:hint="eastAsia"/>
          <w:b/>
          <w:bCs/>
          <w:color w:val="222222"/>
          <w:sz w:val="21"/>
          <w:szCs w:val="21"/>
        </w:rPr>
        <w:t>Связь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между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предпочтительными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взаимодействиями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молекулярными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контактами</w:t>
      </w:r>
    </w:p>
    <w:p w14:paraId="41F4E9BE" w14:textId="77777777" w:rsidR="00C47E7D" w:rsidRPr="00C47E7D" w:rsidRDefault="00C47E7D" w:rsidP="00C47E7D">
      <w:pPr>
        <w:rPr>
          <w:rFonts w:ascii="Helvetica" w:hAnsi="Helvetica" w:cs="Helvetica"/>
          <w:b/>
          <w:bCs/>
          <w:color w:val="222222"/>
          <w:sz w:val="21"/>
          <w:szCs w:val="21"/>
        </w:rPr>
      </w:pPr>
    </w:p>
    <w:p w14:paraId="6BB7EF65"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 </w:t>
      </w:r>
      <w:r w:rsidRPr="00C47E7D">
        <w:rPr>
          <w:rFonts w:ascii="Helvetica" w:hAnsi="Helvetica" w:cs="Helvetica" w:hint="eastAsia"/>
          <w:b/>
          <w:bCs/>
          <w:color w:val="222222"/>
          <w:sz w:val="21"/>
          <w:szCs w:val="21"/>
        </w:rPr>
        <w:t>Экспериментальные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наблюдения</w:t>
      </w:r>
    </w:p>
    <w:p w14:paraId="0A67D993" w14:textId="77777777" w:rsidR="00C47E7D" w:rsidRPr="00C47E7D" w:rsidRDefault="00C47E7D" w:rsidP="00C47E7D">
      <w:pPr>
        <w:rPr>
          <w:rFonts w:ascii="Helvetica" w:hAnsi="Helvetica" w:cs="Helvetica"/>
          <w:b/>
          <w:bCs/>
          <w:color w:val="222222"/>
          <w:sz w:val="21"/>
          <w:szCs w:val="21"/>
        </w:rPr>
      </w:pPr>
    </w:p>
    <w:p w14:paraId="4D1294D3"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2.1.3.1 </w:t>
      </w:r>
      <w:r w:rsidRPr="00C47E7D">
        <w:rPr>
          <w:rFonts w:ascii="Helvetica" w:hAnsi="Helvetica" w:cs="Helvetica" w:hint="eastAsia"/>
          <w:b/>
          <w:bCs/>
          <w:color w:val="222222"/>
          <w:sz w:val="21"/>
          <w:szCs w:val="21"/>
        </w:rPr>
        <w:t>Выделение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вкладов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добавки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предпочтительную</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сольватацию</w:t>
      </w:r>
    </w:p>
    <w:p w14:paraId="5CE433E0" w14:textId="77777777" w:rsidR="00C47E7D" w:rsidRPr="00C47E7D" w:rsidRDefault="00C47E7D" w:rsidP="00C47E7D">
      <w:pPr>
        <w:rPr>
          <w:rFonts w:ascii="Helvetica" w:hAnsi="Helvetica" w:cs="Helvetica"/>
          <w:b/>
          <w:bCs/>
          <w:color w:val="222222"/>
          <w:sz w:val="21"/>
          <w:szCs w:val="21"/>
        </w:rPr>
      </w:pPr>
    </w:p>
    <w:p w14:paraId="39A6EE5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2.1.3.2 </w:t>
      </w:r>
      <w:r w:rsidRPr="00C47E7D">
        <w:rPr>
          <w:rFonts w:ascii="Helvetica" w:hAnsi="Helvetica" w:cs="Helvetica" w:hint="eastAsia"/>
          <w:b/>
          <w:bCs/>
          <w:color w:val="222222"/>
          <w:sz w:val="21"/>
          <w:szCs w:val="21"/>
        </w:rPr>
        <w:t>Предпочтительная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гидратация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стабилизац</w:t>
      </w:r>
      <w:r w:rsidRPr="00C47E7D">
        <w:rPr>
          <w:rFonts w:ascii="Helvetica" w:hAnsi="Helvetica" w:cs="Helvetica" w:hint="eastAsia"/>
          <w:b/>
          <w:bCs/>
          <w:color w:val="222222"/>
          <w:sz w:val="21"/>
          <w:szCs w:val="21"/>
        </w:rPr>
        <w:lastRenderedPageBreak/>
        <w:t>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p>
    <w:p w14:paraId="54118060" w14:textId="77777777" w:rsidR="00C47E7D" w:rsidRPr="00C47E7D" w:rsidRDefault="00C47E7D" w:rsidP="00C47E7D">
      <w:pPr>
        <w:rPr>
          <w:rFonts w:ascii="Helvetica" w:hAnsi="Helvetica" w:cs="Helvetica"/>
          <w:b/>
          <w:bCs/>
          <w:color w:val="222222"/>
          <w:sz w:val="21"/>
          <w:szCs w:val="21"/>
        </w:rPr>
      </w:pPr>
    </w:p>
    <w:p w14:paraId="3E76D2B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2.1.3.3 </w:t>
      </w:r>
      <w:r w:rsidRPr="00C47E7D">
        <w:rPr>
          <w:rFonts w:ascii="Helvetica" w:hAnsi="Helvetica" w:cs="Helvetica" w:hint="eastAsia"/>
          <w:b/>
          <w:bCs/>
          <w:color w:val="222222"/>
          <w:sz w:val="21"/>
          <w:szCs w:val="21"/>
        </w:rPr>
        <w:t>Два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основных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типа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гидратации</w:t>
      </w:r>
    </w:p>
    <w:p w14:paraId="6F7FA421" w14:textId="77777777" w:rsidR="00C47E7D" w:rsidRPr="00C47E7D" w:rsidRDefault="00C47E7D" w:rsidP="00C47E7D">
      <w:pPr>
        <w:rPr>
          <w:rFonts w:ascii="Helvetica" w:hAnsi="Helvetica" w:cs="Helvetica"/>
          <w:b/>
          <w:bCs/>
          <w:color w:val="222222"/>
          <w:sz w:val="21"/>
          <w:szCs w:val="21"/>
        </w:rPr>
      </w:pPr>
    </w:p>
    <w:p w14:paraId="0EC86F6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2.1.3.3.1 </w:t>
      </w:r>
      <w:r w:rsidRPr="00C47E7D">
        <w:rPr>
          <w:rFonts w:ascii="Helvetica" w:hAnsi="Helvetica" w:cs="Helvetica" w:hint="eastAsia"/>
          <w:b/>
          <w:bCs/>
          <w:color w:val="222222"/>
          <w:sz w:val="21"/>
          <w:szCs w:val="21"/>
        </w:rPr>
        <w:t>Первый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тип</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неспецифическое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взаимодействие</w:t>
      </w:r>
    </w:p>
    <w:p w14:paraId="3A66FEDD" w14:textId="77777777" w:rsidR="00C47E7D" w:rsidRPr="00C47E7D" w:rsidRDefault="00C47E7D" w:rsidP="00C47E7D">
      <w:pPr>
        <w:rPr>
          <w:rFonts w:ascii="Helvetica" w:hAnsi="Helvetica" w:cs="Helvetica"/>
          <w:b/>
          <w:bCs/>
          <w:color w:val="222222"/>
          <w:sz w:val="21"/>
          <w:szCs w:val="21"/>
        </w:rPr>
      </w:pPr>
    </w:p>
    <w:p w14:paraId="1C4C3775"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2.1.3.3.2 </w:t>
      </w:r>
      <w:r w:rsidRPr="00C47E7D">
        <w:rPr>
          <w:rFonts w:ascii="Helvetica" w:hAnsi="Helvetica" w:cs="Helvetica" w:hint="eastAsia"/>
          <w:b/>
          <w:bCs/>
          <w:color w:val="222222"/>
          <w:sz w:val="21"/>
          <w:szCs w:val="21"/>
        </w:rPr>
        <w:t>Второй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тип</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специфическое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взаимодействие</w:t>
      </w:r>
    </w:p>
    <w:p w14:paraId="32F84ECF" w14:textId="77777777" w:rsidR="00C47E7D" w:rsidRPr="00C47E7D" w:rsidRDefault="00C47E7D" w:rsidP="00C47E7D">
      <w:pPr>
        <w:rPr>
          <w:rFonts w:ascii="Helvetica" w:hAnsi="Helvetica" w:cs="Helvetica"/>
          <w:b/>
          <w:bCs/>
          <w:color w:val="222222"/>
          <w:sz w:val="21"/>
          <w:szCs w:val="21"/>
        </w:rPr>
      </w:pPr>
    </w:p>
    <w:p w14:paraId="7AF423B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 </w:t>
      </w:r>
      <w:r w:rsidRPr="00C47E7D">
        <w:rPr>
          <w:rFonts w:ascii="Helvetica" w:hAnsi="Helvetica" w:cs="Helvetica" w:hint="eastAsia"/>
          <w:b/>
          <w:bCs/>
          <w:color w:val="222222"/>
          <w:sz w:val="21"/>
          <w:szCs w:val="21"/>
        </w:rPr>
        <w:t>Стабилизация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калориметрия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нетермодинамические</w:t>
      </w:r>
    </w:p>
    <w:p w14:paraId="030B902F" w14:textId="77777777" w:rsidR="00C47E7D" w:rsidRPr="00C47E7D" w:rsidRDefault="00C47E7D" w:rsidP="00C47E7D">
      <w:pPr>
        <w:rPr>
          <w:rFonts w:ascii="Helvetica" w:hAnsi="Helvetica" w:cs="Helvetica"/>
          <w:b/>
          <w:bCs/>
          <w:color w:val="222222"/>
          <w:sz w:val="21"/>
          <w:szCs w:val="21"/>
        </w:rPr>
      </w:pPr>
    </w:p>
    <w:p w14:paraId="6DA7070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методы</w:t>
      </w:r>
    </w:p>
    <w:p w14:paraId="3BC695D4" w14:textId="77777777" w:rsidR="00C47E7D" w:rsidRPr="00C47E7D" w:rsidRDefault="00C47E7D" w:rsidP="00C47E7D">
      <w:pPr>
        <w:rPr>
          <w:rFonts w:ascii="Helvetica" w:hAnsi="Helvetica" w:cs="Helvetica"/>
          <w:b/>
          <w:bCs/>
          <w:color w:val="222222"/>
          <w:sz w:val="21"/>
          <w:szCs w:val="21"/>
        </w:rPr>
      </w:pPr>
    </w:p>
    <w:p w14:paraId="4C6ECC9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 </w:t>
      </w:r>
      <w:r w:rsidRPr="00C47E7D">
        <w:rPr>
          <w:rFonts w:ascii="Helvetica" w:hAnsi="Helvetica" w:cs="Helvetica" w:hint="eastAsia"/>
          <w:b/>
          <w:bCs/>
          <w:color w:val="222222"/>
          <w:sz w:val="21"/>
          <w:szCs w:val="21"/>
        </w:rPr>
        <w:t>Температурная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зависимость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стабильности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смешанных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растворителях</w:t>
      </w:r>
    </w:p>
    <w:p w14:paraId="51ABB03F" w14:textId="77777777" w:rsidR="00C47E7D" w:rsidRPr="00C47E7D" w:rsidRDefault="00C47E7D" w:rsidP="00C47E7D">
      <w:pPr>
        <w:rPr>
          <w:rFonts w:ascii="Helvetica" w:hAnsi="Helvetica" w:cs="Helvetica"/>
          <w:b/>
          <w:bCs/>
          <w:color w:val="222222"/>
          <w:sz w:val="21"/>
          <w:szCs w:val="21"/>
        </w:rPr>
      </w:pPr>
    </w:p>
    <w:p w14:paraId="4295303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2.2.1.1 </w:t>
      </w:r>
      <w:r w:rsidRPr="00C47E7D">
        <w:rPr>
          <w:rFonts w:ascii="Helvetica" w:hAnsi="Helvetica" w:cs="Helvetica" w:hint="eastAsia"/>
          <w:b/>
          <w:bCs/>
          <w:color w:val="222222"/>
          <w:sz w:val="21"/>
          <w:szCs w:val="21"/>
        </w:rPr>
        <w:t>Влияние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малополярных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органических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добавок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термостабильность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энтальпию</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теплоемкости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Предсказание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температур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схождения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энтропии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энтальпии</w:t>
      </w:r>
    </w:p>
    <w:p w14:paraId="70685558" w14:textId="77777777" w:rsidR="00C47E7D" w:rsidRPr="00C47E7D" w:rsidRDefault="00C47E7D" w:rsidP="00C47E7D">
      <w:pPr>
        <w:rPr>
          <w:rFonts w:ascii="Helvetica" w:hAnsi="Helvetica" w:cs="Helvetica"/>
          <w:b/>
          <w:bCs/>
          <w:color w:val="222222"/>
          <w:sz w:val="21"/>
          <w:szCs w:val="21"/>
        </w:rPr>
      </w:pPr>
    </w:p>
    <w:p w14:paraId="6D9F123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2.2.1.2 </w:t>
      </w:r>
      <w:r w:rsidRPr="00C47E7D">
        <w:rPr>
          <w:rFonts w:ascii="Helvetica" w:hAnsi="Helvetica" w:cs="Helvetica" w:hint="eastAsia"/>
          <w:b/>
          <w:bCs/>
          <w:color w:val="222222"/>
          <w:sz w:val="21"/>
          <w:szCs w:val="21"/>
        </w:rPr>
        <w:t>Влияние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стабилизаторов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термодинамические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параметры</w:t>
      </w:r>
    </w:p>
    <w:p w14:paraId="0A8AD4ED" w14:textId="77777777" w:rsidR="00C47E7D" w:rsidRPr="00C47E7D" w:rsidRDefault="00C47E7D" w:rsidP="00C47E7D">
      <w:pPr>
        <w:rPr>
          <w:rFonts w:ascii="Helvetica" w:hAnsi="Helvetica" w:cs="Helvetica"/>
          <w:b/>
          <w:bCs/>
          <w:color w:val="222222"/>
          <w:sz w:val="21"/>
          <w:szCs w:val="21"/>
        </w:rPr>
      </w:pPr>
    </w:p>
    <w:p w14:paraId="0B172ED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теплоемкости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Температуры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схождения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энтальпий</w:t>
      </w:r>
    </w:p>
    <w:p w14:paraId="136C9E10" w14:textId="77777777" w:rsidR="00C47E7D" w:rsidRPr="00C47E7D" w:rsidRDefault="00C47E7D" w:rsidP="00C47E7D">
      <w:pPr>
        <w:rPr>
          <w:rFonts w:ascii="Helvetica" w:hAnsi="Helvetica" w:cs="Helvetica"/>
          <w:b/>
          <w:bCs/>
          <w:color w:val="222222"/>
          <w:sz w:val="21"/>
          <w:szCs w:val="21"/>
        </w:rPr>
      </w:pPr>
    </w:p>
    <w:p w14:paraId="48F888E1"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2.2.1.3 </w:t>
      </w:r>
      <w:r w:rsidRPr="00C47E7D">
        <w:rPr>
          <w:rFonts w:ascii="Helvetica" w:hAnsi="Helvetica" w:cs="Helvetica" w:hint="eastAsia"/>
          <w:b/>
          <w:bCs/>
          <w:color w:val="222222"/>
          <w:sz w:val="21"/>
          <w:szCs w:val="21"/>
        </w:rPr>
        <w:t>Комбинированное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использование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денатурационных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данных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p>
    <w:p w14:paraId="01A7FB01" w14:textId="77777777" w:rsidR="00C47E7D" w:rsidRPr="00C47E7D" w:rsidRDefault="00C47E7D" w:rsidP="00C47E7D">
      <w:pPr>
        <w:rPr>
          <w:rFonts w:ascii="Helvetica" w:hAnsi="Helvetica" w:cs="Helvetica"/>
          <w:b/>
          <w:bCs/>
          <w:color w:val="222222"/>
          <w:sz w:val="21"/>
          <w:szCs w:val="21"/>
        </w:rPr>
      </w:pPr>
    </w:p>
    <w:p w14:paraId="245511FB"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lastRenderedPageBreak/>
        <w:t>равновесного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диализа</w:t>
      </w:r>
    </w:p>
    <w:p w14:paraId="6E9FA200" w14:textId="77777777" w:rsidR="00C47E7D" w:rsidRPr="00C47E7D" w:rsidRDefault="00C47E7D" w:rsidP="00C47E7D">
      <w:pPr>
        <w:rPr>
          <w:rFonts w:ascii="Helvetica" w:hAnsi="Helvetica" w:cs="Helvetica"/>
          <w:b/>
          <w:bCs/>
          <w:color w:val="222222"/>
          <w:sz w:val="21"/>
          <w:szCs w:val="21"/>
        </w:rPr>
      </w:pPr>
    </w:p>
    <w:p w14:paraId="7D16BAD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2.2.1.4 </w:t>
      </w:r>
      <w:r w:rsidRPr="00C47E7D">
        <w:rPr>
          <w:rFonts w:ascii="Helvetica" w:hAnsi="Helvetica" w:cs="Helvetica" w:hint="eastAsia"/>
          <w:b/>
          <w:bCs/>
          <w:color w:val="222222"/>
          <w:sz w:val="21"/>
          <w:szCs w:val="21"/>
        </w:rPr>
        <w:t>Стабилизация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нативного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свернутого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состояния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обязательно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требует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растворителя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способности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формировать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упорядоченные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кластеры</w:t>
      </w:r>
    </w:p>
    <w:p w14:paraId="6C0AD4CC" w14:textId="77777777" w:rsidR="00C47E7D" w:rsidRPr="00C47E7D" w:rsidRDefault="00C47E7D" w:rsidP="00C47E7D">
      <w:pPr>
        <w:rPr>
          <w:rFonts w:ascii="Helvetica" w:hAnsi="Helvetica" w:cs="Helvetica"/>
          <w:b/>
          <w:bCs/>
          <w:color w:val="222222"/>
          <w:sz w:val="21"/>
          <w:szCs w:val="21"/>
        </w:rPr>
      </w:pPr>
    </w:p>
    <w:p w14:paraId="7692785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вокруг</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гидрофобных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групп</w:t>
      </w:r>
    </w:p>
    <w:p w14:paraId="6C1F808A" w14:textId="77777777" w:rsidR="00C47E7D" w:rsidRPr="00C47E7D" w:rsidRDefault="00C47E7D" w:rsidP="00C47E7D">
      <w:pPr>
        <w:rPr>
          <w:rFonts w:ascii="Helvetica" w:hAnsi="Helvetica" w:cs="Helvetica"/>
          <w:b/>
          <w:bCs/>
          <w:color w:val="222222"/>
          <w:sz w:val="21"/>
          <w:szCs w:val="21"/>
        </w:rPr>
      </w:pPr>
    </w:p>
    <w:p w14:paraId="0F930D5F"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2.2.1.5 </w:t>
      </w:r>
      <w:r w:rsidRPr="00C47E7D">
        <w:rPr>
          <w:rFonts w:ascii="Helvetica" w:hAnsi="Helvetica" w:cs="Helvetica" w:hint="eastAsia"/>
          <w:b/>
          <w:bCs/>
          <w:color w:val="222222"/>
          <w:sz w:val="21"/>
          <w:szCs w:val="21"/>
        </w:rPr>
        <w:t>Гипотетический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эффект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пониженных</w:t>
      </w:r>
    </w:p>
    <w:p w14:paraId="1774A3E5" w14:textId="77777777" w:rsidR="00C47E7D" w:rsidRPr="00C47E7D" w:rsidRDefault="00C47E7D" w:rsidP="00C47E7D">
      <w:pPr>
        <w:rPr>
          <w:rFonts w:ascii="Helvetica" w:hAnsi="Helvetica" w:cs="Helvetica"/>
          <w:b/>
          <w:bCs/>
          <w:color w:val="222222"/>
          <w:sz w:val="21"/>
          <w:szCs w:val="21"/>
        </w:rPr>
      </w:pPr>
    </w:p>
    <w:p w14:paraId="70C04C6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температурах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малыми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концентрациями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денатурантов</w:t>
      </w:r>
    </w:p>
    <w:p w14:paraId="1C3EE3F5" w14:textId="77777777" w:rsidR="00C47E7D" w:rsidRPr="00C47E7D" w:rsidRDefault="00C47E7D" w:rsidP="00C47E7D">
      <w:pPr>
        <w:rPr>
          <w:rFonts w:ascii="Helvetica" w:hAnsi="Helvetica" w:cs="Helvetica"/>
          <w:b/>
          <w:bCs/>
          <w:color w:val="222222"/>
          <w:sz w:val="21"/>
          <w:szCs w:val="21"/>
        </w:rPr>
      </w:pPr>
    </w:p>
    <w:p w14:paraId="33BBE2D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2.2.2 </w:t>
      </w:r>
      <w:r w:rsidRPr="00C47E7D">
        <w:rPr>
          <w:rFonts w:ascii="Helvetica" w:hAnsi="Helvetica" w:cs="Helvetica" w:hint="eastAsia"/>
          <w:b/>
          <w:bCs/>
          <w:color w:val="222222"/>
          <w:sz w:val="21"/>
          <w:szCs w:val="21"/>
        </w:rPr>
        <w:t>Структурные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исследования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смешанных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средах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возникновение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ненативных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лабильных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конформаций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цепи</w:t>
      </w:r>
    </w:p>
    <w:p w14:paraId="49F9BB07" w14:textId="77777777" w:rsidR="00C47E7D" w:rsidRPr="00C47E7D" w:rsidRDefault="00C47E7D" w:rsidP="00C47E7D">
      <w:pPr>
        <w:rPr>
          <w:rFonts w:ascii="Helvetica" w:hAnsi="Helvetica" w:cs="Helvetica"/>
          <w:b/>
          <w:bCs/>
          <w:color w:val="222222"/>
          <w:sz w:val="21"/>
          <w:szCs w:val="21"/>
        </w:rPr>
      </w:pPr>
    </w:p>
    <w:p w14:paraId="0C88D77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2.2.3 </w:t>
      </w:r>
      <w:r w:rsidRPr="00C47E7D">
        <w:rPr>
          <w:rFonts w:ascii="Helvetica" w:hAnsi="Helvetica" w:cs="Helvetica" w:hint="eastAsia"/>
          <w:b/>
          <w:bCs/>
          <w:color w:val="222222"/>
          <w:sz w:val="21"/>
          <w:szCs w:val="21"/>
        </w:rPr>
        <w:t>Белки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средах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низким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содержанием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Ферментативная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смешанных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средах</w:t>
      </w:r>
      <w:r w:rsidRPr="00C47E7D">
        <w:rPr>
          <w:rFonts w:ascii="Helvetica" w:hAnsi="Helvetica" w:cs="Helvetica"/>
          <w:b/>
          <w:bCs/>
          <w:color w:val="222222"/>
          <w:sz w:val="21"/>
          <w:szCs w:val="21"/>
        </w:rPr>
        <w:t xml:space="preserve"> 47 3. </w:t>
      </w:r>
      <w:r w:rsidRPr="00C47E7D">
        <w:rPr>
          <w:rFonts w:ascii="Helvetica" w:hAnsi="Helvetica" w:cs="Helvetica" w:hint="eastAsia"/>
          <w:b/>
          <w:bCs/>
          <w:color w:val="222222"/>
          <w:sz w:val="21"/>
          <w:szCs w:val="21"/>
        </w:rPr>
        <w:t>МАТЕРИАЛЫ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МЕТОДЫ</w:t>
      </w:r>
    </w:p>
    <w:p w14:paraId="78BF5EA6" w14:textId="77777777" w:rsidR="00C47E7D" w:rsidRPr="00C47E7D" w:rsidRDefault="00C47E7D" w:rsidP="00C47E7D">
      <w:pPr>
        <w:rPr>
          <w:rFonts w:ascii="Helvetica" w:hAnsi="Helvetica" w:cs="Helvetica"/>
          <w:b/>
          <w:bCs/>
          <w:color w:val="222222"/>
          <w:sz w:val="21"/>
          <w:szCs w:val="21"/>
        </w:rPr>
      </w:pPr>
    </w:p>
    <w:p w14:paraId="609F05C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3.1 </w:t>
      </w:r>
      <w:r w:rsidRPr="00C47E7D">
        <w:rPr>
          <w:rFonts w:ascii="Helvetica" w:hAnsi="Helvetica" w:cs="Helvetica" w:hint="eastAsia"/>
          <w:b/>
          <w:bCs/>
          <w:color w:val="222222"/>
          <w:sz w:val="21"/>
          <w:szCs w:val="21"/>
        </w:rPr>
        <w:t>Реактивы</w:t>
      </w:r>
    </w:p>
    <w:p w14:paraId="4FACBC44" w14:textId="77777777" w:rsidR="00C47E7D" w:rsidRPr="00C47E7D" w:rsidRDefault="00C47E7D" w:rsidP="00C47E7D">
      <w:pPr>
        <w:rPr>
          <w:rFonts w:ascii="Helvetica" w:hAnsi="Helvetica" w:cs="Helvetica"/>
          <w:b/>
          <w:bCs/>
          <w:color w:val="222222"/>
          <w:sz w:val="21"/>
          <w:szCs w:val="21"/>
        </w:rPr>
      </w:pPr>
    </w:p>
    <w:p w14:paraId="30BF5FE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3.2 </w:t>
      </w:r>
      <w:r w:rsidRPr="00C47E7D">
        <w:rPr>
          <w:rFonts w:ascii="Helvetica" w:hAnsi="Helvetica" w:cs="Helvetica" w:hint="eastAsia"/>
          <w:b/>
          <w:bCs/>
          <w:color w:val="222222"/>
          <w:sz w:val="21"/>
          <w:szCs w:val="21"/>
        </w:rPr>
        <w:t>Приготовление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буферных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высоким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содержанием</w:t>
      </w:r>
    </w:p>
    <w:p w14:paraId="38CF3401" w14:textId="77777777" w:rsidR="00C47E7D" w:rsidRPr="00C47E7D" w:rsidRDefault="00C47E7D" w:rsidP="00C47E7D">
      <w:pPr>
        <w:rPr>
          <w:rFonts w:ascii="Helvetica" w:hAnsi="Helvetica" w:cs="Helvetica"/>
          <w:b/>
          <w:bCs/>
          <w:color w:val="222222"/>
          <w:sz w:val="21"/>
          <w:szCs w:val="21"/>
        </w:rPr>
      </w:pPr>
    </w:p>
    <w:p w14:paraId="000AD35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неводной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компоненты</w:t>
      </w:r>
    </w:p>
    <w:p w14:paraId="3A5AADA9" w14:textId="77777777" w:rsidR="00C47E7D" w:rsidRPr="00C47E7D" w:rsidRDefault="00C47E7D" w:rsidP="00C47E7D">
      <w:pPr>
        <w:rPr>
          <w:rFonts w:ascii="Helvetica" w:hAnsi="Helvetica" w:cs="Helvetica"/>
          <w:b/>
          <w:bCs/>
          <w:color w:val="222222"/>
          <w:sz w:val="21"/>
          <w:szCs w:val="21"/>
        </w:rPr>
      </w:pPr>
    </w:p>
    <w:p w14:paraId="43C50C4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3.2.1 </w:t>
      </w:r>
      <w:r w:rsidRPr="00C47E7D">
        <w:rPr>
          <w:rFonts w:ascii="Helvetica" w:hAnsi="Helvetica" w:cs="Helvetica" w:hint="eastAsia"/>
          <w:b/>
          <w:bCs/>
          <w:color w:val="222222"/>
          <w:sz w:val="21"/>
          <w:szCs w:val="21"/>
        </w:rPr>
        <w:t>Буферные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растворы</w:t>
      </w:r>
    </w:p>
    <w:p w14:paraId="7975E0A1" w14:textId="77777777" w:rsidR="00C47E7D" w:rsidRPr="00C47E7D" w:rsidRDefault="00C47E7D" w:rsidP="00C47E7D">
      <w:pPr>
        <w:rPr>
          <w:rFonts w:ascii="Helvetica" w:hAnsi="Helvetica" w:cs="Helvetica"/>
          <w:b/>
          <w:bCs/>
          <w:color w:val="222222"/>
          <w:sz w:val="21"/>
          <w:szCs w:val="21"/>
        </w:rPr>
      </w:pPr>
    </w:p>
    <w:p w14:paraId="3A37679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lastRenderedPageBreak/>
        <w:t xml:space="preserve">3.2.2 </w:t>
      </w:r>
      <w:r w:rsidRPr="00C47E7D">
        <w:rPr>
          <w:rFonts w:ascii="Helvetica" w:hAnsi="Helvetica" w:cs="Helvetica" w:hint="eastAsia"/>
          <w:b/>
          <w:bCs/>
          <w:color w:val="222222"/>
          <w:sz w:val="21"/>
          <w:szCs w:val="21"/>
        </w:rPr>
        <w:t>Измерение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реального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рН</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водно</w:t>
      </w:r>
      <w:r w:rsidRPr="00C47E7D">
        <w:rPr>
          <w:rFonts w:ascii="Helvetica" w:hAnsi="Helvetica" w:cs="Helvetica"/>
          <w:b/>
          <w:bCs/>
          <w:color w:val="222222"/>
          <w:sz w:val="21"/>
          <w:szCs w:val="21"/>
        </w:rPr>
        <w:t>-</w:t>
      </w:r>
      <w:r w:rsidRPr="00C47E7D">
        <w:rPr>
          <w:rFonts w:ascii="Helvetica" w:hAnsi="Helvetica" w:cs="Helvetica" w:hint="eastAsia"/>
          <w:b/>
          <w:bCs/>
          <w:color w:val="222222"/>
          <w:sz w:val="21"/>
          <w:szCs w:val="21"/>
        </w:rPr>
        <w:t>органической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смеси</w:t>
      </w:r>
    </w:p>
    <w:p w14:paraId="7A8DE34B" w14:textId="77777777" w:rsidR="00C47E7D" w:rsidRPr="00C47E7D" w:rsidRDefault="00C47E7D" w:rsidP="00C47E7D">
      <w:pPr>
        <w:rPr>
          <w:rFonts w:ascii="Helvetica" w:hAnsi="Helvetica" w:cs="Helvetica"/>
          <w:b/>
          <w:bCs/>
          <w:color w:val="222222"/>
          <w:sz w:val="21"/>
          <w:szCs w:val="21"/>
        </w:rPr>
      </w:pPr>
    </w:p>
    <w:p w14:paraId="3055B37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3.2.3 </w:t>
      </w:r>
      <w:r w:rsidRPr="00C47E7D">
        <w:rPr>
          <w:rFonts w:ascii="Helvetica" w:hAnsi="Helvetica" w:cs="Helvetica" w:hint="eastAsia"/>
          <w:b/>
          <w:bCs/>
          <w:color w:val="222222"/>
          <w:sz w:val="21"/>
          <w:szCs w:val="21"/>
        </w:rPr>
        <w:t>Контроль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состава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рефрактометрия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гравиметрия</w:t>
      </w:r>
      <w:r w:rsidRPr="00C47E7D">
        <w:rPr>
          <w:rFonts w:ascii="Helvetica" w:hAnsi="Helvetica" w:cs="Helvetica"/>
          <w:b/>
          <w:bCs/>
          <w:color w:val="222222"/>
          <w:sz w:val="21"/>
          <w:szCs w:val="21"/>
        </w:rPr>
        <w:t>)</w:t>
      </w:r>
    </w:p>
    <w:p w14:paraId="62D31347" w14:textId="77777777" w:rsidR="00C47E7D" w:rsidRPr="00C47E7D" w:rsidRDefault="00C47E7D" w:rsidP="00C47E7D">
      <w:pPr>
        <w:rPr>
          <w:rFonts w:ascii="Helvetica" w:hAnsi="Helvetica" w:cs="Helvetica"/>
          <w:b/>
          <w:bCs/>
          <w:color w:val="222222"/>
          <w:sz w:val="21"/>
          <w:szCs w:val="21"/>
        </w:rPr>
      </w:pPr>
    </w:p>
    <w:p w14:paraId="5697815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3.3 </w:t>
      </w:r>
      <w:r w:rsidRPr="00C47E7D">
        <w:rPr>
          <w:rFonts w:ascii="Helvetica" w:hAnsi="Helvetica" w:cs="Helvetica" w:hint="eastAsia"/>
          <w:b/>
          <w:bCs/>
          <w:color w:val="222222"/>
          <w:sz w:val="21"/>
          <w:szCs w:val="21"/>
        </w:rPr>
        <w:t>Спектрофотометрическое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определение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концентрации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водно</w:t>
      </w:r>
      <w:r w:rsidRPr="00C47E7D">
        <w:rPr>
          <w:rFonts w:ascii="Helvetica" w:hAnsi="Helvetica" w:cs="Helvetica"/>
          <w:b/>
          <w:bCs/>
          <w:color w:val="222222"/>
          <w:sz w:val="21"/>
          <w:szCs w:val="21"/>
        </w:rPr>
        <w:t>-</w:t>
      </w:r>
      <w:r w:rsidRPr="00C47E7D">
        <w:rPr>
          <w:rFonts w:ascii="Helvetica" w:hAnsi="Helvetica" w:cs="Helvetica" w:hint="eastAsia"/>
          <w:b/>
          <w:bCs/>
          <w:color w:val="222222"/>
          <w:sz w:val="21"/>
          <w:szCs w:val="21"/>
        </w:rPr>
        <w:t>органической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смеси</w:t>
      </w:r>
    </w:p>
    <w:p w14:paraId="0D495AFF" w14:textId="77777777" w:rsidR="00C47E7D" w:rsidRPr="00C47E7D" w:rsidRDefault="00C47E7D" w:rsidP="00C47E7D">
      <w:pPr>
        <w:rPr>
          <w:rFonts w:ascii="Helvetica" w:hAnsi="Helvetica" w:cs="Helvetica"/>
          <w:b/>
          <w:bCs/>
          <w:color w:val="222222"/>
          <w:sz w:val="21"/>
          <w:szCs w:val="21"/>
        </w:rPr>
      </w:pPr>
    </w:p>
    <w:p w14:paraId="52349631"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3.4 </w:t>
      </w:r>
      <w:r w:rsidRPr="00C47E7D">
        <w:rPr>
          <w:rFonts w:ascii="Helvetica" w:hAnsi="Helvetica" w:cs="Helvetica" w:hint="eastAsia"/>
          <w:b/>
          <w:bCs/>
          <w:color w:val="222222"/>
          <w:sz w:val="21"/>
          <w:szCs w:val="21"/>
        </w:rPr>
        <w:t>Контроль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мономолекулярности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нативного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состояния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белка</w:t>
      </w:r>
    </w:p>
    <w:p w14:paraId="4672C06C" w14:textId="77777777" w:rsidR="00C47E7D" w:rsidRPr="00C47E7D" w:rsidRDefault="00C47E7D" w:rsidP="00C47E7D">
      <w:pPr>
        <w:rPr>
          <w:rFonts w:ascii="Helvetica" w:hAnsi="Helvetica" w:cs="Helvetica"/>
          <w:b/>
          <w:bCs/>
          <w:color w:val="222222"/>
          <w:sz w:val="21"/>
          <w:szCs w:val="21"/>
        </w:rPr>
      </w:pPr>
    </w:p>
    <w:p w14:paraId="3B4CDB4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3.5 </w:t>
      </w:r>
      <w:r w:rsidRPr="00C47E7D">
        <w:rPr>
          <w:rFonts w:ascii="Helvetica" w:hAnsi="Helvetica" w:cs="Helvetica" w:hint="eastAsia"/>
          <w:b/>
          <w:bCs/>
          <w:color w:val="222222"/>
          <w:sz w:val="21"/>
          <w:szCs w:val="21"/>
        </w:rPr>
        <w:t>Сканирующая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микрокалориметрия</w:t>
      </w:r>
      <w:r w:rsidRPr="00C47E7D">
        <w:rPr>
          <w:rFonts w:ascii="Helvetica" w:hAnsi="Helvetica" w:cs="Helvetica"/>
          <w:b/>
          <w:bCs/>
          <w:color w:val="222222"/>
          <w:sz w:val="21"/>
          <w:szCs w:val="21"/>
        </w:rPr>
        <w:t xml:space="preserve"> 57 3.5.1 </w:t>
      </w:r>
      <w:r w:rsidRPr="00C47E7D">
        <w:rPr>
          <w:rFonts w:ascii="Helvetica" w:hAnsi="Helvetica" w:cs="Helvetica" w:hint="eastAsia"/>
          <w:b/>
          <w:bCs/>
          <w:color w:val="222222"/>
          <w:sz w:val="21"/>
          <w:szCs w:val="21"/>
        </w:rPr>
        <w:t>Оборудование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подготовка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препаратов</w:t>
      </w:r>
      <w:r w:rsidRPr="00C47E7D">
        <w:rPr>
          <w:rFonts w:ascii="Helvetica" w:hAnsi="Helvetica" w:cs="Helvetica"/>
          <w:b/>
          <w:bCs/>
          <w:color w:val="222222"/>
          <w:sz w:val="21"/>
          <w:szCs w:val="21"/>
        </w:rPr>
        <w:t xml:space="preserve"> 57 3-5.2 </w:t>
      </w:r>
      <w:r w:rsidRPr="00C47E7D">
        <w:rPr>
          <w:rFonts w:ascii="Helvetica" w:hAnsi="Helvetica" w:cs="Helvetica" w:hint="eastAsia"/>
          <w:b/>
          <w:bCs/>
          <w:color w:val="222222"/>
          <w:sz w:val="21"/>
          <w:szCs w:val="21"/>
        </w:rPr>
        <w:t>Экспериментальые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проблемы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вызванные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высоким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содержанием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неводной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компоненты</w:t>
      </w:r>
    </w:p>
    <w:p w14:paraId="0E853027" w14:textId="77777777" w:rsidR="00C47E7D" w:rsidRPr="00C47E7D" w:rsidRDefault="00C47E7D" w:rsidP="00C47E7D">
      <w:pPr>
        <w:rPr>
          <w:rFonts w:ascii="Helvetica" w:hAnsi="Helvetica" w:cs="Helvetica"/>
          <w:b/>
          <w:bCs/>
          <w:color w:val="222222"/>
          <w:sz w:val="21"/>
          <w:szCs w:val="21"/>
        </w:rPr>
      </w:pPr>
    </w:p>
    <w:p w14:paraId="2694F73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3.5.3 </w:t>
      </w:r>
      <w:r w:rsidRPr="00C47E7D">
        <w:rPr>
          <w:rFonts w:ascii="Helvetica" w:hAnsi="Helvetica" w:cs="Helvetica" w:hint="eastAsia"/>
          <w:b/>
          <w:bCs/>
          <w:color w:val="222222"/>
          <w:sz w:val="21"/>
          <w:szCs w:val="21"/>
        </w:rPr>
        <w:t>Первичная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обработка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термограмм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p>
    <w:p w14:paraId="3BDD223E" w14:textId="77777777" w:rsidR="00C47E7D" w:rsidRPr="00C47E7D" w:rsidRDefault="00C47E7D" w:rsidP="00C47E7D">
      <w:pPr>
        <w:rPr>
          <w:rFonts w:ascii="Helvetica" w:hAnsi="Helvetica" w:cs="Helvetica"/>
          <w:b/>
          <w:bCs/>
          <w:color w:val="222222"/>
          <w:sz w:val="21"/>
          <w:szCs w:val="21"/>
        </w:rPr>
      </w:pPr>
    </w:p>
    <w:p w14:paraId="2D778AE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3.5.4 </w:t>
      </w:r>
      <w:r w:rsidRPr="00C47E7D">
        <w:rPr>
          <w:rFonts w:ascii="Helvetica" w:hAnsi="Helvetica" w:cs="Helvetica" w:hint="eastAsia"/>
          <w:b/>
          <w:bCs/>
          <w:color w:val="222222"/>
          <w:sz w:val="21"/>
          <w:szCs w:val="21"/>
        </w:rPr>
        <w:t>Обработка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результатов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экспериментов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методом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наименьших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квадратов</w:t>
      </w:r>
    </w:p>
    <w:p w14:paraId="5E1791DC" w14:textId="77777777" w:rsidR="00C47E7D" w:rsidRPr="00C47E7D" w:rsidRDefault="00C47E7D" w:rsidP="00C47E7D">
      <w:pPr>
        <w:rPr>
          <w:rFonts w:ascii="Helvetica" w:hAnsi="Helvetica" w:cs="Helvetica"/>
          <w:b/>
          <w:bCs/>
          <w:color w:val="222222"/>
          <w:sz w:val="21"/>
          <w:szCs w:val="21"/>
        </w:rPr>
      </w:pPr>
    </w:p>
    <w:p w14:paraId="494380A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3.6 </w:t>
      </w:r>
      <w:r w:rsidRPr="00C47E7D">
        <w:rPr>
          <w:rFonts w:ascii="Helvetica" w:hAnsi="Helvetica" w:cs="Helvetica" w:hint="eastAsia"/>
          <w:b/>
          <w:bCs/>
          <w:color w:val="222222"/>
          <w:sz w:val="21"/>
          <w:szCs w:val="21"/>
        </w:rPr>
        <w:t>Методы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расчета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основных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термодинамических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функций</w:t>
      </w:r>
    </w:p>
    <w:p w14:paraId="3DAAAD47" w14:textId="77777777" w:rsidR="00C47E7D" w:rsidRPr="00C47E7D" w:rsidRDefault="00C47E7D" w:rsidP="00C47E7D">
      <w:pPr>
        <w:rPr>
          <w:rFonts w:ascii="Helvetica" w:hAnsi="Helvetica" w:cs="Helvetica"/>
          <w:b/>
          <w:bCs/>
          <w:color w:val="222222"/>
          <w:sz w:val="21"/>
          <w:szCs w:val="21"/>
        </w:rPr>
      </w:pPr>
    </w:p>
    <w:p w14:paraId="57C6623F"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нативной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p>
    <w:p w14:paraId="70B3E27A" w14:textId="77777777" w:rsidR="00C47E7D" w:rsidRPr="00C47E7D" w:rsidRDefault="00C47E7D" w:rsidP="00C47E7D">
      <w:pPr>
        <w:rPr>
          <w:rFonts w:ascii="Helvetica" w:hAnsi="Helvetica" w:cs="Helvetica"/>
          <w:b/>
          <w:bCs/>
          <w:color w:val="222222"/>
          <w:sz w:val="21"/>
          <w:szCs w:val="21"/>
        </w:rPr>
      </w:pPr>
    </w:p>
    <w:p w14:paraId="4004491F"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3.6.1 </w:t>
      </w:r>
      <w:r w:rsidRPr="00C47E7D">
        <w:rPr>
          <w:rFonts w:ascii="Helvetica" w:hAnsi="Helvetica" w:cs="Helvetica" w:hint="eastAsia"/>
          <w:b/>
          <w:bCs/>
          <w:color w:val="222222"/>
          <w:sz w:val="21"/>
          <w:szCs w:val="21"/>
        </w:rPr>
        <w:t>Выбор</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уравнений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подгонки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экспериментальных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значений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температуры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энтальпии</w:t>
      </w:r>
    </w:p>
    <w:p w14:paraId="7F760C30" w14:textId="77777777" w:rsidR="00C47E7D" w:rsidRPr="00C47E7D" w:rsidRDefault="00C47E7D" w:rsidP="00C47E7D">
      <w:pPr>
        <w:rPr>
          <w:rFonts w:ascii="Helvetica" w:hAnsi="Helvetica" w:cs="Helvetica"/>
          <w:b/>
          <w:bCs/>
          <w:color w:val="222222"/>
          <w:sz w:val="21"/>
          <w:szCs w:val="21"/>
        </w:rPr>
      </w:pPr>
    </w:p>
    <w:p w14:paraId="6EBE9D2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3.6.2 </w:t>
      </w:r>
      <w:r w:rsidRPr="00C47E7D">
        <w:rPr>
          <w:rFonts w:ascii="Helvetica" w:hAnsi="Helvetica" w:cs="Helvetica" w:hint="eastAsia"/>
          <w:b/>
          <w:bCs/>
          <w:color w:val="222222"/>
          <w:sz w:val="21"/>
          <w:szCs w:val="21"/>
        </w:rPr>
        <w:t>Аналитические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уравнения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энтропии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своб</w:t>
      </w:r>
      <w:r w:rsidRPr="00C47E7D">
        <w:rPr>
          <w:rFonts w:ascii="Helvetica" w:hAnsi="Helvetica" w:cs="Helvetica" w:hint="eastAsia"/>
          <w:b/>
          <w:bCs/>
          <w:color w:val="222222"/>
          <w:sz w:val="21"/>
          <w:szCs w:val="21"/>
        </w:rPr>
        <w:lastRenderedPageBreak/>
        <w:t>одной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энергии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структуры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поглощения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протонов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переходе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из</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нативного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денатурированное</w:t>
      </w:r>
    </w:p>
    <w:p w14:paraId="219FA3A2" w14:textId="77777777" w:rsidR="00C47E7D" w:rsidRPr="00C47E7D" w:rsidRDefault="00C47E7D" w:rsidP="00C47E7D">
      <w:pPr>
        <w:rPr>
          <w:rFonts w:ascii="Helvetica" w:hAnsi="Helvetica" w:cs="Helvetica"/>
          <w:b/>
          <w:bCs/>
          <w:color w:val="222222"/>
          <w:sz w:val="21"/>
          <w:szCs w:val="21"/>
        </w:rPr>
      </w:pPr>
    </w:p>
    <w:p w14:paraId="045535D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состояние</w:t>
      </w:r>
    </w:p>
    <w:p w14:paraId="53FEAD6D" w14:textId="77777777" w:rsidR="00C47E7D" w:rsidRPr="00C47E7D" w:rsidRDefault="00C47E7D" w:rsidP="00C47E7D">
      <w:pPr>
        <w:rPr>
          <w:rFonts w:ascii="Helvetica" w:hAnsi="Helvetica" w:cs="Helvetica"/>
          <w:b/>
          <w:bCs/>
          <w:color w:val="222222"/>
          <w:sz w:val="21"/>
          <w:szCs w:val="21"/>
        </w:rPr>
      </w:pPr>
    </w:p>
    <w:p w14:paraId="6C501D4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3.7 </w:t>
      </w:r>
      <w:r w:rsidRPr="00C47E7D">
        <w:rPr>
          <w:rFonts w:ascii="Helvetica" w:hAnsi="Helvetica" w:cs="Helvetica" w:hint="eastAsia"/>
          <w:b/>
          <w:bCs/>
          <w:color w:val="222222"/>
          <w:sz w:val="21"/>
          <w:szCs w:val="21"/>
        </w:rPr>
        <w:t>Измерение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давления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насыщенного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над</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водными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растворами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органических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веществ</w:t>
      </w:r>
    </w:p>
    <w:p w14:paraId="587F9E68" w14:textId="77777777" w:rsidR="00C47E7D" w:rsidRPr="00C47E7D" w:rsidRDefault="00C47E7D" w:rsidP="00C47E7D">
      <w:pPr>
        <w:rPr>
          <w:rFonts w:ascii="Helvetica" w:hAnsi="Helvetica" w:cs="Helvetica"/>
          <w:b/>
          <w:bCs/>
          <w:color w:val="222222"/>
          <w:sz w:val="21"/>
          <w:szCs w:val="21"/>
        </w:rPr>
      </w:pPr>
    </w:p>
    <w:p w14:paraId="32ECDA6B"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3.7.1 </w:t>
      </w:r>
      <w:r w:rsidRPr="00C47E7D">
        <w:rPr>
          <w:rFonts w:ascii="Helvetica" w:hAnsi="Helvetica" w:cs="Helvetica" w:hint="eastAsia"/>
          <w:b/>
          <w:bCs/>
          <w:color w:val="222222"/>
          <w:sz w:val="21"/>
          <w:szCs w:val="21"/>
        </w:rPr>
        <w:t>Аппарат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измерения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давления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паров</w:t>
      </w:r>
    </w:p>
    <w:p w14:paraId="4383FE28" w14:textId="77777777" w:rsidR="00C47E7D" w:rsidRPr="00C47E7D" w:rsidRDefault="00C47E7D" w:rsidP="00C47E7D">
      <w:pPr>
        <w:rPr>
          <w:rFonts w:ascii="Helvetica" w:hAnsi="Helvetica" w:cs="Helvetica"/>
          <w:b/>
          <w:bCs/>
          <w:color w:val="222222"/>
          <w:sz w:val="21"/>
          <w:szCs w:val="21"/>
        </w:rPr>
      </w:pPr>
    </w:p>
    <w:p w14:paraId="39BA22B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3.7.2 </w:t>
      </w:r>
      <w:r w:rsidRPr="00C47E7D">
        <w:rPr>
          <w:rFonts w:ascii="Helvetica" w:hAnsi="Helvetica" w:cs="Helvetica" w:hint="eastAsia"/>
          <w:b/>
          <w:bCs/>
          <w:color w:val="222222"/>
          <w:sz w:val="21"/>
          <w:szCs w:val="21"/>
        </w:rPr>
        <w:t>Вычисление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парциального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давления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водяного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пара</w:t>
      </w:r>
    </w:p>
    <w:p w14:paraId="34D2ACAF" w14:textId="77777777" w:rsidR="00C47E7D" w:rsidRPr="00C47E7D" w:rsidRDefault="00C47E7D" w:rsidP="00C47E7D">
      <w:pPr>
        <w:rPr>
          <w:rFonts w:ascii="Helvetica" w:hAnsi="Helvetica" w:cs="Helvetica"/>
          <w:b/>
          <w:bCs/>
          <w:color w:val="222222"/>
          <w:sz w:val="21"/>
          <w:szCs w:val="21"/>
        </w:rPr>
      </w:pPr>
    </w:p>
    <w:p w14:paraId="1137862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3.7.3 </w:t>
      </w:r>
      <w:r w:rsidRPr="00C47E7D">
        <w:rPr>
          <w:rFonts w:ascii="Helvetica" w:hAnsi="Helvetica" w:cs="Helvetica" w:hint="eastAsia"/>
          <w:b/>
          <w:bCs/>
          <w:color w:val="222222"/>
          <w:sz w:val="21"/>
          <w:szCs w:val="21"/>
        </w:rPr>
        <w:t>Вычисление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коэффициентов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активности</w:t>
      </w:r>
    </w:p>
    <w:p w14:paraId="1A213738" w14:textId="77777777" w:rsidR="00C47E7D" w:rsidRPr="00C47E7D" w:rsidRDefault="00C47E7D" w:rsidP="00C47E7D">
      <w:pPr>
        <w:rPr>
          <w:rFonts w:ascii="Helvetica" w:hAnsi="Helvetica" w:cs="Helvetica"/>
          <w:b/>
          <w:bCs/>
          <w:color w:val="222222"/>
          <w:sz w:val="21"/>
          <w:szCs w:val="21"/>
        </w:rPr>
      </w:pPr>
    </w:p>
    <w:p w14:paraId="07501EA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ЗЛА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Температурная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зависимость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коэффициентов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активности</w:t>
      </w:r>
    </w:p>
    <w:p w14:paraId="27B4FF87" w14:textId="77777777" w:rsidR="00C47E7D" w:rsidRPr="00C47E7D" w:rsidRDefault="00C47E7D" w:rsidP="00C47E7D">
      <w:pPr>
        <w:rPr>
          <w:rFonts w:ascii="Helvetica" w:hAnsi="Helvetica" w:cs="Helvetica"/>
          <w:b/>
          <w:bCs/>
          <w:color w:val="222222"/>
          <w:sz w:val="21"/>
          <w:szCs w:val="21"/>
        </w:rPr>
      </w:pPr>
    </w:p>
    <w:p w14:paraId="65BBB87B"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3.7.5 </w:t>
      </w:r>
      <w:r w:rsidRPr="00C47E7D">
        <w:rPr>
          <w:rFonts w:ascii="Helvetica" w:hAnsi="Helvetica" w:cs="Helvetica" w:hint="eastAsia"/>
          <w:b/>
          <w:bCs/>
          <w:color w:val="222222"/>
          <w:sz w:val="21"/>
          <w:szCs w:val="21"/>
        </w:rPr>
        <w:t>Измерения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парциальной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удельной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энтальпии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полиспиртов</w:t>
      </w:r>
    </w:p>
    <w:p w14:paraId="6DA129BD" w14:textId="77777777" w:rsidR="00C47E7D" w:rsidRPr="00C47E7D" w:rsidRDefault="00C47E7D" w:rsidP="00C47E7D">
      <w:pPr>
        <w:rPr>
          <w:rFonts w:ascii="Helvetica" w:hAnsi="Helvetica" w:cs="Helvetica"/>
          <w:b/>
          <w:bCs/>
          <w:color w:val="222222"/>
          <w:sz w:val="21"/>
          <w:szCs w:val="21"/>
        </w:rPr>
      </w:pPr>
    </w:p>
    <w:p w14:paraId="5ACB1671"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3.8 </w:t>
      </w:r>
      <w:r w:rsidRPr="00C47E7D">
        <w:rPr>
          <w:rFonts w:ascii="Helvetica" w:hAnsi="Helvetica" w:cs="Helvetica" w:hint="eastAsia"/>
          <w:b/>
          <w:bCs/>
          <w:color w:val="222222"/>
          <w:sz w:val="21"/>
          <w:szCs w:val="21"/>
        </w:rPr>
        <w:t>Расчет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температурах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основе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денатурационных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данных</w:t>
      </w:r>
    </w:p>
    <w:p w14:paraId="3C28E4B6" w14:textId="77777777" w:rsidR="00C47E7D" w:rsidRPr="00C47E7D" w:rsidRDefault="00C47E7D" w:rsidP="00C47E7D">
      <w:pPr>
        <w:rPr>
          <w:rFonts w:ascii="Helvetica" w:hAnsi="Helvetica" w:cs="Helvetica"/>
          <w:b/>
          <w:bCs/>
          <w:color w:val="222222"/>
          <w:sz w:val="21"/>
          <w:szCs w:val="21"/>
        </w:rPr>
      </w:pPr>
    </w:p>
    <w:p w14:paraId="07DAF70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 </w:t>
      </w:r>
      <w:r w:rsidRPr="00C47E7D">
        <w:rPr>
          <w:rFonts w:ascii="Helvetica" w:hAnsi="Helvetica" w:cs="Helvetica" w:hint="eastAsia"/>
          <w:b/>
          <w:bCs/>
          <w:color w:val="222222"/>
          <w:sz w:val="21"/>
          <w:szCs w:val="21"/>
        </w:rPr>
        <w:t>РЕЗУЛЬТАТЫ</w:t>
      </w:r>
    </w:p>
    <w:p w14:paraId="7643AA5F" w14:textId="77777777" w:rsidR="00C47E7D" w:rsidRPr="00C47E7D" w:rsidRDefault="00C47E7D" w:rsidP="00C47E7D">
      <w:pPr>
        <w:rPr>
          <w:rFonts w:ascii="Helvetica" w:hAnsi="Helvetica" w:cs="Helvetica"/>
          <w:b/>
          <w:bCs/>
          <w:color w:val="222222"/>
          <w:sz w:val="21"/>
          <w:szCs w:val="21"/>
        </w:rPr>
      </w:pPr>
    </w:p>
    <w:p w14:paraId="1CEBEEC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4.1 </w:t>
      </w:r>
      <w:r w:rsidRPr="00C47E7D">
        <w:rPr>
          <w:rFonts w:ascii="Helvetica" w:hAnsi="Helvetica" w:cs="Helvetica" w:hint="eastAsia"/>
          <w:b/>
          <w:bCs/>
          <w:color w:val="222222"/>
          <w:sz w:val="21"/>
          <w:szCs w:val="21"/>
        </w:rPr>
        <w:t>Исследование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стабилизирующего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влияния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полиспиртов</w:t>
      </w:r>
    </w:p>
    <w:p w14:paraId="22333FDA" w14:textId="77777777" w:rsidR="00C47E7D" w:rsidRPr="00C47E7D" w:rsidRDefault="00C47E7D" w:rsidP="00C47E7D">
      <w:pPr>
        <w:rPr>
          <w:rFonts w:ascii="Helvetica" w:hAnsi="Helvetica" w:cs="Helvetica"/>
          <w:b/>
          <w:bCs/>
          <w:color w:val="222222"/>
          <w:sz w:val="21"/>
          <w:szCs w:val="21"/>
        </w:rPr>
      </w:pPr>
    </w:p>
    <w:p w14:paraId="23254A9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lastRenderedPageBreak/>
        <w:t xml:space="preserve">4.1.1 </w:t>
      </w:r>
      <w:r w:rsidRPr="00C47E7D">
        <w:rPr>
          <w:rFonts w:ascii="Helvetica" w:hAnsi="Helvetica" w:cs="Helvetica" w:hint="eastAsia"/>
          <w:b/>
          <w:bCs/>
          <w:color w:val="222222"/>
          <w:sz w:val="21"/>
          <w:szCs w:val="21"/>
        </w:rPr>
        <w:t>Исследование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полиспиртов</w:t>
      </w:r>
    </w:p>
    <w:p w14:paraId="68AB45C4" w14:textId="77777777" w:rsidR="00C47E7D" w:rsidRPr="00C47E7D" w:rsidRDefault="00C47E7D" w:rsidP="00C47E7D">
      <w:pPr>
        <w:rPr>
          <w:rFonts w:ascii="Helvetica" w:hAnsi="Helvetica" w:cs="Helvetica"/>
          <w:b/>
          <w:bCs/>
          <w:color w:val="222222"/>
          <w:sz w:val="21"/>
          <w:szCs w:val="21"/>
        </w:rPr>
      </w:pPr>
    </w:p>
    <w:p w14:paraId="0DA051E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4.1.2 </w:t>
      </w:r>
      <w:r w:rsidRPr="00C47E7D">
        <w:rPr>
          <w:rFonts w:ascii="Helvetica" w:hAnsi="Helvetica" w:cs="Helvetica" w:hint="eastAsia"/>
          <w:b/>
          <w:bCs/>
          <w:color w:val="222222"/>
          <w:sz w:val="21"/>
          <w:szCs w:val="21"/>
        </w:rPr>
        <w:t>Расчет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полиспиртов</w:t>
      </w:r>
    </w:p>
    <w:p w14:paraId="5A732C16" w14:textId="77777777" w:rsidR="00C47E7D" w:rsidRPr="00C47E7D" w:rsidRDefault="00C47E7D" w:rsidP="00C47E7D">
      <w:pPr>
        <w:rPr>
          <w:rFonts w:ascii="Helvetica" w:hAnsi="Helvetica" w:cs="Helvetica"/>
          <w:b/>
          <w:bCs/>
          <w:color w:val="222222"/>
          <w:sz w:val="21"/>
          <w:szCs w:val="21"/>
        </w:rPr>
      </w:pPr>
    </w:p>
    <w:p w14:paraId="0F6F3D0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4.2 </w:t>
      </w:r>
      <w:r w:rsidRPr="00C47E7D">
        <w:rPr>
          <w:rFonts w:ascii="Helvetica" w:hAnsi="Helvetica" w:cs="Helvetica" w:hint="eastAsia"/>
          <w:b/>
          <w:bCs/>
          <w:color w:val="222222"/>
          <w:sz w:val="21"/>
          <w:szCs w:val="21"/>
        </w:rPr>
        <w:t>Исследование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дестабилизирующего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эффекта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органических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неионных</w:t>
      </w:r>
    </w:p>
    <w:p w14:paraId="39852B1B" w14:textId="77777777" w:rsidR="00C47E7D" w:rsidRPr="00C47E7D" w:rsidRDefault="00C47E7D" w:rsidP="00C47E7D">
      <w:pPr>
        <w:rPr>
          <w:rFonts w:ascii="Helvetica" w:hAnsi="Helvetica" w:cs="Helvetica"/>
          <w:b/>
          <w:bCs/>
          <w:color w:val="222222"/>
          <w:sz w:val="21"/>
          <w:szCs w:val="21"/>
        </w:rPr>
      </w:pPr>
    </w:p>
    <w:p w14:paraId="44D3846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денату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рантов</w:t>
      </w:r>
    </w:p>
    <w:p w14:paraId="018C065E" w14:textId="77777777" w:rsidR="00C47E7D" w:rsidRPr="00C47E7D" w:rsidRDefault="00C47E7D" w:rsidP="00C47E7D">
      <w:pPr>
        <w:rPr>
          <w:rFonts w:ascii="Helvetica" w:hAnsi="Helvetica" w:cs="Helvetica"/>
          <w:b/>
          <w:bCs/>
          <w:color w:val="222222"/>
          <w:sz w:val="21"/>
          <w:szCs w:val="21"/>
        </w:rPr>
      </w:pPr>
    </w:p>
    <w:p w14:paraId="73DD038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4.2.1 </w:t>
      </w:r>
      <w:r w:rsidRPr="00C47E7D">
        <w:rPr>
          <w:rFonts w:ascii="Helvetica" w:hAnsi="Helvetica" w:cs="Helvetica" w:hint="eastAsia"/>
          <w:b/>
          <w:bCs/>
          <w:color w:val="222222"/>
          <w:sz w:val="21"/>
          <w:szCs w:val="21"/>
        </w:rPr>
        <w:t>Исследование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методом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сканирующей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калориметрии</w:t>
      </w:r>
    </w:p>
    <w:p w14:paraId="00DD923D" w14:textId="77777777" w:rsidR="00C47E7D" w:rsidRPr="00C47E7D" w:rsidRDefault="00C47E7D" w:rsidP="00C47E7D">
      <w:pPr>
        <w:rPr>
          <w:rFonts w:ascii="Helvetica" w:hAnsi="Helvetica" w:cs="Helvetica"/>
          <w:b/>
          <w:bCs/>
          <w:color w:val="222222"/>
          <w:sz w:val="21"/>
          <w:szCs w:val="21"/>
        </w:rPr>
      </w:pPr>
    </w:p>
    <w:p w14:paraId="4F3FE9BA"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4.2.2 </w:t>
      </w:r>
      <w:r w:rsidRPr="00C47E7D">
        <w:rPr>
          <w:rFonts w:ascii="Helvetica" w:hAnsi="Helvetica" w:cs="Helvetica" w:hint="eastAsia"/>
          <w:b/>
          <w:bCs/>
          <w:color w:val="222222"/>
          <w:sz w:val="21"/>
          <w:szCs w:val="21"/>
        </w:rPr>
        <w:t>Расчет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компонентов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ряда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органических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неионных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соединений</w:t>
      </w:r>
    </w:p>
    <w:p w14:paraId="61F66DEB" w14:textId="77777777" w:rsidR="00C47E7D" w:rsidRPr="00C47E7D" w:rsidRDefault="00C47E7D" w:rsidP="00C47E7D">
      <w:pPr>
        <w:rPr>
          <w:rFonts w:ascii="Helvetica" w:hAnsi="Helvetica" w:cs="Helvetica"/>
          <w:b/>
          <w:bCs/>
          <w:color w:val="222222"/>
          <w:sz w:val="21"/>
          <w:szCs w:val="21"/>
        </w:rPr>
      </w:pPr>
    </w:p>
    <w:p w14:paraId="45E3C483"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4.2.3 </w:t>
      </w:r>
      <w:r w:rsidRPr="00C47E7D">
        <w:rPr>
          <w:rFonts w:ascii="Helvetica" w:hAnsi="Helvetica" w:cs="Helvetica" w:hint="eastAsia"/>
          <w:b/>
          <w:bCs/>
          <w:color w:val="222222"/>
          <w:sz w:val="21"/>
          <w:szCs w:val="21"/>
        </w:rPr>
        <w:t>Расчет</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изменения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p>
    <w:p w14:paraId="4DF69DE5" w14:textId="77777777" w:rsidR="00C47E7D" w:rsidRPr="00C47E7D" w:rsidRDefault="00C47E7D" w:rsidP="00C47E7D">
      <w:pPr>
        <w:rPr>
          <w:rFonts w:ascii="Helvetica" w:hAnsi="Helvetica" w:cs="Helvetica"/>
          <w:b/>
          <w:bCs/>
          <w:color w:val="222222"/>
          <w:sz w:val="21"/>
          <w:szCs w:val="21"/>
        </w:rPr>
      </w:pPr>
    </w:p>
    <w:p w14:paraId="09143EE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4.3 </w:t>
      </w:r>
      <w:r w:rsidRPr="00C47E7D">
        <w:rPr>
          <w:rFonts w:ascii="Helvetica" w:hAnsi="Helvetica" w:cs="Helvetica" w:hint="eastAsia"/>
          <w:b/>
          <w:bCs/>
          <w:color w:val="222222"/>
          <w:sz w:val="21"/>
          <w:szCs w:val="21"/>
        </w:rPr>
        <w:t>Исследование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тепловой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p>
    <w:p w14:paraId="68BDB5D3" w14:textId="77777777" w:rsidR="00C47E7D" w:rsidRPr="00C47E7D" w:rsidRDefault="00C47E7D" w:rsidP="00C47E7D">
      <w:pPr>
        <w:rPr>
          <w:rFonts w:ascii="Helvetica" w:hAnsi="Helvetica" w:cs="Helvetica"/>
          <w:b/>
          <w:bCs/>
          <w:color w:val="222222"/>
          <w:sz w:val="21"/>
          <w:szCs w:val="21"/>
        </w:rPr>
      </w:pPr>
    </w:p>
    <w:p w14:paraId="50F5494D"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ацетонитрила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методом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сканирующей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калориметрии</w:t>
      </w:r>
    </w:p>
    <w:p w14:paraId="6D09ED28" w14:textId="77777777" w:rsidR="00C47E7D" w:rsidRPr="00C47E7D" w:rsidRDefault="00C47E7D" w:rsidP="00C47E7D">
      <w:pPr>
        <w:rPr>
          <w:rFonts w:ascii="Helvetica" w:hAnsi="Helvetica" w:cs="Helvetica"/>
          <w:b/>
          <w:bCs/>
          <w:color w:val="222222"/>
          <w:sz w:val="21"/>
          <w:szCs w:val="21"/>
        </w:rPr>
      </w:pPr>
    </w:p>
    <w:p w14:paraId="30DBFDB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4.3.1 </w:t>
      </w:r>
      <w:r w:rsidRPr="00C47E7D">
        <w:rPr>
          <w:rFonts w:ascii="Helvetica" w:hAnsi="Helvetica" w:cs="Helvetica" w:hint="eastAsia"/>
          <w:b/>
          <w:bCs/>
          <w:color w:val="222222"/>
          <w:sz w:val="21"/>
          <w:szCs w:val="21"/>
        </w:rPr>
        <w:t>Контроль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кинетики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p>
    <w:p w14:paraId="02A1E5D9" w14:textId="77777777" w:rsidR="00C47E7D" w:rsidRPr="00C47E7D" w:rsidRDefault="00C47E7D" w:rsidP="00C47E7D">
      <w:pPr>
        <w:rPr>
          <w:rFonts w:ascii="Helvetica" w:hAnsi="Helvetica" w:cs="Helvetica"/>
          <w:b/>
          <w:bCs/>
          <w:color w:val="222222"/>
          <w:sz w:val="21"/>
          <w:szCs w:val="21"/>
        </w:rPr>
      </w:pPr>
    </w:p>
    <w:p w14:paraId="17FB736D"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4.3.2 </w:t>
      </w:r>
      <w:r w:rsidRPr="00C47E7D">
        <w:rPr>
          <w:rFonts w:ascii="Helvetica" w:hAnsi="Helvetica" w:cs="Helvetica" w:hint="eastAsia"/>
          <w:b/>
          <w:bCs/>
          <w:color w:val="222222"/>
          <w:sz w:val="21"/>
          <w:szCs w:val="21"/>
        </w:rPr>
        <w:t>Результаты</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сканирующей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калориметрии</w:t>
      </w:r>
    </w:p>
    <w:p w14:paraId="2487DBEB" w14:textId="77777777" w:rsidR="00C47E7D" w:rsidRPr="00C47E7D" w:rsidRDefault="00C47E7D" w:rsidP="00C47E7D">
      <w:pPr>
        <w:rPr>
          <w:rFonts w:ascii="Helvetica" w:hAnsi="Helvetica" w:cs="Helvetica"/>
          <w:b/>
          <w:bCs/>
          <w:color w:val="222222"/>
          <w:sz w:val="21"/>
          <w:szCs w:val="21"/>
        </w:rPr>
      </w:pPr>
    </w:p>
    <w:p w14:paraId="0B0C7D2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lastRenderedPageBreak/>
        <w:t xml:space="preserve">5. </w:t>
      </w:r>
      <w:r w:rsidRPr="00C47E7D">
        <w:rPr>
          <w:rFonts w:ascii="Helvetica" w:hAnsi="Helvetica" w:cs="Helvetica" w:hint="eastAsia"/>
          <w:b/>
          <w:bCs/>
          <w:color w:val="222222"/>
          <w:sz w:val="21"/>
          <w:szCs w:val="21"/>
        </w:rPr>
        <w:t>ОБСУЖДЕНИЕ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РЕЗУЛЬТАТОВ</w:t>
      </w:r>
    </w:p>
    <w:p w14:paraId="7929C5CF" w14:textId="77777777" w:rsidR="00C47E7D" w:rsidRPr="00C47E7D" w:rsidRDefault="00C47E7D" w:rsidP="00C47E7D">
      <w:pPr>
        <w:rPr>
          <w:rFonts w:ascii="Helvetica" w:hAnsi="Helvetica" w:cs="Helvetica"/>
          <w:b/>
          <w:bCs/>
          <w:color w:val="222222"/>
          <w:sz w:val="21"/>
          <w:szCs w:val="21"/>
        </w:rPr>
      </w:pPr>
    </w:p>
    <w:p w14:paraId="5296A071"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5.1 </w:t>
      </w:r>
      <w:r w:rsidRPr="00C47E7D">
        <w:rPr>
          <w:rFonts w:ascii="Helvetica" w:hAnsi="Helvetica" w:cs="Helvetica" w:hint="eastAsia"/>
          <w:b/>
          <w:bCs/>
          <w:color w:val="222222"/>
          <w:sz w:val="21"/>
          <w:szCs w:val="21"/>
        </w:rPr>
        <w:t>Термодинамика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влияния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стабилизирущих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добавок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w:t>
      </w:r>
    </w:p>
    <w:p w14:paraId="7795EDD5" w14:textId="77777777" w:rsidR="00C47E7D" w:rsidRPr="00C47E7D" w:rsidRDefault="00C47E7D" w:rsidP="00C47E7D">
      <w:pPr>
        <w:rPr>
          <w:rFonts w:ascii="Helvetica" w:hAnsi="Helvetica" w:cs="Helvetica"/>
          <w:b/>
          <w:bCs/>
          <w:color w:val="222222"/>
          <w:sz w:val="21"/>
          <w:szCs w:val="21"/>
        </w:rPr>
      </w:pPr>
    </w:p>
    <w:p w14:paraId="4DD1FBF7"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5.2 </w:t>
      </w:r>
      <w:r w:rsidRPr="00C47E7D">
        <w:rPr>
          <w:rFonts w:ascii="Helvetica" w:hAnsi="Helvetica" w:cs="Helvetica" w:hint="eastAsia"/>
          <w:b/>
          <w:bCs/>
          <w:color w:val="222222"/>
          <w:sz w:val="21"/>
          <w:szCs w:val="21"/>
        </w:rPr>
        <w:t>Термодинамика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влияния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денатурирующих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добавок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w:t>
      </w:r>
    </w:p>
    <w:p w14:paraId="0BBC08AD" w14:textId="77777777" w:rsidR="00C47E7D" w:rsidRPr="00C47E7D" w:rsidRDefault="00C47E7D" w:rsidP="00C47E7D">
      <w:pPr>
        <w:rPr>
          <w:rFonts w:ascii="Helvetica" w:hAnsi="Helvetica" w:cs="Helvetica"/>
          <w:b/>
          <w:bCs/>
          <w:color w:val="222222"/>
          <w:sz w:val="21"/>
          <w:szCs w:val="21"/>
        </w:rPr>
      </w:pPr>
    </w:p>
    <w:p w14:paraId="47A5957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5.2.1 </w:t>
      </w:r>
      <w:r w:rsidRPr="00C47E7D">
        <w:rPr>
          <w:rFonts w:ascii="Helvetica" w:hAnsi="Helvetica" w:cs="Helvetica" w:hint="eastAsia"/>
          <w:b/>
          <w:bCs/>
          <w:color w:val="222222"/>
          <w:sz w:val="21"/>
          <w:szCs w:val="21"/>
        </w:rPr>
        <w:t>Корелляция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ряда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негомологичных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органических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соединений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активностью</w:t>
      </w:r>
    </w:p>
    <w:p w14:paraId="3662B331" w14:textId="77777777" w:rsidR="00C47E7D" w:rsidRPr="00C47E7D" w:rsidRDefault="00C47E7D" w:rsidP="00C47E7D">
      <w:pPr>
        <w:rPr>
          <w:rFonts w:ascii="Helvetica" w:hAnsi="Helvetica" w:cs="Helvetica"/>
          <w:b/>
          <w:bCs/>
          <w:color w:val="222222"/>
          <w:sz w:val="21"/>
          <w:szCs w:val="21"/>
        </w:rPr>
      </w:pPr>
    </w:p>
    <w:p w14:paraId="03813FE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5.2.2 </w:t>
      </w:r>
      <w:r w:rsidRPr="00C47E7D">
        <w:rPr>
          <w:rFonts w:ascii="Helvetica" w:hAnsi="Helvetica" w:cs="Helvetica" w:hint="eastAsia"/>
          <w:b/>
          <w:bCs/>
          <w:color w:val="222222"/>
          <w:sz w:val="21"/>
          <w:szCs w:val="21"/>
        </w:rPr>
        <w:t>Различие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зависимостей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рационного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скачка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других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рассмотренных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соединений</w:t>
      </w:r>
    </w:p>
    <w:p w14:paraId="107D90B5" w14:textId="77777777" w:rsidR="00C47E7D" w:rsidRPr="00C47E7D" w:rsidRDefault="00C47E7D" w:rsidP="00C47E7D">
      <w:pPr>
        <w:rPr>
          <w:rFonts w:ascii="Helvetica" w:hAnsi="Helvetica" w:cs="Helvetica"/>
          <w:b/>
          <w:bCs/>
          <w:color w:val="222222"/>
          <w:sz w:val="21"/>
          <w:szCs w:val="21"/>
        </w:rPr>
      </w:pPr>
    </w:p>
    <w:p w14:paraId="3C25390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5.3 </w:t>
      </w:r>
      <w:r w:rsidRPr="00C47E7D">
        <w:rPr>
          <w:rFonts w:ascii="Helvetica" w:hAnsi="Helvetica" w:cs="Helvetica" w:hint="eastAsia"/>
          <w:b/>
          <w:bCs/>
          <w:color w:val="222222"/>
          <w:sz w:val="21"/>
          <w:szCs w:val="21"/>
        </w:rPr>
        <w:t>Температурная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зависимость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термодинамических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параметров</w:t>
      </w:r>
    </w:p>
    <w:p w14:paraId="7B09DA78" w14:textId="77777777" w:rsidR="00C47E7D" w:rsidRPr="00C47E7D" w:rsidRDefault="00C47E7D" w:rsidP="00C47E7D">
      <w:pPr>
        <w:rPr>
          <w:rFonts w:ascii="Helvetica" w:hAnsi="Helvetica" w:cs="Helvetica"/>
          <w:b/>
          <w:bCs/>
          <w:color w:val="222222"/>
          <w:sz w:val="21"/>
          <w:szCs w:val="21"/>
        </w:rPr>
      </w:pPr>
    </w:p>
    <w:p w14:paraId="440F2362"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стабилизации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смешанном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растворителе</w:t>
      </w:r>
    </w:p>
    <w:p w14:paraId="13CD2EC3" w14:textId="77777777" w:rsidR="00C47E7D" w:rsidRPr="00C47E7D" w:rsidRDefault="00C47E7D" w:rsidP="00C47E7D">
      <w:pPr>
        <w:rPr>
          <w:rFonts w:ascii="Helvetica" w:hAnsi="Helvetica" w:cs="Helvetica"/>
          <w:b/>
          <w:bCs/>
          <w:color w:val="222222"/>
          <w:sz w:val="21"/>
          <w:szCs w:val="21"/>
        </w:rPr>
      </w:pPr>
    </w:p>
    <w:p w14:paraId="41879F3E"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5.3.1 </w:t>
      </w:r>
      <w:r w:rsidRPr="00C47E7D">
        <w:rPr>
          <w:rFonts w:ascii="Helvetica" w:hAnsi="Helvetica" w:cs="Helvetica" w:hint="eastAsia"/>
          <w:b/>
          <w:bCs/>
          <w:color w:val="222222"/>
          <w:sz w:val="21"/>
          <w:szCs w:val="21"/>
        </w:rPr>
        <w:t>Энтальпия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разворачивания</w:t>
      </w:r>
    </w:p>
    <w:p w14:paraId="0AF4F467" w14:textId="77777777" w:rsidR="00C47E7D" w:rsidRPr="00C47E7D" w:rsidRDefault="00C47E7D" w:rsidP="00C47E7D">
      <w:pPr>
        <w:rPr>
          <w:rFonts w:ascii="Helvetica" w:hAnsi="Helvetica" w:cs="Helvetica"/>
          <w:b/>
          <w:bCs/>
          <w:color w:val="222222"/>
          <w:sz w:val="21"/>
          <w:szCs w:val="21"/>
        </w:rPr>
      </w:pPr>
    </w:p>
    <w:p w14:paraId="7250D5F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5.3.2 </w:t>
      </w:r>
      <w:r w:rsidRPr="00C47E7D">
        <w:rPr>
          <w:rFonts w:ascii="Helvetica" w:hAnsi="Helvetica" w:cs="Helvetica" w:hint="eastAsia"/>
          <w:b/>
          <w:bCs/>
          <w:color w:val="222222"/>
          <w:sz w:val="21"/>
          <w:szCs w:val="21"/>
        </w:rPr>
        <w:t>Термодинамическая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стабильность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водных</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растворах</w:t>
      </w:r>
    </w:p>
    <w:p w14:paraId="222CD6DF" w14:textId="77777777" w:rsidR="00C47E7D" w:rsidRPr="00C47E7D" w:rsidRDefault="00C47E7D" w:rsidP="00C47E7D">
      <w:pPr>
        <w:rPr>
          <w:rFonts w:ascii="Helvetica" w:hAnsi="Helvetica" w:cs="Helvetica"/>
          <w:b/>
          <w:bCs/>
          <w:color w:val="222222"/>
          <w:sz w:val="21"/>
          <w:szCs w:val="21"/>
        </w:rPr>
      </w:pPr>
    </w:p>
    <w:p w14:paraId="2D3BEBC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МеСЫ</w:t>
      </w:r>
    </w:p>
    <w:p w14:paraId="6ED0DEB2" w14:textId="77777777" w:rsidR="00C47E7D" w:rsidRPr="00C47E7D" w:rsidRDefault="00C47E7D" w:rsidP="00C47E7D">
      <w:pPr>
        <w:rPr>
          <w:rFonts w:ascii="Helvetica" w:hAnsi="Helvetica" w:cs="Helvetica"/>
          <w:b/>
          <w:bCs/>
          <w:color w:val="222222"/>
          <w:sz w:val="21"/>
          <w:szCs w:val="21"/>
        </w:rPr>
      </w:pPr>
    </w:p>
    <w:p w14:paraId="5DFC55B6"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5.3.3 </w:t>
      </w:r>
      <w:r w:rsidRPr="00C47E7D">
        <w:rPr>
          <w:rFonts w:ascii="Helvetica" w:hAnsi="Helvetica" w:cs="Helvetica" w:hint="eastAsia"/>
          <w:b/>
          <w:bCs/>
          <w:color w:val="222222"/>
          <w:sz w:val="21"/>
          <w:szCs w:val="21"/>
        </w:rPr>
        <w:t>Поглощение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протонов</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разворачивании</w:t>
      </w:r>
    </w:p>
    <w:p w14:paraId="34711B7B" w14:textId="77777777" w:rsidR="00C47E7D" w:rsidRPr="00C47E7D" w:rsidRDefault="00C47E7D" w:rsidP="00C47E7D">
      <w:pPr>
        <w:rPr>
          <w:rFonts w:ascii="Helvetica" w:hAnsi="Helvetica" w:cs="Helvetica"/>
          <w:b/>
          <w:bCs/>
          <w:color w:val="222222"/>
          <w:sz w:val="21"/>
          <w:szCs w:val="21"/>
        </w:rPr>
      </w:pPr>
    </w:p>
    <w:p w14:paraId="72381AE4"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lastRenderedPageBreak/>
        <w:t xml:space="preserve">5.3.4 </w:t>
      </w:r>
      <w:r w:rsidRPr="00C47E7D">
        <w:rPr>
          <w:rFonts w:ascii="Helvetica" w:hAnsi="Helvetica" w:cs="Helvetica" w:hint="eastAsia"/>
          <w:b/>
          <w:bCs/>
          <w:color w:val="222222"/>
          <w:sz w:val="21"/>
          <w:szCs w:val="21"/>
        </w:rPr>
        <w:t>Скачок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предпочтительной</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сольватации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разность</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между</w:t>
      </w:r>
    </w:p>
    <w:p w14:paraId="6D6C9B88" w14:textId="77777777" w:rsidR="00C47E7D" w:rsidRPr="00C47E7D" w:rsidRDefault="00C47E7D" w:rsidP="00C47E7D">
      <w:pPr>
        <w:rPr>
          <w:rFonts w:ascii="Helvetica" w:hAnsi="Helvetica" w:cs="Helvetica"/>
          <w:b/>
          <w:bCs/>
          <w:color w:val="222222"/>
          <w:sz w:val="21"/>
          <w:szCs w:val="21"/>
        </w:rPr>
      </w:pPr>
    </w:p>
    <w:p w14:paraId="7A97903C"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hint="eastAsia"/>
          <w:b/>
          <w:bCs/>
          <w:color w:val="222222"/>
          <w:sz w:val="21"/>
          <w:szCs w:val="21"/>
        </w:rPr>
        <w:t>нативным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денатурированным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состоянием</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белка</w:t>
      </w:r>
      <w:r w:rsidRPr="00C47E7D">
        <w:rPr>
          <w:rFonts w:ascii="Helvetica" w:hAnsi="Helvetica" w:cs="Helvetica"/>
          <w:b/>
          <w:bCs/>
          <w:color w:val="222222"/>
          <w:sz w:val="21"/>
          <w:szCs w:val="21"/>
        </w:rPr>
        <w:t>)</w:t>
      </w:r>
    </w:p>
    <w:p w14:paraId="23855A4A" w14:textId="77777777" w:rsidR="00C47E7D" w:rsidRPr="00C47E7D" w:rsidRDefault="00C47E7D" w:rsidP="00C47E7D">
      <w:pPr>
        <w:rPr>
          <w:rFonts w:ascii="Helvetica" w:hAnsi="Helvetica" w:cs="Helvetica"/>
          <w:b/>
          <w:bCs/>
          <w:color w:val="222222"/>
          <w:sz w:val="21"/>
          <w:szCs w:val="21"/>
        </w:rPr>
      </w:pPr>
    </w:p>
    <w:p w14:paraId="4DE59289"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5.3.5 </w:t>
      </w:r>
      <w:r w:rsidRPr="00C47E7D">
        <w:rPr>
          <w:rFonts w:ascii="Helvetica" w:hAnsi="Helvetica" w:cs="Helvetica" w:hint="eastAsia"/>
          <w:b/>
          <w:bCs/>
          <w:color w:val="222222"/>
          <w:sz w:val="21"/>
          <w:szCs w:val="21"/>
        </w:rPr>
        <w:t>Противоречия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возникающие</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при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моделировании</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взаимодействия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смешанного</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растворителя</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с</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поверхностью</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лизоцима</w:t>
      </w:r>
    </w:p>
    <w:p w14:paraId="7B3380CF" w14:textId="77777777" w:rsidR="00C47E7D" w:rsidRPr="00C47E7D" w:rsidRDefault="00C47E7D" w:rsidP="00C47E7D">
      <w:pPr>
        <w:rPr>
          <w:rFonts w:ascii="Helvetica" w:hAnsi="Helvetica" w:cs="Helvetica"/>
          <w:b/>
          <w:bCs/>
          <w:color w:val="222222"/>
          <w:sz w:val="21"/>
          <w:szCs w:val="21"/>
        </w:rPr>
      </w:pPr>
    </w:p>
    <w:p w14:paraId="01E18CC0"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6. </w:t>
      </w:r>
      <w:r w:rsidRPr="00C47E7D">
        <w:rPr>
          <w:rFonts w:ascii="Helvetica" w:hAnsi="Helvetica" w:cs="Helvetica" w:hint="eastAsia"/>
          <w:b/>
          <w:bCs/>
          <w:color w:val="222222"/>
          <w:sz w:val="21"/>
          <w:szCs w:val="21"/>
        </w:rPr>
        <w:t>ВЫВОДЫ</w:t>
      </w:r>
    </w:p>
    <w:p w14:paraId="44E1457E" w14:textId="77777777" w:rsidR="00C47E7D" w:rsidRPr="00C47E7D" w:rsidRDefault="00C47E7D" w:rsidP="00C47E7D">
      <w:pPr>
        <w:rPr>
          <w:rFonts w:ascii="Helvetica" w:hAnsi="Helvetica" w:cs="Helvetica"/>
          <w:b/>
          <w:bCs/>
          <w:color w:val="222222"/>
          <w:sz w:val="21"/>
          <w:szCs w:val="21"/>
        </w:rPr>
      </w:pPr>
    </w:p>
    <w:p w14:paraId="1133BEE8" w14:textId="77777777" w:rsidR="00C47E7D" w:rsidRPr="00C47E7D" w:rsidRDefault="00C47E7D" w:rsidP="00C47E7D">
      <w:pPr>
        <w:rPr>
          <w:rFonts w:ascii="Helvetica" w:hAnsi="Helvetica" w:cs="Helvetica"/>
          <w:b/>
          <w:bCs/>
          <w:color w:val="222222"/>
          <w:sz w:val="21"/>
          <w:szCs w:val="21"/>
        </w:rPr>
      </w:pPr>
      <w:r w:rsidRPr="00C47E7D">
        <w:rPr>
          <w:rFonts w:ascii="Helvetica" w:hAnsi="Helvetica" w:cs="Helvetica"/>
          <w:b/>
          <w:bCs/>
          <w:color w:val="222222"/>
          <w:sz w:val="21"/>
          <w:szCs w:val="21"/>
        </w:rPr>
        <w:t xml:space="preserve">7. </w:t>
      </w:r>
      <w:r w:rsidRPr="00C47E7D">
        <w:rPr>
          <w:rFonts w:ascii="Helvetica" w:hAnsi="Helvetica" w:cs="Helvetica" w:hint="eastAsia"/>
          <w:b/>
          <w:bCs/>
          <w:color w:val="222222"/>
          <w:sz w:val="21"/>
          <w:szCs w:val="21"/>
        </w:rPr>
        <w:t>БЛАГОДАРНОСТИ</w:t>
      </w:r>
    </w:p>
    <w:p w14:paraId="092F8361" w14:textId="77777777" w:rsidR="00C47E7D" w:rsidRPr="00C47E7D" w:rsidRDefault="00C47E7D" w:rsidP="00C47E7D">
      <w:pPr>
        <w:rPr>
          <w:rFonts w:ascii="Helvetica" w:hAnsi="Helvetica" w:cs="Helvetica"/>
          <w:b/>
          <w:bCs/>
          <w:color w:val="222222"/>
          <w:sz w:val="21"/>
          <w:szCs w:val="21"/>
        </w:rPr>
      </w:pPr>
    </w:p>
    <w:p w14:paraId="109CC004" w14:textId="7ECFE372" w:rsidR="00484EB4" w:rsidRPr="00C47E7D" w:rsidRDefault="00C47E7D" w:rsidP="00C47E7D">
      <w:r w:rsidRPr="00C47E7D">
        <w:rPr>
          <w:rFonts w:ascii="Helvetica" w:hAnsi="Helvetica" w:cs="Helvetica"/>
          <w:b/>
          <w:bCs/>
          <w:color w:val="222222"/>
          <w:sz w:val="21"/>
          <w:szCs w:val="21"/>
        </w:rPr>
        <w:t xml:space="preserve">8. </w:t>
      </w:r>
      <w:r w:rsidRPr="00C47E7D">
        <w:rPr>
          <w:rFonts w:ascii="Helvetica" w:hAnsi="Helvetica" w:cs="Helvetica" w:hint="eastAsia"/>
          <w:b/>
          <w:bCs/>
          <w:color w:val="222222"/>
          <w:sz w:val="21"/>
          <w:szCs w:val="21"/>
        </w:rPr>
        <w:t>СПИСОК</w:t>
      </w:r>
      <w:r w:rsidRPr="00C47E7D">
        <w:rPr>
          <w:rFonts w:ascii="Helvetica" w:hAnsi="Helvetica" w:cs="Helvetica"/>
          <w:b/>
          <w:bCs/>
          <w:color w:val="222222"/>
          <w:sz w:val="21"/>
          <w:szCs w:val="21"/>
        </w:rPr>
        <w:t xml:space="preserve"> </w:t>
      </w:r>
      <w:r w:rsidRPr="00C47E7D">
        <w:rPr>
          <w:rFonts w:ascii="Helvetica" w:hAnsi="Helvetica" w:cs="Helvetica" w:hint="eastAsia"/>
          <w:b/>
          <w:bCs/>
          <w:color w:val="222222"/>
          <w:sz w:val="21"/>
          <w:szCs w:val="21"/>
        </w:rPr>
        <w:t>ЛИТЕРАТУРЫ</w:t>
      </w:r>
    </w:p>
    <w:sectPr w:rsidR="00484EB4" w:rsidRPr="00C47E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56CA" w14:textId="77777777" w:rsidR="006842F3" w:rsidRDefault="006842F3">
      <w:pPr>
        <w:spacing w:after="0" w:line="240" w:lineRule="auto"/>
      </w:pPr>
      <w:r>
        <w:separator/>
      </w:r>
    </w:p>
  </w:endnote>
  <w:endnote w:type="continuationSeparator" w:id="0">
    <w:p w14:paraId="2A5F3C41" w14:textId="77777777" w:rsidR="006842F3" w:rsidRDefault="006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8AC3" w14:textId="77777777" w:rsidR="006842F3" w:rsidRDefault="006842F3"/>
    <w:p w14:paraId="0CCA3714" w14:textId="77777777" w:rsidR="006842F3" w:rsidRDefault="006842F3"/>
    <w:p w14:paraId="44AFC4BF" w14:textId="77777777" w:rsidR="006842F3" w:rsidRDefault="006842F3"/>
    <w:p w14:paraId="261B9BFF" w14:textId="77777777" w:rsidR="006842F3" w:rsidRDefault="006842F3"/>
    <w:p w14:paraId="0C3C397E" w14:textId="77777777" w:rsidR="006842F3" w:rsidRDefault="006842F3"/>
    <w:p w14:paraId="7D763E8F" w14:textId="77777777" w:rsidR="006842F3" w:rsidRDefault="006842F3"/>
    <w:p w14:paraId="3C4ADF19" w14:textId="77777777" w:rsidR="006842F3" w:rsidRDefault="00684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57CDE9" wp14:editId="7C830A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25EF" w14:textId="77777777" w:rsidR="006842F3" w:rsidRDefault="00684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57CD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DB25EF" w14:textId="77777777" w:rsidR="006842F3" w:rsidRDefault="00684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5D9255" w14:textId="77777777" w:rsidR="006842F3" w:rsidRDefault="006842F3"/>
    <w:p w14:paraId="63C38EF5" w14:textId="77777777" w:rsidR="006842F3" w:rsidRDefault="006842F3"/>
    <w:p w14:paraId="6050432A" w14:textId="77777777" w:rsidR="006842F3" w:rsidRDefault="00684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29884F" wp14:editId="365F08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9AE4" w14:textId="77777777" w:rsidR="006842F3" w:rsidRDefault="006842F3"/>
                          <w:p w14:paraId="0205F4DF" w14:textId="77777777" w:rsidR="006842F3" w:rsidRDefault="00684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298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F9AE4" w14:textId="77777777" w:rsidR="006842F3" w:rsidRDefault="006842F3"/>
                    <w:p w14:paraId="0205F4DF" w14:textId="77777777" w:rsidR="006842F3" w:rsidRDefault="00684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2D8D42" w14:textId="77777777" w:rsidR="006842F3" w:rsidRDefault="006842F3"/>
    <w:p w14:paraId="2890DF24" w14:textId="77777777" w:rsidR="006842F3" w:rsidRDefault="006842F3">
      <w:pPr>
        <w:rPr>
          <w:sz w:val="2"/>
          <w:szCs w:val="2"/>
        </w:rPr>
      </w:pPr>
    </w:p>
    <w:p w14:paraId="58CD2A77" w14:textId="77777777" w:rsidR="006842F3" w:rsidRDefault="006842F3"/>
    <w:p w14:paraId="51E30586" w14:textId="77777777" w:rsidR="006842F3" w:rsidRDefault="006842F3">
      <w:pPr>
        <w:spacing w:after="0" w:line="240" w:lineRule="auto"/>
      </w:pPr>
    </w:p>
  </w:footnote>
  <w:footnote w:type="continuationSeparator" w:id="0">
    <w:p w14:paraId="549C870F" w14:textId="77777777" w:rsidR="006842F3" w:rsidRDefault="00684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2F3"/>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212756</TotalTime>
  <Pages>9</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2202</cp:revision>
  <cp:lastPrinted>2009-02-06T05:36:00Z</cp:lastPrinted>
  <dcterms:created xsi:type="dcterms:W3CDTF">2024-01-07T13:43:00Z</dcterms:created>
  <dcterms:modified xsi:type="dcterms:W3CDTF">2025-11-21T19:41:00Z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